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ພຣະທັມດານີເອນ - ເລກທີ ເກົ້າສິບຫ້າ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ການເປີດເຜີຍຄວາມສຳຄັນໃນທາງຄຳພະຍາກອນຂອງຂ່າວສານຂອງທູດສະຫວັນອົງທີສອງ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ໃນປະຫວັດຂອງການເຄື່ອນໄຫວຂອງທັງທູດສະຫວັນອົງທຳອິດ ແລະ ອົງທີສາມ, ຂ່າວສານນັ້ນອາດສະຫຼຸບໄດ້ໂດຍຂ່າວສານຂອງທູດສະຫວັນອົງທີສອງ.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ແລະມີທູດສະຫວັນອີກອົງໜຶ່ງຕິດຕາມມາ ກ່າວວ່າ, ບາບີໂລນລົ້ມແລ້ວ, ລົ້ມແລ້ວ, ຄືນະຄອນໃຫຍ່ນັ້ນ, ເພາະນາງໄດ້ເຮັດໃຫ້ບັນດາປະຊາຊາດດື່ມເຫຼົ້າແຫ່ງພຣະພິໂລດຂອງການລ່ວງປະເວນີຂອງນາງ. ພຣະນິມິດ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ທູດສະຫວັນອົງທີສອງໄດ້ຊີ້ບອກການນຳໃຊ້ຄຳພະຍາກອນສາມຊັ້ນ ສຳລັບຜູ້ທີ່ປາຖະໜາຈະເຫັນ. ທູດສະຫວັນອົງທີສອງກຳລັງປະກາດຂ່າວສານແຫ່ງຄຳພະຍາກອນ ແລະ ຂ່າວສານນັ້ນຄືວ່າ ບາບີໂລນໄດ້ຕົກລົງແລ້ວສອງຄັ້ງ. ຂໍ້ຄວາມນີ້ລະບຸບາບີໂລນວ່າເປັນ “ນະຄອນໃຫຍ່” ນັ້ນ ຊຶ່ງໃນບົດທີສິບເຈັດ ແລະ ສິບແປດໄດ້ລະບຸວ່າເປັນ ບາບີໂລນສະໄໝໃໝ່. ບາບີໂລນສະໄໝໃໝ່ໄດ້ຕົກລົງແລ້ວສອງຄັ້ງ ແລະ ການຕົກລົງຂອງນາງເກີດຂຶ້ນເພາະນາງໄດ້ເຮັດໃຫ້ບັນດາປະຊາຊາດທັງປວງ “ດື່ມເຫຼົ້າແຫ່ງພະພິໂລດຂອງການຫລິ້ນຊູ້ຂອງນາງ.” ການຫລິ້ນຊູ້ຂອງນາງໄດ້ຖືກກະທຳຮ່ວມກັບບັນດາກະສັດແຫ່ງແຜ່ນດິນໂລກ. ຄວາມສຳພັນນັ້ນເຮັດໃຫ້ນາງສາມາດນຳໃຊ້ອຳນາດຂອງບັນດາກະສັດທີ່ນາງໄດ້ຫລິ້ນຊູ້ດ້ວຍ ເພື່ອດຳເນີນ “ພະພິໂລດ” ຂອງນາງ ຊຶ່ງກໍຄືການຂົ່ມເຫັງທີ່ນາງນຳມາເໜືອປະຊາຊົນຜູ້ສັດຊື່ຂອງພຣະເຈົ້າ.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ເຫຼົ້າອະງຸ່ນແມ່ນຄຳສອນຢ່າງໜຶ່ງ, ແລະຄຳສອນທີ່ນາງນຳພາບັນດາປະຊາຊາດທັງປວງໃຫ້ດື່ມນັ້ນ ແມ່ນຄຳສອນເທັດທີ່ອ້າງວ່າ ການນະມັດສະການດວງຕາເວັນຈະນຳມາຊຶ່ງສັນຕິພາບ. ບັນດາປະຊາຊາດທັງປວງຍອມຮັບ “ເຄື່ອງໝາຍ” ແຫ່ງອຳນາດຂອງນາງ, ຊຶ່ງຄືການນະມັດສະການດວງຕາເວັນ ດັ່ງທີ່ໄດ້ຖືກແທນໄວ້ໂດຍການນະມັດສະການໃນວັນອາທິດ. ການຍອມຮັບ “ເຄື່ອງໝາຍ” ນັ້ນຂອງບັນດາປະຊາຊາດທັງປວງ ໄດ້ເກີດຂຶ້ນໂດຍອຳນາດຂອງສະຫະລັດອາເມຣິກາ, ແຕ່ມັນໄດ້ຖືກກະທຳຂຶ້ນໃນເວລາແຫ່ງສົງຄາມທີ່ທະວີຄວາມຮຸນແຮງຂຶ້ນ ຊຶ່ງກຳລັງຖືກນຳມາເທິງໂລກໂດຍວິບັດປະການທີສາມຂອງອິດສະລາມ. ບັນດາປະຊາຊາດຍອມຮັບ “ເຫຼົ້າອະງຸ່ນ” ແຫ່ງພຣະພິໂລດຂອງນາງ ໂດຍອີງໃສ່ຄຳສັນຍາເຖິງ “ສັນຕິພາບ ແລະ ຄວາມປອດໄພ.”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“ບັດນີ້ມີຄໍາເວົ້າອອກມາຫຼືວ່າ ຂ້າພະເຈົ້າໄດ້ປະກາດວ່າ ນະຄອນນິວຢອກຈະຖືກກວາດລ້າງໄປໂດຍຄື້ນຍັກໃຫຍ່? ສິ່ງນີ້ຂ້າພະເຈົ້າບໍ່ເຄີຍເວົ້າ. ຂ້າພະເຈົ້າໄດ້ເວົ້າວ່າ, ໃນຂະນະທີ່ຂ້າພະເຈົ້າເບິ່ງອາຄານໃຫຍ່ໆທີ່ກໍາລັງຖືກສ້າງຂຶ້ນຢູ່ທີ່ນັ້ນ, ຊັ້ນແລ້ວຊັ້ນເລົ່າ, ‘ຈະມີເຫດການອັນໜ້າສະຫວັນພຽງໃດເກີດຂຶ້ນ ເມື່ອອົງພຣະຜູ້ເປັນເຈົ້າຈະລຸກຂຶ້ນເພື່ອສັ່ນສະເທືອນແຜ່ນດິນໂລກຢ່າງຮ້າຍແຮງ! ເມື່ອນັ້ນຖ້ອຍຄໍາໃນ ພຣະນິມິດ 18:1–3 ຈະສໍາເລັດເປັນຈິງ.’ ທັງບົດທີສິບແປດຂອງພຣະນິມິດເປັນຄໍາເຕືອນເຖິງສິ່ງທີ່ກໍາລັງຈະມາເຖິງໂລກ. ແຕ່ຂ້າພະເຈົ້າບໍ່ໄດ້ຮັບແສງສະຫວ່າງເປັນພິເສດກ່ຽວກັບສິ່ງທີ່ຈະມາເຖິງນິວຢອກ, ນອກຈາກວ່າຂ້າພະເຈົ້າຮູ້ວ່າ ສັກວັນໜຶ່ງອາຄານໃຫຍ່ໆຢູ່ທີ່ນັ້ນຈະຖືກໂຄ່ນລົງໂດຍການຫັນກັບແລະການຄວໍ້າລົງແຫ່ງລິດອໍານາດຂອງພຣະເຈົ້າ. ຈາກແສງສະຫວ່າງທີ່ປະທານແກ່ຂ້າພະເຈົ້າ, ຂ້າພະເຈົ້າຮູ້ວ່າ ຄວາມພິນາດກໍາລັງມີຢູ່ໃນໂລກ. ພຽງແຕ່ພຣະຄໍາຄໍາດຽວຈາກອົງພຣະຜູ້ເປັນເຈົ້າ, ພຽງແຕ່ການສໍາພັດຄັ້ງດຽວແຫ່ງລິດອໍານາດອັນຍິ່ງໃຫຍ່ຂອງພຣະອົງ, ແລ້ວສິ່ງປຸກສ້າງອັນມະຫາສານເຫຼົ່ານີ້ຈະພັງທະລາຍລົງ. ເຫດການຕ່າງໆຈະເກີດຂຶ້ນ ຊຶ່ງຄວາມນ່າສະຫວັນຂອງມັນ ພວກເຮົາບໍ່ອາດຈິນຕະນາການໄດ້.”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ຂ່າວສານຂອງທູດສະຫວັນອົງທີສອງໄດ້ຖືກປະກາດຊ້ຳອີກໃນວັນທີ 11 ກັນຍາ 2001 ເມື່ອອາຄານໃຫຍ່ທັງຫຼາຍໃນນະຄອນນິວຢອກຖືກໂຄ່ນລົງໂດຍການແຕະຕ້ອງຈາກພຣະຫັດຂອງພຣະເຈົ້າ.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“ຜູ້ພະຍາກອນກ່າວວ່າ, ‘ຂ້າພະເຈົ້າໄດ້ເຫັນທູດສະຫວັນອີກອົງໜຶ່ງລົງມາຈາກສະຫວັນ, ມີອຳນາດຍິ່ງໃຫຍ່; ແລະແຜ່ນດິນໂລກກໍສະຫວ່າງໄສວຍສະຫງ່າຂອງທ່ານ. ແລະທ່ານຮ້ອງປະກາດດ້ວຍສຽງດັງກ້າວ່າ, ບາບີໂລນໃຫຍ່ໄດ້ລົ້ມລົງແລ້ວ, ໄດ້ລົ້ມລົງແລ້ວ, ແລະໄດ້ກາຍເປັນທີ່ຢູ່ອາໄສຂອງພວກມານຮ້າຍ’ (Revelation 18:1, 2). ນີ້ແມ່ນຂ່າວສານດຽວກັນທີ່ທູດສະຫວັນອົງທີສອງໄດ້ປະກາດ. ບາບີໂລນໄດ້ລົ້ມລົງ, ‘ເພາະນາງໄດ້ເຮັດໃຫ້ບັນດາປະຊາຊາດດື່ມເຫຼົ້າແຫ່ງຄວາມພິໂລດອັນເກີດຈາກການລ່ວງປະເວນີຂອງນາງ’ (Revelation 14:8). ເຫຼົ້ານັ້ນແມ່ນຫຍັງ?—ແມ່ນຄຳສອນອັນຜິດຂອງນາງ. ນາງໄດ້ໃຫ້ໂລກຮັບວັນຊະບາໂຕອັນປອມແທນວັນຊະບາໂຕຕາມພຣະບັນຍັດຂໍ້ທີສີ່, ແລະໄດ້ກ່າວຊ້ຳຄຳຕົວະທີ່ຊາຕານໄດ້ກ່າວແກ່ເອວາເປັນຄັ້ງທຳອິດໃນເອເດນ—ນັ່ນຄື ຄວາມອະມະຕະຕາມທຳມະຊາດຂອງວິນຍານ. ຄວາມຜິດພາດອີກຫຼາຍປະການທີ່ມີລັກສະນະຄ້າຍຄືກັນ ນາງໄດ້ເຜີຍແຜ່ອອກໄປຢ່າງກວ້າງຂວາງ, ‘ສັ່ງສອນພຣະບັນຍັດຂອງມະນຸດເປັນຄຳສອນ’ (Matthew 15:9).”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“ເມື່ອພຣະເຢຊູໄດ້ເລີ່ມຕົ້ນພັນທະກິດຕໍ່ສາທາລະນະຂອງພຣະອົງ, ພຣະອົງໄດ້ຊຳລະພຣະວິຫານໃຫ້ພົ້ນຈາກການລົບຫລູ່ອັນເປັນການລ່ວງລະເມີດສິ່ງສັກສິດ. ໃນບັນດາການກະທຳສຸດທ້າຍແຫ່ງພັນທະກິດຂອງພຣະອົງ ກໍມີການຊຳລະພຣະວິຫານເປັນຄັ້ງທີສອງ. ດັ່ງນັ້ນ ໃນພຣະລາຊກິດສຸດທ້າຍເພື່ອການເຕືອນໂລກ ຈຶ່ງມີສຽງຮ້ອງເອີ້ນສອງປະການທີ່ແຕກຕ່າງກັນໄປຍັງຄຣິດຕະຈັກທັງຫລາຍ. ຂ່າວສານຂອງທູດສະຫວັນອົງທີສອງແມ່ນ, ‘ບາບິໂລນໄດ້ລົ້ມແລ້ວ, ໄດ້ລົ້ມແລ້ວ, ມະຫານະຄອນນັ້ນ, ເພາະນາງໄດ້ໃຫ້ບັນດາປະຊາຊາດດື່ມເຫລົ້າແຫ່ງພຣະພິໂລດຂອງການລ່ວງປະເວນີຂອງນາງ’ (ພຣະນິມິດ 14:8). ແລະໃນສຽງຮ້ອງອັນດັງແຫ່ງຂ່າວສານຂອງທູດສະຫວັນອົງທີສາມ ມີສຽງໜຶ່ງຖືກໄດ້ຍິນມາຈາກສະຫວັນເວົ້າວ່າ, ‘ຈົ່ງອອກມາຈາກນາງ, ປະຊາຊົນຂອງເຮົາເອີຍ, ເພື່ອວ່າພວກເຈົ້າຈະບໍ່ມີສ່ວນໃນບາບຂອງນາງ, ແລະເພື່ອວ່າພວກເຈົ້າຈະບໍ່ໄດ້ຮັບໄພພິບັດຂອງນາງ. ເພາະບາບທັງຫລາຍຂອງນາງໄດ້ກອງຂຶ້ນເຖິງສະຫວັນແລ້ວ, ແລະພຣະເຈົ້າໄດ້ຊົງລະນຶກເຖິງຄວາມອະທຳຂອງນາງ’ (ພຣະນິມິດ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ລະຫວ່າງວັນທີ 11 ກັນຍາ 2001 ແລະກົດໝາຍວັນອາທິດທີ່ຈະມາເຖິງໃນສະຫະລັດ, ຂໍ້ພຣະຄຳພີສາມຂໍ້ທຳອິດຂອງພຣະນິມິດ ບົດ 18 ໄດ້ຮັບການສຳເລັດ, ເພາະວ່າການຮ້ອງເອີ້ນໃຫ້ອອກຈາກບາບີໂລນເລີ່ມຕົ້ນຂຶ້ນກໍໃນເວລາກົດໝາຍວັນອາທິດນັ້ນ.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18 ຊີ້ໄປເຖິງເວລາເມື່ອ, ເປັນຜົນມາຈາກການປະຕິເສດຄຳເຕືອນສາມປະການໃນ ພຣະນິມິດ 14:6–12, ຄຣິສຕະຈັກຈະໄດ້ເຂົ້າເຖິງສະພາບຢ່າງສົມບູນຕາມທີ່ທູດສະຫວັນອົງທີສອງໄດ້ທຳນາຍໄວ້, ແລະປະຊາຊົນຂອງພຣະເຈົ້າທີ່ຍັງຢູ່ໃນບາບີໂລນຈະຖືກເອີ້ນໃຫ້ແຍກອອກຈາກສາມັກຄີທຳຂອງນາງ. ຂ່າວສານນີ້ເປັນຂ່າວສານສຸດທ້າຍທີ່ຈະເຄີຍຖືກປະກາດແກ່ໂລກ; ແລະມັນຈະບັນລຸຜົນງານຂອງມັນ. ເມື່ອບັນດາຜູ້ທີ່ ‘ບໍ່ໄດ້ເຊື່ອຄວາມຈິງ ແຕ່ພໍໃຈໃນຄວາມອະທຳ’ (2 ເທຊະໂລນິກ 2:12), ຈະຖືກປ່ອຍໄວ້ໃຫ້ຮັບເອົາການຫລົງຜິດຢ່າງແຮງກ້າ ແລະໃຫ້ເຊື່ອຄຳຕົວະ, ເມື່ອນັ້ນແສງສະຫວ່າງແຫ່ງຄວາມຈິງຈະສ່ອງໄປເຖິງທຸກຄົນທີ່ໃຈເປີດພ້ອມຮັບມັນ, ແລະລູກທັງຫມົດຂອງອົງພຣະຜູ້ເປັນເຈົ້າທີ່ຍັງຄົງຢູ່ໃນບາບີໂລນຈະເຊື່ອຟັງສຽງເອີ້ນວ່າ: ‘ຈົ່ງອອກມາຈາກນາງ, ປະຊາຊົນຂອງເຮົາ’ (ພຣະນິມິດ 18:4).” The Great Controversy, 389, 390.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ໃນກົດໝາຍວັນອາທິດທີ່ຈະມາເຖິງໃນໄວໆນີ້, ປະຊາຊົນແຫ່ງພັນທະສັນຍາເກົ່າຈະໄດ້ຮັບການຫລອກລວງອັນແຮງກ້າ. ນັບແຕ່ວັນທີ 11 ກັນຍາ 2001 ຈົນເຖິງເວລາທີ່ການຫລອກລວງອັນແຮງກ້າຖືກເທອອກໃນກົດໝາຍວັນອາທິດ, ຂ່າວສານຂອງທູດສະຫວັນອົງທີສອງຖືກປະກາດຊ້ຳອີກ, ແລະການປະຕິເສດນັ້ນເປັນຕົວແທນຂອງການປະຕິເສດ “ຄຳເຕືອນສາມປະການແຫ່ງພຣະນິມິດ ບົດ 14, ຂໍ້ 6 ຫາ 12.” ໃນຄວາມໝາຍນີ້, ທູດສະຫວັນສາມອົງຖືກເປັນຕົວແທນໂດຍຂ່າວສານຂອງທູດສະຫວັນອົງທີສອງ. ຂ່າວສານຂອງທູດສະຫວັນອົງທີສອງຄື “ບາບີໂລນໄດ້ລົ້ມລົງແລ້ວ, ໄດ້ລົ້ມລົງແລ້ວ,” ແລະຂ່າວສານຂອງທູດສະຫວັນອົງທີສອງຖືກວາງໄວ້ລະຫວ່າງຂ່າວສານອົງທີໜຶ່ງແລະອົງທີສາມ.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ຖ້ອຍຄຳປະກາດຂອງສຽງທຳອິດໃນພຣະນິມິດ ບົດທີ 18 ເປັນການກ່າວຊ້ຳຂ່າວສານຂອງທູດສະຫວັນອົງທີສອງ, ແຕ່ມັນເປັນຕົວແທນແຫ່ງການປະຕິເສດທູດສະຫວັນທັງສາມອົງໃນພຣະນິມິດ 14. ຂ່າວສານຂອງທູດສະຫວັນອົງທີສອງເປັນຕົວແທນຂອງຂ່າວສານທັງສາມ, ແລະມັນມີລາຍເຊັນແຫ່ງ Alpha ແລະ Omega, ເພາະວ່າມັນໄດ້ຖືກປະກາດໃນປະຫວັດຂອງຂະບວນການຂອງທູດສະຫວັນອົງທຳອິດ, ແລະຈາກນັ້ນຈະຖືກປະກາດອີກຄັ້ງໃນຂະບວນການຂອງທູດສະຫວັນອົງທີສາມ. ຂ່າວສານນີ້ລະບຸວ່າ ບາບີໂລນໄດ້ຕົກລົງສອງເທື່ອແລ້ວ, ແລະໃນຄວາມໝາຍແຫ່ງຄຳພະຍາກອນນີ້ ມັນກຳລັງບົ່ງຊີ້ເຖິງ “ການນຳໃຊ້ຄຳພະຍາກອນສາມຊັ້ນ.”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ການລົ້ມລົງຂອງບາບີໂລນສອງຄັ້ງທຳອິດ ດັ່ງທີ່ຖືກເປັນຕົວແທນໂດຍບາເບນ ແລະ ບາບີໂລນ ນັ້ນ ເປັນຕົວແທນເຖິງການລົ້ມລົງໃນບັ້ນປາຍຂອງບາບີໂລນສະໄໝໃໝ່. ຄຳປະກາດສອງຊັ້ນເຖິງການລົ້ມລົງຂອງບາບີໂລນ ຖືກປະກົບໄວ້ດ້ວຍຂ່າວສານທຳອິດ ແລະ ຂ່າວສານສຸດທ້າຍຂອງທູດສະຫວັນສາມອົງ. ໂຄງສ້າງຂອງທູດສະຫວັນສາມອົງນັ້ນ ມີເຄື່ອງໝາຍຮັບຮອງຂອງ Alpha ແລະ Omega, ເພາະວ່າຂ່າວສານທຳອິດຖືກລະບຸວ່າເປັນ “ຂ່າວປະເສີດນິລັນດອນ,” ຊຶ່ງຕາມຄຳນິຍາມແລ້ວຫມາຍຄວາມວ່າ ມັນເປັນຂ່າວປະເສີດອັນເປັນນິດ, ຫຼື ເປັນຂ່າວສານແຫ່ງຂ່າວປະເສີດດຽວກັນສຳລັບທຸກກາລະເວລາ. ຂ່າວສານຂອງທູດສະຫວັນອົງທີສາມ ເປັນຂ່າວສານແຫ່ງຂ່າວປະເສີດທີ່ເຕືອນບໍ່ໃຫ້ຮັບເຄື່ອງໝາຍຂອງສັດຮ້າຍ, ດັ່ງນັ້ນ ຂ່າວສານທຳອິດ ແລະ ຂ່າວສານອົງທີສາມ ຊຶ່ງເປັນຂ່າວສານທຳອິດ ແລະ ຂ່າວສານສຸດທ້າຍ ຈຶ່ງເປັນຂ່າວສານດຽວກັນ ເພາະທັງສອງເປັນຂ່າວປະເສີດ.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ອັນຟາແລະໂອເມກາໄດ້ປະທັບລາຍເຊັນແຫ່ງ “ຄວາມຈິງ” ຂອງພຣະອົງໄວ້ເທິງຂ່າວສານທັງສາມ, ເພາະວ່າຄໍາພາສາເຮັບເຣີທີ່ແປວ່າ “ຄວາມຈິງ” ນັ້ນ ໄດ້ຖືກສ້າງຂຶ້ນໂດຍນັກພາສາຜູ້ອັດສະຈັນ ໂດຍການນໍາເອົາຕົວອັກສອນຕົວທໍາອິດ, ຕົວທີສິບສາມ, ແລະຕົວສຸດທ້າຍຂອງອັກສອນເຮັບເຣີມາປະກອບກັນ. “ສິບສາມ” ໃນຖານະເປັນສັນຍາລັກ ໝາຍເຖິງການກະບົດ, ແລະໃນຂ່າວສານຂໍ້ທີສອງນີ້ເອງ ການກະບົດຂອງບາບີໂລນ ດັ່ງທີ່ຖືກສະແດງໂດຍຄໍາສອນອັນເທັດຂອງນາງ ແລະການລ່ວງປະເວນີຂອງນາງ ໄດ້ຖືກຊີ້ບອກຢ່າງຈະແຈ້ງ. ດັ່ງທີ່ໄດ້ກ່າວໄວ້ແລ້ວ, ຂ່າວສານຂໍ້ທີສອງຍັງບັນຈຸລາຍເຊັນຂອງອັນຟາແລະໂອເມກາອີກດ້ວຍ, ເພາະຂ່າວສານທີ່ໄດ້ຖືກປະກາດໃນປະຫວັດການເຄື່ອນໄຫວມິນເລີໄທ ເພື່ອປະກາດການເປີດຂຶ້ນຂອງການພິພາກສາ ຖືກກ່າວຊໍ້າອີກໃນການເຄື່ອນໄຫວຂອງທູດສະຫວັນອົງທີສາມ ເພື່ອຊີ້ບອກການປິດສິ້ນຂອງການພິພາກສາ.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ການລົ້ມລົງຂອງບາເບນໃນພຣະທຳປະຖົມມະການ ບົດທີສິບເອັດ ແມ່ນການກ່າວເຖິງເປັນຄັ້ງທຳອິດກ່ຽວກັບການລົ້ມລົງຂອງບາບີໂລນ, ແລະພະຍານແຫ່ງການກະບົດອັນຫຍາບຄາຍຂອງນິມໂຣດ ມີເຄື່ອງໝາຍອັນເປັນລັກສະນະຂອງຂ່າວສານຂອງທູດສະຫວັນອົງທຳອິດ. ດັ່ງທີ່ໄດ້ສະແດງໄວ້ໃນບົດຄວາມກ່ອນໜ້ານີ້ ຂ່າວສານທັງສາມຂອງທູດສະຫວັນທັງສາມອົງ ກໍຖືກບັນຈຸຢູ່ພາຍໃນຂ່າວສານຂອງທູດສະຫວັນອົງທຳອິດເຊັ່ນກັນ. ໃນຂ່າວສານຂອງທູດສະຫວັນອົງທຳອິດ ສຳນວນວ່າ “ຈົ່ງຢຳເກງພຣະເຈົ້າ” ເປັນຕົວແທນຂອງຂ່າວສານທຳອິດ, ແລະສຳນວນວ່າ “ຈົ່ງຖວາຍພຣະກຽດແດ່ພຣະອົງ” ເປັນຕົວແທນຂອງຂ່າວສານຂອງທູດສະຫວັນອົງທີສອງ. ຂ່າວສານທີສາມກໍພົບໄດ້ຢູ່ໃນຂ່າວສານທຳອິດ ເມື່ອມັນປະກາດວ່າ “ເພາະວ່າເວລາແຫ່ງການພິພາກສາຂອງພຣະອົງມາເຖິງແລ້ວ.”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ໃນການລົ້ມລົງຂອງນິມໂຣດ, ຊຶ່ງເປັນການລົ້ມຄັ້ງທຳອິດຂອງບາບີໂລນ, ສາມຂັ້ນຕອນຂອງທູດສະຫວັນທັງສາມກໍຖືກລະບຸໄວ້ເຊັ່ນກັນ. ສິ່ງນີ້ຖືກສະແດງອອກໂດຍຄຳວ່າ “ໄປກັນເຖີດ.”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ແລະແຜ່ນດິນໂລກທັງໝົດມີພາສາດຽວ ແລະມີຄໍາເວົ້າຢ່າງດຽວ. ແລະເຫດການກໍເກີດຂຶ້ນວ່າ ເມື່ອພວກເຂົາເດີນທາງມາຈາກທິດຕາເວັນອອກ ພວກເຂົາໄດ້ພົບທົ່ງພຽງແຫ່ງໜຶ່ງໃນແຜ່ນດິນຊີນາ; ແລະພວກເຂົາກໍອາໄສຢູ່ທີ່ນັ້ນ. ແລະພວກເຂົາເວົ້າແກ່ກັນແລະກັນວ່າ, ມາເຖີດ, ໃຫ້ພວກເຮົາເຮັດອິດ ແລະເຜົາມັນໃຫ້ສຸກດີ. ແລະພວກເຂົາມີອິດແທນຫີນ ແລະມີຢາງມະຕອຍແທນປູນ. ແລະພວກເຂົາເວົ້າວ່າ, ມາເຖີດ, ໃຫ້ພວກເຮົາສ້າງເມືອງໜຶ່ງ ແລະຫໍຄອຍໜຶ່ງ ທີ່ຍອດຂອງມັນອາດຈະສູງເຖິງຟ້າສະຫວັນ; ແລະໃຫ້ພວກເຮົາສ້າງຊື່ສຽງໃຫ້ແກ່ພວກເຮົາ ເກງວ່າພວກເຮົາຈະຖືກກະຈັດກະຈາຍໄປທົ່ວພື້ນຜິວແຫ່ງແຜ່ນດິນໂລກທັງໝົດ. ແລະພຣະຢາເວໄດ້ສະເດັດລົງມາເພື່ອຊົງທອດພຣະເນດເມືອງ ແລະຫໍຄອຍ ຊຶ່ງບຸດຫລານຂອງມະນຸດໄດ້ສ້າງຂຶ້ນ. ແລະພຣະຢາເວຕຣັດວ່າ, ເບິ່ງແມ, ປະຊາຊົນເປັນອັນໜຶ່ງອັນດຽວ ແລະພວກເຂົາທັງໝົດມີພາສາດຽວ; ແລະນີ້ແມ່ນສິ່ງທີ່ພວກເຂົາເລີ່ມເຮັດ: ແລະບັດນີ້ຈະບໍ່ມີສິ່ງໃດຖືກຍັບຍັ້ງໄວ້ຈາກພວກເຂົາ ໃນສິ່ງຊຶ່ງພວກເຂົາໄດ້ຄິດຈະກະທໍາ. ມາເຖີດ, ໃຫ້ພວກເຮົາລົງໄປ ແລະເຮັດໃຫ້ພາສາຂອງພວກເຂົາສັບສົນຢູ່ທີ່ນັ້ນ ເພື່ອວ່າພວກເຂົາຈະບໍ່ເຂົ້າໃຈຄໍາເວົ້າຂອງກັນແລະກັນ. ດັ່ງນັ້ນພຣະຢາເວຈຶ່ງຊົງໃຫ້ພວກເຂົາກະຈັດກະຈາຍໄປຈາກທີ່ນັ້ນທົ່ວພື້ນຜິວແຫ່ງແຜ່ນດິນໂລກທັງໝົດ: ແລະພວກເຂົາກໍເລີກການສ້າງເມືອງນັ້ນ. ເຫດສະນັ້ນ ຊື່ຂອງມັນຈຶ່ງຖືກເອີ້ນວ່າ ບາເບນ; ເພາະວ່າທີ່ນັ້ນພຣະຢາເວໄດ້ຊົງເຮັດໃຫ້ພາສາຂອງແຜ່ນດິນໂລກທັງໝົດສັບສົນ: ແລະຈາກທີ່ນັ້ນພຣະຢາເວໄດ້ຊົງໃຫ້ພວກເຂົາກະຈັດກະຈາຍໄປທົ່ວພື້ນຜິວແຫ່ງແຜ່ນດິນໂລກທັງໝົດ. ປະຖົມມະການ 11:1–9.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ການລົ້ມຄັ້ງທຳອິດຂອງບາບີໂລນ, ຊຶ່ງຖືກແທນດ້ວຍບາເບນ, ໄດ້ຖືກສະແດງອອກໃນຄຳວ່າ “ໄປເຖີດ,” ສາມຄັ້ງ. ທູດສະຫວັນທັງສາມອົງລ້ວນຖືກແທນຢູ່ໃນທູດສະຫວັນອົງທຳອິດ. ດານີເອນບົດທີ 1 ກໍໄດ້ແທນຂ່າວສານຂອງທູດສະຫວັນອົງທຳອິດດ້ວຍ, ແລະດັ່ງທີ່ໄດ້ລະບຸໄວ້ກ່ອນແລ້ວໃນບົດຄວາມເຫຼົ່ານີ້, ຂະບວນການທົດສອບສາມຂັ້ນຂອງຂ່າວປະເສີດນິລັນດອນ ໄດ້ພົບເຫັນໃນຂັ້ນທີ 1, ເມື່ອດານີເອນປະຕິເສດທີ່ຈະກິນອາຫານຂອງບາບີໂລນ, ແລະເລືອກແທນນັ້ນທີ່ຈະຖວາຍພຣະສິຣິແກ່ພຣະເຈົ້າ. ການທົດສອບຄັ້ງທຳອິດຂອງລາວ ແມ່ນການທົດສອບຂອງທູດສະຫວັນອົງທຳອິດ ຜູ້ໄດ້ລົງມາໃນປະຫວັດສາດຂອງມິນເລີໄຣຕ໌ ໃນວັນທີ 11 ສິງຫາ 1840 ພ້ອມດ້ວຍປຶ້ມນ້ອຍເຫຼັ້ມໜຶ່ງ, ຊຶ່ງໂຢຮັນໄດ້ຖືກບັນຊາໃຫ້ກິນ.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ຕໍ່ມາ ທ່ານໄດ້ຮັບການທົດສອບທີ່ເຫັນໄດ້ຊັດເຈນເປັນເວລາສິບວັນ ຊຶ່ງໄດ້ສະແດງໃຫ້ປະຈັກເຖິງຄວາມແຕກຕ່າງລະຫວ່າງຜູ້ທີ່ກິນອາຫານຂອງບາບີໂລນ ແລະຜູ້ທີ່ເລືອກກິນພືດຜັກເຊັ່ນດານີເອນ. ການທົດສອບຄັ້ງທີສອງນັ້ນໄດ້ກໍ່ໃຫ້ເກີດຄົນສອງຈຳພວກ ເໝືອນດັ່ງການມາເຖິງຂອງທູດສະຫວັນອົງທີສອງໃນປີ 1844. ຫຼັງຈາກການທົດສອບຄັ້ງທີສອງນັ້ນ ກໍມີການທົດສອບໃນຕອນສິ້ນສຸດຂອງສາມປີ ໃນທີ່ນັ້ນ ເນບູກາດເນັດຊາໄດ້ສຳແດງການພິພາກສາຂອງຕົນ ດັ່ງທີ່ຖືກເປັນຕົວແທນໂດຍການມາເຖິງຂອງທູດສະຫວັນອົງທີສາມໃນວັນທີ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ຫຼັງຈາກນ້ຳຖ້ວມ ໂນອາໄດ້ຮັບຄຳສັ່ງໃຫ້ສ້າງແທ່ນບູຊາ ແລະເມື່ອສ້າງນັ້ນ ທ່ານບໍ່ຕ້ອງຕັດຫຼືແຕ່ງຫີນທີ່ໃຊ້ ແລະບໍ່ຕ້ອງໃຊ້ປູນສຳລັບແທ່ນບູຊາຂອງທ່ານ. ນິມໂຣດຜູ້ກະບົດໄດ້ໃຊ້ອິດແລະປູນ ເປັນການປອມແປງແທ່ນບູຊາແຫ່ງຄວາມສຳພັນຕາມພັນທະສັນຍາ ຊຶ່ງໄດ້ຖືກຊີ້ນຳໃຫ້ຜູ້ທີ່ເພີ່ມປະຊາກອນໃໝ່ໃຫ້ແກ່ໂລກໃຊ້. “ໄປເຖີດ” ຄັ້ງທຳອິດໃນຄຳພະຍານຂອງນິມໂຣດ ເປັນຕົວແທນຂອງ “ພັນທະສັນຍາແຫ່ງຄວາມຕາຍ” ທີ່ໄດ້ຖືກກໍ່ຕັ້ງຂຶ້ນໃນການກະບົດຕໍ່ຂ່າວສານຂໍ້ທຳອິດ. “ໄປເຖີດ” ຄັ້ງທີສອງ ເປັນຕົວແທນຂອງການກໍ່ສ້າງຫໍຄອຍໜຶ່ງ (ຄຣິດຈັກ) ແລະເມືອງໜຶ່ງ (ລັດ). “ໄປເຖີດ” ຄັ້ງທີສອງໃນຄຳພະຍານຂອງນິມໂຣດ ແມ່ນການຮວມກັນຂອງຄຣິດຈັກແລະລັດ ຊຶ່ງເປັນການຜິດປະເວນີຕາມຝ່າຍວິນຍານໃນຂ່າວສານຂອງທູດສະຫວັນອົງທີສອງ. “ໄປເຖີດ” ຄັ້ງທີສາມ ເປັນຕົວແທນຂອງການພິພາກສາໂດຍການກະຈາຍຜູ້ຄົນໃຫ້ແຕກກະຈາຍ ແລະເຮັດໃຫ້ພາສາສັບສົນ.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ການລົ້ມສະລາຍຄັ້ງທຳອິດຂອງບາບີໂລນເປັນແບບຢ່າງຂອງຂ່າວສານທູດສະຫວັນອົງທຳອິດ, ແລະການລົ້ມສະລາຍຄັ້ງທີສອງຂອງບາບີໂລນໃນສອງການປາກົດອອກທີ່ສ້າງຕັ້ງອົງປະກອບຕ່າງໆຂອງການລົ້ມສະລາຍຂອງບາບີໂລນສະໄໝໃໝ່ ກໍເປັນແບບຢ່າງຂອງຂ່າວສານທູດສະຫວັນອົງທີສອງ. ການນີ້ເປັນດັ່ງນັ້ນ ເພາະວ່າການລົ້ມສະລາຍຂອງບາບີໂລນຕາມທີ່ບັນທຶກໄວ້ໃນພຣະທຳດານີເອນເປັນຕົວແທນຂອງຈຸດເລີ່ມຕົ້ນແລະຈຸດສິ້ນສຸດ, ເໝືອນດັ່ງຂ່າວສານທູດສະຫວັນອົງທີສອງ ຊຶ່ງຖືກປະກາດທັງໃນຕອນເລີ່ມຕົ້ນແລະຕອນສິ້ນສຸດຂອງຂະບວນການແອດເວັນຕິດ. ຊິດເຕີ ໄວທ໌ ໄດ້ຊີ້ລະບຸໄວ້ຢ່າງຈົງໃຈວ່າ ການພິພາກສາທີ່ນຳມາເໜືອເບນຊາຊາ ໄດ້ຖືກເປັນແບບຢ່າງໄວ້ໂດຍການພິພາກສາທີ່ໄດ້ນຳມາເໜືອເນບູກາດເນັດຊາ.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“ແກ່ຜູ້ປົກຄອງຄົນສຸດທ້າຍຂອງບາບີໂລນ, ດັ່ງທີ່ເຄີຍເປັນແບບເງົາແກ່ຜູ້ປົກຄອງຄົນທໍາອິດຂອງມັນ, ໄດ້ມາເຖິງຄໍາຕັດສິນຈາກຜູ້ເຝົ້າຍາມແຫ່ງສະຫວັນວ່າ: ‘ໂອ ກະສັດເອີຍ,... ຄໍານີ້ໄດ້ຖືກກ່າວແກ່ທ່ານ; ອານາຈັກໄດ້ພາກໄປຈາກທ່ານແລ້ວ.’ ດານີເອນ 4:31.”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ການລົ້ມຄັ້ງທີສອງຂອງບາບີໂລນມີລາຍເຊັນແຫ່ງ Alpha ແລະ Omega ເຊັ່ນດຽວກັນກັບຂ່າວສານຂອງທູດສະຫວັນອົງທີສອງ. ລາຍເຊັນນັ້ນຖືກສະແດງອອກໂດຍການລົ້ມຂອງກະສັດອົງທໍາອິດແລະອົງສຸດທ້າຍຂອງບາບີໂລນ. ການພິພາກສາແລະການລົ້ມຂອງ Nebuchadnezzar ຖືກນໍາສະເໜີເປັນ “ເຈັດເວລາ,” ຊຶ່ງເປັນການອ້າງອີງເຖິງ “ເຈັດເວລາ” ໃນ Leviticus ບົດທີຊາວຫົກ, ແລະ “ການກະຈັດກະຈາຍ” ໃນການພິພາກສາແລະການລົ້ມຂອງ Nimrod ກໍເປັນການອ້າງອີງເຖິງ “ເຈັດເວລາ” ໃນ Leviticus ບົດທີຊາວຫົກ ເຊັ່ນດຽວກັນ. ການພິພາກສາແລະການລົ້ມຂອງ Belshazzar ຖືກນໍາສະເໜີໂດຍອັກສອນແຫ່ງໄຟທີ່ບວກລວມກັນໄດ້ສອງພັນຫ້າຮ້ອຍຊາວ, ຊຶ່ງຍັງຊີ້ບອກເຖິງການອ້າງອີງຕໍ່ “ເຈັດເວລາ” ໃນ Leviticus ບົດທີຊາວຫົກ.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“ການປະຍຸກຕ໌ໃຊ້ຄຳພະຍາກອນແບບສາມຊັ້ນ” ໄດ້ຖືກສະຖາປະນາໂດຍພະຍານສອງຢ່າງທຳອິດ ຊຶ່ງລະບຸແລະສະຖາປະນາລັກສະນະຂອງການສຳເລັດຜົນຄັ້ງທີສາມ ແລະຄັ້ງສຸດທ້າຍ. ດ້ວຍການລົ້ມລົງສາມຄັ້ງຂອງບາບີໂລນ, ຂ່າວສານນັ້ນເອງທີ່ລະບຸການລົ້ມລົງຂອງບາບີໂລນ ກໍຍັງລະບຸຫຼັກການທີ່ “ການປະຍຸກຕ໌ໃຊ້ຄຳພະຍາກອນແບບສາມຊັ້ນ” ອີງຢູ່ນັ້ນດ້ວຍ. ການລົ້ມລົງສອງຄັ້ງທຳອິດຂອງບາບີໂລນ ລະບຸລັກສະນະທາງຄຳພະຍາກອນຂອງການລົ້ມລົງຄັ້ງທີສາມ ແລະຄັ້ງສຸດທ້າຍ.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ປະຫວັດສາດຂອງພວກມິນເລີໄດ້ຖືກທຳຊ້ຳຄືນອີກຢ່າງຕົງທຸກຕົວອັກສອນໃນປະຫວັດຂອງ Future for America. ໃນປະຫວັດສາດຂອງພວກມິນເລີ ການລວບລວມກົດເກນຕ່າງໆ ຊຶ່ງ William Miller ໄດ້ຄຸ້ນເຄີຍກັບມັນ ແລະໄດ້ນຳໃຊ້ເພື່ອສ້າງວາງກອບໂຄງແຫ່ງຄວາມຈິງ ທີ່ລາວໄດ້ໃຊ້ເພື່ອປະກາດຂ່າວສານຂອງທູດສະຫວັນອົງທຳອິດ ເປັນໝຸດໝາຍໜຶ່ງຂອງປະຫວັດນັ້ນ. “ການນຳໃຊ້ຄຳພະຍາກອນແບບສາມຊັ້ນ” ເປັນໜຶ່ງໃນກົດເກນທີ່ໄດ້ຖືກລວບລວມຂຶ້ນໃນວັນສຸດທ້າຍເຫຼົ່ານີ້ ເພື່ອສ້າງວາງກອບໂຄງແຫ່ງຄວາມຈິງ ພາຍໃນນັ້ນຂ່າວສານຂອງທູດສະຫວັນອົງທີສາມຖືກຊີ້ບອກ.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ການປາກົດຕົວສາມປະການຂອງໂຣມ, ເມື່ອນຳມາປະກອບເຂົ້າກັບການປາກົດຕົວສາມປະການຂອງການລົ້ມລົງຂອງບາບີໂລນ, ຍ່ອມມີຄວາມສຳພັນກັນຢ່າງໃກ້ຊິດ, ແຕ່ກໍມີຄວາມແຕກຕ່າງກັນຢູ່. ໂສເພນີແຫ່ງເມືອງຕີໂຣ, ຫຼື ບາບີໂລນ, ຜູ້ທີ່ກະທຳການລ່ວງປະເວນີກັບບັນດາກະສັດແຫ່ງແຜ່ນດິນໂລກ ເປັນເນື້ອໜຶ່ງອັນດຽວກັບພວກເຂົາ, ແຕ່ນາງປົກຄອງເໜືອກະສັດເຫຼົ່ານັ້ນ ເໝືອນດັ່ງທີ່ເຢເຊເບນເຄີຍປົກຄອງເໜືອກະສັດອາຮັບ. ໂຣມສະໄໝໃໝ່ແມ່ນສັດຮ້າຍໃນພຣະນິມິດບົດທີສິບເຈັດ ທີ່ໂສເພນີແຫ່ງບາບີໂລນສະໄໝໃໝ່ຂີ່ຢູ່ເທິງ ແລະປົກຄອງເໜືອ.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“ແລ້ວຕາຂອງຂ້ານ້ອຍກໍຖືກນຳໃຫ້ຫັນອອກຈາກພຣະສິຣິ, ແລະຂ້ານ້ອຍຖືກຊີ້ໄປຍັງຜູ້ເຫຼືອຢູ່ເທິງແຜ່ນດິນໂລກ. ທູດສະຫວັນໄດ້ກ່າວແກ່ເຂົາທັງຫຼາຍວ່າ, ‘ພວກເຈົ້າຈະຫຼີກພົ້ນຈາກໄພພິບັດເຈັດຢ່າງສຸດທ້າຍຫຼື? ພວກເຈົ້າຈະໄປເຖິງພຣະສິຣິ ແລະຊື່ນຊົມທຸກສິ່ງທີ່ພຣະເຈົ້າໄດ້ຕຽມໄວ້ສຳລັບຜູ້ທີ່ຮັກພຣະອົງ ແລະເຕັມໃຈທົນທຸກເພາະເຫັນແກ່ພຣະອົງຫຼື? ຖ້າເປັນດັ່ງນັ້ນ ພວກເຈົ້າຕ້ອງຕາຍເພື່ອຈະໄດ້ມີຊີວິດ. ຈົ່ງຕຽມຕົວ, ຈົ່ງຕຽມຕົວ, ຈົ່ງຕຽມຕົວ. ພວກເຈົ້າຈຳເປັນຕ້ອງມີການຕຽມພ້ອມອັນຍິ່ງໃຫຍ່ກວ່າທີ່ພວກເຈົ້າມີຢູ່ໃນບັດນີ້ ເພາະວັນຂອງອົງພຣະຜູ້ເປັນເຈົ້າກຳລັງມາ, ໂຫດຮ້າຍທັງເປັນວັນແຫ່ງພຣະພິໂລດ ແລະຄວາມກຽດແຄ້ນອັນຮຸນແຮງ, ເພື່ອເຮັດໃຫ້ແຜ່ນດິນເປັນບ່ອນຮ້າງເປົ່າ ແລະເພື່ອທຳລາຍຄົນບາບທັງຫຼາຍອອກໄປຈາກແຜ່ນດິນນັ້ນ. ຈົ່ງຖວາຍທຸກສິ່ງແດ່ພຣະເຈົ້າ. ຈົ່ງວາງທຸກຢ່າງໄວ້ເທິງແທ່ນບູຊາຂອງພຣະອົງ—ຕົນເອງ, ຊັບສິນ, ແລະທຸກສິ່ງ, ເປັນເຄື່ອງບູຊາອັນມີຊີວິດ. ການເຂົ້າສູ່ພຣະສິຣິນັ້ນຕ້ອງໃຊ້ທຸກສິ່ງ. ຈົ່ງສະສົມຊັບສົມບັດໄວ້ສຳລັບຕົນໃນສະຫວັນ ບ່ອນທີ່ໂຈນບໍ່ອາດເຂົ້າໃກ້ ຫຼືຄວາມຂຶ້ນສົນຈະທຳໃຫ້ເສຍໄປ. ພວກເຈົ້າຕ້ອງເປັນຜູ້ມີສ່ວນໃນຄວາມທົນທຸກຂອງພຣະຄຣິດໃນທີ່ນີ້ ຖ້າພວກເຈົ້າປາຖະໜາຈະມີສ່ວນກັບພຣະອົງໃນພຣະສິຣິຂອງພຣະອົງໃນພາຍຫຼັງ.’”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“ສະຫວັນຈະບໍ່ແພງເລີຍ ຖ້າຫາກວ່າເຮົາໄດ້ຮັບມັນຜ່ານທາງຄວາມທຸກທໍລະມານ. ເຮົາຕ້ອງປະຕິເສດຕົນເອງຕະຫຼອດທາງ, ຕາຍຕໍ່ຕົນເອງທຸກວັນ, ໃຫ້ພຣະເຢຊູປາກົດຢູ່ແຕ່ພຣະອົງຜູ້ດຽວ, ແລະຈົ່ງຖືພຣະສິຣິຂອງພຣະອົງໄວ້ໃນສາຍຕາຢ່າງຕໍ່ເນື່ອງ. ຂ້າພະເຈົ້າໄດ້ເຫັນວ່າ ບັນດາຜູ້ທີ່ໃນໄມ່ດົນມານີ້ໄດ້ຍອມຮັບຄວາມຈິງ ຈະຕ້ອງຮູ້ຈັກວ່າ ການທົນທຸກເພາະເຫັນແກ່ພຣະຄຣິດນັ້ນເປັນແນວໃດ; ພວກເຂົາຈະຕ້ອງຜ່ານການລອງໃຈທີ່ແຫຼມຄົມແລະບາດເຈັບຢ່າງເລິກຊຶ້ງ ເພື່ອວ່າພວກເຂົາຈະຖືກຊຳລະໃຫ້ບໍລິສຸດ ແລະຖືກຈັດຕຽມໃຫ້ເໝາະສົມໂດຍທາງຄວາມທຸກທໍລະມານ ເພື່ອຮັບຕາປະທັບຂອງພຣະເຈົ້າຜູ້ຊົງພຣະຊົນຢູ່, ຜ່ານເຂົ້າໄປໃນເວລາແຫ່ງຄວາມທຸກລຳບາກ, ເຫັນກະສັດໃນຄວາມງາມສະຫງ່າຂອງພຣະອົງ, ແລະອາໄສຢູ່ໃນພຣະສັນນິທານຂອງພຣະເຈົ້າ ແລະຂອງທູດສະຫວັນອັນບໍລິສຸດ ແລະຜຸດຜ່ອງ.”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“ເມື່ອຂ້າພະເຈົ້າໄດ້ເຫັນວ່າ ເພື່ອຈະໄດ້ຮັບສືບມໍຣະດົກແຫ່ງລັດສະໝີນັ້ນ ພວກເຮົາຈຳເປັນຕ້ອງເປັນເຊັ່ນໃດ, ແລ້ວຕໍ່ມາກໍໄດ້ເຫັນວ່າ ພຣະເຢຊູໄດ້ທົນທຸກຫຼາຍປານໃດເພື່ອຈະຊົງໄດ້ມາໃຫ້ແກ່ພວກເຮົາຊຶ່ງມໍຣະດົກອັນຮັ່ງມີເຫຼືອລົ້ນນີ້, ຂ້າພະເຈົ້າຈຶ່ງອະທິຖານວ່າ ຂໍໃຫ້ພວກເຮົາໄດ້ຮັບບັບຕິສະມາເຂົ້າໃນຄວາມທຸກທໍຣະມານຂອງພຣະຄຣິດ, ເພື່ອວ່າພວກເຮົາຈະບໍ່ຖອຍຫຼັງເມື່ອປະສົບການທົດລອງ, ແຕ່ຈະອົດທົນແບກຮັບມັນດ້ວຍຄວາມອົດກັ້ນແລະຄວາມຍິນດີ, ໂດຍຮູ້ວ່າພຣະເຢຊູໄດ້ທົນທຸກຫຼາຍປານໃດ ເພື່ອວ່າໂດຍຄວາມຍາກຈົນແລະຄວາມທຸກທໍຣະມານຂອງພຣະອົງ ພວກເຮົາຈະໄດ້ຖືກເຮັດໃຫ້ຮັ່ງມີ. ທູດສະຫວັນໄດ້ກ່າວວ່າ, ‘ຈົ່ງປະຕິເສດຕົນເອງ; ພວກທ່ານຈຳເປັນຕ້ອງກ້າວໄປຢ່າງວ່ອງໄວ.’ ບາງຄົນໃນພວກເຮົາໄດ້ມີເວລາຮັບຄວາມຈິງ ແລະກ້າວໜ້າໄປທີລະຂັ້ນ, ແລະທຸກຂັ້ນທີ່ພວກເຮົາໄດ້ກ້າວໄປນັ້ນ ໄດ້ໃຫ້ກຳລັງແກ່ພວກເຮົາເພື່ອຈະກ້າວຂັ້ນຕໍ່ໄປ. ແຕ່ບັດນີ້ເວລາເກືອບຈະສິ້ນສຸດແລ້ວ, ແລະສິ່ງທີ່ພວກເຮົາໄດ້ໃຊ້ຫຼາຍປີຮຽນຮູ້ນັ້ນ, ພວກເຂົາຈະຕ້ອງຮຽນຮູ້ໃນເວລາພຽງບໍ່ກີ່ເດືອນ. ພວກເຂົາຍັງຈະຕ້ອງລື້ມທິ້ງຫຼາຍສິ່ງ ແລະຮຽນຮູ້ຫຼາຍສິ່ງໃໝ່ອີກ. ບັນດາຜູ້ທີ່ຈະບໍ່ຮັບເຄື່ອງໝາຍຂອງສັດຮ້າຍ ແລະຮູບຂອງມັນ ເມື່ອຄຳສັ່ງນັ້ນຖືກປະກາດອອກໄປ, ຈະຕ້ອງມີຄວາມເດັດຂາດໃນບັດນີ້ທີ່ຈະກ່າວວ່າ, ບໍ່, ພວກເຮົາຈະບໍ່ນັບຖືສະຖາບັນຂອງສັດຮ້າຍນັ້ນ.’ Early Writings, 67.”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ພຣະທັມດານີເອນ - ເລກທີ ເກົ້າສິບຫ້າ</dc:title>
  <dc:subject>ການເປີດເຜີຍຄວາມສຳຄັນໃນທາງຄຳພະຍາກອນຂອງຂ່າວສານຂອງທູດສະຫວັນອົງທີສອງ</dc:subject>
  <dc:creator>Jeff Pippenger</dc:creator>
  <cp:keywords/>
  <dc:description>Generated by ArticleDigger from daniel\95_daniel.json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