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ເລກທີເກົ້າສິບເຈັດ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ການນໍາໃຊ້ເອລີຢາສາມຊັ້ນ: ການເປີດເຜີຍພະລັງແຫ່ງຄຳພະຍາກອນໃນການເຜີຍໜ້າປະຈັນຂອງບາບີໂລນຍຸກສະໄໝໃໝ່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ການນໍາໃຊ້ເອລີຢາໃນສາມປະການ ເປັນຕົວແທນຂອງອົງປະກອບພາຍນອກຂອງເອລີຢາໃນວັນສຸດທ້າຍ. ເອລີຢາເປັນຕົວແທນຂອງຊາຍຄົນໜຶ່ງ ແຕ່ພ້ອມກັນນັ້ນກໍເປັນຕົວແທນຂອງການເຄື່ອນໄຫວຂອງກຸ່ມຊົນອີກດ້ວຍ. ການເຄື່ອນໄຫວຂອງກຸ່ມຊົນຜູ້ທີ່ເຂົ້າຮ່ວມກັບຜູ້ສົ່ງຂ່າວ ຄື ເອລີຢາ ໄດ້ຖືກນໍາອອກຈາກສະພາບ ແລະ ປະສົບການທີ່ຖືກເປັນຕົວແທນໂດຍລາໂອດີເຊຍ.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ເອລີຢາໄດ້ເຂົ້າມາຫາປະຊາຊົນທັງປວງ ແລະ ກ່າວວ່າ, “ພວກທ່ານຈະລັງເລຢູ່ລະຫວ່າງສອງຄວາມຄິດນີ້ອີກດົນປານໃດ? ຖ້າພຣະຢາເວເປັນພຣະເຈົ້າ ຈົ່ງຕິດຕາມພຣະອົງ; ແຕ່ຖ້າພະບາອານເປັນພຣະ ກໍຈົ່ງຕິດຕາມພະອົງ.” ແຕ່ປະຊາຊົນມິໄດ້ຕອບທ່ານແມ່ນແຕ່ຄໍາດຽວ. ແລ້ວ ເອລີຢາໄດ້ກ່າວແກ່ປະຊາຊົນວ່າ, “ຂ້ານ້ອຍນີ້, ຂ້ານ້ອຍຜູ້ດຽວເທົ່ານັ້ນ, ຍັງຄົງເຫຼືອເປັນຜູ້ພະຍາກອນຂອງພຣະຢາເວ; ແຕ່ຜູ້ພະຍາກອນຂອງພະບາອານມີສີ່ຮ້ອຍຫ້າສິບຄົນ.” 1 Kings 18:21,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ບໍ່ວ່າຈະໃນການເຄື່ອນໄຫວຂອງທູດສະຫວັນອົງທຳອິດ ຫຼື ອົງທີສາມ, ຜູ້ທີ່ໄດ້ເຂົ້າຮ່ວມກັບຜູ້ສົ່ງຂ່າວໃນຊ່ວງເວລານັ້ນ ລ້ວນແຕ່ຖືກນຳອອກຈາກປະຫວັດສາດທີ່ຖືກເປັນຕົວແທນໂດຍຄຣິສຕະຈັກເມືອງຊາຣດິດ ຫຼື ຄຣິສຕະຈັກເມືອງລາໂອດິເຊຍ. ຄຣິສຕະຈັກທັງສອງນີ້ຖືກເປັນຕົວແທນໂດຍຄຳຖາມຂອງເອລີຢາ ກ່ຽວກັບວ່າປະຊາຊົນຈະລັງເລຢູ່ລະຫວ່າງສອງຄວາມເຫັນນັ້ນອີກດົນປານໃດ. ສອງຄວາມເຫັນທີ່ພວກເຂົາລັງເລຢູ່ລະຫວ່າງນັ້ນ ຖືກເປັນຕົວແທນໂດຍ “ການໂຕ້ຖຽງ” ຂອງຮາບາກຸກ. “ການໂຕ້ຖຽງ” ໃນຮາບາກຸກບົດທີສອງ ແມ່ນການໂຕ້ຖຽງລະຫວ່າງວິທີການທີ່ຖືກຕ້ອງ ຫຼື ວິທີການທີ່ບໍ່ຖືກຕ້ອງ. ປະຊາຊົນທີ່ດຳລົງຢູ່ເມື່ອເວລາແຫ່ງການໂຕ້ຖຽງມາເຖິງ, ບໍ່ວ່າໃນປະຫວັດສາດຂອງພວກມິນເລີໄຣດ໌ ຫຼື ໃນບັນດາຜູ້ຢູ່ໃນປະຫວັດສາດຂອງວັນສຸດທ້າຍ, ຕ່າງກໍບໍ່ແນ່ໃຈວ່າຈະລົງມາຈາກຮົ້ວນັ້ນຫຼືບໍ່, ແລະຖ້າຈະລົງ, ພວກເຂົາກໍບໍ່ແນ່ໃຈວ່າຄວນຈະລົງໄປຝ່າຍໃດຂອງຮົ້ວ. ເພາະສະນັ້ນ ພວກເຂົາຈຶ່ງບໍ່ຕອບສັກຄຳ.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ພຣະອົງໄດ້ຊົງກຳນົດບົດທົດສອບໄວ້ໃນປະຫວັດສາດຂອງທູດສະຫວັນອົງທຳອິດ ແລະ ໃນປະຫວັດສາດຂອງທູດສະຫວັນອົງທີສາມ ຊຶ່ງຈະສະແດງໃຫ້ປະຈັກວ່າ ຝ່າຍໜຶ່ງໃນການໂຕ້ຖຽງ ອັນມີຜູ້ແທນໂດຍວິທີການທາງທິດສະດີສາດຂອງໂປຣແຕສຕັງທີ່ຕົກອອກຈາກຄວາມເຊື່ອ, ຫຼື ວິທີການຕາມກົດເກນຂອງ Miller ສຳລັບການຕີຄວາມຄຳພະຍາກອນ ລວມທັງກົດເກນທີ່ Future for America ຮັບເອົານັ້ນ, ແມ່ນຂ່າວສານແທ້ຈິງຂອງຝົນປາຍຫຼັງ. ບົດທົດສອບແຫ່ງ Mount Carmel ທີ່ຈະເລີ່ມຕົ້ນຂຶ້ນໃນກົດໝາຍວັນອາທິດທີ່ຈະມາເຖິງໃນສະຫະລັດ ກຳນົດໃຫ້ພຣະເຈົ້າຊົງລະບຸວ່າຜູ້ໃດແມ່ນຜູ້ສົ່ງຂ່າວຜູ້ເປັນຜູ້ແທນຂອງພຣະອົງ ເຫມືອນດັ່ງທີ່ພຣະອົງໄດ້ຊົງກະທຳກັບເອລີຢາ ແລະ ໃນປະຫວັດສາດມິນເລີໄຣດ໌ຂອງປີ 1844. ເຊັ່ນດຽວກັບເອລີຢາ, ແລະ ບັນດາຜູ້ທີ່ເຝົ້າດູແຕ່ບໍ່ເຕັມໃຈທີ່ຈະຢືນຢັດໃນຈຸດຍືນ, ວິທີການນັ້ນເຄີຍຖືກຢືນຢັນ ແລະ ຈະຖືກຢືນຢັນ ໂດຍການສຳເລັດສົມຈິງຂອງຄຳທຳນາຍຕໍ່ສາທາລະນະ.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“ຄໍາພະຍາກອນຂອງດານີເອນ ແລະຂອງໂຢຮັນ ຕ້ອງໄດ້ຖືກເຂົ້າໃຈ. ຄໍາພະຍາກອນເຫຼົ່ານັ້ນອະທິບາຍຊຶ່ງກັນແລະກັນ. ພວກມັນນໍາເອົາຄວາມຈິງທັງຫຼາຍແກ່ໂລກ ຊຶ່ງທຸກຄົນຄວນເຂົ້າໃຈ. ຄໍາພະຍາກອນເຫຼົ່ານີ້ຈະເປັນພະຍານໃນໂລກ. ໂດຍການສໍາເລັດຂອງພວກມັນໃນວັນສຸດທ້າຍເຫຼົ່ານີ້, ພວກມັນຈະອະທິບາຍຕົນເອງ.”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ເມື່ອໄຟໄດ້ລົງມາແລະເຜົາຜານເຄື່ອງບູຊາຂອງເອລີຢາ ພຣະເຈົ້າກໍາລັງຢືນຢັນແກ່ບັນດາຜູ້ທີ່ເຝົ້າດູຢ່າງງຽບໆວ່າ ເອລີຢາເປັນຜູ້ແທນຂອງພຣະອົງ ແຕ່ເມື່ອເຖິງເວລານັ້ນ ມັນກໍສາຍເກີນໄປແລ້ວສໍາລັບອາຮາບ ເຢເຊເບນ ແລະຜູ້ພະຍາກອນເທັດຂອງນາງ. ສິ່ງນີ້ໄດ້ເກີດຂຶ້ນເຊັ່ນກັນກ່ອນວັນທີ October 22, 1844 ໃນປະຫວັດຂອງຂະບວນການ Millerite, ແລະມັນຈະເກີດຂຶ້ນອີກຄັ້ງກ່ອນໜ້າກົດໝາຍວັນອາທິດທີ່ຈະມາເຖິງໃນໄວໆນີ້ ຊຶ່ງຖືກເປັນແບບໂດຍວັນທີ October 22, 1844. ເປັນທີ່ໜ້າເສຍດາຍ ບັນດາຜູ້ທີ່ລໍຖ້າຈົນເຖິງເຫດການນັ້ນຈຶ່ງຄ່ອຍຕັດສິນໃຈ ຈະໄດ້ຕັດສິນເລືອກຢູ່ຝ່າຍທີ່ຜິດຂອງປະເດັນນັ້ນໄປແລ້ວໂດຍປະລິຍາຍ. ການຄັດເລືອກຜູ້ສົ່ງຂ່າວແບບເອລີຢາຈໍາເປັນຕ້ອງນໍາໜ້າການເຜຊິນໜ້າຂອງລາວກັບອາຮາບ ເຢເຊເບນ ແລະຜູ້ພະຍາກອນເທັດຂອງນາງ. ຫຼັງຈາກການຢືນຢັນນັ້ນສໍາເລັດລົງໂດຍໄຟໄດ້ເຜົາຜານເຄື່ອງບູຊາຂອງເອລີຢາແລ້ວ ເອລີຢາກໍໄດ້ປະຫານຜູ້ພະຍາກອນເທັດເຫຼົ່ານັ້ນ.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ຜູ້ພະຍາກອນປອມແມ່ນອານາຈັກທີຫົກໃນຄຳພະຍາກອນຂອງພຣະຄຳພີ, ແລະມັນສິ້ນສຸດການປົກຄອງຂອງຕົນໃນຖານະອານາຈັກທີຫົກໃນກົດໝາຍວັນອາທິດທີ່ກຳລັງຈະມາໃນໄວໆນີ້, ຊຶ່ງເປັນຈຸດທີ່ເອລີຢາໄດ້ສັງຫານບັນດາຜູ້ພະຍາກອນປອມ. ຫຼັງຈາກນັ້ນ ການເທລົງມາຂອງຝົນຢ່າງບໍລິບູນໄດ້ເລີ່ມຕົ້ນ. ໃນປະຫວັດສາດແບບມິນເລີໄຣຕ໌, ຜູ້ນຳຂ່າວສານ ແລະ ຂ່າວສານຂອງລາວ ໄດ້ຖືກລະບຸໃຫ້ເຫັນໃນຖານະທີ່ຂັດກັນກັບບັນດາຜູ້ທີ່ໃນບໍລິບົດນັ້ນໄດ້ເລີ່ມຕົ້ນປະຕິບັດບົດບາດຂອງຕົນໃນຖານະຄຣິດສະຕຽນໂປຣແຕສຕັງທີ່ຫລົງຖອຍ (ຊຶ່ງແມ່ນຜູ້ພະຍາກອນປອມໃນຄຳພະຍານຂອງເອລີຢາ), ແລະເປັນໜຶ່ງໃນສາມອຳນາດທີ່ນຳໂລກໄປສູ່ອາມາເກດດອນ. ພຣະເຈົ້າໄດ້ຊົງກຳນົດໄວ້ວ່າ ຫຼັງຈາກວັນທີ 22 ຕຸລາ 1844, ຂະບວນການພະຍາກອນທີ່ແທ້ຈິງທີ່ຖືກລະບຸໃໝ່ນັ້ນ ຈະເຮັດພຣະລາຊະກິດຂອງພຣະອົງໃນໂລກໃຫ້ສຳເລັດ, ແຕ່ຂະບວນການນັ້ນໄດ້ປ່ຽນຜ່ານເຂົ້າສູ່ລາໂອດີເຊຍ ແລະບໍ່ດົນຫຼັງຈາກນັ້ນກໍໄດ້ຢຸດເປັນ “ຂະບວນການ”, ເພາະວ່າມັນໄດ້ກາຍເປັນສາສນາຈັກທີ່ໄດ້ຮັບການຮັບຮອງຕາມກົດໝາຍ.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ເມື່ອເຮົາໄດ້ຖືເອົາອົງປະກອບເຫຼົ່ານີ້ຂອງເອລີຢາຄົນທໍາອິດໄວ້ໃນຄວາມຄິດຂອງເຮົາແລ້ວ ບັດນີ້ເຮົາຈະພິຈາລະນາລັກສະນະຝ່າຍຄໍາພະຍາກອນຂອງເອລີຢາຄົນທີສອງ ເພື່ອຈະຊີ້ບອກແລະສະຖາປະນາວ່າ ຜູ້ໃດເປັນເອລີຢາຄົນທີສາມໃນວັນສຸດທ້າຍ. ພຣະເຢຊູໄດ້ຊີ້ບອກວ່າ ໂຢຮັນຜູ້ໃຫ້ບັບຕິສະມາ ແມ່ນຜູ້ທີ່ໄດ້ເຮັດໃຫ້ຄໍາພະຍາກອນສຸດທ້າຍຂອງພຣະຄໍາພີເດີມສໍາເລັດ.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ເຮົາຈະສົ່ງເອລີຢາ ຜູ້ພະຍາກອນ ມາຫາພວກເຈົ້າ ກ່ອນວັນອັນຍິ່ງໃຫຍ່ແລະນ່າສະພຶງກົວແຫ່ງພຣະຜູ້ເປັນເຈົ້າຈະມາເຖິງ: ແລະທ່ານຈະຫັນໃຈຂອງບິດາໃຫ້ກັບມາຫາບຸດຫຼານ, ແລະໃຈຂອງບຸດຫຼານໃຫ້ກັບມາຫາບິດາຂອງພວກເຂົາ, ຢ້ານວ່າເຮົາຈະມາ ແລະຕີແຜ່ນດິນໂລກດ້ວຍຄຳສາບແຊ່ງ. ມາລາກີ 4:5,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ເຖິງແມ່ນວ່າພຣະເຢຊູໄດ້ຊີ້ບອກໂຢຮັນວ່າເປັນເອລີຢາຜູ້ທີ່ຈະມາ, ແຕ່ໂຢຮັນກໍບໍ່ໄດ້ທຳໃຫ້ອົງປະກອບທັງໝົດແຫ່ງຄຳພະຍາກອນເລື່ອງເອລີຢາຜູ້ທີ່ຈະມານັ້ນສຳເລັດຄົບຖ້ວນ, ເພາະວ່າເອລີຢາອົງທີສາມແລະອົງສຸດທ້າຍຈະມາກ່ອນວັນອັນຍິ່ງໃຫຍ່ແລະນ່າສະພຶງກົວຂອງອົງພຣະຜູ້ເປັນເຈົ້າ, ຊຶ່ງເປັນເວລາແຫ່ງໄພພິບັດເຈັດປະການສຸດທ້າຍ, ອັນສິ້ນສຸດລົງດ້ວຍການສະເດັດມາຄັ້ງທີສອງຂອງພຣະຄຣິດ. ແຕ່ຢ່າງໃດກໍຕາມ ໂຢຮັນແມ່ນເອລີຢາອົງທີສອງ, ແລະຄຳພະຍານຂອງລາວເມື່ອປະກອບກັບເອລີຢາອົງທຳອິດ ກໍຊີ້ບອກແລະສະຖາປະນາເອລີຢາອົງທີສາມແລະອົງສຸດທ້າຍ.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ເຊັ່ນດຽວກັນກັບທີ່ເອລີຢາໄດ້ເຜີຍໜ້າກັບພາບແທນສາມປະການຂອງມັງກອນ, ສັດຮ້າຍ ແລະ ຜູ້ພະຍາກອນປອມຂອງບາບີໂລນສະໄໝໃໝ່, ດັ່ງນັ້ນໂຢຮັນກໍໄດ້ເຜີຍໜ້າກັບອຳນາດໂຣມັນ (ເຮໂຣດ), ຍິງທີ່ມີມົນທິນ (ເຮໂຣເດຍສ) ແລະ ບຸດສາວຂອງນາງ (ຊາໂລເມ). ພູຄາເມນ ເປັນແບບຢ່າງລ່ວງໜ້າຂອງວັນທີ 22 ຕຸລາ 1844, ຊຶ່ງໃນທາງກັບກັນກໍເປັນຕົວແທນຂອງກົດໝາຍວັນອາທິດໃນສະຫະລັດອາເມລິກາ. ໃນວິກິດການກົດໝາຍວັນອາທິດ ສະຫະພັນສາມປະການນັ້ນຈະຖືກນຳໃຫ້ເກີດຂຶ້ນ.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“ໂດຍພຣະບັນຍັດທີ່ບັງຄັບໃຫ້ສະຖາບັນລະບົບສັນຕະປາປາຖືກສະຖາປະນາຂຶ້ນ ອັນເປັນການລະເມີດພຣະບັນຍັດຂອງພຣະເຈົ້າ, ຊາດຂອງເຮົາຈະຕັດຂາດຕົນເອງອອກຈາກຄວາມຊອບທຳໂດຍສິ້ນເຊີງ. ເມື່ອໂປເຕສະແຕນຈະຍື່ນມືຂອງນາງຂ້າມຊ່ອງຫ່າງເພື່ອຈັບມືຂອງອຳນາດໂຣມັນ, ເມື່ອນາງຈະເອື້ອມຂ້າມເຫວເລິກເພື່ອປະສານມືກັບລັດທິວິນຍານນິຍົມ, ເມື່ອພາຍໃຕ້ອິດທິພົນຂອງສະຫະພາບສາມປະການນີ້ ປະເທດຂອງເຮົາຈະປະຕິເສດທຸກຫຼັກການໃນລັດຖະທຳມະນູນຂອງຕົນ ໃນຖານະລັດຖະບານໂປເຕສະແຕນແລະສາທາລະນະລັດ, ແລະຈະຈັດການຈັດຕຽມເພື່ອການແຜ່ຂະຫຍາຍຄຳສອນຜິດແລະການຫຼອກລວງຂອງສັນຕະປາປາ, ແລ້ວເຮົາກໍອາດຮູ້ໄດ້ວ່າ ເວລາແຫ່ງການກະທຳອັນອັດສະຈັນຂອງຊາຕານໄດ້ມາເຖິງແລ້ວ ແລະຈຸດຈົບກໍຢູ່ໃກ້.”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ໃນເລື່ອງຂອງເຮໂຣດ ພວກເຮົາພົບວ່າ ໃນຖານະທີ່ເຂົາເປັນຕົວແທນຂອງໂຣມນອກສາສະໜາ ເຂົາກໍເປັນຕົວແທນຂອງ “ກະສັດສິບອົງ” ແຫ່ງໂຣມນອກສາສະໜານັ້ນດ້ວຍ, ແລະດັ່ງນັ້ນ ຈຶ່ງເປັນສັນຍາລັກຂອງກະສັດສິບອົງໃນພຣະນິມິດບົດທີ່ສິບເຈັດ ຜູ້ທີ່ມອບອານາຈັກຂອງຕົນໃຫ້ແກ່ຍິງໂສເພນີເປັນເວລາໜຶ່ງຊົ່ວໂມງ. ເຮໂຣດຖືກພິມແບບໄວ້ໂດຍອາຫັບ. ທັງສອງຢູ່ໃນການແຕ່ງງານທີ່ຜິດກົດໝາຍ. ອາຫັບ, ຜູ້ຊຶ່ງເປັນຄົນອິສຣາເອນ, ຖືກຫ້າມບໍ່ໃຫ້ແຕ່ງງານກັບຍິງທີ່ບໍ່ແມ່ນຍິງຊາວອິສຣາເອນ, ແລະເຮໂຣດໄດ້ເອົາເມຍຂອງນ້ອງຊາຍຕົນມາແຕ່ງງານ. ການລ່ວງປະເວນີຂອງຍິງໂສເພນີແຫ່ງເມືອງຕີໂຣ ແລະ ບາບີໂລນກັບບັນດາກະສັດແຫ່ງແຜ່ນດິນໂລກ ໄດ້ຖືກສະແດງໄວ້ໂດຍຄວາມສຳພັນອັນຜິດກົດໝາຍຂອງອາຫັບແລະເຮໂຣດກັບເຢເຊເບນ ແລະ ເຮໂຣດີອາດ.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ການເຜຊິນໜ້າຢູ່ພູເຂົາກາເມນກັບອາຮາບ ໄດ້ຖືກນຳສະເໜີເປັນດັ່ງການສະຫຼອງວັນເກີດຂອງເຮໂຣດ. ໃນເວລາແຫ່ງກົດໝາຍວັນອາທິດ ສະຫະລັດອາເມລິກາຢຸດທີ່ຈະເປັນອານາຈັກທີຫົກໃນຄຳພະຍາກອນແຫ່ງພຣະຄຳພີ ແລະ ກະສັດສິບອົງກາຍເປັນອານາຈັກທີເຈັດ. ໃນວັນເກີດຂອງພວກເຂົາໃນຖານະອານາຈັກທີເຈັດ ເຮໂຣດໃນງານລ້ຽງທີ່ເມົາມາຍໄດ້ຕົກລົງຈະມອບອານາຈັກຂອງຕົນເຖິງເຄິ່ງໜຶ່ງໃຫ້ແກ່ຊາໂລເມ ທິດາຂອງເຮໂຣເດຍ. ກະສັດສິບອົງຕົກລົງທີ່ຈະມອບອານາຈັກຂອງພວກເຂົາໃຫ້ແກ່ສັດຮ້າຍ ແລະ ພວກເຂົາກໍກະທຳເຊັ່ນນັ້ນ ເພາະວ່າພວກເຂົາໄດ້ຖືກຫຼອກລວງໂດຍຜູ້ພະຍາກອນປອມ (ສະຫະລັດອາເມລິກາ) ແລະ ໄດ້ “ເມົາ” ທາງວິນຍານ.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ທີ່ພູເຂົາກາເມນ ພວກຜູ້ພະຍາກອນປອມໄດ້ເຕັ້ນຢູ່ຕະຫຼອດວັນໃນຄວາມພະຍາຍາມທີ່ຈະຫຼອກລວງ, ແລະໃນງານສະຫຼອງວັນປະສູດຂອງເຮໂຣດ ຊາໂລເມ ບຸດສາວຂອງເຮໂຣເດຍ ກໍໄດ້ເຕັ້ນເພື່ອຫຼອກລວງກະສັດທີ່ເມົາເຫຼົ້າ. ດ້ວຍການກະທຳນັ້ນ ບຸດສາວຂອງເຮໂຣເດຍໄດ້ຮັບອຳນາດຂອງອາຮັບເພື່ອຂ້າໂຢຮັນຜູ້ໃຫ້ບັບຕິສະມາ. ໃນເລື່ອງກົດໝາຍວັນອາທິດໃນສະຫະລັດ ສະຫະລັດຈະຫຼອກລວງທົ່ວໂລກໃຫ້ຍອມຮັບຮູບຈຳລອງຂອງສັດຮ້າຍທີ່ແຜ່ໄປທົ່ວໂລກ ຊຶ່ງປະກອບດ້ວຍອານາຈັກທີ່ເປັນເຄິ່ງອຳນາດສາສະໜາ ແລະເຄິ່ງອຳນາດລັດ. ການຫຼອກລວງໂລກໂດຍສະຫະລັດ ຜູ້ຊຶ່ງເປັນຜູ້ພະຍາກອນປອມແຫ່ງສະຫະພັນສາມປະການ ໄດ້ຖືກບົ່ງໄວ້ລ່ວງໜ້າໂດຍການເຕັ້ນຂອງພວກຜູ້ພະຍາກອນຂອງເຢເຊເບນ ແລະບຸດສາວຂອງເຢເຊເບນ (ຊາໂລເມ), ເພາະວ່າ ເຢເຊເບນ ແມ່ນຄາທອລິກນິຍົມ ແລະ ພຣົດເຕສຕັນທີ່ຫັນຫຼັງຈາກຄວາມເຊື່ອ ຄືບັນດາບຸດສາວຂອງນາງ (ດັ່ງຊາໂລເມ).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ການຂົ່ມເຫັງເລີ່ມຕົ້ນຂຶ້ນໃນເວລາທີ່ກົດໝາຍວັນອາທິດທີ່ຈະມາໃນໄມ່ຊ້ານັ້ນ ເຊິ່ງພົວພັນກັບຄວາມຕາຍ ໄດ້ຖືກນໍາມາໃຊ້ ດັ່ງທີ່ຖືກແທນນັຍໂດຍການທີ່ຫົວຂອງເອລີຢາຜູ້ທີສອງຖືກຕັດອອກ ແລະຖືກນໍາໃສ່ໃນກະຕ່າເພື່ອມອບໃຫ້ແກ່ລະບົບສັນຕະປາປາ ຊຶ່ງຖືກແທນນັຍໂດຍ Herodias. ໃນຈຸດນັ້ນ ບາດແຜອັນເຖິງຕາຍຂອງລະບົບສັນຕະປາປາຖືກຮັກສາໃຫ້ຫາຍດີຢ່າງສົມບູນ, ນາງບໍ່ໄດ້ຖືກຫຼົງລືມອີກຕໍ່ໄປ ແລະຝົນປາຍລະດູຖືກເທລົງມາຢ່າງບໍ່ມີຂອບເຂດ ເມື່ອທຸງໝາຍຂອງຄົນໜຶ່ງແສນສີ່ໝື່ນສີ່ພັນຖືກຍົກຂຶ້ນ. ໃນຈຸດນັ້ນ ອິດສະລາມແຫ່ງວິບັດປະການທີສາມ ໄດ້ໂຈມຕີ ແລະການພິພາກສາອັນກ້າວໜ້າຂອງໂສເພນີໃຫຍ່ຜູ້ນັ່ງເໜືອນ້ຳຫຼາຍສາຍໄດ້ເລີ່ມຕົ້ນຂຶ້ນ. ການພິພາກສາຂອງນາງຖືກເພີ່ມເປັນສອງເທົ່າ.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ແລະຂ້າພະເຈົ້າໄດ້ຍິນສຽງອື່ນຈາກສະຫວັນກ່າວວ່າ, “ປະຊາຊົນຂອງເຮົາເອີຍ, ຈົ່ງອອກມາຈາກນາງ, ເພື່ອພວກເຈົ້າຈະບໍ່ມີສ່ວນໃນບາບຂອງນາງ, ແລະເພື່ອພວກເຈົ້າຈະບໍ່ໄດ້ຮັບໄພພິບັດຂອງນາງ. ເພາະວ່າບາບຂອງນາງໄດ້ກອງຂຶ້ນເຖິງສະຫວັນ, ແລະພຣະເຈົ້າໄດ້ຊົງລະນຶກເຖິງຄວາມອະທຳຂອງນາງແລ້ວ. ຈົ່ງຕອບແທນນາງຕາມທີ່ນາງໄດ້ຕອບແທນພວກເຈົ້າ, ແລະຈົ່ງເພີ່ມໃຫ້ນາງເປັນສອງເທົ່າຕາມການກະທຳຂອງນາງ: ໃນຖ້ວຍທີ່ນາງໄດ້ເຕີມນັ້ນ ຈົ່ງເຕີມໃຫ້ນາງເປັນສອງເທົ່າ.” ພຣະນິມິດ 18:4–6.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ການພິພາກສາຂອງນາງຖືກເພີ່ມເປັນສອງເທົ່າ ເພາະວ່ານາງຍັງບໍ່ເຄີຍຖືກພິພາກສາສໍາລັບການຂ້າຄົນທີ່ນາງໄດ້ກະທໍາໃນຊ່ວງຍຸກມືດ ນັບແຕ່ປີ 538 ຈົນເຖິງ 1798. ໃນຕາປະທັບທີຫ້າ ບັນດາຜູ້ທີ່ສັນຕະປາປາໄດ້ຂ້ານັ້ນ ຖືກພັນລະນາໂດຍນັຍະຢູ່ໃຕ້ແທ່ນບູຊາ ຮ້ອງຖາມວ່າເມື່ອໃດພຣະເຈົ້າຈະພິພາກສາແມ່ຍິງໂສເພນີແຫ່ງໂຣມ, ແລະພວກເຂົາຖືກບອກໃຫ້ພັກຢູ່ໃນຫລຸມຝັງສົບຂອງຕົນຈົນກວ່າກຸ່ມມໍລະນະສັກຂີກຸ່ມທີສອງ ຜູ້ຊຶ່ງຈະຖືກຂ້າດັ່ງທີ່ພວກເຂົາເຄີຍຖືກຂ້າ ຈະຄົບຈໍານວນ. ເມື່ອການພິພາກສາຂອງນາງມາເຖິງ ມັນຈຶ່ງຖືກເພີ່ມເປັນສອງເທົ່າ ເພາະວ່ານາງຈະໄດ້ຂ້າປະຊາຊົນຜູ້ສັດຊື່ຂອງພຣະເຈົ້າເຖິງສອງຄັ້ງ.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ແລະເມື່ອພຣະອົງໄດ້ເປີດຕາປະທັບອັນທີຫ້າ ຂ້ານ້ອຍໄດ້ເຫັນຢູ່ໃຕ້ແທ່ນບູຊາວິນຍານຂອງບັນດາຜູ້ທີ່ຖືກຂ້າເພາະພຣະວັດຈະນະຂອງພຣະເຈົ້າ ແລະເພາະຄຳພະຍານທີ່ພວກເຂົາຍຶດຖືໄວ້: ແລະພວກເຂົາໄດ້ຮ້ອງດ້ວຍສຽງອັນດັງ ວ່າ ຂ້າແຕ່ອົງພຣະຜູ້ເປັນເຈົ້າ ຜູ້ບໍລິສຸດ ແລະທ່ຽງແທ້ ອີກດົນປານໃດພຣະອົງຈຶ່ງຈະຍັງບໍ່ພິພາກສາ ແລະແກ້ແຄ້ນເລືອດຂອງພວກຂ້ານ້ອຍເທິງບັນດາຜູ້ທີ່ອາໄສຢູ່ເທິງແຜ່ນດິນໂລກ? ແລະມີເສື້ອຍາວສີຂາວປະທານໃຫ້ແກ່ທຸກຄົນໃນພວກເຂົາ; ແລະໄດ້ມີຖ້ອຍຄຳກ່າວແກ່ພວກເຂົາວ່າ ໃຫ້ພວກເຂົາພັກຜ່ອນອີກຊົ່ວລະຍະໜຶ່ງ ຈົນກວ່າບັນດາເພື່ອນຮັບໃຊ້ຂອງພວກເຂົາດ້ວຍ ແລະບັນດາພີ່ນ້ອງຂອງພວກເຂົາ ຜູ້ທີ່ຈະຖືກຂ້າເໝືອນຢ່າງພວກເຂົານັ້ນ ຈະຄົບຈຳນວນ. ພຣະນິມິດ 6:9–11.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White ໄດ້ຈັດວາງຂໍ້ຄວາມກ່ຽວກັບພວກມໍຣະນະສັກຂີແຫ່ງຕາປະທັບທີຫ້າໄວ້ທີ່ກົດໝາຍວັນອາທິດ ບ່ອນທີ່ຝູງອື່ນຂອງພຣະເຈົ້າຖືກເອີ້ນອອກຈາກບາບີໂລນ, ຊຶ່ງເປັນງານສະຫຼອງວັນເກີດຂອງເຮໂຣດ ເມື່ອກະສັດທັງສິບຕົກລົງທີ່ຈະມອບອານາຈັກທີເຈັດຂອງພວກເຂົາແກ່ອານາຈັກທີແປດ ຊຶ່ງເປັນຂອງທັງເຈັດ.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“ເມື່ອຕາປະທັບທີຫ້າຖືກເປີດອອກ, ໂຢຮັນຜູ້ໄດ້ຮັບການສຳແດງໃນນິມິດ ໄດ້ເຫັນຢູ່ໃຕ້ແທ່ນບູຊາເຫຼົ່າຜູ້ທີ່ຖືກສັງຫານເນື່ອງເພາະພຣະຄຳຂອງພຣະເຈົ້າ ແລະຄຳພະຍານຂອງພຣະເຢຊູຄຣິດ. ຫຼັງຈາກນີ້ ກໍມາເຖິງເຫດການຕ່າງໆທີ່ພັນລະນາໄວ້ໃນພຣະນິມິດບົດທີສິບແປດ ເມື່ອບັນດາຜູ້ທີ່ສັດຊື່ ແລະແທ້ຈິງ ຖືກເອີ້ນໃຫ້ອອກມາຈາກບາບີໂລນ. [ພຣະນິມິດ 18:1–5, quoted.]” Manuscript Releases, volume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ຜູ້ທີ່ຖືກເອີ້ນໃຫ້ອອກຈາກບາບີໂລນ ເປັນກຸ່ມທີສອງຂອງບັນດາຜູ້ພະຍານຜູ້ຍອມຕາຍ ທີ່ຖືກສັງຫານໂດຍສັນຕະປາປາດັ່ງທີ່ເຮໂຣດີອາດໄດ້ກະທຳຕໍ່ເອລີຢາຄົນທີສອງ. ຊິດສະເຕີ ໄວທ໌ ຍັງໄດ້ຈັດວາງຕາປະທັບທີຫ້າໄວ້ໃນເວລາເປີດຕາປະທັບສຸດທ້າຍອີກດ້ວຍ.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“‘ແລະເມື່ອພຣະອົງໄດ້ເປີດຕາປະທັບດວງທີຫ້າ, ຂ້າພະເຈົ້າໄດ້ເຫັນພາຍໃຕ້ແທ່ນບູຊາບັນດາດວງວິນຍານຂອງຜູ້ທີ່ຖືກຂ້າເພາະພຣະຄໍາຂອງພຣະເຈົ້າ ແລະເພາະຄໍາພະຍານທີ່ພວກເຂົາຍຶດຖືໄວ້: ແລະພວກເຂົາໄດ້ຮ້ອງດ້ວຍສຽງອັນດັງວ່າ, ຂ້າແຕ່ອົງພຣະຜູ້ເປັນເຈົ້າ, ຜູ້ບໍລິສຸດ ແລະທ່ຽງແທ້, ອີກດົນປານໃດພຣະອົງຈຶ່ງຈະບໍ່ພິພາກສາ ແລະແກ້ແຄ້ນເລືອດຂອງພວກຂ້ານ້ອຍເທິງບັນດາຄົນທີ່ອາໄສຢູ່ເທິງແຜ່ນດິນໂລກ? ແລະເສື້ອຍາວສີຂາວໄດ້ຖືກປະທານໃຫ້ແກ່ທຸກຄົນໃນພວກເຂົາ [ພວກເຂົາຖືກປະກາດວ່າບໍລິສຸດ ແລະສັກສິດ]; ແລະມີຖ້ອຍຄໍາກ່າວແກ່ພວກເຂົາວ່າ ໃຫ້ພວກເຂົາພັກຜ່ອນອີກໜ່ອຍໜຶ່ງ ຈົນກວ່າບັນດາເພື່ອນຮ່ວມຮັບໃຊ້ ແລະພີ່ນ້ອງຂອງພວກເຂົາ ຜູ້ຊຶ່ງຈະຖືກຂ້າເໝືອນດັ່ງພວກເຂົາ ຈະຄົບຈໍານວນ’ [ພຣະນິມິດ 6:9–11]. ໃນທີ່ນີ້ ບັນດາເຫດການທີ່ຖືກນໍາສະເໜີແກ່ໂຢຮັນ ບໍ່ແມ່ນສິ່ງທີ່ມີຢູ່ແທ້ໃນເວລານັ້ນ ແຕ່ເປັນສິ່ງທີ່ຈະເກີດຂຶ້ນໃນຊ່ວງເວລາໜຶ່ງໃນອະນາຄົດ.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8:1–4 ຖືກຍົກມາອ້າງ.” Manuscript Releases, ເຫຼັ້ມ 20,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ຄຳອະທິຖານຂອງບັນດາຜູ້ທີ່ຖືກສັງຫານໂດຍອຳນາດສັນຕະປາປາໃນຍຸກມືດ ໄດ້ຮັບການ “ລະນຶກເຖິງ” ໃນລະຫວ່າງການເປີດ “ຕາປະທັບທີເຈັດ,” ຊຶ່ງບົ່ງຊີ້ວ່າ “ຕາປະທັບທີເຈັດ” ຖືກເປີດໃນເວລາແຫ່ງກົດໝາຍວັນອາທິດທີ່ຈະມາເຖິງໃນໄວໆນີ້, ເພາະວ່າໃນບ່ອນນັ້ນແຫຼະ ພຣະເຈົ້າຊົງລະນຶກເຖິງບາບອະທຳຂອງນາງ.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ແລະຂ້າພະເຈົ້າໄດ້ຍິນສຽງອື່ນຈາກສະຫວັນ ກ່າວວ່າ, “ປະຊາຊົນຂອງເຮົາເອີຍ ຈົ່ງອອກມາຈາກນາງ ເພື່ອວ່າພວກເຈົ້າຈະບໍ່ມີສ່ວນໃນບາບຂອງນາງ ແລະເພື່ອວ່າພວກເຈົ້າຈະບໍ່ໄດ້ຮັບໄພພິບັດຂອງນາງ. ເພາະວ່າບາບຂອງນາງໄດ້ສູງຂຶ້ນເຖິງສະຫວັນ ແລະພຣະເຈົ້າໄດ້ຊົງລະນຶກເຖິງຄວາມອະທຳຂອງນາງແລ້ວ. ຈົ່ງຕອບແທນນາງດັ່ງທີ່ນາງໄດ້ຕອບແທນພວກເຈົ້າ ແລະຈົ່ງເພີ່ມເປັນສອງເທົ່າແກ່ນາງຕາມການກະທຳຂອງນາງ; ໃນຈອກທີ່ນາງໄດ້ຕວງໄວ້ນັ້ນ ຈົ່ງຕວງໃຫ້ນາງເປັນສອງເທົ່າ.” ພຣະນິມິດ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ເອລີຢາຄົນທໍາອິດເປັນພະຍານເຖິງການເຜີຍໜ້າປະທະກັນທີ່ເກີດຂຶ້ນລະຫວ່າງໜຶ່ງແສນສີ່ໝື່ນສີ່ພັນ ແລະ ສະຫະພັນສາມປະການ ຊຶ່ງນໍາພາໂລກໄປສູ່ອາມາເກດດອນໃນວັນສຸດທ້າຍ. ເອລີຢາຄົນທີສອງ (ໂຢຮັນຜູ້ໃຫ້ບັບຕິສະມາ), ທວນຄືນແລະຂະຫຍາຍຄໍາພະຍານຂອງເອລີຢາຄົນທໍາອິດ ແລະ ຮ່ວມກັນ (ບັນທັດເທິງບັນທັດ), ພວກເຂົາຊີ້ບອກແລະສະຖາປະນາລັກສະນະທາງຄໍາພະຍາກອນຂອງເອລີຢາຄົນທີສາມແລະຄົນສຸດທ້າຍ. ເອລີຢາຄົນທີສາມນັ້ນຖືກເປັນຕົວແທນໂດຍເອລີຢາໃນຕອນເລີ່ມຕົ້ນ (Miller), ແລະ ເອລີຢາໃນຕອນສິ້ນສຸດ, ເພາະວ່າການເຄື່ອນໄຫວຂອງທູດສະຫວັນອົງທໍາອິດຖືກທວນຊ້ໍາອີກໃນການເຄື່ອນໄຫວຂອງທູດສະຫວັນອົງທີສາມ.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“ພຣະເຈົ້າໄດ້ປະທານໃຫ້ຂ່າວສານໃນພຣະນິມິດ 14 ມີສະຖານທີ່ຂອງມັນຢູ່ໃນແນວຄຳພະຍາກອນ, ແລະວຽກງານຂອງມັນຈະບໍ່ຢຸດລົງຈົນກວ່າຈະເຖິງການປິດສາກແຫ່ງປະຫວັດຂອງໂລກນີ້. ຂ່າວສານຂອງທູດສະຫວັນອົງທຳອິດແລະອົງທີສອງ ຍັງຄົງເປັນຄວາມຈິງສຳລັບເວລານີ້, ແລະຈະຕ້ອງດຳເນີນໄປຄຽງຄູ່ກັບຂ່າວສານນີ້ທີ່ຕິດຕາມມາ.”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ເອລີຢາຜູ້ທີສາມມີເຄື່ອງໝາຍຂອງອັນຟາແລະໂອເມກາ, ເພາະວ່າມັນເປັນຕົວແທນຂອງເອລີຢາແຫ່ງການເລີ່ມຕົ້ນແລະການສິ້ນສຸດ. ທັງເອລີຢາຜູ້ທໍາອິດແລະເອລີຢາຜູ້ສຸດທ້າຍລ້ວນເປັນຕົວແທນຂອງການເຄື່ອນໄຫວ, ບໍ່ວ່າຈະເປັນຂອງທູດສະຫວັນອົງທໍາອິດ ຫຼື ອົງທີສາມ ໃນພຣະນິມິດ ບົດ 14.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“ພະລະກິດຂອງໂຢຮັນ ຜູ້ໃຫ້ບັບຕິສະມາ, ແລະພະລະກິດຂອງບັນດາຜູ້ທີ່ໃນວັນສຸດທ້າຍອອກໄປໃນຈິດວິນຍານແລະລິດເດດຂອງເອລີຢາ ເພື່ອປຸກເຮົ້າປະຊາຊົນໃຫ້ຕື່ນຈາກຄວາມເສີຍເມີຍຂອງພວກເຂົາ, ໃນຫຼາຍປະການແລ້ວເປັນສິ່ງດຽວກັນ. ພະລະກິດຂອງທ່ານເປັນແບບຢ່າງຂອງພະລະກິດທີ່ຈຳເປັນຕ້ອງຖືກກະທຳໃນຍຸກນີ້. ພຣະຄຣິດຈະສະເດັດມາເປັນຄັ້ງທີສອງ ເພື່ອພິພາກສາໂລກດ້ວຍຄວາມຊອບທຳ. ບັນດາຜູ້ສື່ຂ່າວຂອງພຣະເຈົ້າ ຜູ້ຖືຂ່າວສານເຕືອນຄັ້ງສຸດທ້າຍທີ່ຈະຕ້ອງຖືກປະກາດແກ່ໂລກ, ຈະຕ້ອງຕຽມທາງໄວ້ສຳລັບການສະເດັດມາຄັ້ງທີສອງຂອງພຣະຄຣິດ, ດັ່ງທີ່ໂຢຮັນໄດ້ຕຽມທາງໄວ້ສຳລັບການສະເດັດມາຄັ້ງທຳອິດຂອງພຣະອົງ. ໃນພະລະກິດແຫ່ງການຕຽມພ້ອມນີ້, ‘ທຸກຫຸບເຂົາຈະຖືກຍົກຂຶ້ນ, ແລະທຸກພູເຂົາຈະຖືກເຮັດໃຫ້ຕ່ຳລົງ; ແລະທາງຄົດຄ້ຽວຈະຖືກເຮັດໃຫ້ຊື່ຕົງ, ແລະບ່ອນຂຸລຂະລະຈະກາຍເປັນທາງຮາບພຽງ’ ເພາະວ່າປະຫວັດສາດຈະຖືກຊ້ຳຮອຍອີກ, ແລະອີກຄັ້ງໜຶ່ງ ‘ສະຫງ່າລາສີຂອງພຣະຢາເວະຈະຖືກເປີດເຜີຍ, ແລະມວນເນື້ອຫນັງທັງປວງຈະເຫັນພ້ອມກັນ; ເພາະພຣະໂອດຂອງພຣະຢາເວະໄດ້ກ່າວໄວ້ແລ້ວ.’” Southern Watchman, March 21,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ການນໍາໃຊ້ສາມຊັ້ນຂອງເອລີຢາເປັນຕົວແທນຂອງການເຜີຍໜ້າກັນລະຫວ່າງເອລີຢາກັບຂະບວນການທີ່ສຳພັນກັບເອລີຢາ ແລະ ກັບສະຫະພາບສາມປະການຂອງບາບີໂລນສະໄໝໃໝ່. ສິ່ງນີ້ມີຄວາມກ່ຽວພັນຢ່າງໃກ້ຊິດກັບການນໍາໃຊ້ສາມຊັ້ນຂອງຜູ້ສົ່ງຂ່າວສານຜູ້ຈັດຕຽມທາງໃຫ້ແກ່ຜູ້ສົ່ງຂ່າວແຫ່ງພັນທະສັນຍາ, ແຕ່ແນວຄິດນັ້ນເປັນຕົວແທນຂອງພົນວັດພາຍໃນຂອງຂະບວນການແລະຜູ້ສົ່ງຂ່າວສານ. ໃນການນໍາໃຊ້ສາມຊັ້ນທັງສອງນັ້ນ ການສຳເລັດຜົນຄັ້ງທີສາມແລະຄັ້ງສຸດທ້າຍຂອງຜູ້ສົ່ງຂ່າວສານແລະຂະບວນການ ໄດ້ຖືກສະແດງໂດຍ Alpha ແລະ Omega ໃນຖານະທີ່ເປັນຕົວແທນຂອງການສຳເລັດຜົນໃນຕອນຕົ້ນ ແລະ ການສຳເລັດຜົນໃນຕອນປາຍ.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ເອລີຢາຄົນທີສາມ ແລະຄົນສຸດທ້າຍ ເປັນຕົວແທນຂອງຂະບວນການແຫ່ງທູດສະຫວັນອົງທີສາມ ຊຶ່ງເປັນຂະບວນການຂອງຄົນໜຶ່ງແສນສີ່ໝື່ນສີ່ພັນ ຜູ້ທີ່ຈະຖືກຍົກຂຶ້ນເປັນທຸງໝາຍ ເພື່ອເອີ້ນຝູງຊົນໃຫຍ່ໃຫ້ອອກຈາກບາບີໂລນ ເມື່ອເຖິງໂມງແຫ່ງແຜ່ນດິນໄຫວໃຫຍ່ຕາມພຣະນິມິດບົດທີ 11. ກ່ອນຮອດໂມງນັ້ນ ຜູ້ນຳຂ່າວສານ ແລະຂະບວນການນັ້ນຈະຖືກເປີດເຜີຍໃຫ້ຮູ້ຈັກ ໃນຄວາມກົງກັນຂ້າມກັບຂະບວນການປອມ ຊຶ່ງນຳສະເໜີຂ່າວສານຝົນຫຼັງປອມ ເລື່ອງສັນຕິສຸກ ແລະຄວາມປອດໄພ.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ຄວາມແຕກຕ່າງລະຫວ່າງຂ່າວສານແທ້ແລະຂ່າວສານປອມ ພ້ອມທັງຜູ້ນໍາຂ່າວສານແທ້ແລະຜູ້ນໍາຂ່າວສານປອມ ຈະຕ້ອງຖືກຈໍາແນກໄດ້ໂດຍການສໍາເລັດສົມບູນຂອງຂ່າວສານນັ້ນ. ບົດຄວາມເຫຼົ່ານີ້ໄດ້ເລີ່ມຂຶ້ນໃນທ້າຍເດືອນກໍລະກົດ ປີ 2023 ແລະກ່ອນໜ້າການສັງຫານໝູ່ໃນວັນທີ 7 ຕຸລາຢ່າງຫຼາຍ ບົດຄວາມເຫຼົ່ານັ້ນໄດ້ຊີ້ບອກຢູ່ແລ້ວວ່າ ຂ່າວສານຝົນຫຼັງອັນແທ້ຈິງ ຈໍາແນກອິສລາມວ່າເປັນວິບັດປະການທີສາມ, ແລະວ່າຂ່າວສານນັ້ນໄດ້ເລີ່ມຂຶ້ນໃນວັນທີ 11 ກັນຍາ 2001. ບົດຄວາມເຫຼົ່ານັ້ນຍັງໄດ້ຊີ້ບອກອີກວ່າ ການເຮັດໃຫ້ບັນດາປະຊາຊາດພາກັນຄຽດແຄ້ນ ຊຶ່ງໄດ້ເລີ່ມຂຶ້ນໃນເວລານັ້ນຕາມການດົນໃຈ ເປັນດັ່ງແມ່ຍິງຜູ້ກໍາລັງເຈັບຄັນຈະຄອດ, ແລະດັ່ງນັ້ນ ການເຮັດໃຫ້ຄຽດແຄ້ນນັ້ນ ແລະຄວາມລໍາບາກທັງຫຼາຍທີ່ນໍາມາເໜືອໂລກນີ້ ຈະສືບຕໍ່ທະວີຄວາມຮຸນແຮງຂຶ້ນຈົນເຖິງການປິດໂອກາດແຫ່ງພຣະຄຸນ.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“โอ້ ຂໍໃຫ້ປະຊາຊົນຂອງພຣະເຈົ້າມີຄວາມຮູ້ສຶກຕໍ່ການພິນາດທີ່ກຳລັງຈະມາເຖິງຂອງນະຄອນນັບພັນແຫ່ງ ຊຶ່ງບັດນີ້ເກືອບຈະຖືກມອບໃຫ້ແກ່ການໄຫວ້ຮູບເຄົາລົບແລ້ວ! ແຕ່ຫຼາຍຄົນໃນພວກຜູ້ທີ່ຄວນຈະປະກາດຄວາມຈິງ ກັບພາກັນກ່າວໂທດແລະພິພາກສາພວກພີ່ນ້ອງຂອງຕົນ. ເມື່ອລິດອຳນາດແຫ່ງການປ່ຽນໃຈຂອງພຣະເຈົ້າມາເຫນືອຈິດໃຈທັງຫຼາຍ ກໍຈະເກີດການປ່ຽນແປງຢ່າງແນ່ນອນ. ມະນຸດຈະບໍ່ມີແນວໂນ້ມທີ່ຈະວິພາກວິຈານແລະທຳລາຍ. ພວກເຂົາຈະບໍ່ຢືນຢູ່ໃນຖານະທີ່ຂັດຂວາງແສງສະຫວ່າງຈາກການສ່ອງໄປສູ່ໂລກ. ການວິພາກວິຈານຂອງພວກເຂົາ, ການກ່າວໂທດຂອງພວກເຂົາ, ຈະຢຸດລົງ. ອຳນາດທັງຫຼາຍຂອງສັດຕູກຳລັງລະດົມເພື່ອການຮົບ. ການຕໍ່ສູ້ອັນເຄັ່ງຄັດຢູ່ຂ້າງໜ້າພວກເຮົາ. ຈົ່ງຊິດເຂົ້າຫາກັນ ພີ່ນ້ອງຊາຍຍິງຂອງຂ້ອຍເອີຍ, ຈົ່ງຊິດເຂົ້າຫາກັນ. ຈົ່ງຜູກພັນໄວ້ກັບພຣະຄຣິດ. ‘ຢ່າໄດ້ເວົ້າວ່າ ການຮ່ວມມືກັນ,... ແລະຢ່າໄດ້ຢ້ານຄວາມຢ້ານທີ່ພວກເຂົາຢ້ານ ຫຼືຄວາມຄວັ່ນຄ້ານໃຈ. ຈົ່ງຖວາຍພຣະຜູ້ເປັນຈອມໂຍທາ ໃຫ້ເປັນອົງບໍລິສຸດໃນໃຈຂອງທ່ານເອງ; ແລະໃຫ້ພຣະອົງເປັນຄວາມຢ້ານຂອງທ່ານ ແລະເປັນຄວາມຄວັ່ນຄ້ານຂອງທ່ານ. ແລະພຣະອົງຈະເປັນສະຖານບ່ອນບໍລິສຸດ; ແຕ່ຈະເປັນຫີນທີ່ເຮັດໃຫ້ສະດຸດ ແລະເປັນສີລາແຫ່ງການລ່ວງລະເມີດແກ່ທັງສອງວົງວານຂອງອິດສະຣາເອນ, ເປັນບ້ວງແລະເປັນກັບດັກແກ່ຊາວເຢຣູຊາເລັມ. ແລະຫຼາຍຄົນໃນພວກເຂົາຈະສະດຸດ ແລະລົ້ມລົງ ແລະແຕກຫັກ ແລະຖືກດັກໄວ້ ແລະຖືກຈັບ.’”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“ໂລກນີ້ເປັນໂຮງລະຄອນໜຶ່ງ. ນັກສະແດງທັງຫຼາຍ, ຄືຜູ້ອາໄສຢູ່ໃນໂລກນີ້, ກຳລັງຕຽມຕົວເພື່ອສະແດງບົດບາດຂອງຕົນໃນລະຄອນອັນຍິ່ງໃຫຍ່ສຸດທ້າຍ. ພຣະເຈົ້າຖືກຫຼົງລືມໄປ. ໃນບັນດາມວນມະນຸດຈຳນວນຫຼວງຫຼາຍນັ້ນ ບໍ່ມີຄວາມເປັນນ້ຳໜຶ່ງໃຈດຽວ ນອກຈາກເມື່ອມະນຸດສົມຮ່ວມກັນເພື່ອບັນລຸຈຸດປະສົງອັນເຫັນແກ່ຕົນຂອງພວກເຂົາ. ພຣະເຈົ້າກຳລັງທອດພຣະເນດເບິ່ງຢູ່. ພຣະປະສົງຂອງພຣະອົງທີ່ມີຕໍ່ບັນດາຜູ້ໃຕ້ປົກຄອງທີ່ກະບົດຂອງພຣະອົງ ຈະສຳເລັດລົງ. ໂລກນີ້ບໍ່ໄດ້ຖືກມອບໄວ້ໃນມືຂອງມະນຸດ, ແມ່ນແຕ່ພຣະເຈົ້າກໍຊົງຍອມໃຫ້ບັນດາອົງປະກອບແຫ່ງຄວາມສັບສົນແລະຄວາມບໍ່ເປັນລະບຽບມີອຳນາດຄອບງຳຢູ່ຊົ່ວຄາວ. ອຳນາດໜຶ່ງຈາກເບື້ອງລຸ່ມກຳລັງປະຕິບັດການເພື່ອນຳໃຫ້ເກີດສາກສຸດທ້າຍອັນຍິ່ງໃຫຍ່ໃນລະຄອນນັ້ນ,—ຄືຊາຕານມາໃນຖານະເປັນພຣະຄຣິດ, ແລະປະຕິບັດການດ້ວຍການຫຼອກລວງແຫ່ງຄວາມອະທຳທຸກປະການ ໃນບັນດາຜູ້ທີ່ກຳລັງຜູກມັດຕົນເຂົ້າດ້ວຍກັນໃນສະມາຄົມລັບ. ບັນດາຜູ້ທີ່ຍອມຈຳນົນຕໍ່ຕັນຫາໃນການສົມພັນກັນເປັນພັນທະ ກຳລັງດຳເນີນແຜນການຂອງສັດຕູໃຫ້ສຳເລັດ. ເຫດຈະຕາມມາດ້ວຍຜົນ.”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“ການລ່ວງລະເມີດເກືອບຈະເຖິງຂີດຈຳກັດຂອງມັນແລ້ວ. ຄວາມສັບສົນເຕັມໄປທົ່ວໂລກ, ແລະຄວາມຫວາດກົວຢ່າງໃຫຍ່ຫຼວງຈະມາເຖິງເທິງມວນມະນຸດໃນບໍ່ຊ້ານີ້. ຈຸດຈົບໃກ້ເຂົ້າມາຫຼາຍແລ້ວ. ພວກເຮົາຜູ້ຮູ້ຈັກຄວາມຈິງຄວນຈະຕຽມພ້ອມສຳລັບສິ່ງທີ່ໃນບໍ່ຊ້ານີ້ຈະປະທະມາເທິງໂລກຢ່າງເປັນຄວາມປະຫລາດໃຈອັນທ່ວມທົ້ນ.”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ເລກທີເກົ້າສິບເຈັດ</dc:title>
  <dc:subject>ການນໍາໃຊ້ເອລີຢາສາມຊັ້ນ: ການເປີດເຜີຍພະລັງແຫ່ງຄຳພະຍາກອນໃນການເຜີຍໜ້າປະຈັນຂອງບາບີໂລນຍຸກສະໄໝໃໝ່</dc:subject>
  <dc:creator>Jeff Pippenger</dc:creator>
  <cp:keywords/>
  <dc:description>Generated by ArticleDigger from daniel\97_daniel.json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