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ເອລີຢາ — ໝາຍເລກ 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ຈົ່ງໃຫ້ເປັນທີ່ຮູ້ຈັກ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2023-09-29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ແລະເກີດຂຶ້ນວ່າ ໃນເວລາຖວາຍເຄື່ອງບູຊາຕອນແລງ ເອລີຢາຜູ້ພະຍາກອນໄດ້ເຂົ້າມາໃກ້ ແລະກ່າວວ່າ, ຂ້າແດ່ພຣະຢາເວ ພຣະເຈົ້າຂອງອັບຣາຮາມ, ອີຊາກ ແລະຂອງອິດສະຣາເອນ, ຂໍໃຫ້ເປັນທີ່ປະຈັກແຈ້ງໃນວັນນີ້ວ່າ ພຣະອົງຊົງເປັນພຣະເຈົ້າໃນອິດສະຣາເອນ ແລະວ່າ ຂ້ານ້ອຍເປັນຜູ້ຮັບໃຊ້ຂອງພຣະອົງ ແລະວ່າ ຂ້ານ້ອຍໄດ້ເຮັດບັນດາສິ່ງເຫຼົ່ານີ້ທັງໝົດຕາມພຣະດຳລັດຂອງພຣະອົງ. 1 ກະສັດ 18:36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ພວກເຮົາໄດ້ກໍາລັງລະບຸລັກສະນະຂອງເອລີຢາໃນຖານະເປັນສັນຍາລັກ. ໜຶ່ງໃນລັກສະນະເຫຼົ່ານັ້ນຄື ວ່າພັນທະກິດແລະຂ່າວສານຂອງເອລີຢາ, ໂຢຮັນຜູ້ໃຫ້ບັບຕິສະມາ ແລະ William Miller ເປັນເຄື່ອງມືແຫ່ງການພິພາກສາ. ພຣະອົງຊົງໃຊ້ຂ່າວສານຂອງພວກເຂົາເພື່ອທົດສອບປະຫວັດສາດແຕ່ລະຊ່ວງຂອງພວກເຂົາ. ພຣະເຢຊູຊົງກ່າວວ່າ ຖ້າພຣະອົງບໍ່ໄດ້ສະເດັດມາ ຊາວຢິວຜູ້ຊອກຫາຂໍ້ໂຕ້ແຍ້ງເຫຼົ່ານັ້ນກໍຈະບໍ່ມີບາບ.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ຖ້າເຮົາບໍ່ໄດ້ມາ ແລະໄດ້ກ່າວແກ່ພວກເຂົາ, ພວກເຂົາກໍຄົງບໍ່ມີບາບ; ແຕ່ບັດນີ້ ພວກເຂົາບໍ່ມີຂໍ້ແກ້ຕົວສໍາລັບບາບຂອງຕົນ. ໂຢຮັນ 15:22.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ເອເຊກຽນໄດ້ຊີ້ບອກຫຼັກການດຽວກັນນີ້ສຳລັບຊາວຢິວຜູ້ມັກໂຕ້ແຍ້ງໃນປະຫວັດສາດຂອງທ່ານ.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ເພາະວ່າພວກເຂົາເປັນລູກຫຼານທີ່ດື້ດ້ານ ແລະ ໃຈແຂງກະດ້າງ. ເຮົາສົ່ງເຈົ້າໄປຫາພວກເຂົາ; ແລະ ເຈົ້າຈະກ່າວແກ່ພວກເຂົາວ່າ, ພຣະອົງຜູ້ເປັນເຈົ້າຕັດດັ່ງນີ້. ແລະ ພວກເຂົາ, ບໍ່ວ່າຈະຟັງ ຫຼື ບໍ່ຟັງ, (ເພາະພວກເຂົາເປັນວົງວານທີ່ກະບົດ,) ພວກເຂົາກໍຈະຮູ້ວ່າ ມີຜູ້ພະຍາກອນຢູ່ທ່າມກາງພວກເຂົາ. ເອເຊກຽນ 2:4,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ສັນຍະລັກຂອງເອລີຢາຮວມເຖິງບົດບາດຂອງທ່ານໃນຖານະເປັນເຄື່ອງມືແຫ່ງການພິພາກສາ.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“ບັນດາຜູ້ທີ່ກຳລັງມີສ່ວນໃນການປະກາດຂ່າວສານຂອງທູດສະຫວັນອົງທີສາມ ກຳລັງຄົ້ນຄວ້າພຣະຄຳພີຕາມແບບແຜນດຽວກັນທີ່ບິດາ Miller ໄດ້ຍຶດຖື. ໃນປຶ້ມນ້ອຍທີ່ມີຊື່ວ່າ Views of the Prophecies and Prophetic Chronology, ບິດາ Miller ໄດ້ໃຫ້ກົດລະບຽບຕໍ່ໄປນີ້ອັນຮຽບງ່າຍ ແຕ່ເຕັມໄປດ້ວຍປັນຍາ ແລະມີຄວາມສຳຄັນ ສຳລັບການສຶກສາ ແລະການຕີຄວາມພຣະຄຳພີ:”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“‘1. ທຸກໆຖ້ອຍຄຳຕ້ອງມີນ້ຳໜັກອັນເໝາະສົມຕໍ່ຫົວຂໍ້ທີ່ຖືກນຳສະເໜີໄວ້ໃນພຣະຄຳພີ; 2. ພຣະຄຳພີທັງໝົດເປັນສິ່ງຈຳເປັນ ແລະສາມາດເຂົ້າໃຈໄດ້ໂດຍການທຸ່ມເທ ແລະການສຶກສາຢ່າງພາກພຽນ; 3. ບໍ່ມີສິ່ງໃດທີ່ຖືກສຳແດງໄວ້ໃນພຣະຄຳພີຈະຖືກປິດບັງ ຫຼືຈະຖືກຊ່ອນໄວ້ຈາກຜູ້ທີ່ທູນຂໍດ້ວຍຄວາມເຊື່ອ ໂດຍບໍ່ຫວັ່ນໄຫວ; 4. ເພື່ອຈະເຂົ້າໃຈຄຳສອນ ຈົ່ງນຳຂໍ້ພຣະຄຳພີທັງໝົດມາຮ່ວມກັນໃນເລື່ອງທີ່ທ່ານປາຖະໜາຈະຮູ້ ແລ້ວຈົ່ງໃຫ້ທຸກໆຖ້ອຍຄຳມີອິດທິພົນອັນເໝາະສົມຂອງມັນ; ແລະຖ້າທ່ານສາມາດຈັດຮູບເປັນທິດສະດີຂອງທ່ານໄດ້ໂດຍບໍ່ມີຂໍ້ຂັດແຍ້ງ ທ່ານກໍບໍ່ອາດຢູ່ໃນຄວາມຜິດພາດ; 5. ພຣະຄຳພີຕ້ອງເປັນຜູ້ອະທິບາຍຕົນເອງ ເນື່ອງຈາກມັນເປັນຫຼັກເກນຂອງຕົນເອງ. ຖ້າຂ້າພະເຈົ້າຕ້ອງພຶ່ງພາອາຈານຜູ້ໜຶ່ງໃຫ້ອະທິບາຍແກ່ຂ້າພະເຈົ້າ ແລະຫາກລາວຄາດເດົາຄວາມໝາຍຂອງມັນ ຫຼືປາຖະໜາໃຫ້ມັນເປັນເຊັ່ນນັ້ນເນື່ອງດ້ວຍຫຼັກຄວາມເຊື່ອຝ່າຍນິກາຍຂອງລາວ ຫຼືເພື່ອໃຫ້ຄົນເຫັນວ່າລາວສະຫຼາດ ແລ້ວການຄາດເດົາ, ຄວາມປາຖະໜາ, ຫຼັກຄວາມເຊື່ອ, ຫຼືສະຕິປັນຍາຂອງລາວນັ້ນ ກໍກາຍເປັນຫຼັກເກນຂອງຂ້າພະເຈົ້າ ແລະບໍ່ແມ່ນພຣະຄຳພີ.’”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“ຂ້າງເທິງນີ້ແມ່ນສ່ວນໜຶ່ງຂອງກົດເກນເຫຼົ່ານີ້; ແລະໃນການສຶກສາພຣະຄຳພີຂອງພວກເຮົາ ພວກເຮົາທຸກຄົນຄວນຈະເອົາໃຈໃສ່ຫຼັກການທີ່ໄດ້ວາງໄວ້.”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“ຄວາມເຊື່ອອັນແທ້ຈິງມີຮາກຖານຢູ່ເທິງພຣະຄຳພີ; ແຕ່ຊາຕານໃຊ້ອຸບາຍອັນຫຼາກຫຼາຍເພື່ອບິດເບືອນພຣະຄຳພີ ແລະນຳເອົາຄວາມຜິດພາດເຂົ້າມາ, ດັ່ງນັ້ນຈຶ່ງຈຳເປັນຕ້ອງມີຄວາມລະມັດລະວັງຢ່າງຍິ່ງ ຫາກຜູ້ໃດປາຖະໜາຈະຮູ້ວ່າແທ້ຈິງແລ້ວພຣະຄຳພີສອນຫຍັງ. ການໝົກມຸ່ນຢູ່ກັບຄວາມຮູ້ສຶກຢ່າງຫຼາຍ ແລະອ້າງວ່າຕົນສັດຊື່ ໃນຂະນະທີ່ເມີນເສີຍຖ້ອຍຄຳອັນແຈ້ງຊັດຂອງພຣະວະຈະນະຂອງພຣະເຈົ້າ ເພາະພຣະວະຈະນະນັ້ນບໍ່ສອດຄ່ອງກັບຄວາມຮູ້ສຶກ—ນີ້ເປັນໜຶ່ງໃນຄວາມລວງອັນໃຫຍ່ຫຼວງໃນສະໄໝນີ້. ຫຼາຍຄົນບໍ່ມີຮາກຖານສຳລັບຄວາມເຊື່ອຂອງຕົນນອກຈາກອາລົມ. ສາສະໜາຂອງເຂົາປະກອບດ້ວຍຄວາມຕື່ນເຕັ້ນ; ເມື່ອສິ່ງນັ້ນສິ້ນສຸດລົງ, ຄວາມເຊື່ອຂອງເຂົາກໍຫາຍໄປ. ຄວາມຮູ້ສຶກອາດເປັນແກບ, ແຕ່ພຣະວະຈະນະຂອງພຣະເຈົ້າເປັນເຂົ້າສາລີ. ແລະ “ອັນໃດ,” ຜູ້ພະຍາກອນກ່າວວ່າ, “ແກບຈະປຽບກັບເຂົ້າສາລີໄດ້ແນວໃດ?””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“ບໍ່ມີຜູ້ໃດຈະຖືກພິພາກສາລົງໂທດ ເນື່ອງຈາກບໍ່ໄດ້ເອົາໃຈໃສ່ແສງສະຫວ່າງແລະຄວາມຮູ້ທີ່ພວກເຂົາບໍ່ເຄີຍມີ ແລະບໍ່ອາດໄດ້ຮັບ. ແຕ່ຫຼາຍຄົນປະຕິເສດທີ່ຈະເຊື່ອຟັງຄວາມຈິງທີ່ຖືກນຳສະເໜີແກ່ພວກເຂົາໂດຍທູດຕ່າງໆຂອງພຣະຄຣິດ ເພາະພວກເຂົາປາຖະໜາຈະປັບຕົນໃຫ້ເຂົ້າກັບມາດຕະຖານຂອງໂລກ; ແລະຄວາມຈິງທີ່ໄດ້ເຂົ້າເຖິງຄວາມເຂົ້າໃຈຂອງພວກເຂົາ, ແສງສະຫວ່າງທີ່ໄດ້ສ່ອງແສງໃນຈິດວິນຍານ, ຈະກ່າວໂທດພວກເຂົາໃນວັນແຫ່ງການພິພາກສາ. ໃນວັນສຸດທ້າຍເຫຼົ່ານີ້ ພວກເຮົາມີແສງສະຫວ່າງອັນສັ່ງສົມທີ່ໄດ້ສ່ອງສະຫວ່າງມາຕະຫຼອດທຸກຍຸກທຸກສະໄໝ ແລະພວກເຮົາຈະຖືກຖາມຮັບຜິດຊອບຕາມສັດສ່ວນນັ້ນ. ທາງແຫ່ງຄວາມບໍລິສຸດບໍ່ໄດ້ຢູ່ໃນລະດັບດຽວກັນກັບໂລກ; ມັນເປັນທາງຫຼວງທີ່ຖືກຍົກຂຶ້ນ. ຖ້າພວກເຮົາດຳເນີນໃນທາງນີ້, ຖ້າພວກເຮົາແລ່ນໃນທາງແຫ່ງພຣະບັນຍັດຂອງອົງພຣະຜູ້ເປັນເຈົ້າ, ພວກເຮົາຈະພົບວ່າ ‘ທາງຂອງຄົນຊອບທຳນັ້ນເປັນເໝືອນແສງສະຫວ່າງອັນສ່ອງໄສ ຊຶ່ງສ່ອງແຈ້ງຂຶ້ນເລື້ອຍໆຈົນເຖິງເວລາກາງວັນອັນສົມບູນ.’”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ພວກເຮົາບໍ່ໄດ້ “ຖືກລົງໂທດເພາະບໍ່ເຊື່ອຟັງຄວາມສະຫວ່າງແລະຄວາມຮູ້ທີ່” ພວກເຮົາ “ບໍ່ເຄີຍມີ, ແລະ” ພວກເຮົາ “ບໍ່ອາດໄດ້ຮັບ.” ປະເດັນສຳຄັນຂອງຄຳກ່າວນີ້ຄືສຳນວນ “ບໍ່ອາດໄດ້ຮັບ.” Elijah, John ແລະ Miller ເປັນຕົວແທນແຫ່ງຄວາມສະຫວ່າງສຳລັບຊົ່ວອາຍຸຂອງແຕ່ລະທ່ານ ຊຶ່ງສາມາດໄດ້ຮັບເຖິງ. ການປະກົດຂອງຂ່າວສານຂອງພວກທ່ານໄດ້ຍົກເອົາຜ້າຄຸມຂອງສິ່ງທີ່ໃນທາງນິຕິກຳຂອງສະຫະລັດເອີ້ນວ່າ “plausible deniability.” ຂ່າວສານຂອງ Elijah ໃນທຸກຊົ່ວອາຍຸທີ່ມັນຖືກສຳແດງອອກ ຈະຍົກເລີກ “plausible deniability” ທຸກຮູບແບບ, ດັ່ງນັ້ນຈຶ່ງເຮັດໃຫ້ຊົ່ວອາຍຸນັ້ນທັງໝົດຕ້ອງຮັບຜິດຊອບຕໍ່ຄວາມສະຫວ່າງທີ່ໄດ້ຖືກນຳສະເໜີໃນເວລານັ້ນ.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“ຄັ້ງໜຶ່ງ ນ້ອງຊາຍຂອງຂ້າພະເຈົ້າໄດ້ກ່າວວ່າ ລາວຈະບໍ່ຟັງສິ່ງໃດໆກ່ຽວກັບຄຳສອນທີ່ພວກເຮົາຍຶດຖືຢູ່ ເພາະຢ້ານວ່າຕົນເອງຈະຖືກນຳໃຫ້ເຊື່ອ. ລາວບໍ່ຍອມມາຮ່ວມປະຊຸມ ຫຼືຟັງຄຳບັນຍາຍ; ແຕ່ຕໍ່ມາລາວໄດ້ປະກາດວ່າ ລາວເຫັນແລ້ວວ່າ ຕົນເອງມີຄວາມຜິດບາບບໍ່ແຕກຕ່າງຈາກວ່າໄດ້ຟັງສິ່ງເຫຼົ່ານັ້ນແລ້ວ. ພຣະເຈົ້າໄດ້ປະທານໂອກາດແກ່ລາວໃຫ້ຮູ້ຈັກຄວາມຈິງ ແລະພຣະອົງຈະຖືລາວໃຫ້ຮັບຜິດຊອບສຳລັບໂອກາດນີ້. ໃນທ່າມກາງພວກເຮົາມີຫຼາຍຄົນທີ່ມີອະຄະຕິຕໍ່ຄຳສອນທີ່ກຳລັງຖືກນຳມາພິຈາລະນາໃນຂະນະນີ້. ພວກເຂົາບໍ່ຍອມມາຟັງ, ບໍ່ຍອມສືບສວນຢ່າງສະຫງົບສຸຂຸມ, ແຕ່ກັບຍົກຂໍ້ຄັດຄ້ານຂອງຕົນຂຶ້ນມາໃນຄວາມມືດ. ພວກເຂົາພໍໃຈຢ່າງສົມບູນກັບຈຸດຍືນຂອງຕົນ. ‘ເຈົ້າເວົ້າວ່າ, ຂ້ອຍຮັ່ງມີແລ້ວ, ມັ່ງຄັ່ງຂຶ້ນດ້ວຍຊັບສິນ, ແລະບໍ່ຂາດສິ່ງໃດເລີຍ; ແຕ່ບໍ່ຮູ້ວ່າ ເຈົ້າເປັນຄົນທຸກຍາກໜ້າສົມເພດ, ໜ້າສົງສານ, ຍາກຈົນ, ຕາບອດ, ແລະເປືອຍກາຍ: ເຮົາແນະນຳເຈົ້າໃຫ້ຊື້ຄຳຈາກເຮົາ ຄຳທີ່ໄດ້ຖືກຫລອມໃນໄຟ ເພື່ອເຈົ້າຈະຮັ່ງມີ; ແລະເສື້ອຜ້າສີຂາວ ເພື່ອເຈົ້າຈະໄດ້ນຸ່ງຫົ່ມ ແລະເພື່ອຄວາມອັບອາຍແຫ່ງຄວາມເປືອຍກາຍຂອງເຈົ້າຈະບໍ່ປາກົດ; ແລະຈົ່ງເອົາຢາທາຕາທາຕາຂອງເຈົ້າ ເພື່ອເຈົ້າຈະເຫັນ. ເຮົາຕັກເຕືອນແລະຕີສອນຜູ້ທີ່ເຮົາຮັກທຸກຄົນ: ດັ່ງນັ້ນ ຈົ່ງມີໃຈຮ້ອນຮົນ ແລະກັບໃຈໃໝ່’ (Revelation 3:17–19).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“ພຣະຄຳພີຂໍ້ນີ້ນຳໃຊ້ກັບຜູ້ທີ່ດຳລົງຊີວິດຢູ່ພາຍໃຕ້ສຽງແຫ່ງຂ່າວສານ ແຕ່ຫາກບໍ່ຍອມມາຟັງມັນ. ທ່ານຈະຮູ້ໄດ້ແນວໃດວ່າ ອົງພຣະຜູ້ເປັນເຈົ້າກຳລັງປະທານຫຼັກຖານໃໝ່ໆແຫ່ງຄວາມຈິງຂອງພຣະອົງ ໂດຍວາງມັນໄວ້ໃນບໍລິບົດໃໝ່ ເພື່ອທາງຂອງອົງພຣະຜູ້ເປັນເຈົ້າຈະໄດ້ຖືກຈັດຕຽມໃຫ້ພ້ອມ? ທ່ານໄດ້ວາງແຜນອັນໃດໄວ້ແດ່ ເພື່ອໃຫ້ແສງສະຫວ່າງໃໝ່ຖືກຖ່າຍທອດເຂົ້າໄປທົ່ວແຖວຂອງປະຊາຊົນຂອງພຣະເຈົ້າ? ທ່ານມີຫຼັກຖານອັນໃດວ່າ ພຣະເຈົ້າບໍ່ໄດ້ສົ່ງແສງສະຫວ່າງມາຍັງບຸດຫຼານຂອງພຣະອົງ? ການພໍໃຈໃນຕົນເອງທັງປວງ, ຄວາມຫຼົງຕົນເອງ, ແລະຄວາມຈອງຫອງໃນຄວາມຄິດເຫັນ ຈະຕ້ອງຖືກລະທິ້ງໄປ. ພວກເຮົາຈະຕ້ອງມາຢູ່ແທບພຣະບາດຂອງພຣະເຢຊູ ແລະຮຽນຈາກພຣະອົງ ຜູ້ຊຶ່ງຊົງອ່ອນສຸພາບແລະຖ່ອມພຣະທັຍ. ພຣະເຢຊູບໍ່ໄດ້ສອນສາວົກຂອງພຣະອົງດັ່ງທີ່ພວກຮັບບີສອນສາວົກຂອງຕົນ. ຊາວຢິວຈຳນວນຫຼາຍໄດ້ມາ ແລະຟັງເມື່ອພຣະຄຣິດຊົງເປີດເຜยຄວາມເລິກລັບແຫ່ງຄວາມລອດ ແຕ່ພວກເຂົາບໍ່ໄດ້ມາເພື່ອຮຽນຮູ້; ພວກເຂົາມາເພື່ອຕິຕຽນ, ເພື່ອຈັບຜິດພຣະອົງໃນຄວາມບໍ່ສອດຄ່ອງບາງປະການ ເພື່ອວ່າພວກເຂົາຈະມີສິ່ງໃດໜຶ່ງໄປສ້າງອະຄະຕິໃຫ້ແກ່ປະຊາຊົນ. ພວກເຂົາພໍໃຈກັບຄວາມຮູ້ຂອງຕົນ, ແຕ່ບຸດຫຼານຂອງພຣະເຈົ້າຈະຕ້ອງຮູ້ຈັກສຽງຂອງຜູ້ລ້ຽງແທ້. ນີ້ບໍ່ແມ່ນເວລາດອກຫຼື ທີ່ຈະເໝາະສົມຢ່າງຍິ່ງທີ່ຈະອົດອາຫານແລະອະທິຖານຕໍ່ໜ້າພຣະເຈົ້າ? ພວກເຮົາກຳລັງຢູ່ໃນອັນຕະລາຍຂອງການແຕກແຍກ, ຢູ່ໃນອັນຕະລາຍຂອງການເຂົ້າຂ້າງໃນປະເດັນທີ່ຖົກຖຽງກັນ; ແລະພວກເຮົາບໍ່ຄວນສະແຫວງຫາພຣະເຈົ້າດ້ວຍຄວາມຈິງຈັງ ພ້ອມດ້ວຍການຖ່ອມຈິດວິນຍານ ເພື່ອພວກເຮົາຈະຮູ້ວ່າອັນໃດແມ່ນຄວາມຈິງດອກຫຼື?” Selected Messages, book 1, 413.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ຜູ້ທີ່ເປັນຕົວແທນແຫ່ງຂ່າວສານຂອງເອລີຢາ ແມ່ນເຄື່ອງມືແຫ່ງການພິພາກສາໃນຂະບວນການຊຳລະໃຫ້ບໍລິສຸດ ອັນເປັນການຕຽມທາງໃຫ້ແກ່ຜູ້ສົ່ງຂ່າວແຫ່ງພັນທະສັນຍາ ເພື່ອຊຳລະພຣະວິຫານໃຫ້ສະອາດ. ໃນການສຳເລັດພາລະກິດແຫ່ງການຊຳລະພຣະວິຫານນັ້ນ ແສງສະຫວ່າງແຫ່ງຄວາມຈິງປະຈຸບັນຈະຖືກເປີດເຜີຍ. ຖ້າຫາກວ່າມັນບໍ່ຖືກເປີດເຜີຍ ບັນດາຜູ້ທີ່ພຣະຄຣິດໄດ້ຊົງສະແຫວງຫາ ແລະກຳລັງຊົງຊຳລະຢູ່ນັ້ນ ກໍຈະຍັງຄົງຮັກສາເສື້ອຄຸມແຫ່ງການຫລອກລວງຕົນເອງແບບເລົາດີເຊຍໄວ້. ເອລີຢາເປັນສັນຍາລັກແຫ່ງພັນທະກິດທີ່ນຳສະເໜີຄວາມຈິງໃນຖານະເປັນເຄື່ອງມືແຫ່ງການພິພາກສາ. ດ້ວຍເຫດນີ້ເອງ ພວກເຮົາຈຶ່ງໄດ້ຮັບແຈ້ງວ່າ ບັນດາຜູ້ທີ່ປະຕິເສດຂ່າວສານຂອງໂຢຮັນຜູ້ໃຫ້ບັບຕິສະມາ ບໍ່ອາດໄດ້ຮັບປະໂຫຍດຈາກຄຳສອນຂອງພຣະເຢຊູ.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“ຂ້າພະເຈົ້າໄດ້ຖືກຊີ້ນຳໃຫ້ຫວນກັບໄປຍັງການປະກາດເຖິງການສະເດັດມາຄັ້ງທຳອິດຂອງພຣະຄຣິດ. ໂຢຮັນໄດ້ຖືກສົ່ງມາໃນວິນຍານແລະລິດເດດຂອງເອລີຢາ ເພື່ອຕຽມທາງໄວ້ສຳລັບພຣະເຢຊູ. ບັນດາຜູ້ທີ່ປະຕິເສດພະຍານຂອງໂຢຮັນ ກໍບໍ່ໄດ້ຮັບປະໂຫຍດຈາກຄຳສັ່ງສອນຂອງພຣະເຢຊູ.” Early Writings, 258.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ໃນປະຫວັດການພະຍາກອນທີ່ເປັນແບບຢ່າງແຫ່ງການຊຳລະປະຊາຊົນຂອງພຣະເຈົ້າ ຂ່າວສານແຫ່ງຄວາມຈິງສຳລັບເວລາປັດຈຸບັນຖືກເປີດຜະນຶກອອກ ຊຶ່ງເຮັດໃຫ້ຄົນຮຸ່ນນີ້ຕ້ອງຮັບຜິດຊອບຕໍ່ການເລືອກຄວາມມືດ ຫຼື ຄວາມສະຫວ່າງ.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ແຕ່ສ່ວນເຈົ້າ ໂອ ດານີເອນ ຈົ່ງປິດຖ້ອຍຄຳເຫຼົ່ານີ້ໄວ້ ແລະປະທັບຕາໜັງສືນັ້ນໄວ້ ຈົນຮອດເວລາສຸດທ້າຍ: ຫຼາຍຄົນຈະໄປມາທົ່ວໄປ ແລະຄວາມຮູ້ຈະເພີ່ມພູນຂຶ້ນ…. ແລະພຣະອົງກ່າວວ່າ, ດານີເອນ ເອີຍ ຈົ່ງໄປຕາມທາງຂອງເຈົ້າ: ເພາະວ່າຖ້ອຍຄຳເຫຼົ່ານັ້ນຖືກປິດໄວ້ ແລະປະທັບຕາໄວ້ ຈົນຮອດເວລາສຸດທ້າຍ. ຫຼາຍຄົນຈະຖືກຊຳລະໃຫ້ບໍລິສຸດ ແລະຖືກເຮັດໃຫ້ຂາວ ແລະຖືກທົດລອງ; ແຕ່ຄົນອະທຳຈະປະພຶດຢ່າງອະທຳ: ແລະບໍ່ມີຄົນອະທຳຄົນໃດຈະເຂົ້າໃຈ; ແຕ່ຄົນມີປັນຍາຈະເຂົ້າໃຈ. ດານີເອນ 12:4, 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ບັນດາຜູ້ທີ່ເປັນຕົວແທນຂອງຂ່າວສານເອລີຢາສຳລັບແຕ່ລະຊົ່ວອາຍຸຂອງພວກເຂົາ ໄດ້ຖືກພຣະຄຣິດຊົງລະບຸວ່າເປັນອັກຄະທູດຂອງພຣະອົງ ເພື່ອຈະຊົງໃຊ້ພວກເຂົາເປັນເຄື່ອງມືແຫ່ງການພິພາກສາ. ນີ້ແຫຼະຄືສິ່ງທີ່ເອລີຢາກຳລັງຊີ້ໃຫ້ເຫັນ ເມື່ອທ່ານກ່າວວ່າ, “ໃນວັນນີ້ຂໍໃຫ້ເປັນທີ່ປະຈັກແຈ້ງເຖິງວ່າ ພຣະອົງຊົງເປັນພຣະເຈົ້າໃນອິສຣາເອນ, ແລະວ່າຂ້ານ້ອຍເປັນຜູ້ຮັບໃຊ້ຂອງພຣະອົງ, ແລະວ່າຂ້ານ້ອຍໄດ້ເຮັດສິ່ງທັງປວງນີ້ຕາມພຣະດຳລັດຂອງພຣະອົງ.”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ຄວາມຈິງນີ້ກໍໄດ້ຖືກພຣະເຢຊູຊົງສະແດງໄວ້ເຊັ່ນກັນ ກ່ຽວກັບໂຢຮັນຜູ້ໃຫ້ບັບຕິສະມາ.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ແລະເມື່ອພວກເຂົາກໍາລັງຈາກໄປ, ພຣະເຢຊູໄດ້ເລີ່ມກ່າວແກ່ຝູງຊົນທັງຫຼາຍກ່ຽວກັບໂຢຮັນວ່າ, ພວກທ່ານໄດ້ອອກໄປໃນຖິ່ນກັນດານເພື່ອເບິ່ງຫຍັງ? ກົກອໍ້ທີ່ຖືກລົມພັດໄຫວຫວັ່ນບໍ? ແຕ່ພວກທ່ານອອກໄປເພື່ອເບິ່ງຫຍັງ? ຄົນຜູ້ໜຶ່ງທີ່ນຸ່ງຫົ່ມເຄື່ອງນຸ່ງອ່ອນນຸ່ມບໍ? ຈົ່ງເບິ່ງ, ຜູ້ທີ່ນຸ່ງຫົ່ມອ່ອນນຸ່ມນັ້ນຢູ່ໃນພະລາຊວັງຂອງກະສັດ. ແຕ່ພວກທ່ານອອກໄປເພື່ອເບິ່ງຫຍັງ? ສາດສະດາບໍ? ແມ່ນແທ້, ເຮົາບອກພວກທ່ານວ່າ, ແລະຫຼາຍກວ່າສາດສະດາອີກ. ເພາະຜູ້ນີ້ແຫຼະຄືຜູ້ທີ່ມີຄໍາຂຽນໄວ້ເຖິງວ່າ, ເບິ່ງແມ, ເຮົາໃຊ້ຜູ້ສົ່ງຂ່າວຂອງເຮົາໄປຂ້າງໜ້າພັກຂອງທ່ານ, ຜູ້ຊຶ່ງຈະຕຽມທາງຂອງທ່ານໄວ້ຂ້າງໜ້າທ່ານ. ມັດທາຍ 11:7–10.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ໂຢຮັນເປັນຫຼາຍກວ່າຜູ້ພະຍາກອນ; ທ່ານເປັນເຄື່ອງມືແຫ່ງການພິພາກສາ, ແລະພາລະກິດຂອງທ່ານໄດ້ຖືກສະແດງໃຫ້ແກ່ຄົນຮຸ່ນຂອງທ່ານຢ່າງຊັດເຈນ, ເພາະພວກເຂົາໄດ້ອອກໄປຍັງຖິ່ນທຸລະກັນດານເພື່ອເບິ່ງທ່ານ, ດັ່ງທີ່ອິສຣາເອນທັງໝົດໄດ້ມາຍັງກາເມນຕາມຄຳສັ່ງຂອງອາຮັບຢ່າງແນ່ນອນ. William Miller ໄດ້ເຂົ້າໃຈການເພີ່ມພູນຂອງຄວາມຮູ້ທີ່ຖືກເປີດຜະນຶກໃນປີ 1798. ລາວເປັນຕົວແທນຂອງຜູ້ທີ່ແລ່ນໄປແລ່ນມາໃນພຣະຄຳຂອງພຣະເຈົ້າ ເມື່ອຄວາມຮູ້ໄດ້ເພີ່ມພູນຂຶ້ນ. ຂ່າວສານຂອງລາວຕັ້ງຢູ່ເທິງເວລາແຫ່ງຄຳພະຍາກອນ ແລະໃນປີ 1840 ຂ່າວສານແລະພາລະກິດຂອງລາວໄດ້ຖືກນຳສະເໜີເຂົ້າສູ່ຄົນຮຸ່ນຂອງລາວໃນລັກສະນະທີ່ໂລກໂປຣເຕສຕັງທັງໝົດໄດ້ເຝົ້າຄອຍເບິ່ງວ່າວິທີການຂອງລາວຈະໄດ້ຜົນຫຼືບໍ່. ເມື່ອສິ່ງນັ້ນໄດ້ຮັບການຢືນຢັນ, ຂ່າວສານຂອງລາວກໍໄດ້ຖືກນຳໄປທົ່ວໂລກ.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“ໃນປີ 1840 ມີການສຳເລັດຂອງຄຳພະຍາກອນອັນໂດດເດັ່ນອີກປະການໜຶ່ງ ຊຶ່ງໄດ້ປຸກເລົ້າຄວາມສົນໃຈຢ່າງແຜ່ຫຼາຍ. ສອງປີກ່ອນໜ້ານັ້ນ Josiah Litch, ຫນຶ່ງໃນບັນດາສາສນາຈານຊັ້ນນຳຜູ້ປະກາດເຣື່ອງການສະເດັດມາຄັ້ງທີສອງ, ໄດ້ຕີພິມຄຳອະທິບາຍ Revelation 9 ໂດຍທຳນາຍການລົ້ມສະລາຍຂອງຈັກກະພັດ Ottoman. ຕາມການຄຳນວນຂອງເຂົາ, ອຳນາດນີ້ຈະຖືກໂຄ່ນລົ້ມ... ໃນວັນທີ 11 ສິງຫາ 1840, ເມື່ອອຳນາດ Ottoman ໃນ Constantinople ອາດຈະຖືກຄາດໝາຍວ່າຈະແຕກຫັກ. ແລະຂ້າພະເຈົ້າເຊື່ອວ່າ ສິ່ງນີ້ຈະປາກົດວ່າເປັນເຊັ່ນນັ້ນ.’”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“ໃນເວລາອັນແນ່ນອນຕາມທີ່ໄດ້ກໍານົດໄວ້ນັ້ນ, ຕວກກີ, ຜ່ານທາງທູດຂອງນາງ, ໄດ້ຍອມຮັບການຄຸ້ມຄອງຈາກມະຫາອໍານາດພັນທະມິດແຫ່ງຢູໂຣບ, ແລະດ້ວຍເຫດນັ້ນຈຶ່ງໄດ້ນໍາຕົນເອງເຂົ້າຢູ່ໃຕ້ການຄວບຄຸມຂອງບັນດາຊາດຄຣິສຕຽນ. ເຫດການນັ້ນໄດ້ສໍາເລັດຕາມຄໍາພະຍາກອນຢ່າງຖືກຕ້ອງທຸກປະການ. ເມື່ອຂ່າວນີ້ເປັນທີ່ຮັບຊາບ, ຝູງຊົນຈໍານວນຫຼາຍໄດ້ເຊື່ອໝັ້ນໃນຄວາມຖືກຕ້ອງແຫ່ງຫຼັກການການຕີຄວາມຄໍາພະຍາກອນທີ່ Miller ແລະບັນດາຜູ້ຮ່ວມງານຂອງເຂົາໄດ້ຍຶດຖື, ແລະການເຄື່ອນໄຫວເຣື່ອງການສະເດັດມາໄດ້ຮັບແຮງຜັກດັນອັນນ່າພິສະຈັນ. ບຸກຄົນຜູ້ມີຄວາມຮູ້ແລະມີຖານະໄດ້ເຂົ້າຮ່ວມກັບ Miller ທັງໃນການເທດສະໜາ ແລະໃນການຕີພິມເຜີຍແຜ່ທັດສະນະຂອງເຂົາ, ແລະຕັ້ງແຕ່ປີ 1840 ຫາ 1844 ພາລະກິດນີ້ໄດ້ຂະຫຍາຍອອກຢ່າງວ່ອງໄວ.”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ຊ່ວງເວລາຈາກ “1840 ຫາ 1844” ເປັນຕົວແທນປະຫວັດສາດຂອງ “ສຽງຟ້າຮ້ອງທັງເຈັດ” ໃນພຣະນິມິດ ບົດທີ 10. ໃນປະຫວັດສາດນັ້ນ ຂະບວນການຊໍາລະໃຫ້ບໍລິສຸດອັນໄດ້ຖືກເປັນຕົວແທນໄວ້ໃນມາລາກີ ບົດທີ 3 ແລະໃນການຊໍາລະພຣະວິຫານສອງຄັ້ງຂອງພຣະຄຣິດ ໄດ້ຖືກເລີ່ມຕົ້ນ. ຂະບວນການແຫ່ງການຊໍາລະໃຫ້ບໍລິສຸດນັ້ນ ເປັນຂະບວນການທົດສອບທີ່ຄ່ອຍໆດໍາເນີນໄປ ໂດຍອີງໃສ່ຄວາມເຂົ້າໃຈຂອງ Miller ກ່ຽວກັບຫຼັກການ “ໜຶ່ງວັນເທົ່າກັບໜຶ່ງປີ.” ຜູ້ທີ່ເປັນຕົວແທນຂ່າວສານຂອງເອລີຢາ ໄດ້ຕຽມທາງໄວ້ສໍາລັບຜູ້ສົ່ງຂ່າວແຫ່ງພັນທະສັນຍາ ໃຫ້ມາຍັງພຣະວິຫານຂອງພຣະອົງຢ່າງກະທັນຫັນ, ແລະພວກເຂົາເປັນສັນຍາລັກຂອງເຄື່ອງມືແຫ່ງການພິພາກສາ ທີ່ຜູ້ສົ່ງຂ່າວແຫ່ງພັນທະສັນຍາໄດ້ໃຊ້ ເພື່ອກວາດຂັບຜູ້ທີ່ເລືອກຄວາມມືດແທນຄວາມສະຫວ່າງ.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ແທ້ຈິງແລ້ວ ຂ້າພະເຈົ້າໃຫ້ບັບຕິສະມາແກ່ພວກທ່ານດ້ວຍນ້ຳ ເພື່ອການກັບໃຈໃໝ່; ແຕ່ພຣະອົງຜູ້ສະເດັດມາພາຍຫຼັງຂ້າພະເຈົ້າ ຊົງມີລິດອຳນາດຍິ່ງກວ່າຂ້າພະເຈົ້າ, ແມ່ນແຕ່ຈະຖືຮອງທ້າວຂອງພຣະອົງ ຂ້າພະເຈົ້າກໍບໍ່ສົມຄວນ: ພຣະອົງຈະຊົງໃຫ້ບັບຕິສະມາແກ່ພວກທ່ານດ້ວຍພຣະວິນຍານບໍລິສຸດ ແລະດ້ວຍໄຟ: ພັດຝັດຂອງພຣະອົງຢູ່ໃນພຣະຫັດຂອງພຣະອົງ, ແລະພຣະອົງຈະຊຳລະລານນວດເຂົ້າຂອງພຣະອົງໃຫ້ສະອາດຢ່າງສິ້ນເຊີງ, ແລະຈະຮວບຮວມເຂົ້າສາລີຂອງພຣະອົງເຂົ້າໄວ້ໃນຍຸ້ງ; ແຕ່ແກບນັ້ນ ພຣະອົງຈະຊົງເຜົາເສຍດ້ວຍໄຟທີ່ບໍ່ມີວັນມອດ. ມັດທາຍ 3:11,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ໃນສະໄໝຂອງພຣະຄຣິດທີ່ຖືກເປັນຕົວແທນໃນ ໂຢຮັນ 6:66 ພຣະອົງໄດ້ສູນເສຍສາວົກຫຼາຍກວ່າເວລາໃດໆທັງໝົດ. ໃນ The Desire of Ages ບ່ອນທີ່ໄດ້ກ່າວເຖິງຂໍ້ຄວາມຕອນນີ້ຂອງໂຢຮັນ ວິທີການແຫ່ງການນຳໃຊ້ຄຳພະຍາກອນນັ້ນເອງເປັນເຫດຜົນແທ້ທີ່ສາວົກໄດ້ຈາກໄປ. ພວກເຂົາບໍ່ອາດເຂົ້າໃຈໄດ້ວ່າ ສິ່ງທີ່ເປັນຕົວອັກສອນນັ້ນເປັນຕົວແທນຂອງສິ່ງຝ່າຍວິນຍານ, ແລະຕາມທີ່ອັກຄະສາວົກໂປໂລກ່າວໄວ້ ສິ່ງທີ່ເປັນຕົວອັກສອນມາກ່ອນສິ່ງຝ່າຍວິນຍານ.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ເຫດສະນັ້ນຈຶ່ງມີຂຽນໄວ້ວ່າ, ອາດາມຜູ້ເປັນມະນຸດຄົນທຳອິດ ໄດ້ກາຍເປັນຈິດວິນຍານທີ່ມີຊີວິດ; ອາດາມຜູ້ສຸດທ້າຍໄດ້ກາຍເປັນພຣະວິນຍານຜູ້ປະທານຊີວິດ. ແຕ່ວ່າ ສິ່ງທີ່ເປັນຝ່າຍວິນຍານນັ້ນບໍ່ແມ່ນມາກ່ອນ, ຫາກແມ່ນສິ່ງທີ່ເປັນຝ່າຍທຳມະຊາດມາກ່ອນ; ແລະພາຍຫຼັງຈຶ່ງເປັນສິ່ງທີ່ເປັນຝ່າຍວິນຍານ. 1 ໂກຣິນໂທ 15:45, 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ພວກຢິວບໍ່ເຕັມໃຈ ແລະດັ່ງນັ້ນຈຶ່ງບໍ່ສາມາດເຂົ້າໃຈພຣະຄຣິດ ເມື່ອພຣະອົງຊົງປະກາດວ່າ ພຣະອົງເປັນຂົ້ງປັງແຫ່ງສະຫວັນທີ່ຈຳເປັນຕ້ອງກິນ. ຂົນທຳນຽມ ແລະປະເພນີໄດ້ເຂົ້າຄອບງຳເໜືອວິທີການທີ່ພຣະຄຣິດພຣະອົງເອງໄດ້ຊົງນຳໃຊ້. ກ່ຽວກັບປະຫວັດການນີ້ ຊິດສະເຕີ ໄວທ໌ ໄດ້ບັນທຶກໄວ້ວ່າ: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“ໂດຍການຕຳໜິຄວາມບໍ່ເຊື່ອຂອງພວກເຂົາຕໍ່ໜ້າສາທາລະນະ ສາວົກເຫຼົ່ານີ້ຍິ່ງຖືກແຍກຫ່າງອອກຈາກພຣະເຢຊູຫຼາຍຂຶ້ນ. ພວກເຂົາບໍ່ພໍໃຈຢ່າງຍິ່ງ ແລະດ້ວຍຄວາມປາຖະໜາຈະທຳຮ້າຍພຣະຜູ້ຊ່ວຍໃຫ້ລອດ ແລະເພື່ອສະໜອງຄວາມມຸ່ງຮ້າຍຂອງພວກຟາຣີຊາຍ ພວກເຂົາຈຶ່ງຫັນຫຼັງໃຫ້ພຣະອົງ ແລະຈາກພຣະອົງໄປດ້ວຍຄວາມດູໝິ່ນ. ພວກເຂົາໄດ້ເລືອກແລ້ວ ໄດ້ຮັບເອົາຮູບແບບທີ່ປາສະຈາກວິນຍານ, ເປືອກນອກທີ່ບໍ່ມີແກ່ນແທ້ຢູ່ພາຍໃນ. ການຕັດສິນໃຈຂອງພວກເຂົາບໍ່ເຄີຍຖືກປ່ຽນກັບໃນພາຍຫຼັງ; ເພາະພວກເຂົາບໍ່ໄດ້ດຳເນີນໄປກັບພຣະເຢຊູອີກຕໍ່ໄປ.”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“‘ພຣະອົງຊົງຖືກະດົງເຂົ້າໄວ້ໃນພຣະຫັດ ແລະພຣະອົງຈະຊຳລະລານນວດເຂົ້າຂອງພຣະອົງໃຫ້ສະອາດຢ່າງສິ້ນເຊີງ ແລະຈະຮວບຮວມເຂົ້າສາລີຂອງພຣະອົງເຂົ້າໄວ້ໃນຍຸ້ງ.’ ມັດທາຍ 3:12. ນີ້ແມ່ນໜຶ່ງໃນເວລາແຫ່ງການຊຳລະ. ໂດຍຖ້ອຍຄຳແຫ່ງຄວາມຈິງ ແກບໄດ້ຖືກແຍກອອກຈາກເຂົ້າສາລີ. ເນື່ອງຈາກພວກເຂົາຫຍິ່ງຍະໂສ ແລະຖືຕົນວ່າຊອບທຳຫຼາຍເກີນໄປທີ່ຈະຍອມຮັບການຕັກເຕືອນ, ຮັກໂລກຫຼາຍເກີນໄປທີ່ຈະຍອມຮັບຊີວິດແຫ່ງຄວາມຖ່ອມຕົນ, ຫຼາຍຄົນຈຶ່ງຫັນໜີຈາກພຣະເຢຊູ. ຫຼາຍຄົນກໍຍັງຄົງກະທຳເຊັ່ນດຽວກັນນີ້. ໃນວັນນີ້ ຈິດວິນຍານທັງຫຼາຍກຳລັງຖືກທົດສອບ ເໝືອນດັ່ງພວກສາວົກເຫຼົ່ານັ້ນໃນທຳມະສາລາທີ່ກາເປີນາອຸມ. ເມື່ອຄວາມຈິງຖືກນຳມາເຖິງໃຈ ພວກເຂົາເຫັນວ່າຊີວິດຂອງຕົນບໍ່ສອດຄ່ອງກັບພຣະປະສົງຂອງພຣະເຈົ້າ. ພວກເຂົາເຫັນຄວາມຈຳເປັນແຫ່ງການປ່ຽນແປງຕົນເອງຢ່າງສິ້ນເຊີງ; ແຕ່ພວກເຂົາບໍ່ເຕັມໃຈທີ່ຈະຮັບເອົາວຽກງານແຫ່ງການປະຕິເສດຕົນເອງນັ້ນ. ດັ່ງນັ້ນ ເມື່ອບາບຂອງພວກເຂົາຖືກເປີດເຜີຍ ພວກເຂົາຈຶ່ງໂກດຮ້າຍ. ພວກເຂົາຈາກໄປດ້ວຍຄວາມຂຸ່ນເຄືອງໃຈ ເໝືອນດັ່ງພວກສາວົກທີ່ຈາກພຣະເຢຊູໄປ ໂດຍບົ່ນວ່າ, ‘ຄຳນີ້ແຂງເຫຼືອເກີນ; ໃຜຈະຟັງໄດ້?’” The Desire of Ages,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ແມ່ນຜູ້ສົ່ງຂ່າວແຫ່ງພັນທະສັນຍາຂອງມາລາຄີທີ່ຊໍາລະລ້າງບັນດາບຸດຂອງເລວີດ້ວຍໄຟ. ພຣະອົງຊໍາລະລານຂອງພຣະອົງຢ່າງສົມບູນ ໂດຍແຍກເຂົ້າສາລີອອກຈາກແກບ. ພຣະອົງກະທໍາພາລະກິດນີ້ດ້ວຍພັດ. ພັດເປັນສິ່ງທີ່ກໍ່ໃຫ້ເກີດການແຍກອອກ, ແລະພັດນັ້ນຄືຂ່າວສານແຫ່ງຄວາມຈິງປະຈຸບັນສໍາລັບແຕ່ລະປະຫວັດສາດຕາມລໍາດັບ ໃນທີ່ຊຶ່ງພຣະອົງຊໍາລະບັນດາບຸດຂອງເລວີ. ພັດນັ້ນຄືຂ່າວສານເອລີຢາ ແລະບັນດາຜູ້ສົ່ງຂ່າວ, ຜູ້ຊຶ່ງເປັນຕົວແທນເຄື່ອງມືແຫ່ງການພິພາກສາ.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ເຮົາຈະສົ່ງຜູ້ສົ່ງຂ່າວຂອງເຮົາໄປ, ແລະເຂົາຈະຈັດຕຽມທາງໄວ້ຕໍ່ໜ້າເຮົາ; ແລະອົງພຣະຜູ້ເປັນເຈົ້າ, ຜູ້ທີ່ພວກເຈົ້າສະແຫວງຫາ, ຈະສະເດັດມາຍັງພຣະວິຫານຂອງພຣະອົງຢ່າງກະທັນຫັນ, ຄືຜູ້ສົ່ງຂ່າວແຫ່ງພັນທະສັນຍາ, ຜູ້ທີ່ພວກເຈົ້າຍິນດີໃນພຣະອົງ: ຈົ່ງເບິ່ງ, ພຣະອົງຈະສະເດັດມາ, ພຣະເຢໂຮວາຈອມໂຍທາຕັດດັ່ງນັ້ນ. ແຕ່ຜູ້ໃດຈະທົນຢູ່ໄດ້ໃນວັນແຫ່ງການສະເດັດມາຂອງພຣະອົງ? ແລະຜູ້ໃດຈະຢືນຢູ່ໄດ້ເມື່ອພຣະອົງປາກົດ? ເພາະພຣະອົງເປັນເໝືອນໄຟຂອງຜູ້ຖະຫຼຸງ, ແລະເໝືອນສະບູຂອງຄົນຊັກຟອກ: ແລະພຣະອົງຈະປະທັບນັ່ງດັ່ງຜູ້ຖະຫຼຸງ ແລະຜູ້ຊຳລະເງິນໃຫ້ບໍລິສຸດ: ແລະພຣະອົງຈະຊຳລະລູກຫຼານຂອງເລວີໃຫ້ບໍລິສຸດ, ແລະຊຳລະພວກເຂົາດັ່ງຄຳ ແລະເງິນ, ເພື່ອພວກເຂົາຈະໄດ້ຖວາຍເຄື່ອງບູຊາແດ່ພຣະເຢໂຮວາດ້ວຍຄວາມຊອບທຳ. ແລ້ວເຄື່ອງບູຊາຂອງຢູດາ ແລະເຢຣູຊາເລັມຈະເປັນທີ່ພໍພຣະໄທແດ່ພຣະເຢໂຮວາ, ເໝືອນໃນວັນເກົ່າກ່ອນ, ແລະເໝືອນໃນປີກ່ອນໆ. ມາລາກີ 3:1–4.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ພຣະອົງຜູ້ຊຶ່ງສະເດັດມາພາຍຫຼັງໂຢຮັນຜູ້ໃຫ້ບັບຕິສະມາ ແມ່ນພຣະອົງຜູ້ຊໍາລະລານນວດຂອງພຣະອົງດ້ວຍພັດ ແລະຊົງເປັນດັ່ງໄຟຂອງຜູ້ຫຼອມໂລຫະ. ຂະບວນການຊໍາລະໃຫ້ບໍລິສຸດນັ້ນ ສໍາເລັດໂດຍຜູ້ສົ່ງຂ່າວແຫ່ງພັນທະສັນຍາ ແລະເພາະສະນັ້ນ ຈຶ່ງບົ່ງຊີ້ເຖິງປະຫວັດສາດໜຶ່ງທີ່ອົງພຣະຜູ້ເປັນເຈົ້າກໍາລັງສະເດັດເຂົ້າສູ່ພັນທະສັນຍາກັບຊົນຊາດແຫ່ງພັນທະສັນຍາຜູ້ຖືກຊົງເລືອກໃໝ່. ເມື່ອອິສຣາເອນໃນສະໄໝບູຮານໄດ້ຮັບການຊ່ວຍໃຫ້ພົ້ນຈາກການເປັນທາດໃນອີຢິບ ຫົວຂໍ້ໜຶ່ງຂອງປະຫວັດສາດອັນສັກສິດນັ້ນ ຄືປະເດັນເລື່ອງ “ບຸດຫົວປີ.” ບໍ່ວ່າຈະເປັນການຕາຍຂອງບຸດຫົວປີແຫ່ງອີຢິບ ຫຼືການທີ່ພຣະເຈົ້າຊົງລະບຸອິສຣາເອນວ່າເປັນບຸດຫົວປີຂອງພຣະອົງ.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ແລະເຈົ້າຈົ່ງກ່າວແກ່ຟາໂຣວ່າ, ພຣະຢາເວຫັດດັ່ງນີ້ວ່າ, ອິສຣາເອນເປັນບຸດຂອງເຮົາ, ຄືບຸດຫົວປີຂອງເຮົາ; ແລະເຮົາກ່າວແກ່ເຈົ້າວ່າ, ຈົ່ງປ່ອຍບຸດຂອງເຮົາໄປ ເພື່ອເຂົາຈະໄດ້ປະຕິບັດຮັບໃຊ້ເຮົາ; ແຕ່ຖ້າເຈົ້າປະຕິເສດບໍ່ຍອມປ່ອຍເຂົາໄປ, ຈົ່ງເບິ່ງ, ເຮົາຈະປະຫານບຸດຂອງເຈົ້າ, ຄືບຸດຫົວປີຂອງເຈົ້າ. ອົບພະຍົບ 4:22, 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ເມື່ອພຣະເຈົ້າໄດ້ເຂົ້າສູ່ພັນທະສັນຍາກັບອິດສະຣາເອນໃນການຊ່ວຍກູ້ອອກຈາກອີຢິບ ແຜນການອັນສະຫວັນຂອງພຣະອົງຄື ໃຫ້ບຸດຊາຍຫົວປີຂອງແຕ່ລະເຜົ່າຖືກອຸທິດແດ່ພາລະກິດແຫ່ງຖານະປະໂຣຫິດ. ແຕ່ໃນການກະບົດເຣື່ອງລູກງົວຄຳນັ້ນ ມີພຽງແຕ່ເຜົ່າເລວີເທົ່ານັ້ນທີ່ຢືນຢູ່ຂ້າງໂມເຊໃນທ່າມກາງການກະບົດ. ເນື່ອງຈາກຄວາມສັດຊື່ຂອງພວກເຂົາ ພຣະເຈົ້າຈຶ່ງຊົງຍົກເລີກແຜນການຂອງພຣະອົງທີ່ໃຫ້ບຸດຫົວປີຈາກທຸກເຜົ່າຖືກອຸທິດແດ່ຖານະປະໂຣຫິດ ແລະພຣະອົງໄດ້ຂ້າມບັນດາເຜົ່າອື່ນໆໄປ ແລ້ວປະທານສິດອັນຈຳເພາະແຕ່ຜູ້ດຽວໃນຖານະປະໂຣຫິດໃຫ້ແກ່ເຜົ່າເລວີ. ເມື່ອຜູ້ສົ່ງຂ່າວແຫ່ງພັນທະສັນຍາຊຳລະບຸດທັງຫຼາຍຂອງເລວີ ນັ້ນເປັນພາບແທນຂອງປະຫວັດສາດທີ່ປະຊາຊົນແຫ່ງພັນທະສັນຍາເດີມກຳລັງຖືກວາງໄວ້ຂ້າງໜຶ່ງເພື່ອປະຊາຊົນແຫ່ງພັນທະສັນຍາໃໝ່. ສິ່ງນີ້ໄດ້ເກີດຂຶ້ນກັບໂຢຮັນຜູ້ໃຫ້ບັບຕິສະມາ, ພວກມິນເລີໄຣຕ໌ ແລະຈະເກີດຂຶ້ນກັບຄົນໜຶ່ງແສນສີ່ໝື່ນສີ່ພັນ. ຕັ້ງແຕ່ປີ 1840 ຫາ 1844 ຂະບວນການຊຳລະໃຫ້ບໍລິສຸດໄດ້ຖືກເລີ່ມຂຶ້ນໂດຍປະເດັນແຫ່ງການທົດສອບຂອງຂ່າວສານຄຳພະຍາກອນທີ່ໄດ້ຖືກມອບໃຫ້ແກ່ William Miller. ມັນໄດ້ນຳໄປສູ່ການທີ່ອົງພຣະຜູ້ເປັນເຈົ້າສະເດັດມາຍັງພຣະວິຫານຂອງພຣະອົງຢ່າງກະທັນຫັນໃນວັນທີ October 22, 1844, ແຕ່ຂະບວນການຊຳລະໃຫ້ບໍລິສຸດນັ້ນບໍ່ໄດ້ສິ້ນສຸດລົງຈົນກວ່າປີ 1863.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ທັງຄຳພະຍາກອນໃນ ດານີເອນ 8:14, “ຈົນເຖິງສອງພັນສາມຮ້ອຍວັນ; ແລ້ວພະວິຫານຈະຖືກຊຳລະໃຫ້ບໍລິສຸດ,” ແລະຂ່າວສານຂອງທູດສະຫວັນອົງທຳອິດ, “ຈົ່ງຢຳເກງພຣະເຈົ້າ ແລະຖວາຍພຣະສິຣິແດ່ພຣະອົງ; ເພາະວ່າເວລາແຫ່ງການພິພາກສາຂອງພຣະອົງມາເຖິງແລ້ວ,” ໄດ້ຊີ້ໄປຫາການປະຕິບັດພັນທະກິດຂອງພຣະຄຣິດໃນສະຖານບໍລິສຸດທີ່ສຸດ, ໄປຫາການພິພາກສາສືບສວນ, ແລະບໍ່ໄດ້ຊີ້ໄປຫາການສະເດັດມາຂອງພຣະຄຣິດເພື່ອໄຖ່ປະຊາຊົນຂອງພຣະອົງ ແລະເພື່ອທຳລາຍຄົນອະທຳ. ຄວາມຜິດພາດບໍ່ໄດ້ຢູ່ໃນການຄຳນວນຊ່ວງເວລາແຫ່ງຄຳພະຍາກອນ, ແຕ່ຢູ່ໃນເຫດການທີ່ຈະເກີດຂຶ້ນເມື່ອຄົບ 2300 ວັນ. ໂດຍຄວາມຜິດພາດນີ້ ຜູ້ເຊື່ອທັງຫຼາຍໄດ້ປະສົບກັບຄວາມຜິດຫວັງ, ແຕ່ທຸກສິ່ງທີ່ຄຳພະຍາກອນໄດ້ທຳນາຍໄວ້, ແລະທຸກສິ່ງທີ່ເຂົາທັງຫຼາຍມີຫຼັກຖານຈາກພຣະຄຳພີໃຫ້ຄາດຫວັງໄດ້, ກໍໄດ້ສຳເລັດແລ້ວ. ໃນເວລາດຽວກັນນັ້ນເອງ ເມື່ອເຂົາທັງຫຼາຍກຳລັງຄ່ຳຄວນເຖິງຄວາມລົ້ມເຫລວແຫ່ງຄວາມຫວັງຂອງຕົນ, ເຫດການທີ່ຂ່າວສານນັ້ນໄດ້ທຳນາຍໄວ້ກໍໄດ້ເກີດຂຶ້ນແລ້ວ, ແລະເຫດການນັ້ນຈະຕ້ອງສຳເລັດກ່ອນທີ່ອົງພຣະຜູ້ເປັນເຈົ້າຈະປາກົດພຣະອົງເພື່ອປະທານບຳເນັດແກ່ຜູ້ຮັບໃຊ້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“ພຣະຄຣິດໄດ້ສະເດັດມາ ບໍ່ແມ່ນມາຍັງໂລກ ດັ່ງທີ່ພວກເຂົາຄາດໝາຍໄວ້ ແຕ່ດັ່ງທີ່ໄດ້ຖືກບົ່ງບອກໄວ້ລ່ວງໜ້າໂດຍແບບຢ່າງນັ້ນ ຄື ສະຖານບໍລິສຸດທີ່ສຸດໃນພຣະວິຫານຂອງພຣະເຈົ້າໃນສະຫວັນ. ພຣະອົງໄດ້ຖືກພະຍາກອນດານີເອນພັນລະນາວ່າ ໃນເວລານີ້ພຣະອົງສະເດັດມາຫາຜູ້ຊົງພຣະຊົນນິລັນດອນ: ‘ຂ້າພະເຈົ້າໄດ້ເຫັນໃນນິມິດກາງຄືນ ແລະ ເບິ່ງແມ, ມີຜູ້ໜຶ່ງຄ້າຍດັ່ງບຸດແຫ່ງມະນຸດ ມາກັບເມກແຫ່ງຟ້າສະຫວັນ ແລະ ໄດ້ມາ’—ບໍ່ແມ່ນມາຍັງໂລກ ແຕ່—’ມາຫາຜູ້ຊົງພຣະຊົນນິລັນດອນ ແລະ ພວກເຂົາໄດ້ນຳພຣະອົງເຂົ້າມາໃກ້ຕໍ່ພຣະພັກຂອງພຣະອົງ.’ ດານີເອນ 7:13.”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“ການສະເດັດມານີ້ ໄດ້ຖືກພະຍາກອນມາລາຄີທຳນາຍໄວ້ດ້ວຍວ່າ: ‘ອົງພຣະຜູ້ເປັນເຈົ້າ, ຜູ້ທີ່ພວກທ່ານສະແຫວງຫາ, ຈະສະເດັດມາຍັງພຣະວິຫານຂອງພຣະອົງໂດຍກະທັນຫັນ, ຄືທູດແຫ່ງພັນທະສັນຍາ, ຜູ້ທີ່ພວກທ່ານຍິນດີໃນພຣະອົງ: ເບິ່ງແມ, ພຣະອົງຈະສະເດັດມາ, ພຣະຢາເວຈອມໂຍທາກ່າວດັ່ງນີ້.’ ມາລາຄີ 3:1. ການສະເດັດມາຂອງອົງພຣະຜູ້ເປັນເຈົ້າສູ່ພຣະວິຫານຂອງພຣະອົງ ເປັນການມາຢ່າງກະທັນຫັນ, ບໍ່ໄດ້ຢູ່ໃນຄວາມຄາດໝາຍ, ສຳລັບປະຊາຊົນຂອງພຣະອົງ. ພວກເຂົາບໍ່ໄດ້ຄອຍຖ້າພຣະອົງຢູ່ທີ່ນັ້ນ. ພວກເຂົາຄາດວ່າພຣະອົງຈະສະເດັດມາສູ່ແຜ່ນດິນໂລກ, ‘ໃນແປວໄຟອັນລຸກໂຊນ ເພື່ອປະທານການແກ້ແຄ້ນແກ່ຜູ້ທີ່ບໍ່ຮູ້ຈັກພຣະເຈົ້າ ແລະບໍ່ເຊື່ອຟັງຂ່າວປະເສີດ.’ 2 ເທຊະໂລນິກ 1:8.”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“ແຕ່ປະຊາຊົນຍັງບໍ່ພ້ອມທີ່ຈະໄປພົບອົງພຣະຜູ້ເປັນເຈົ້າຂອງຕົນ. ຍັງມີພະລະກິດແຫ່ງການຕຽມພ້ອມທີ່ຈະຕ້ອງໄດ້ສຳເລັດເພື່ອເຂົາທັງຫລາຍ. ຄວາມສະຫວ່າງຈະຕ້ອງຖືກປະທານໃຫ້ ເພື່ອນຳຄວາມຄິດຂອງເຂົາໄປສູ່ພຣະວິຫານຂອງພຣະເຈົ້າໃນສະຫວັນ; ແລະເມື່ອເຂົາຈະຕິດຕາມມະຫາປະໂລຫິດຂອງຕົນໂດຍຄວາມເຊື່ອໃນການປະຕິບັດພະລະກິດຂອງພຣະອົງທີ່ນັ້ນ, ຫນ້າທີ່ໃໝ່ທັງຫລາຍຈະຖືກເປີດເຜยໃຫ້ຮູ້. ຂ່າວສານອີກປະການໜຶ່ງແຫ່ງຄຳເຕືອນແລະຄຳສັ່ງສອນຈະຕ້ອງຖືກມອບໃຫ້ແກ່ຄຣິສຕະຈັກ.”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ຜູ້ພະຍາກອນກ່າວວ່າ: “ຜູ້ໃດຈະອາໄສຢູ່ໄດ້ໃນວັນແຫ່ງການສະເດັດມາຂອງພຣະອົງ? ແລະຜູ້ໃດຈະຢືນຢູ່ໄດ້ເມື່ອພຣະອົງປາກົດ? ເພາະພຣະອົງເປັນເໝືອນໄຟຂອງຜູ້ຫລອມ, ແລະເໝືອນສະບູຂອງຜູ້ຟອກຜ້າ: ແລະພຣະອົງຈະປະທັບນັ່ງດັ່ງຜູ້ຫລອມ ແລະຜູ້ຊຳລະເງິນໃຫ້ບໍລິສຸດ: ແລະພຣະອົງຈະຊຳລະບັນດາບຸດຂອງເລວີໃຫ້ບໍລິສຸດ, ແລະກັ່ນກອງພວກເຂົາເໝືອນຄຳແລະເງິນ, ເພື່ອວ່າພວກເຂົາຈະຖວາຍເຄື່ອງບູຊາແດ່ພຣະຢາເວໃນຄວາມຊອບທຳ.” ມາລາກີ 3:2, 3. ບັນດາຜູ້ທີ່ຍັງມີຊີວິດຢູ່ເທິງແຜ່ນດິນໂລກເມື່ອການທູນຂໍຂອງພຣະຄຣິດຈະສິ້ນສຸດລົງໃນພຣະວິຫານເບື້ອງເທິງ ຈະຕ້ອງຢືນຢູ່ຕໍ່ພະເນດຂອງພຣະເຈົ້າອັນບໍລິສຸດໂດຍບໍ່ມີຄົນກາງ. ເຄື່ອງນຸ່ງຫົ່ມຂອງພວກເຂົາຈະຕ້ອງປາດສະຈາກມົນທິນ, ລັກສະນະນິໄສຂອງພວກເຂົາຈະຕ້ອງຖືກຊຳລະໃຫ້ພົ້ນຈາກບາບໂດຍພຣະໂລຫິດແຫ່ງການປະພົມ. ໂດຍພຣະຄຸນຂອງພຣະເຈົ້າ ແລະໂດຍຄວາມພາກພຽນຢ່າງບໍ່ຍໍ້ທໍ້ຂອງພວກເຂົາເອງ ພວກເຂົາຈະຕ້ອງເປັນຜູ້ມີໄຊໃນການຕໍ່ສູ້ກັບຄວາມຊົ່ວ. ໃນຂະນະທີ່ການພິພາກສາໄຕ່ສວນກຳລັງດຳເນີນໄປໃນສະຫວັນ, ໃນຂະນະທີ່ບາບຂອງບັນດາຜູ້ເຊື່ອທີ່ກັບໃຈກຳລັງຖືກຍົກອອກຈາກພຣະວິຫານ, ຈະຕ້ອງມີພາລະກິດພິເສດແຫ່ງການຊຳລະໃຫ້ບໍລິສຸດ, ຄືການລະທິ້ງບາບ, ໃນທ່າມກາງປະຊາຊົນຂອງພຣະເຈົ້າເທິງແຜ່ນດິນໂລກ. ພາລະກິດນີ້ໄດ້ຖືກນຳສະເໜີໄວ້ຢ່າງຊັດເຈນຍິ່ງຂຶ້ນໃນຂ່າວສານແຫ່ງພຣະນິມິດ 14.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“ເມື່ອພະລະກິດນີ້ໄດ້ສຳເລັດລົງແລ້ວ, ບັນດາຜູ້ຕິດຕາມພຣະຄຣິດຈະພ້ອມສຳລັບການສະເດັດມາຂອງພຣະອົງ. ‘ແລ້ວເຄື່ອງບູຊາຂອງຢູດາ ແລະ ເຢຣູຊາເລັມ ຈະເປັນທີ່ພໍພຣະທັຍແກ່ພຣະເຢໂຮວາ ເໝືອນດັ່ງໃນວັນເກົ່າກ່ອນ ແລະ ເໝືອນດັ່ງໃນປີກ່ອນໆ.’ ມາລາກີ 3:4. ແລ້ວຄຣິດຕະຈັກທີ່ອົງພຣະຜູ້ເປັນເຈົ້າຂອງເຮົາ ໃນເວລາທີ່ພຣະອົງສະເດັດມາ ຈະຮັບໄວ້ເປັນຂອງພຣະອົງເອງນັ້ນ ຈະເປັນ ‘ຄຣິດຕະຈັກອັນຮຸ່ງໂລດ ທີ່ບໍ່ມີດ່າງພ້ອຍ ຫຼື ຮອຍຍັບ ຫຼື ສິ່ງໃດໆທີ່ຄ້າຍກັນນັ້ນ.’ ເອເຟໂຊ 5:27. ແລ້ວນາງຈະປາກົດ ‘ງາມສົດໃສເໝືອນຮຸ່ງອະລຸນ, ງາມເໝືອນດວງຈັນ, ແຈ່ມໃສເໝືອນດວງອາທິດ, ແລະ ນ່າຄร້າມເກງດັ່ງກອງທັບທີ່ຊູທຸງຢູ່.’ ເພງຊາໂລໂມນ 6:10.”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“ນອກຈາກການສະເດັດມາຂອງພຣະອົງຍັງພຣະວິຫານຂອງພຣະອົງແລ້ວ, ມາລາຄີຍັງໄດ້ພະຍາກອນເຖິງການສະເດັດມາຄັ້ງທີສອງຂອງພຣະອົງ, ຄືການສະເດັດມາເພື່ອດຳເນີນການພິພາກສາ, ໃນຖ້ອຍຄຳເຫຼົ່ານີ້ວ່າ: ‘ແລະເຮົາຈະເຂົ້າມາໃກ້ພວກເຈົ້າເພື່ອພິພາກສາ; ແລະເຮົາຈະເປັນພະຍານຢ່າງວ່ອງໄວຕໍ່ສູ້ພວກຜູ້ຖືຄາຖາ, ແລະຕໍ່ສູ້ພວກຜູ້ຫຼິ້ນຊູ້, ແລະຕໍ່ສູ້ພວກຜູ້ສາບານເທັດ, ແລະຕໍ່ສູ້ພວກທີ່ບີບບັງຄັບລູກຈ້າງໃນຄ່າຈ້າງຂອງເຂົາ, ແມ່ໝ້າຍ, ແລະລູກກຳພ້າ, ແລະພວກທີ່ເບືອນໜ້າຄົນຕ່າງດ້າວອອກຈາກສິດຂອງເຂົາ, ແລະບໍ່ຢຳເກງເຮົາ, ພຣະຢາເວຈອມໂຍທາຕັດດັ່ງນີ້.’ ມາລາຄີ 3:5. ຢູດາໄດ້ກ່າວເຖິງເຫດການດຽວກັນນີ້ເມື່ອທ່ານກ່າວວ່າ, ‘ເບິ່ງແມ, ອົງພຣະຜູ້ເປັນເຈົ້າສະເດັດມາກັບພວກທ່ານບໍລິສຸດຂອງພຣະອົງນັບໝື່ນໆ, ເພື່ອດຳເນີນການພິພາກສາເໜືອທຸກຄົນ, ແລະເພື່ອພິສູດຄວາມຜິດແກ່ບັນດາຄົນອະທຳໃນທ່າມກາງພວກເຂົາ ດ້ວຍການກະທຳອະທຳທັງສິ້ນຂອງພວກເຂົາ.’ ຢູດາ 14, 15. ການສະເດັດມານີ້ ແລະການສະເດັດມາຂອງພຣະອົງຍັງພຣະວິຫານຂອງພຣະອົງ ເປັນເຫດການທີ່ແຕກຕ່າງ ແລະແຍກອອກຈາກກັນ.”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“ການສະເດັດມາຂອງພຣະຄຣິດໃນຖານະມະຫາປະໂຣຫິດຂອງພວກເຮົາໄປສູ່ບ່ອນບໍລິສຸດທີ່ສຸດ ເພື່ອການຊຳລະພຣະວິຫານ ດັ່ງທີ່ໄດ້ຖືກເຮັດໃຫ້ປາກົດໃນດານີເອນ 8:14; ການສະເດັດມາຂອງບຸດແຫ່ງມະນຸດເຖິງພຣະອົງຜູ້ຊົງດຳລົງຢູ່ແຕ່ບູຮານ ດັ່ງທີ່ໄດ້ນຳສະເໜີໄວ້ໃນດານີເອນ 7:13; ແລະການສະເດັດມາຂອງອົງພຣະຜູ້ເປັນເຈົ້າສູ່ພຣະວິຫານຂອງພຣະອົງ ດັ່ງທີ່ມາລາກີໄດ້ພະຍາກອນໄວ້ ລ້ວນແຕ່ເປັນຄຳພັນລະນາຂອງເຫດການດຽວກັນ; ແລະສິ່ງນີ້ຍັງໄດ້ຖືກເປັນພາບແທນໂດຍການມາຂອງເຈົ້າບ່າວໄປສູ່ພິທີອະພິເສກສົມຣົດ ດັ່ງທີ່ພຣະຄຣິດໄດ້ພັນລະນາໄວ້ໃນຄຳອຸປະມາເລື່ອງພົມມະຈາລີສິບຄົນ ໃນມັດທາຍ 25.” The Great Controversy, 424–426.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 “ສະເດັດມາ” ສີ່ປະການໄດ້ຖືກກ່າວເຖິງໃນວັກສຸດທ້າຍ ແລະ ທັງໝົດນັ້ນເປັນການສະເດັດມາດຽວກັນ ທີ່ຖືກເຮັດໃຫ້ເປັນສັນຍາລັກໃນສີ່ຮູບແບບທີ່ແຕກຕ່າງກັນ. ໜຶ່ງໃນ “ການສະເດັດມາ” ເຫຼົ່ານັ້ນ ຄື ຄຳອຸປະມາເລື່ອງພົມມະຈາຣີສິບຄົນ.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“ຂ້າພະເຈົ້າມັກຖືກນໍາໃຫ້ໄປສູ່ຄໍາອຸປະມາເລື່ອງພົມມະຈາຣີສິບຄົນ, ໃນນັ້ນຫ້າຄົນສະຫຼາດ ແລະ ຫ້າຄົນໂງ່. ຄໍາອຸປະມານີ້ໄດ້ສໍາເລັດແລ້ວ ແລະ ຈະສໍາເລັດຕາມຕົວອັກສອນຢ່າງຄົບຖ້ວນ, ເພາະມັນມີການນໍາໃຊ້ເປັນພິເສດກັບເວລານີ້, ແລະ ເຊັ່ນດຽວກັບຂ່າວສານຂອງທູດສະຫວັນອົງທີສາມ, ມັນໄດ້ສໍາເລັດແລ້ວ ແລະ ຈະຄົງເປັນຄວາມຈິງສໍາລັບເວລາປັດຈຸບັນຕໍ່ໄປຈົນກວ່າຈະສິ້ນສຸດການເວລາ.”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ຖ້າຫາກວ່າ “ການສະເດັດມາ” ທັງສີ່ “ເປັນຄຳພັນລະນາຂອງເຫດການດຽວກັນ,” ແລ້ວ “ການສະເດັດມາ” ທັງສີ່ນັ້ນທີ່ໄດ້ສຳເລັດລົງແລ້ວໃນການເລີ່ມຕົ້ນຂອງ Adventism ໃນຂະບວນການ Millerite, “ຈະໄດ້ຮັບການສຳເລັດ” ອີກຄັ້ງ “ຢ່າງກົງຕົວອັກສອນທຸກປະການ” ໃນຂະບວນການ Elijah ໃນຕອນທ້າຍຂອງ Adventism.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ວິນລຽມ ມິນເລີ ແລະ ພວກ Millerites ເປັນຕົວແທນຂອງຂ່າວສານຂອງທູດສະຫວັນອົງທຳອິດ, ແລະ ໃນຂໍ້ຄວາມດຽວກັນຈາກ Early Writings ທີ່ພວກເຮົາຫາກໍໄດ້ອ້າງເຖິງນັ້ນ, ຂ່າວສານຂອງທູດສະຫວັນອົງທຳອິດມີລັກສະນະດຽວກັນທຸກປະການກັບຂອງໂຢຮັນ ຜູ້ໃຫ້ບັບຕິສະມາ. ພວກເຮົາໄດ້ອ້າງຂໍ້ຄວາມທີ່ກ່າວວ່າ ຜູ້ທີ່ປະຕິເສດຂ່າວສານຂອງໂຢຮັນ ຜູ້ໃຫ້ບັບຕິສະມາ ຍ່ອມບໍ່ສາມາດໄດ້ຮັບປະໂຫຍດຈາກຄຳສອນຂອງພຣະເຢຊູ. ໃນວັກຖັດໄປ ນາງກ່າວວ່າ, “ບັນດາຜູ້ທີ່ປະຕິເສດຂ່າວສານທຳອິດ ຍ່ອມບໍ່ສາມາດໄດ້ຮັບປະໂຫຍດຈາກຂ່າວສານທີສອງໄດ້; ແລະ ພວກເຂົາກໍບໍ່ໄດ້ຮັບປະໂຫຍດຈາກສຽງຮ້ອງເວລາທ່ຽງຄືນ, ຊຶ່ງມີໄວ້ເພື່ອຕຽມພວກເຂົາໃຫ້ເຂົ້າໄປກັບພຣະເຢຊູໂດຍຄວາມເຊື່ອ ເຂົ້າສູ່ບ່ອນບໍລິສຸດທີ່ສຸດແຫ່ງພະວິຫານສະຫວັນ.” ທັງວິນລຽມ ມິນເລີ ແລະ ໂຢຮັນ ຜູ້ໃຫ້ບັບຕິສະມາ ເປັນຕົວແທນຂອງເຄື່ອງມືແຫ່ງການພິພາກສາ.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ຖ້າຫາກບໍ່ມີທັງສອງປາກົດຂຶ້ນ, ຄົນໃນຍຸກຂອງເຂົາແຕ່ລະຄົນກໍຈະບໍ່ຖືກໃຫ້ຮັບຜິດຊອບສໍາລັບການປະຕິເສດແສງສະຫວ່າງ. ພຣະເຈົ້າໄດ້ຊົງໃຊ້ຜູ້ສົ່ງຂ່າວສານສອງຄົນນັ້ນເພື່ອຖອດເສື້ອຄຸມແຫ່ງບາບຂອງລາໂອດີເຊຍອອກ, ແລະດັ່ງນັ້ນຈຶ່ງສໍາແດງຄວາມເປືອຍກາຍແບບລາໂອດີເຊຍຂອງປະຊາຊົນຜູ້ຖືກເລືອກໃນອະດີດ, ໂດຍການນໍາຂ່າວສານໜຶ່ງເຂົ້າມາ ຊຶ່ງບໍ່ວ່າຈະຖືກຍອມຮັບຫຼືຖືກປະຕິເສດ ກໍຈະຖືກໃຊ້ໃນການພິພາກສາເປັນໝາຍສໍາຄັນວ່າ ຜູ້ພະຍາກອນຄົນໜຶ່ງໄດ້ຢູ່ທ່າມກາງພວກເຂົາແລ້ວ. ປະຫວັດສາດຕັ້ງແຕ່ ຄ.ສ. 1840 ຫາ 1844 ໄດ້ຖືກເຮັດໃຫ້ເປັນແບບຢ່າງໂດຍໄຟທີ່ລົງມາເທິງເຄື່ອງບູຊາຂອງເອລີຢາເທິງພູຄາເມນ. ຜູ້ພະຍາກອນແທ້ໄດ້ຖືກແຍກໃຫ້ເຫັນຢ່າງແຈ້ງຈາກພວກຜູ້ພະຍາກອນປອມ.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ພວກເຮົາມາເຖິງຈຸດທີ່ຄວນຈະວາງໂຄງຮ່າງກ່ຽວກັບຂະບວນການຊຳລະໃຫ້ບໍລິສຸດ ຊຶ່ງໄດ້ດຳເນີນຕໍ່ໄປຫຼັງຈາກວັນທີ 22 ຕຸລາ 1844. ຊິດສະເຕີ ໄວທ໌ ໄດ້ກ່າວວ່າ ຫຼັງຈາກວັນທີ 22 ຕຸລາ 1844 “ປະຊາຊົນຍັງບໍ່ພ້ອມທີ່ຈະພົບອົງພຣະຜູ້ເປັນເຈົ້າຂອງພວກເຂົາ. ຍັງມີພະລະກິດແຫ່ງການຕຽມພ້ອມທີ່ຈະຕ້ອງສຳເລັດເພື່ອພວກເຂົາ. ແສງສະຫວ່າງຈະຕ້ອງຖືກປະທານໃຫ້ ເພື່ອນຳທິດຄວາມຄິດຂອງພວກເຂົາໄປສູ່ພຣະວິຫານຂອງພຣະເຈົ້າໃນສະຫວັນ; ແລະເມື່ອພວກເຂົາຕິດຕາມມະຫາປະໂລຫິດຂອງຕົນໂດຍຄວາມເຊື່ອໃນການປະຕິບັດພະລະກິດຂອງພຣະອົງໃນທີ່ນັ້ນ ໜ້າທີ່ໃໝ່ຈະຖືກເປີດເຜີຍ. ອີກຂ່າວສານໜຶ່ງແຫ່ງການເຕືອນແລະການສັ່ງສອນຈະຕ້ອງຖືກປະທານແກ່ຄຣິສຕະຈັກ.”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ເມື່ອອັດເວັນຕິດສະມ໌ໄດ້ປະຕິເສດ “ເຈັດເທື່ອ” ໃນ ລະບຽບພຣະບັນຍັດ ບົດ 26 ຊຶ່ງດານີເອນໄດ້ເອີ້ນວ່າ “ຄຳປະຕິຍານ” ຂອງໂມເຊ, ພວກເຂົາກໍໄດ້ສູນເສຍຄວາມສາມາດໃນການຮັບຮູ້ວ່າ ຂະບວນການຊຳລະໃຫ້ບໍລິສຸດນັ້ນຍັງດຳເນີນຕໍ່ໄປນອກເໜືອຈາກວຽກງານເບື້ອງຕົ້ນຂອງພວກເຂົາ ໃນການເຂົ້າໃຈຄວາມຈິງທັງຫຼາຍທີ່ກ່ຽວພັນກັບການເປີດຂອງການພິພາກສາ.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ພວກເຮົາຈະກ່າວເຖິງຂະບວນການຊໍາລະໃຫ້ບໍລິສຸດທີ່ດໍາເນີນຕໍ່ໄປນັ້ນໃນບົດຄວາມຖັດໄປ ແລະ ເລີ່ມຈັດໃຫ້ເຂົ້າແນວກັນລະຫວ່າງເຂົາແຫ່ງ Protestantism ແທ້ ທີ່ Millerite Adventism ໄດ້ຮັບໃນທົດສະວັດ 1840 ກັບເຂົາແຫ່ງ Republicanism.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ເອລີຢາ — ໝາຍເລກ ສາມ</dc:title>
  <dc:subject>ຈົ່ງໃຫ້ເປັນທີ່ຮູ້ຈັກ</dc:subject>
  <dc:creator>Jeff Pippenger</dc:creator>
  <cp:keywords/>
  <dc:description>Generated by ArticleDigger from elijah\03_elijah.json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