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ເອລີຢາ - ເລກຫົກ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ສິບການທົດສອບ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2023-10-05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ພວກເຮົາໄດ້ກ່າວເຖິງສັນຍາລັກຂອງເອລີຢາ ແລະ ບັດນີ້ກຳລັງນຳໃຊ້ປະຫວັດສາດຂອງພູເຂົາຄາເມນ ແລະ ພູເຂົາຊີນາຍ ເພື່ອສະແດງຂະບວນການທົດສອບທີ່ດຳເນີນໄປຢ່າງເປັນລຳດັບສຳລັບເຂົາຂອງຝ່າຍໂປຣເຕສແຕນ ແລະ ການພັດທະນາທາງການເມືອງຢ່າງເປັນລຳດັບສຳລັບເຂົາຂອງຝ່າຍຣີພັບລິກັນ ຊຶ່ງດຳເນີນຄຽງຄູ່ກັນກັບເຂົາຂອງຝ່າຍໂປຣເຕສແຕນ.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ບົດຄວາມສຸດທ້າຍໄດ້ພິຈາລະນາເຫດການການກະບົດໃນ Numbers ບົດ 13 ແລະ 14 ຊຶ່ງຊີ້ບອກເຖິງການທົດສອບຄັ້ງທີສິບ ແລະ ເປັນຄັ້ງສຸດທ້າຍສຳລັບອິດສະຣາເອນໃນສະໄໝບູຮານ ຫຼັງຈາກພວກເຂົາໄດ້ຂ້າມທະເລແດງແລ້ວ. ປະຫວັດສາດນັ້ນສອດຄ່ອງກັບການເຄື່ອນໄຫວໃນໄລຍະເລີ່ມຕົ້ນຂອງປະຫວັດສາດ Millerite, ແຕ່ພ້ອມກັນນັ້ນກໍສອດຄ່ອງກັບປະຫວັດສາດແຫ່ງຂະບວນການສຸດທ້າຍຂອງພຣະເຈົ້າ. ພາລະກິດຂອງທູດສະຫວັນທັງສາມໃນ Revelation 14 ໄດ້ຖືກບັນລຸໂດຍຂະບວນການໜຶ່ງໃນຕອນເລີ່ມຕົ້ນ ແລະ ອີກຂະບວນການໜຶ່ງໃນຕອນສຸດທ້າຍ.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“ທູດສະຫວັນຜູ້ທີ່ຮ່ວມເຂົ້າໃນການປະກາດຂ່າວສານຂອງທູດສະຫວັນອົງທີສາມ ຈະເຮັດໃຫ້ແຜ່ນດິນໂລກທັງໝົດສະຫວ່າງໄສວຍສະຫງ່າລາສີຂອງລາວ. ພຣະຄຳນີ້ໄດ້ພະຍາກອນເຖິງພາລະກິດໜຶ່ງທີ່ມີຂອບເຂດຄອບຄຸມທົ່ວໂລກ ແລະມີລິດອຳນາດອັນຜິດວິໄສ. ການເຄື່ອນໄຫວເຣື່ອງການສະເດັດມາໃນປີ 1840–44 ເປັນການສຳແດງອັນຮຸ່ງໂລດຂອງລິດເດດຂອງພຣະເຈົ້າ; ຂ່າວສານຂອງທູດສະຫວັນອົງທຳອິດໄດ້ຖືກນຳໄປຍັງສະຖານີມິຊັນທຸກແຫ່ງໃນໂລກ, ແລະໃນບາງປະເທດໄດ້ມີຄວາມສົນໃຈທາງສາສະໜາອັນຍິ່ງໃຫຍ່ທີ່ສຸດ ຊຶ່ງເຄີຍຖືກເຫັນໃນແຜ່ນດິນໃດໆນັບຕັ້ງແຕ່ການປະຕິຮູບໃນສະຕະວັດທີສິບຫົກ; ແຕ່ສິ່ງເຫຼົ່ານີ້ຈະຖືກເກີນຜ່ານໂດຍການເຄື່ອນໄຫວອັນຊົງພະລັງ ພາຍໃຕ້ຄຳເຕືອນຄັ້ງສຸດທ້າຍຂອງທູດສະຫວັນອົງທີສາມ.” The Great Controversy, 611.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ລະຫວ່າງປະຫວັດຂອງຂະບວນການໃນເບື້ອງຕົ້ນ ແລະ ຂະບວນການໃນບັ້ນປາຍ ພວກເຮົາພົບປະຫວັດຂອງຄຣິສຕະຈັກເລົາດີເກຍ. ທູດສະຫວັນອົງທີ່ເຮັດໃຫ້ແຜ່ນດິນໂລກສະຫວ່າງໄສວຍພຣະສິຣິຂອງຕົນ ຖືກລະບຸຢ່າງແຈ່ມແຈ້ງວ່າເປັນຂະບວນການ ບໍ່ແມ່ນຄຣິສຕະຈັກ.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“ກ່ຽວກັບບາບີໂລນ ໃນເວລາທີ່ຖືກນໍາມາໃຫ້ເຫັນໃນຄໍາພະຍາກອນນີ້ ມີການປະກາດວ່າ: ‘ບາບຂອງນາງໄດ້ຂຶ້ນໄປເຖິງສະຫວັນ ແລະ ພຣະເຈົ້າໄດ້ຊົງລະນຶກເຖິງຄວາມຊົ່ວຊ້າຂອງນາງແລ້ວ.’ ພຣະນິມິດ 18:5. ນາງໄດ້ເຮັດໃຫ້ມາດຕະການແຫ່ງຄວາມຜິດຂອງນາງເຕັມແລ້ວ ແລະ ຄວາມພິນາດກໍາລັງຈະຕົກມາເທິງນາງ. ແຕ່ພຣະເຈົ້າຍັງຊົງມີປະຊາຊົນຂອງພຣະອົງຢູ່ໃນບາບີໂລນ; ແລະ ກ່ອນການເສັດສະດຸດແຫ່ງການພິພາກສາຂອງພຣະອົງ ຄົນສັດຊື່ເຫຼົ່ານີ້ຈໍາເປັນຕ້ອງຖືກເອີ້ນອອກມາ ເພື່ອວ່າພວກເຂົາຈະບໍ່ມີສ່ວນໃນບາບຂອງນາງ ແລະ ‘ບໍ່ໄດ້ຮັບໄພພິບັດຂອງນາງ.’ ເພາະສະນັ້ນ ຈຶ່ງມີຂະບວນການທີ່ຖືກເປັນສັນຍາລັກໂດຍທູດສະຫວັນຜູ້ລົງມາຈາກສະຫວັນ ເຮັດໃຫ້ແຜ່ນດິນໂລກສະຫວ່າງໄສວຍດ້ວຍລັດສະຫມີຂອງທ່ານ ແລະ ຮ້ອງດັງດ້ວຍສຽງແຮງກ້າ ໂດຍປະກາດບາບຂອງບາບີໂລນ. ໃນຄວາມເກີ່ຍວພັນກັບຂ່າວສານຂອງທ່ານນັ້ນ ມີສຽງເອີ້ນດັງຂຶ້ນວ່າ: ‘ຈົ່ງອອກມາຈາກນາງ ປະຊາຊົນຂອງເຮົາເອີຍ.’ ການປະກາດເຫຼົ່ານີ້ ເມື່ອຮ່ວມກັບຂ່າວສານຂອງທູດສະຫວັນອົງທີສາມ ກໍເປັນຄໍາເຕືອນສຸດທ້າຍທີ່ຈະຕ້ອງຖືກມອບໃຫ້ແກ່ຊາວໂລກ.” The Great Controversy, 604.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ຜູ້ພະຍາກອນທັງປວງສອດຄ່ອງກັນ ແລະ ພວກເຂົາທັງໝົດລະບຸ “ວັນສຸດທ້າຍ” ໄດ້ຢ່າງຈຳເພາະຍິ່ງກວ່າທີ່ພວກເຂົາລະບຸວັນເວລາທີ່ຄຳພະຍາກອນໄດ້ຖືກປະກາດ. ເພື່ອເປັນຕົວຢ່າງຂອງປາກົດການນີ້, ທູດສະຫວັນໃນພຣະນິມິດບົດທີສິບແປດ ໄດ້ຖືກ ແລະ ກຳລັງຖືກເປັນແບບໂດຍທູດສະຫວັນໃນພຣະນິມິດບົດທີສິບ. ເມື່ອມັນລົງມາ, ທັງສອງກໍເຮັດໃຫ້ແຜ່ນດິນໂລກສະຫວ່າງໄສວຍສະຫງ່າຂອງມັນ. ຊິດເຕີ ໄວທ໌ ໄດ້ລະບຸທູດສະຫວັນອົງທຳອິດໄວ້ໃນປຶ້ມ Early Writings.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“ພຣະເຢຊູໄດ້ຊົງມອບໝາຍໃຫ້ທູດສະຫວັນຜູ້ມີຣິດອຳນາດອົງໜຶ່ງລົງມາ ແລະເຕືອນບັນດາຜູ້ອາໄສຢູ່ເທິງແຜ່ນດິນໂລກໃຫ້ຕຽມພ້ອມສຳລັບການປາກົດພຣະອົງເປັນຄັ້ງທີສອງ. ເມື່ອທູດສະຫວັນນັ້ນອອກຈາກພຣະພັກຂອງພຣະເຢຊູໃນສະຫວັນ, ແສງສະຫວ່າງອັນສຸດປະເສີດ ແລະເຕັມດ້ວຍລັດສະໝີໄດ້ນຳໜ້າທ່ານໄປ. ຂ້ານ້ອຍໄດ້ຮັບການບອກວ່າ ພັນທະກິດຂອງທ່ານຄືເຮັດໃຫ້ແຜ່ນດິນໂລກສ່ອງແຈ້ງດ້ວຍລັດສະໝີຂອງທ່ານ ແລະເຕືອນມະນຸດເຖິງພຣະພິໂລດຂອງພຣະເຈົ້າທີ່ກຳລັງຈະມາ.” Early Writings, 245.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ທູດສະຫວັນອົງນັ້ນໃນພຣະນິມິດ ບົດ 18 ໄດ້ລົງມາໃນວັນທີ 11 ກັນຍາ 2001. ການນັ້ນໄດ້ຖືກເປັນແບບຢ່າງໄວ້ກ່ອນໂດຍທູດສະຫວັນຜູ້ທີ່ໄດ້ລົງມາໃນວັນທີ 11 ສິງຫາ 1840. ໃນອິຊາຢາ ບົດ 6, ອິຊາຢາໄດ້ຖືກສະແດງໃຫ້ເຫັນພຣະວິຫານໃນສະຫວັນ ແລະພຣະສິລິຂອງພຣະເຈົ້າ. ໃນຂໍ້ 3 ຂອງບົດ 6 ໄດ້ລະບຸວ່າ ແຜ່ນດິນໂລກທັງສິ້ນເຕັມໄປດ້ວຍພຣະສິລິຂອງພຣະເຈົ້າ. ສິ່ງນັ້ນເກີດຂຶ້ນເມື່ອທູດສະຫວັນໃນພຣະນິມິດ ບົດ 18 ລົງມາ.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ແລະຫຼັງຈາກເຫດການເຫຼົ່ານີ້ ຂ້າພະເຈົ້າໄດ້ເຫັນທູດສະຫວັນອີກອົງໜຶ່ງລົງມາຈາກສະຫວັນ ມີລິດອຳນາດຍິ່ງໃຫຍ່; ແລະແຜ່ນດິນໂລກກໍສ່ອງສະຫວ່າງດ້ວຍລັດສະໝີຂອງທ່ານ. ພຣະນິມິດ 18:1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ຂໍ້ທີສາມຂອງອິສະຢາ ບົດທີ 6 ໄດ້ລະບຸປະຫວັດສາດດຽວກັນນັ້ນ.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ແລະຄົນໜຶ່ງຮ້ອງເຖິງອີກຄົນໜຶ່ງ ແລະກ່າວວ່າ, ບໍລິສຸດ, ບໍລິສຸດ, ບໍລິສຸດ ຄືອົງພຣະຜູ້ເປັນເຈົ້າຈອມໂຍທາ: ແຜ່ນດິນໂລກທັງສິ້ນເຕັມໄປດ້ວຍພຣະສິລິຂອງພຣະອົງ. ເອຊາຢາ 6:3.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ຊິສເຕີ ໄວທ໌ ໄດ້ນຳນິມິດເລື່ອງພຣະວິຫານຂອງອິຊາຢາມາເຊື່ອມເຂົ້າກັບຂະບວນການໃນພຣະນິມິດບົດທີສິບແປດ.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ຫຼົ່າເຊຣາຟິມທີ່ຢູ່ເບື້ອງໜ້າພະບັນລັງນັ້ນເຕັມປ່ຽມດ້ວຍຄວາມຄາລະວະຢ່າງລຶກຊຶ້ງໃນຂະນະທີ່ພວກເຂົາເພັ່ງເບິ່ງພະສິຣິລັດຂອງພຣະເຈົ້າ ຈົນພວກເຂົາບໍ່ໄດ້ຫັນມາເບິ່ງຕົນເອງດ້ວຍຄວາມພໍໃຈໃນຕົນເອງ ຫຼືດ້ວຍຄວາມຊົມຊື່ນໃນຕົນເອງຫຼືໃນກັນແລະກັນ ແມ່ນແຕ່ຊົ່ວຂະນະດຽວ. ການສັນລະເສີນແລະສະຫງ່າຣາສີຂອງພວກເຂົາມີແດ່ອົງພຣະຜູ້ເປັນຈອມໂຍທາ ຜູ້ຊົງສູງສົ່ງແລະຖືກຍົກຂຶ້ນສູງ ແລະຊາຍພຣະອົງອັນຊົງພຣະສິຣິນັ້ນເຕັມພຣະວິຫານ. ເມື່ອພວກເຂົາເຫັນອະນາຄົດ ເມື່ອໂລກທັງປວງຈະເຕັມດ້ວຍພຣະສິຣິຂອງພຣະອົງ ບົດເພງແຫ່ງໄຊຊະນະແຫ່ງການສັນລະເສີນກໍກັງວານສະທ້ອນຈາກອົງໜຶ່ງໄປຫາອີກອົງໜຶ່ງເປັນທຳນອງອັນໄພເພາະວ່າ, ‘ບໍຣິສຸດ, ບໍຣິສຸດ, ບໍຣິສຸດ, ຄືອົງພຣະຜູ້ເປັນຈອມໂຍທາ.’ ພວກເຂົາພໍໃຈຢ່າງສົມບູນໃນການຖວາຍພຣະສິຣິແດ່ພຣະເຈົ້າ; ແລະໃນການປະທັບຢູ່ຂອງພຣະອົງ ພາຍໃຕ້ຮອຍຍິ້ມແຫ່ງການຊົງເຫັນຊອບຂອງພຣະອົງ ພວກເຂົາບໍ່ປາຖະໜາສິ່ງໃດຫຼາຍໄປກວ່ານັ້ນອີກ. ໃນການສະທ້ອນພາບລັກຂອງພຣະອົງ, ໃນການຮັບໃຊ້ພຣະອົງ ແລະໃນການນະມັດສະການພຣະອົງ, ຄວາມປາຖະໜາສູງສຸດຂອງພວກເຂົາກໍບັນລຸຢ່າງຄົບຖ້ວນແລ້ວ.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“ນິມິດທີ່ປະທານແກ່ເອຊາຢາ ເປັນຕົວແທນສະພາບຂອງປະຊາຊົນຂອງພຣະເຈົ້າໃນຍຸກສຸດທ້າຍ.” Review and Herald, December 22,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ໂຢຮັນໃນພຣະນິມິດ ບົດທີສິບ ແລະຍັງໃນບົດທີສິບແປດ, ພ້ອມທັງເອຊາຢາໃນບົດທີຫົກ ແລະລວມທັງຄໍາອະທິບາຍຂອງ ຊິດເຕີ ໄວທ໌, ໄດ້ວາງພາບປະກອບທັງໝົດເຫຼົ່ານີ້ໄວ້ໃນຈຸດດຽວກັນຂອງປະຫວັດສາດ ຄື ເວລາທີ່ແຜ່ນດິນໂລກທັງໝົດໄດ້ສະຫວ່າງດ້ວຍພຣະສິຣີຂອງພຣະເຈົ້າ. ໂລກທັງໝົດໄດ້ເປັນພະຍານແກ່ເຫດການທີ່ເກີດຂຶ້ນໃນວັນທີ 11 ກັນຍາ 2001. ປະຫວັດສາດອັນກ້າວໜ້າຂອງຂະບວນການມິນເລີຣາຍ ຊຶ່ງໄດ້ສິ້ນສຸດລົງໃນປີ 1863 ໄດ້ເປັນແບບຢ່າງລ່ວງໜ້າແກ່ປະຫວັດສາດເມື່ອທູດສະຫວັນຜູ້ມີລິດອໍານາດໃນພຣະນິມິດບົດທີສິບແປດ ລົງມາພ້ອມກັບປະຫວັດສາດທີ່ສຳພັນກັບທູດສະຫວັນຜູ້ທີ່ລົງມາໃນພຣະນິມິດບົດທີສິບ. ເມື່ອໄດ້ວາງຂໍ້ຕັ້ງຕົ້ນເຫຼົ່ານີ້ໄວ້ແລ້ວ, ພວກເຮົາຈະກັບໄປຫາຂະບວນການທົດສອບທີ່ຖືກເປັນຕົວແທນໃນພຣະທຳຈົດເລກ ບົດທີສິບສີ່. ຫຼັງຈາກໂມເຊໄດ້ອ້ອນວອນແທນພວກກະບົດຜູ້ທີ່ປາຖະໜາຈະກັບໄປອີຢິບ ແລະຂວ້າງຫີນໃສ່ໂຢຊວຍ ກັບ ຄາເລັບ, ພຣະເຈົ້າກໍຊົງຮັບການອ້ອນວອນຂອງໂມເຊ.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ແລະພຣະຢ</w:t>
      </w:r>
      <w:r>
        <w:rPr>
          <w:rFonts w:ascii="Nirmala UI" w:hAnsi="Nirmala UI" w:eastAsia="Nirmala UI" w:cs="Nirmala UI"/>
        </w:rPr>
        <w:t>େ</w:t>
      </w:r>
      <w:r>
        <w:rPr>
          <w:rFonts w:ascii="Leelawadee UI" w:hAnsi="Leelawadee UI" w:eastAsia="Leelawadee UI" w:cs="Leelawadee UI"/>
        </w:rPr>
        <w:t>ໂຫວາຕັດວ່າ, “ເຮົາໄດ້ຍົກໂທດຕາມຄໍາຂອງເຈົ້າແລ້ວ; ແຕ່ຕາບໃດທີ່ເຮົາຍັງມີຊີວິດຢູ່ຢ່າງແທ້ຈິງ, ແຜ່ນດິນໂລກທັງສິ້ນຈະເຕັມໄປດ້ວຍພຣະສິຣິຂອງພຣະຢໂຫວາ. ເພາະບັນດາຜູ້ຊາຍເຫຼົ່ານັ້ນທີ່ໄດ້ເຫັນພຣະສິຣິຂອງເຮົາ ແລະການອັດສະຈັນຂອງເຮົາ ຊຶ່ງເຮົາໄດ້ກະທໍາໃນອີຢິບແລະໃນຖິ່ນກັນດານ, ແລະໄດ້ທົດລອງເຮົາບັດນີ້ສິບເທື່ອ ແລະບໍ່ໄດ້ເຊື່ອຟັງສຽງຂອງເຮົາ; ແນ່ນອນ ພວກເຂົາຈະບໍ່ໄດ້ເຫັນແຜ່ນດິນຊຶ່ງເຮົາໄດ້ສາບານແກ່ບັນພະບຸລຸດຂອງພວກເຂົາ; ແລະບໍ່ມີຜູ້ໃດໃນພວກທີ່ໄດ້ຍົ່ວະໂທດເຮົາຈະໄດ້ເຫັນແຜ່ນດິນນັ້ນ: ແຕ່ຄາເລັບ ຜູ້ຮັບໃຊ້ຂອງເຮົາ, ເພາະວ່າເຂົາມີຈິດໃຈອີກຢ່າງໜຶ່ງຢູ່ກັບເຂົາ ແລະໄດ້ຕິດຕາມເຮົາຢ່າງຄົບຖ້ວນ, ເຮົາຈະນໍາເຂົາເຂົ້າໄປໃນແຜ່ນດິນທີ່ເຂົາໄດ້ເຂົ້າໄປນັ້ນ; ແລະເຊື້ອສາຍຂອງເຂົາຈະຄອບຄອງແຜ່ນດິນນັ້ນ.” ຈຳນວນ 14:20–24.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ປະຫວັດສາດທີ່ຖືກນຳສະເໜີຢູ່ໃນພຣະທຳຈຳນວນ ບົດທີ 14 ນີ້ ແມ່ນການທົດສອບຄັ້ງສຸດທ້າຍສຳລັບອິສຣາເອນໃນສະໄໝບູຮານ ແລະຄວາມລົ້ມເຫຼວຂອງເຂົາກໍໄດ້ກຳນົດໃຫ້ເຂົາປະສົບຄວາມຕາຍໃນຖິ່ນກັນດານຕະຫຼອດສີ່ສິບປີຕໍ່ມາ. ປະຫວັດສາດນີ້ກ່ຽວພັນໂດຍກົງກັບພຣະນິມິດ ບົດທີ 18 ເພາະວ່າໃນທີ່ນັ້ນ ພຣະເຈົ້າໄດ້ຊົງປະກາດວ່າ “ເຮົາມີຊີວິດຢູ່ຢ່າງແທ້ຈິງສັນໃດ” “ແຜ່ນດິນໂລກທັງໝົດຈະເຕັມໄປດ້ວຍພຣະສິຣິຂອງພຣະຢາເວ.” ນີ້ເປັນຖ້ອຍຄຳທີ່ໜັກແໜ້ນຢ່າງຍິ່ງທີ່ພຣະເຈົ້າຊົງວາງໄວ້ໃນບັນທຶກທາງປະຫວັດສາດນີ້, ແລະໂດຍການກະທຳນັ້ນ ພຣະອົງຊົງເນັ້ນວ່າ ປະຫວັດສາດທີ່ຖືກນຳສະເໜີໃນພຣະທຳຈຳນວນ ບົດທີ 13 ແລະ 14 ໄດ້ຊີ້ໄປຂ້າງໜ້າເຖິງການເຄື່ອນໄຫວອັນຊົງລິດຂອງທູດສະຫວັນໃນພຣະນິມິດ ບົດທີ 18. ເນື່ອງຈາກພຣະນິມິດ ບົດທີ 18 ແມ່ນຈຸດສິ້ນສຸດຂອງຊົນທີ່ເຫຼືອຢູ່ຂອງພຣະເຈົ້າ, ຈຸດເລີ່ມຕົ້ນຂອງຊົນທີ່ເຫຼືອຢູ່ຂອງພຣະເຈົ້າກໍຖືກສະແດງໄວ້ເຊັ່ນກັນໃນຕອນພຣະຄຳພີທີ່ພວກເຮົາກຳລັງພິຈາລະນາຢູ່ໃນພຣະທຳຈຳນວ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ໃນວັນທີ 11 ສິງຫາ 1840 ເມື່ອຄໍາພະຍາກອນກ່ຽວກັບອິດສະລາມແຫ່ງວິບັດຄັ້ງທີສອງໄດ້ສໍາເລັດຕາມຄໍາພະຍາກອນ ຊົນຊາດແຫ່ງພັນທະສັນຍາຜູ້ທີ່ເຄີຍຖືກເລືອກໃນອະດີດໄດ້ຖືກທົດສອບໂດຍຂ່າວສານຂອງເອລີຢາ ຊຶ່ງພຶ່ງໄດ້ຮັບການພິສູດວ່າຖືກຕ້ອງ.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ໃນວັນທີ 11 ກັນຍາ 2001, ໃນເວລາແຫ່ງການສຳເລັດຕາມຄຳພະຍາກອນກ່ຽວກັບອິສລາມແຫ່ງວິບັດຄັ້ງທີສາມ, ປະຊາຊົນແຫ່ງພັນທະສັນຍາທີ່ເຄີຍຖືກເລືອກໄດ້ໝາຍເຖິງຈຸດເລີ່ມຕົ້ນແຫ່ງການພິພາກສາຄົນທີ່ມີຊີວິດ ໃນຖານະເປັນຂ່າວສານຂອງເອລີຢາທີ່ຫາກໍໄດ້ຮັບການພິສູດວ່າຖືກຕ້ອງ.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ຂ່າວສານເອລີຢາໃນປະຫວັດສາດຂອງຂະບວນການມິນເລີໄດ້ຖືກຈັດວາງໄວ້ພາຍໃນບໍລິບົດຂອງເວລາຄຳພະຍາກອນ. ຂ່າວສານເອລີຢາໃນວັນທີ 11 ກັນຍາ 2001 ໄດ້ຖືກຈັດວາງໄວ້ພາຍໃນບໍລິບົດຂອງການຊ້ຳຄືນຂອງປະຫວັດສາດ. ວັນທີ 11 ກັນຍາ 2001 ໄດ້ຊ້ຳຄືນປະຫວັດສາດຂອງວັນທີ 11 ສິງຫາ 1840 ເພາະວ່າທັງສອງວັນນັ້ນເປັນຕົວແທນຂອງການສຳເລັດຄຳພະຍາກອນກ່ຽວກັບອິດສະລາມ, ແລະທັງສອງຍັງໝາຍເຖິງການສະເດັດລົງມາຂອງທູດສະຫວັນອົງນັ້ນ, ຜູ້ທີ່ຊິດສະເຕີ ໄວທ ກ່າວວ່າ “ບໍ່ໄດ້ເປັນຜູ້ອື່ນໃດນອກຈາກພຣະເຢຊູຄຣິດ.” ເຖິງແມ່ນວ່າຊິດສະເຕີ ໄວທ ບໍ່ເຄີຍກ່າວວ່າທູດສະຫວັນໃນພຣະນິມິດບົດທີ 18 “ບໍ່ໄດ້ເປັນຜູ້ອື່ນໃດນອກຈາກພຣະເຢຊູຄຣິດ” ເຊັ່ນທີ່ນາງໄດ້ກ່າວເຖິງທູດສະຫວັນໃນພຣະນິມິດບົດທີ 10, ແຕ່ທູດສະຫວັນໃນພຣະນິມິດບົດທີ 18 ໄດ້ເຮັດໃຫ້ແຜ່ນດິນໂລກສະຫວ່າງໄສວຍສະຫງ່າລາສີຂອງ “ພຣະອົງ,” ແລະພຣະຄຳພີກໍໄດ້ຊີ້ແຈງຢ່າງຊັດເຈນວ່າ ສະຫງ່າລາສີຂອງພຣະເຢຊູຄຣິດນັ້ນແຫຼະທີ່ເຮັດໃຫ້ແຜ່ນດິນໂລກສະຫວ່າງ.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ເຄື່ອງມືແຫ່ງການພິພາກສາທີ່ໄດ້ນຳມາເຊິ່ງການທົດສອບຂອງພວກໂປຣແຕສຕັງໃນເບື້ອງຕົ້ນ ຄືຂະບວນການມິນເລີໄຣຕ໌ ດັ່ງທີ່ຖືກເປັນຕົວແທນໂດຍເອລີຢາ. ເຄື່ອງມືແຫ່ງການພິພາກສາທີ່ນຳມາເຊິ່ງການທົດສອບຂອງຄວາມເຊື່ອ Seventh-day Adventism ໃນວາລະສຸດທ້າຍ ຄືຂະບວນການເອລີຢາ ດັ່ງທີ່ຖືກເປັນຕົວແທນໂດຍຄົນໜຶ່ງແສນສີ່ໝື່ນສີ່ພັນ. ສັນຍາລັກຂອງເອລີຢາມີຄວາມໝາຍຫຼາຍກວ່າໜຶ່ງຢ່າງ, ແລະເຖິງແມ່ນວ່າທ່ານເປັນຕົວແທນຂອງມິນເລີ ແລະຂະບວນການມິນເລີໄຣຕ໌, ທ່ານກໍຍັງເປັນຕົວແທນຂອງຄົນໜຶ່ງແສນສີ່ໝື່ນສີ່ພັນອີກດ້ວຍ.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“ໂມເຊຢູ່ເທິງພູແຫ່ງການປ່ຽນພຣະສະພາບ ເປັນພະຍານເຖິງໄຊຊະນະຂອງພຣະຄຣິດເໜືອບາບແລະຄວາມຕາຍ. ທ່ານເປັນຕົວແທນຂອງຜູ້ທີ່ຈະອອກມາຈາກຫລຸມຝັງສົບໃນການຟື້ນຄືນຊີວິດຂອງຄົນຊອບທຳ. ເອລີຢາ, ຜູ້ຖືກຍົກຂຶ້ນສູ່ສະຫວັນໂດຍບໍ່ໄດ້ເຫັນຄວາມຕາຍ, ເປັນຕົວແທນຂອງຜູ້ທີ່ຈະຍັງມີຊີວິດຢູ່ເທິງແຜ່ນດິນໂລກໃນເວລາການສະເດັດມາຄັ້ງທີສອງຂອງພຣະຄຣິດ, ແລະຜູ້ທີ່ຈະຖືກ ‘ປ່ຽນແປງໃນຊົ່ວຂະນະດຽວ, ໃນພິບຕາດຽວ, ເມື່ອແກສຸດທ້າຍດັງຂຶ້ນ;’ ເມື່ອ ‘ສະພາບທີ່ຕາຍໄດ້ນີ້ ຈະຕ້ອງສວມສະພາບທີ່ບໍ່ຕາຍ,’ ແລະ ‘ສະພາບທີ່ເນົ່າເປື່ອຍໄດ້ນີ້ ຈະຕ້ອງສວມສະພາບທີ່ບໍ່ເນົ່າເປື່ອຍ.’ 1 Corinthians 15:51-53. ພຣະເຢຊູຊົງສວມໄວ້ດ້ວຍແສງສະຫວ່າງແຫ່ງສະຫວັນ, ດັ່ງທີ່ພຣະອົງຈະປາກົດເມື່ອພຣະອົງຈະສະເດັດມາ ‘ເປັນຄັ້ງທີສອງ ໂດຍບໍ່ກ່ຽວກັບບາບ ເພື່ອຄວາມລອດ.’ ເພາະພຣະອົງຈະສະເດັດມາ ‘ໃນລັດສະໝີຂອງພຣະບິດາຂອງພຣະອົງ ພ້ອມກັບພວກທູດສະຫວັນອັນບໍລິສຸດ.’ Hebrews 9:28; Mark 8:38. ບັດນີ້ພຣະສັນຍາຂອງພຣະຜູ້ຊ່ອຍໃຫ້ລອດທີ່ຊົງໃຫ້ແກ່ພວກສາວົກ ໄດ້ສຳເລັດແລ້ວ. ຢູ່ເທິງພູນັ້ນ ອານາຈັກແຫ່ງລັດສະໝີໃນອະນາຄົດໄດ້ຖືກສະແດງໃນຮູບຫຍໍ້,—ພຣະຄຣິດຄືກະສັດ, ໂມເຊເປັນຕົວແທນຂອງວິສຸດຊົນທີ່ຟື້ນຄືນມາ, ແລະເອລີຢາເປັນຕົວແທນຂອງຜູ້ທີ່ຖືກຍົກຍ້າຍ.” The Desire of Ages, 412.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ປະຊາຊົນແຫ່ງພັນທະສັນຍາຜູ້ທີ່ຖືກຂ້າມຜ່ານນັ້ນ ແມ່ນຄົນສ່ວນໃຫຍ່ໃນສັດສ່ວນສິບຕໍ່ສອງ. ມີຄົນຈໍານວນຫຼາຍຖືກເອີ້ນ ແຕ່ມີພຽງບໍ່ຫຼາຍຄົນທີ່ຖືກເລືອກ. ຄວາມລົ້ມເຫຼວໃນການທົດສອບຄັ້ງທີສິບ ມີພື້ນຖານຢູ່ທີ່ວ່າ ລາຍງານອັນຊົ່ວຮ້າຍ ຫຼື ລາຍງານອັນດີກ່ຽວກັບແຜ່ນດິນແຫ່ງພຣະສັນຍາ ໄດ້ຖືກປະຕິເສດ ຫຼື ຍອມຮັບ. ດັ່ງນັ້ນ ປະຫວັດສາດທີ່ຖືກສະແດງເປັນພາບຢູ່ນີ້ ສະແດງໃຫ້ເຫັນວ່າ ໄຊຊະນະ ຫຼື ຄວາມພ່າຍແພ້ ໃນປະຫວັດສາດແຫ່ງການທົດສອບທີ່ດໍາເນີນໄປເປັນລໍາດັບນັ້ນ ຕັ້ງຢູ່ເທິງການເລືອກລະຫວ່າງສອງແນວທາງວິທີການ ທີ່ຕີຄວາມຂໍ້ມູນຊຸດດຽວກັນ.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ຜູ້ສອດແນມທັງສິບສອງຄົນໄດ້ເຫັນແຜ່ນດິນແຫ່ງຄຳສັນຍາ, ແຕ່ໄດ້ສະຫຼຸບຂໍ້ຄິດເຫັນອອກມາສອງຢ່າງທີ່ແຕກຕ່າງກັນກ່ຽວກັບວ່າແຜ່ນດິນແຫ່ງຄຳສັນຍາເປັນຕົວແທນຂອງສິ່ງໃດ. ລາຍງານໜຶ່ງຖືກຂັບດັນໂດຍຄວາມຢ້ານກົວແບບມະນຸດ, ສ່ວນອີກລາຍງານໜຶ່ງຖືກຂັບດັນໂດຍຄວາມເຊື່ອ. ລາຍງານໜຶ່ງສະແດງອອກເຖິງຄວາມປາຖະໜາທີ່ຈະປະຕິເສດການຊົງນຳຂອງພຣະເຈົ້າ ແລະກັບຄືນໄປສູ່ຄວາມເປັນທາດໃນອີຢິບ, ແລະອີກລາຍງານໜຶ່ງສະແດງອອກເຖິງຄວາມປາຖະໜາທີ່ຈະວາງໃຈໃນການຊົງນຳຂອງພຣະເຈົ້າ ແລະກ້າວໜ້າເຂົ້າໄປສູ່ແຜ່ນດິນແຫ່ງຄຳສັນຍາ.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ໃນຂະບວນການມິນເລີໄຣທ໌, ຄົນສ່ວນໃຫຍ່ໄດ້ເລືອກກັບຄືນໄປສູ່ຄວາມເປັນທາດແຫ່ງບາບີໂລນ ແລະກາຍເປັນບຸດສາວຂອງນາງດ້ວຍ, ແລະນີ້ແມ່ນການສຳແດງອອກແຫ່ງການຕັດສິນໃຈຂອງເຂົາທີ່ຈະປະຕິເສດຂ່າວສານພະຍາກອນຂອງທູດອົງທຳອິດ. ພວກມິນເລີໄຣທ໌ຜູ້ສັດຊື່ໄດ້ເລືອກຕິດຕາມຂ່າວສານພະຍາກອນຂອງທູດອົງທຳອິດ, ແມ່ນແຕ່ພາຍຫຼັງຄວາມລົ້ມເຫຼວທີ່ປາກົດຊັດໃນຄວາມຜິດຫວັງຄັ້ງທຳອິດໃນລະດູບ່ວງປີ 1844. ປະຫວັດສາດໃນພຣະທຳ Numbers ໄດ້ນຳສະເໜີ “ລາຍງານ” ສອງແບບທີ່ແຕກຕ່າງກັນຂອງສິບສອງສາຍລັບ, ອັນເປັນຕົວແທນແຫ່ງການວິເຄາະສອງແບບທີ່ແຕກຕ່າງກັນຂອງຂ່າວສານພະຍາກອນດຽວກັນ. ໃນປີ 1863, ແອດເວນຕິສຶມແບບລາໂອດີເຊຍບໍ່ໄດ້ຍອມຮັບຂ່າວສານພະຍາກອນໃໝ່ອັນໃດ, ແຕ່ພວກເຂົາໄດ້ປະຕິເສດຂ່າວສານພະຍາກອນທີ່ເຄີຍຖືກສະຖາປະນາໄວ້ແລ້ວ. ໃນປີ 1863, ແອດເວນຕິສຶມແບບລາໂອດີເຊຍໄດ້ກັບຄືນໄປ ແລະຍອມຮັບວິທີການຕາມພຣະຄຳພີທີ່ເຄີຍຕໍ່ຕ້ານ William Miller ຕະຫຼອດພາລະກິດຂອງລາວ. ບັນດາຜູ້ທີ່ປະຕິເສດຂ່າວສານພະຍາກອນ ແລະປາຖະໜາຈະກັບຄືນໄປສູ່ຄວາມເປັນທາດ ໄດ້ຖືກພິມແບບໄວ້ໂດຍພວກກະບົດໃນ Numbers ບົດ 14, ຜູ້ຊຶ່ງໃນທີ່ສຸດໄດ້ຕາຍລົງໃນຖິ່ນກັນດານ.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ເລກສິບ, ເມື່ອຖືກພິຈາລະນາໃນຖານະເປັນສັນຍາລັກ, ເຊັ່ນດຽວກັບສັນຍາລັກທັງປວງ, ມີຄວາມໝາຍຫຼາຍກວ່າໜຶ່ງຢ່າງ. ຄວາມໝາຍໃນເຊີງສັນຍາລັກຂອງມັນຈະຕ້ອງເຂົ້າໃຈຕາມບໍລິບົດຂອງຂໍ້ຄວາມຕອນທີ່ມັນປາກົດຢູ່. “ສິບ” ໃນຖານະສັນຍາລັກສາມາດເປັນຕົວແທນຂອງການຂົ່ມເຫັງ. ມັນສາມາດເປັນຕົວແທນຂອງການທົດສອບ. ມັນສາມາດເປັນຕົວແທນຂອງສະຫະພາບສິບປະການຂອງບັນດາກະສັດແຫ່ງເອີຣົບ, ຊົນເຜົ່າຝ່າຍເໜືອຂອງອິດສະຣາເອນ ແລະ ອົງການສະຫະປະຊາຊາດ. ໃນຄຣິດຈັກແຫ່ງສະເມີນາ ປະຊາຊົນຂອງພຣະເຈົ້າຈະຕ້ອງມີຄວາມທຸກລຳບາກເປັນເວລາສິບວັນ.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ຢ່າຢ້ານສິ່ງໃດໆທີ່ເຈົ້າຈະຕ້ອງທົນທຸກນັ້ນ; ເບິ່ງເຖີດ, ມານຮ້າຍຈະໂຍນບາງຄົນໃນພວກເຈົ້າເຂົ້າຄຸກ, ເພື່ອພວກເຈົ້າຈະຖືກທົດລອງ; ແລະພວກເຈົ້າຈະມີຄວາມທຸກລຳບາກສິບວັນ: ຈົ່ງຊື່ສັດຈົນເຖິງຄວາມຕາຍ, ແລະເຮົາຈະໃຫ້ມົງກຸດແຫ່ງຊີວິດແກ່ເຈົ້າ. ພຣະນິມິດ 2:10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ນັກປະຫວັດສາດທັງຫຼາຍຊີ້ໄປຫາການຂົ່ມເຫັງທີ່ດີໂອຄລີຊຽນໄດ້ດຳເນີນໃນປະຫວັດຂອງສະໝີນາ, ເພາະວ່ານັ້ນແມ່ນການຂົ່ມເຫັງທີ່ຮ້າຍແຮງທີ່ສຸດໃນປະຫວັດຂອງສະໝີນາ, ແລະມັນດຳເນີນຢູ່ເປັນເວລາສິບປີ. ນັກປະຫວັດສາດອື່ນໆລະບຸວ່າມີການຂົ່ມເຫັງສິບຄັ້ງທີ່ແຕກຕ່າງກັນໃນປະຫວັດຂອງສະໝີນາ. ບໍ່ວ່າຈະເປັນແນວໃດ, ການຂົ່ມເຫັງເຫຼົ່ານັ້ນໄດ້ຖືກດຳເນີນໂດຍໂຣມັນຈັກກະພັດ, ຊຶ່ງໃນດານີເອນ 7 ໄດ້ຖືກແທນດ້ວຍເຂົາສິບອັນ. ກະສັດສິບອົງນັ້ນແມ່ນບັນດາກະສັດ, ທີ່ໄດ້ຖືກເປັນແບບໂດຍອາຮາບຜູ້ໄດ້ກະທຳການຜິດປະເວນີກັບສັນຕະປາປາ, ແລະເປັນເຄື່ອງມືແຫ່ງການຂົ່ມເຫັງທີ່ສັນຕະປາປາໄດ້ໃຊ້ເພື່ອໃຫ້ການສັງຫານໃນລະຫວ່າງຍຸກມືດສຳເລັດລົງ. “ສິບ” ເປັນຕົວແທນຂອງອຳນາດຝ່າຍລັດທີ່ດຳເນີນການຂົ່ມເຫັງໃຫ້ແກ່ເຢເຊເບນ. ໃນດານີເອນບົດທີ 1 “ສິບ” ເປັນສັນຍາລັກຂອງໄລຍະແຫ່ງການທົດສອບ.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ຂໍພະອົງຊົງທົດລອງຜູ້ຮັບໃຊ້ຂອງພະອົງເປັນເວລາສິບວັນ; ແລະຂໍໃຫ້ເຂົາໃຫ້ພວກເຮົາກິນພືດຜັກ ແລະດື່ມນ້ຳ. ແລ້ວຂໍໃຫ້ເບິ່ງໃບໜ້າຂອງພວກເຮົາຕໍ່ພະພັກຂອງພະອົງ ແລະໃບໜ້າຂອງບັນດາເດັກຫນຸ່ມທີ່ກິນອາຫານສ່ວນຂອງພະຣາຊາ; ແລະຕາມທີ່ພະອົງຈະເຫັນ, ຂໍຈົ່ງຈັດການກັບຜູ້ຮັບໃຊ້ຂອງພະອົງຕາມນັ້ນ. ດັ່ງນັ້ນ ເຂົາຈຶ່ງຍິນຍອມຕໍ່ພວກເຂົາໃນເລື່ອງນີ້ ແລະໄດ້ທົດລອງພວກເຂົາເປັນເວລາສິບວັນ. ແລະເມື່ອຄົບສິບວັນ ໃບໜ້າຂອງພວກເຂົາປາກົດວ່າງາມກວ່າ ແລະມີເນື້ອໜັງອວບອິ່ມກວ່າບັນດາເດັກຫນຸ່ມທັງປວງທີ່ໄດ້ກິນອາຫານສ່ວນຂອງພະຣາຊາ. ດານີເອນ 1:12–15.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ໃນພຣະທຳກັນດານວິຖີ ບົດທີ 14 ຊົນຊາດອິສຣາເອນໃນສະໄໝບູຮານໄດ້ຍົວະພຣະເຈົ້າສິບເທື່ອ ອັນເປັນຕົວແທນຂອງການທົດສອບສິບຄັ້ງຕະຫຼອດຊ່ວງເວລາໜຶ່ງ.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ແຕ່ຕາບໃດທີ່ເຮົາຍັງມີຊີວິດຢູ່ຢ່າງແທ້ຈິງ ແຜ່ນດິນໂລກທັງໝົດຈະເຕັມໄປດ້ວຍສະຫງ່າລາສີຂອງພຣະຢາເວ. ເພາະວ່າບັນດາຄົນເຫຼົ່ານັ້ນທັງປວງຜູ້ໄດ້ເຫັນສະຫງ່າລາສີຂອງເຮົາ ແລະການອັດສະຈັນຂອງເຮົາທີ່ເຮົາໄດ້ກະທຳໃນປະເທດອີຢິບແລະໃນຖິ່ນກັນດານ ແລະໄດ້ທົດລອງເຮົາບັດນີ້ຄົບສິບເທື່ອ ແລະບໍ່ໄດ້ຟັງສຽງຂອງເຮົາ. ຈົດເລກ 14:21, 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ຖ້າທ່ານຄົ້ນຫາທາງອິນເຕີເນັດເພື່ອຄວາມເຂົ້າໃຈວ່າ ການກະບົດສະເພາະໃດແດ່ເປັນຕົວແທນຂອງການກະບົດເກົ້າຄັ້ງ ຫຼືການທົດສອບທີ່ລົ້ມເຫຼວ ນັບຕັ້ງແຕ່ການຊ່ວຍກູ້ທີ່ທະເລແດງຈົນເຖິງການທົດສອບຄັ້ງທີສິບ ທ່ານຈະພົບການແຕກຕ່າງຢູ່ບໍ່ຫຼາຍກ່ຽວກັບວ່າ ຄວາມລົ້ມເຫຼວໃດຂອງອິດສະຣາເອນບູຮານຄວນຖືກນັບວ່າເປັນໜຶ່ງໃນການທົດສອບສິບຄັ້ງນັ້ນ. ຂ້າພະເຈົ້າຂໍຍືນຢັນວ່າ ການຊ່ວຍກູ້ທີ່ທະເລແດງ ຊຶ່ງໄດ້ຖືກລະບຸໄວ້ໂດຍສະເພາະວ່າສອດຄ່ອງກັບວັນທີ 22 ຕຸລາ 1844 ແມ່ນເປັນຈຸດເລີ່ມຂອງການທົດສອບສິບຄັ້ງ, ແລະດັ່ງນັ້ນກໍເປັນຈຸດທີ່ຄວນເລີ່ມນັບການທົດສອບທັງຫຼາຍທີ່ເກີດຂຶ້ນຈາກ 1844 ຫາ 1863. ໄດ້ມີຂະບວນການທົດສອບອັນຄ່ອຍໆດຳເນີນໄປ ຊຶ່ງເລີ່ມຕົ້ນໃນປີ 1798 ເມື່ອພຣະທຳດານີເອນຖືກເປີດຜະນຶກ, ແລະຂະບວນການນັ້ນໄດ້ຄອບຄຸມປະຫວັດຂອງຂ່າວສານທູດສະຫວັນອົງທຳອິດແລະອົງທີສອງ ຊຶ່ງໄດ້ສິ້ນສຸດລົງເມື່ອການມາເຖິງຂອງທູດສະຫວັນອົງທີສາມໃນວັນທີ 22 ຕຸລາ 1844.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“ທີ່ເມືອງ Minneapolis ພຣະເຈົ້າໄດ້ປະທານອັນມະນີອັນລ້ຳຄ່າແຫ່ງຄວາມຈິງໃຫ້ແກ່ປະຊາຊົນຂອງພຣະອົງໃນຮູບແບບໃໝ່. ແສງສະຫວ່າງນີ້ຈາກສະຫວັນໄດ້ຖືກບາງຄົນປະຕິເສດດ້ວຍຄວາມດື້ດ້ານທັງສິ້ນເຊິ່ງພວກຢິວໄດ້ສະແດງໃນການປະຕິເສດພຣະຄຣິດ, ແລະມີການເວົ້າກັນຫຼາຍເລື່ອງການຢືນຢູ່ຂ້າງໝຸດໝາຍເດີມ. ແຕ່ມີຫຼັກຖານວ່າພວກເຂົາບໍ່ຮູ້ວ່າໝຸດໝາຍເດີມນັ້ນແມ່ນຫຍັງ. ມີທັງຫຼັກຖານ ແລະມີການໃຫ້ເຫດຜົນຈາກພຣະຄຳທີ່ຮັບຮອງຕົນເອງຕໍ່ມະນະສຳນຶກ; ແຕ່ຈິດໃຈຂອງມະນຸດໄດ້ຖືກຕອກແນ່ນ, ຖືກປິດຜະນຶກຕໍ່ການເຂົ້າມາຂອງແສງສະຫວ່າງ, ເພາະພວກເຂົາໄດ້ຕັດສິນແລ້ວວ່ານັ້ນເປັນຄວາມຜິດພາດອັນອັນຕະລາຍທີ່ກຳລັງຍົກຍ້າຍ ‘ໝຸດໝາຍເດີມ’ ໃນຂະນະທີ່ແທ້ຈິງແລ້ວມັນບໍ່ໄດ້ຂະຍັບແມ່ນແຕ່ຫຼັກໜຶ່ງຂອງໝຸດໝາຍເດີມ, ແຕ່ພວກເຂົາມີແນວຄິດທີ່ບິດເບືອນກ່ຽວກັບວ່າສິ່ງໃດເປັນອົງປະກອບຂອງໝຸດໝາຍເດີມ.”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“ການຜ່ານພົ້ນຂອງເວລາໃນປີ 1844 ເປັນຊ່ວງເວລາແຫ່ງເຫດການອັນຍິ່ງໃຫຍ່, ເປີດເຜยຕໍ່ຕາຂອງພວກເຮົາທີ່ເຕັມໄປດ້ວຍຄວາມພິສະວົງ ເຖິງການຊຳລະສະຖານບໍລິສຸດທີ່ກຳລັງດຳເນີນຢູ່ໃນສະຫວັນ, ແລະມີຄວາມສຳພັນຢ່າງຕັດສິນຊີ້ຂາດກັບປະຊາຊົນຂອງພຣະເຈົ້າເທິງແຜ່ນດິນໂລກ, [ພ້ອມທັງ] ຂ່າວສານຂອງທູດສະຫວັນອົງທີໜຶ່ງ ແລະ ອົງທີສອງ ແລະ ອົງທີສາມ, ຄີ່ຄລາຍທຸງທີ່ມີຄຳຈາລຶກວ່າ, ‘ພຣະບັນຍັດຂອງພຣະເຈົ້າ ແລະ ຄວາມເຊື່ອແຫ່ງພຣະເຢຊູ.’ ໜຶ່ງໃນຫຼັກໝາຍສຳຄັນພາຍໃຕ້ຂ່າວສານນີ້ ຄືພຣະວິຫານຂອງພຣະເຈົ້າ, ຊຶ່ງປະຊາຊົນຂອງພຣະອົງຜູ້ຮັກຄວາມຈິງໄດ້ເຫັນຢູ່ໃນສະຫວັນ, ແລະ ຫີບພັນທະສັນຍາທີ່ບັນຈຸພຣະບັນຍັດຂອງພຣະເຈົ້າ. ແສງສະຫວ່າງແຫ່ງວັນຊະບາໂຕຂອງພຣະບັນຍັດຂໍ້ທີສີ່ ໄດ້ສາດສ່ອງລັງສີອັນແຂງແກ່ຂອງມັນໃນເສັ້ນທາງຂອງຜູ້ລະເມີດພຣະບັນຍັດຂອງພຣະເຈົ້າ. ຄຳສອນວ່າຄົນອະທຳບໍ່ເປັນອະມະຕະ ເປັນຫຼັກໝາຍເກົ່າແກ່ອັນໜຶ່ງ. ຂ້າພະເຈົ້າບໍ່ອາດນຶກໄດ້ວ່າຍັງມີອັນໃດອີກທີ່ຈະຈັດເຂົ້າໃນຫົວຂໍ້ຂອງຫຼັກໝາຍເກົ່າແກ່. ສຽງຮ້ອງທັງໝົດນີ້ກ່ຽວກັບການປ່ຽນແປງຫຼັກໝາຍເກົ່າແກ່ ລ້ວນແຕ່ເປັນພຽງສິ່ງທີ່ສ້າງຂຶ້ນໃນຈິນຕະນາການ.” The 1888 Materials, 518.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ໃນວັນທີ 22 ຕຸລາ 1844 ທູດສະຫວັນອົງທີສາມໄດ້ມາເຖິງ ພ້ອມດ້ວຍຂ່າວສານຢູ່ໃນມືຂອງລາວ.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“ເມື່ອການປະກອບພັນທະກິດຮັບໃຊ້ຂອງພຣະເຢຊູໃນຫ້ອງບໍລິສຸດສິ້ນສຸດລົງ, ແລະພຣະອົງໄດ້ເສດັດເຂົ້າໄປໃນຫ້ອງບໍລິສຸດທີ່ສຸດ ແລະປະທັບຢືນຢູ່ຕໍ່ໜ້າຫີບຊຶ່ງບັນຈຸພຣະບັນຍັດຂອງພຣະເຈົ້າ, ພຣະອົງໄດ້ສົ່ງທູດສະຫວັນຜູ້ຊົງລິດອີກອົງໜຶ່ງພ້ອມດ້ວຍຂ່າວສານທີສາມໄປຍັງໂລກ. ມ້ວນໜັງສືໄດ້ຖືກວາງໄວ້ໃນມືຂອງທູດສະຫວັນອົງນັ້ນ, ແລະເມື່ອທ່ານໄດ້ລົງມາຍັງໂລກດ້ວຍລິດອຳນາດແລະສະຫງ່າລາສີ, ທ່ານໄດ້ປະກາດຄຳເຕືອນອັນໜ້າສະພຶງກົວ ພ້ອມກັບຄຳຂູ່ອັນນ່າສະຫວັນຫວັ່ນທີ່ສຸດທີ່ເຄີຍຖືກນຳມາເຖິງມະນຸດ.” Early Writings, 254.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ໃນວັນທີ 22 ຕຸລາ 1844 ທູດສະຫວັນອົງໜຶ່ງໄດ້ລົງມາ ໂດຍມີມ້ວນໜັງສືຢູ່ໃນມື ຊຶ່ງປະຊາຊົນຂອງພຣະເຈົ້າຕ້ອງກິນ. ຄຳສອນ “ໝຸດໝາຍຫຼັກ” ທີ່ຖືກລະບຸໃນເວລານັ້ນ ຈະຕ້ອງຖືກກິນແລະຍອມຮັບ ຫຼືບໍ່ກໍຖືກປະຕິເສດແລະບໍ່ຖືກກິນ. ເມື່ອທູດສະຫວັນອົງທີສາມໄດ້ມາພ້ອມກັບມ້ວນໜັງສືຢູ່ໃນມື, ຂໍ້ຄວາມພາຍໃນມ້ວນໜັງສືນັ້ນເປັນຕົວແທນຂອງຄວາມຈິງທີ່ໃຊ້ທົດສອບຫົກປະການ. ການທົດສອບທັງຫົກນັ້ນໄດ້ຖືກລະບຸວ່າແມ່ນ “ການຜ່ານພົ້ນຂອງເວລາ,” ຊຶ່ງເປັນຕົວແທນຂອງຄຳພະຍາກອນສອງພັນສາມຮ້ອຍປີ; ການພິພາກສາ, ຊຶ່ງຖືກສະແດງເປັນ “ການຊຳລະສະຖານບໍລິສຸດ”; ຂ່າວສານຂອງທູດສະຫວັນສາມອົງ; “ພຣະບັນຍັດຂອງພຣະເຈົ້າ”; “ວັນຊະບາໂຕ”; ແລະສະພາບຂອງຄົນຕາຍ ດັ່ງທີ່ຖືກສະແດງເປັນ “ຄວາມບໍ່ເປັນອະມະຕະຂອງຈິດວິນຍານ.”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ຄວາມຈິງທັງຫົກປະການນັ້ນ ແນ່ນອນວ່າມີຄວາມສຳພັນເຊື່ອມໂຍງກັນ, ແຕ່ແຕ່ລະປະການກໍໄດ້ຖືກກຳນົດໄວ້ເປັນຫຼັກໝຸດ. ບາງຄົນອາດບໍ່ປາດຖະໜາທີ່ຈະນັບການຜ່ານໄປຂອງເວລາເຂົ້າໃນລາຍການນີ້, ແຕ່ເປັນທີ່ປະຈັກແຈ້ງວ່າ ຫຼາຍຄົນໄດ້ປະຕິເສດຄວາມຈິງທີ່ວ່າ ວັນທີ 22 ຕຸລາ 1844 ເປັນການສຳເລັດຕາມຄຳພະຍາກອນຢ່າງແທ້ຈິງ. ພວກເຂົາໄດ້ສອບຕົກໃນບົດທົດສອບນັ້ນ, ຊຶ່ງແນ່ນອນວ່າໄດ້ຂັດຂວາງພວກເຂົາບໍ່ໃຫ້ຕໍ່ສູ້ກັບບົດທົດສອບຕ່າງໆ ທີ່ຕິດຕາມມາ. ຂະບວນການທົດສອບຂອງພຣະເຈົ້າໄດ້ຖືກສະຖາປະນາໄວ້ຊ້ຳແລ້ວຊ້ຳເລົ້າວ່າເປັນຂະບວນການທີ່ຄ່ອຍໆດຳເນີນໄປ ແລະຮຽກຮ້ອງໃຫ້ມີໄຊຊະນະເໜືອບົດທົດສອບທີ່ທ່ານໄດ້ຮັບກ່ອນເປັນອັນດັບທຳອິດ ກ່ອນທີ່ທ່ານຈະສາມາດເຂົ້າມາກ່ຽວຂ້ອງກັບບົດທົດສອບຖັດໄປ.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“ເມື່ອພວກເຮົາເລີ່ມນຳສະເໜີຄວາມສະຫວ່າງກ່ຽວກັບປະເດັນວັນຊະບາໂຕ, ພວກເຮົາຍັງບໍ່ມີແນວຄວາມຄິດທີ່ກຳນົດໄວ້ຢ່າງຊັດເຈນກ່ຽວກັບຂ່າວສານຂອງທູດສະຫວັນອົງທີສາມໃນ Revelation 14:9–12. ພາລະແຫ່ງຄຳພະຍານຂອງພວກເຮົາ ເມື່ອພວກເຮົາອອກໄປຕໍ່ໜ້າປະຊາຊົນ ແມ່ນວ່າການເຄື່ອນໄຫວອັນຍິ່ງໃຫຍ່ເລື່ອງການສະເດັດມາຄັ້ງທີສອງນັ້ນມາຈາກພຣະເຈົ້າ, ຂ່າວສານອົງທີໜຶ່ງແລະອົງທີສອງໄດ້ຖືກປະກາດອອກໄປແລ້ວ, ແລະອົງທີສາມກໍຈະຕ້ອງຖືກປະກາດ. ພວກເຮົາເຫັນວ່າຂ່າວສານອົງທີສາມນັ້ນຈົບລົງດ້ວຍຖ້ອຍຄຳວ່າ: ‘ນີ້ແຫຼະຄວາມອົດທົນຂອງພວກວິສຸດ: ນີ້ແຫຼະຄືບັນດາຜູ້ທີ່ຮັກສາພຣະບັນຍັດຂອງພຣະເຈົ້າ ແລະຄວາມເຊື່ອໃນພຣະເຢຊູ.’ ແລະພວກເຮົາກໍເຫັນຢ່າງແຈ່ມແຈ້ງເທົ່າກັນກັບທີ່ບັດນີ້ເຫັນວ່າ ຖ້ອຍຄຳແຫ່ງຄຳພະຍາກອນເຫຼົ່ານີ້ຊີ້ໄປເຖິງການປະຕິຮູບເລື່ອງວັນຊະບາໂຕ; ແຕ່ສ່ວນການນະມັດສະການສັດຮ້າຍທີ່ໄດ້ກ່າວໄວ້ໃນຂ່າວສານນັ້ນແມ່ນຫຍັງ, ຫຼືຮູບຂອງສັດຮ້າຍແລະເຄື່ອງໝາຍຂອງມັນແມ່ນຫຍັງ, ພວກເຮົາກໍຍັງບໍ່ມີຈຸດຍືນທີ່ກຳນົດໄວ້ຢ່າງຊັດເຈນ.”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“ພຣະເຈົ້າໂດຍພຣະວິນຍານບໍລິສຸດຂອງພຣະອົງ ໄດ້ໃຫ້ແສງສະຫວ່າງສ່ອງອອກມາເທິງຜູ້ຮັບໃຊ້ຂອງພຣະອົງ, ແລະເນື້ອຫານັ້ນກໍໄດ້ເປີດເຜີຍແກ່ຄວາມຄິດຈິດໃຈຂອງພວກເຂົາທີລະນ້ອຍ. ສິ່ງນີ້ຈໍາເປັນຕ້ອງອາໄສການສຶກສາຢ່າງຫຼວງຫຼາຍ ແລະຄວາມພິຖີພິຖັນອັນເຕັມໄປດ້ວຍຄວາມກັງວົນ ເພື່ອສືບຄົ້ນມັນໃຫ້ພົບ, ເຊື່ອມໂຍງມັນເຂົ້າດ້ວຍກັນທີລະຂໍ້. ດ້ວຍຄວາມພິຖີພິຖັນ, ຄວາມກັງວົນ, ແລະການພາກພຽນຢ່າງບໍ່ຢຸດຢັ້ງ, ພາລະກິດນີ້ຈຶ່ງໄດ້ກ້າວຫນ້າມາ ຈົນຄວາມຈິງອັນຍິ່ງໃຫຍ່ແຫ່ງຂ່າວສານຂອງພວກເຮົາ, ຊຶ່ງເປັນອົງຮວມທີ່ແຈ້ງຊັດ, ເຊື່ອມປະສານກັນ, ແລະສົມບູນບໍລິບູນ, ໄດ້ຖືກມອບໃຫ້ແກ່ໂລກ.”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“ຂ້າພະເຈົ້າໄດ້ກ່າວເຖິງຄວາມຄຸ້ນເຄີຍຂອງຂ້າພະເຈົ້າກັບຜູ້ເຖົ້າ Bates ໄປແລ້ວ. ຂ້າພະເຈົ້າພົບວ່າທ່ານເປັນສຸພາບບຸລຸດຄຣິສຕຽນທີ່ແທ້ຈິງ, ສຸພາບ ແລະ ມີໃຈເມດຕາ. ທ່ານປະຕິບັດຕໍ່ຂ້າພະເຈົ້າດ້ວຍຄວາມອ່ອນໂຍນປານປະໜຶ່ງວ່າຂ້າພະເຈົ້າເປັນລູກຂອງທ່ານເອງ. ໃນຄັ້ງທຳອິດທີ່ທ່ານໄດ້ຍິນຂ້າພະເຈົ້າເວົ້າ, ທ່ານໄດ້ສະແດງຄວາມສົນໃຈຢ່າງເລິກຊຶ້ງ. ຫຼັງຈາກຂ້າພະເຈົ້າຢຸດເວົ້າແລ້ວ, ທ່ານກໍລຸກຂຶ້ນແລະກ່າວວ່າ: ‘ຂ້າພະເຈົ້າເປັນໂທມາຜູ້ສົງໄສ. ຂ້າພະເຈົ້າບໍ່ເຊື່ອໃນນິມິດ. ແຕ່ຖ້າຂ້າພະເຈົ້າຈະເຊື່ອໄດ້ວ່າຄຳພະຍານທີ່ຊິດສະເຕີໄດ້ຖ່າຍທອດໃນຄ່ຳຄືນນີ້ ເປັນພຣະສຸລະສຽງຂອງພຣະເຈົ້າຕໍ່ພວກເຮົາແທ້, ຂ້າພະເຈົ້າກໍຈະເປັນຊາຍທີ່ມີຄວາມສຸກທີ່ສຸດໃນບັນດາຜູ້ມີຊີວິດ. ຫົວໃຈຂອງຂ້າພະເຈົ້າຖືກກະທົບຢ່າງເລິກຊຶ້ງ. ຂ້າພະເຈົ້າເຊື່ອວ່າຜູ້ກ່າວນັ້ນຈິງໃຈ, ແຕ່ບໍ່ອາດອະທິບາຍໄດ້ກ່ຽວກັບການທີ່ນາງໄດ້ຖືກສຳແດງໃຫ້ເຫັນສິ່ງອັນອັດສະຈັນທັງຫຼາຍທີ່ນາງໄດ້ເລົ່າໃຫ້ພວກເຮົາຟັງ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“ສອງສາມເດືອນຫຼັງຈາກການສົມຣົສຂອງຂ້າພະເຈົ້າ ຂ້າພະເຈົ້າໄດ້ເຂົ້າຮ່ວມກອງປະຊຸມໜຶ່ງທີ່ Topsham, Maine ພ້ອມກັບສາມີຂອງຂ້າພະເຈົ້າ ໃນທີ່ນັ້ນ Elder Bates ໄດ້ຢູ່ດ້ວຍ. ໃນເວລານັ້ນ ທ່ານຍັງບໍ່ໄດ້ເຊື່ອຢ່າງເຕັມທີ່ວ່ານິມິດຂອງຂ້າພະເຈົ້າມາຈາກພຣະເຈົ້າ. ການປະຊຸມໃນຄັ້ງນັ້ນເປັນຊ່ວງເວລາແຫ່ງຄວາມສົນໃຈຢ່າງຍິ່ງ. ພຣະວິນຍານຂອງພຣະເຈົ້າສະຖິດເທິງຂ້າພະເຈົ້າ; ຂ້າພະເຈົ້າຖືກຫຸ້ມຫໍ່ໄວ້ໃນນິມິດແຫ່ງພຣະສະຫງ່າຣາສີຂອງພຣະເຈົ້າ, ແລະເປັນຄັ້ງທຳອິດທີ່ໄດ້ເຫັນໂລກອື່ນໆ. ຫຼັງຈາກຂ້າພະເຈົ້າອອກຈາກນິມິດແລ້ວ ຂ້າພະເຈົ້າກໍໄດ້ເລົ່າສິ່ງທີ່ໄດ້ເຫັນ. ແລ້ວ Elder B. ໄດ້ຖາມວ່າ ຂ້າພະເຈົ້າເຄີຍສຶກສາດາລາສາດຫຼືບໍ່. ຂ້າພະເຈົ້າບອກທ່ານວ່າ ຂ້າພະເຈົ້າບໍ່ຈື່ຈຳໄດ້ເລີຍວ່າເຄີຍເປີດເບິ່ງປຶ້ມດາລາສາດຈັກເທື່ອ. ທ່ານກ່າວວ່າ: ‘ສິ່ງນີ້ມາຈາກອົງພຣະຜູ້ເປັນເຈົ້າ.’ ກ່ອນໜ້ານັ້ນຂ້າພະເຈົ້າບໍ່ເຄີຍເຫັນທ່ານເປັນອິດສະຫຼະແລະຊື່ນບານເຊັ່ນນັ້ນມາກ່ອນ. ໃບໜ້າຂອງທ່ານສ່ອງປະກາຍດ້ວຍແສງແຫ່ງສະຫວັນ, ແລະທ່ານໄດ້ຕັກເຕືອນຄຣິສຕະຈັກດ້ວຍລິດອຳນາດ.” Testimonies, volume 1, 78–80.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ແນ່ນອນວ່າ ການທົດສອບທາງຄຳສອນທັງໝົດເຫຼົ່ານີ້ມີຄວາມເຊື່ອມໂຍງສຳພັນກັນ, ແຕ່ພ້ອມກັນນັ້ນກໍເປັນການທົດສອບທີ່ສາມາດແຍກອອກເປັນແຕ່ລະຂໍ້ໄດ້, ແລະໄດ້ຖືກເປີດເຜີຍອອກທີລະຂັ້ນແກ່ຜູ້ຮັບໃຊ້ຂອງພຣະເຈົ້າ. ມີຄຣິດຕະຈັກຫຼາຍແຫ່ງທີ່ຖືຮັກສາວັນຊະບາໂຕວັນທີເຈັດ, ແຕ່ປະຕິເສດຂ່າວສານຂອງທູດສະຫວັນທັງສາມ. ພວກເຂົາປະຕິເສດຄວາມຈິງທີ່ວ່າການພິພາກສາໄດ້ເລີ່ມຂຶ້ນໃນວັນທີ 22 ຕຸລາ 1844, ແຕ່ກໍຍັງຖືຮັກສາວັນຊະບາໂຕຢູ່. ການທົດສອບທາງຄຳສອນເຫຼົ່ານີ້ມີຄວາມເຊື່ອມໂຍງກັນ, ແຕ່ເປັນຕົວແທນຂອງການທົດສອບຈຳເພາະຫົກປະການ.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ດັ່ງທີ່ໄດ້ຖືກຍົກໃຫ້ເຫັນມາແລ້ວໂດຍ Joseph Bates, ນາຍເຮືອທະເລຜູ້ທີ່ຄຸ້ນເຄີຍກັບດາລາສາດຢ່າງສົມບູນ, ໄດ້ຍອມຮັບພຣະວິນຍານແຫ່ງຄຳພະຍາກອນ ຊຶ່ງກ່ອນໜ້ານີ້ລາວເຄີຍປະຕິເສດ. ໃນເດືອນທັນວາ ປີ 1844, Ellen White ໄດ້ຮັບນິມິດຄັ້ງທຳອິດຂອງນາງ ແລະ ການທົດສອບປະການທີເຈັດໄດ້ມາເຖິງໃນຂະບວນການນັ້ນ.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“ພຣະຄຳພີຈຳເປັນຕ້ອງເປັນທີ່ປຶກສາຂອງທ່ານ. ຈົ່ງສຶກສາມັນ ແລະ ບັນດາຄຳພະຍານທີ່ພຣະເຈົ້າໄດ້ປະທານ; ເພາະວ່າຄຳພະຍານເຫຼົ່ານັ້ນບໍ່ເຄີຍຂັດແຍ້ງກັບພຣະຄຳຂອງພຣະອົງ. ຖ້າຄຳພະຍານບໍ່ໄດ້ເວົ້າຕາມພຣະຄຳຂອງພຣະເຈົ້າ ຈົ່ງປະຕິເສດມັນ. ພຣະຄຣິດ ແລະ ເບລິອານ ບໍ່ອາດຖືກຮວມເຂົ້າເປັນອັນດຽວກັນໄດ້.” Selected Messages, book 3, 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ໄມ່ດົນຫຼັງຈາກຄວາມຜິດຫວັງອັນໃຫຍ່ນັ້ນ ຊິດສະເຕີ ໄວທ໌ ໄດ້ຮັບຮອງບົດຄວາມໜຶ່ງທີ່ລະບຸວ່າ ພຣະຄຣິດໄດ້ຍ້າຍຈາກບ່ອນບໍລິສຸດເຂົ້າໄປສູ່ບ່ອນບໍລິສຸດທີ່ສຸດ ໃນວັນທີ 22 ຕຸລາ 1844. ນາງໄດ້ແນະນຳສິ່ງພິມນັ້ນໃຫ້ແກ່ “ນັກບຸນທຸກຄົນ.”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“ຂ້າພະເຈົ້າເຊື່ອວ່າ ພຣະວິຫານທີ່ຈະຖືກຊຳລະໃຫ້ບໍລິສຸດໃນຕອນສິ້ນສຸດຂອງ 2300 ວັນນັ້ນ ແມ່ນພຣະວິຫານແຫ່ງນະຄອນເຢຣູຊາເລັມໃໝ່, ຊຶ່ງພຣະຄຣິດຊົງເປັນຜູ້ປະຕິບັດພັນທະກິດຢູ່ໃນນັ້ນ. ອົງພຣະຜູ້ເປັນເຈົ້າໄດ້ຊົງສະແດງໃຫ້ຂ້າພະເຈົ້າເຫັນໃນນິມິດ, ເມື່ອຫຼາຍກວ່າໜຶ່ງປີກ່ອນນັ້ນ, ວ່າ ບຣາເທີ Crosier ມີແສງສະຫວ່າງອັນແທ້ຈິງ ກ່ຽວກັບການຊຳລະພຣະວິຫານໃຫ້ບໍລິສຸດ, &amp;c; ແລະວ່າ ນັ້ນເປັນນ້ຳພຣະໄທຂອງພຣະອົງ ທີ່ໃຫ້ບຣາເທີ C. ຂຽນທັດສະນະນັ້ນອອກມາ ຊຶ່ງລາວໄດ້ມອບໃຫ້ພວກເຮົາໃນ The Day-Star, Extra, ວັນທີ 7 ກຸມພາ 1846. ຂ້າພະເຈົ້າຮູ້ສຶກວ່າ ໄດ້ຮັບອຳນາດຢ່າງຄົບຖ້ວນຈາກອົງພຣະຜູ້ເປັນເຈົ້າ ໃນການແນະນຳ Extra ສະບັບນັ້ນ ແກ່ວິສຸດຊົນທຸກຄົນ.” A Word to the Little Flock, 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ການຮັບຮອງຂອງນາງນັ້ນແມ່ນຕໍ່ຄຳອະທິບາຍຂອງ Crosier ກ່ຽວກັບການທີ່ພຣະຄຣິດໄດ້ສະເດັດເຂົ້າໄປຍັງບ່ອນບໍລິສຸດທີ່ສຸດ, ແຕ່ບົດຄວາມນັ້ນມີຄຳສອນທີ່ຜິດພາດຫຼາຍປະການຢູ່ນຳ, ຮວມທັງຄຳສອນຂອງໂປຣແຕສແຕນທີ່ເສື່ອມຖອຍ ທີ່ວ່າ “ສິ່ງປະຈຳວັນ” ໃນພຣະທຳດານີເອນເປັນຕົວແທນພັນທະກິດຂອງພຣະຄຣິດ. ເຫດສະນັ້ນ ນາງຈຶ່ງໄດ້ຂຽນຄຳຊີ້ແຈງສະບັບໜຶ່ງ ຊຶ່ງໄດ້ຖືກຕີພິມເປັນຄັ້ງທຳອິດໃນປີ 1850 ແລະຕໍ່ມາຈຶ່ງຖືກບັນຈຸໄວ້ໃນປຶ້ມ Early Writings. ໃນທີ່ນັ້ນ ນາງໄດ້ລະບຸວ່າ “ຜູ້ທີ່ໄດ້ປະກາດສຽງຮ້ອງເຖິງຊົ່ວໂມງແຫ່ງການພິພາກສາ ມີຄວາມເຂົ້າໃຈທີ່ຖືກຕ້ອງກ່ຽວກັບ ‘ສິ່ງປະຈຳວັນ.’”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“ແລ້ວ ຂ້າພະເຈົ້າໄດ້ເຫັນກ່ຽວກັບ ‘ການປະຈຳວັນ’ (ດານີເອນ 8:12) ວ່າ ຄຳວ່າ ‘ເຄື່ອງບູຊາ’ ແມ່ນຖືກເພີ່ມເຂົ້າໂດຍປັນຍາຂອງມະນຸດ ແລະບໍ່ໄດ້ເປັນຂອງຕົວບົດເດີມ ແລະອົງພຣະຜູ້ເປັນເຈົ້າໄດ້ປະທານຄວາມເຂົ້າໃຈທີ່ຖືກຕ້ອງກ່ຽວກັບສິ່ງນັ້ນແກ່ຜູ້ທີ່ໄດ້ປະກາດສຽງຮ້ອງເລື່ອງຊົ່ວໂມງແຫ່ງການພິພາກສາ. ເມື່ອຄວາມເປັນນ້ຳໜຶ່ງໃຈດຽວກັນຍັງດຳລົງຢູ່ ກ່ອນປີ 1844 ເກືອບທຸກຄົນລ້ວນເປັນນ້ຳໜຶ່ງໃຈດຽວກັນໃນທັດສະນະທີ່ຖືກຕ້ອງກ່ຽວກັບ ‘ການປະຈຳວັນ’; ແຕ່ໃນຄວາມສັບສົນນັບແຕ່ປີ 1844 ເປັນຕົ້ນມາ ທັດສະນະອື່ນໆ ໄດ້ຖືກຍຶດຖື ແລະຄວາມມືດມົນກັບຄວາມສັບສົນກໍໄດ້ຕິດຕາມມາ.” Early Writings, 74.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ຫົວຂໍ້ເລື່ອງ “ສິ່ງທີ່ເກີດຂຶ້ນປະຈຳ” ໃນພຣະທຳດານີເອນ ໄດ້ກາຍເປັນສັນຍາລັກແຫ່ງການທີ່ອັດເວັນຕິສຶມໄດ້ກັບຄືນໄປສູ່ວິທີການຕີຄວາມຂອງໂປຣແຕສຕັນຜູ້ຫຼົງຖອຍ ໃນຊ່ວງຕົ້ນຂອງສັດຕະວັດທີຊາວ, ແລະໃນປັດຈຸບັນ ຄວາມເຂົ້າໃຈທີ່ຖືກຕ້ອງຕາມແນວຂອງມິນເລີຣາຍທ໌ກ່ຽວກັບ “ສິ່ງທີ່ເກີດຂຶ້ນປະຈຳ” ໄດ້ຖືກນັກເທວະວິທະຍາຂອງອັດເວັນຕິສຶມປະຕິເສດແລ້ວ. ມັນໄດ້ຖືກປະຕິເສດ ທັງໆທີ່ຊິສເຕີ ໄວທ໌ ໄດ້ລະບຸຢ່າງແຈ້ງຊັດວ່າ ພວກມິນເລີຣາຍທ໌ຖືກຕ້ອງໃນການລະບຸວ່າ “ສິ່ງທີ່ເກີດຂຶ້ນປະຈຳ” ແມ່ນອຳນາດຊາຕານຂອງລັດທິນອກສາສະໜາ. ພວກເຂົາໄດ້ປະຕິເສດຄວາມຈິງເລື່ອງ “ສິ່ງທີ່ເກີດຂຶ້ນປະຈຳ” ບໍ່ພຽງແຕ່ໃນທາງທີ່ຂັດແຍ້ງກັບການຮັບຮອງອັນດົນໃຈຂອງນາງທີ່ວ່າ ຄວາມເຂົ້າໃຈຂອງພວກມິນເລີຣາຍທ໌ແມ່ນຖືກຕ້ອງ, ແຕ່ຍັງຂັດແຍ້ງໂດຍກົງກັບການລະບຸຢ່າງຊື່ຕົງຂອງນາງອີກດ້ວຍວ່າ ຄຳສອນຜິດທີ່ສອນວ່າ “ສິ່ງທີ່ເກີດຂຶ້ນປະຈຳ” ເປັນຕົວແທນພັນທະກິດຂອງພຣະຄຣິດໃນສະຖານນະມັດສະການແຫ່ງສະຫວັນ ໄດ້ຖືກນຳມາໂດຍ “ພວກທູດສະຫວັນທີ່ຖືກຂັບອອກຈາກສະຫວັນ!”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“ແລະມີບຣາເທີ Daniells, ຜູ້ທີ່ຈິດໃຈຂອງລາວກຳລັງຖືກສັດຕູກະທຳງານ; ແລະຈິດໃຈຂອງທ່ານ ແລະຈິດໃຈຂອງອາວຸໂສ Prescott ກຳລັງຖືກກະທຳງານໂດຍທູດສະຫວັນທີ່ຖືກຂັບໄລ່ອອກຈາກສະຫວັນ.” Manuscript Releases, ເຫຼັ້ມ 20, 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ການປະຕິເສດຢ່າງເລິກຊຶ້ງຂອງນາງຕໍ່ສິ່ງທີ່ໃນປັດຈຸບັນ Adventism ໃຊ້ເປັນໜຶ່ງໃນ “ຈານແຫ່ງນິທານເຫຼືອເຊື່ອ” ຂອງຕົນ ນັ້ນຮຸນແຮງຢ່າງຍິ່ງ ເພາະວ່າ Daniells ແລະ Prescott ໄດ້ນໍາເອົາສັນຍາລັກຂອງອໍານາດຊາຕານ (ຄວາມເປັນເພແກນ) ມາກໍານົດໃຫ້ແກ່ພຣະຄຣິດ (ພັນທະກິດຂອງພຣະອົງໃນສະຖານບໍລິສຸດ). ນີ້ເຮັດໃຫ້ເປັນບົດທົດສອບທາງຄໍາສອນປະການທີແປດ.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ການທົດສອບຄັ້ງທີເກົ້າໃນປະຫວັດສາດທີ່ນຳໄປສູ່ປີ 1863 ແມ່ນການຈັດທຳຕາຕະລາງສະບັບທີສອງຂອງຮາບາກຸກໃນປີ 1850. ຕາຕະລາງຂອງຜູ້ບຸກເບີກປີ 1843 ໄດ້ຖືກຈັດທຳຂຶ້ນໃນປີ 1842, ແລະຖືກເອີ້ນວ່າຕາຕະລາງປີ 1843 ເທົ່ານັ້ນ ເນື່ອງຈາກມັນໄດ້ທຳນາຍການສະເດັດກັບຄືນມາຂອງພຣະຄຣິດໃນປີ 1843. ພຣະບັນຊາໃຫ້ຈັດທຳຕາຕະລາງສະບັບທີສອງຂອງຮາບາກຸກໄດ້ຖືກປະທານແກ່ຊິດເຕີ ໄວທ໌ ໃນປີ 1850. ການຈັດທຳຕາຕະລາງທັງສອງຂອງຮາບາກຸກເຊື່ອມໂຍງປະຫວັດສາດຂອງທູດສະຫວັນອົງທຳອິດແລະອົງທີສອງເຂົ້າກັບປະຫວັດສາດຂອງອົງທີສາມ. ໃນຊີວະປະຫວັດຊີວິດແລະພາລະກິດຂອງນາງທີ່ຫຼານຊາຍຂອງນາງໄດ້ຂຽນຂຶ້ນ, ເຂົາໄດ້ໃຫ້ພາບລວມຂອງເຫດການຕ່າງໆທີ່ນຳໄປສູ່ການຈັດທຳຕາຕະລາງປີ 1850. ເຂົາໄດ້ເຮັດເຊັ່ນນັ້ນໂດຍຄັດເລືອກຄຳກ່າວທີ່ກ່ຽວຂ້ອງຂອງຊິດເຕີ ໄວທ໌ ແລະເພີ່ມຄຳອະທິບາຍຂອງເຂົາເອງເຂົ້າໄປໃນພາບລວມນັ້ນ.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“ເມື່ອພວກເຮົາກັບຄືນໄປຫາບ້ານຂອງອ້າຍ Nichols ອົງພຣະຜູ້ເປັນເຈົ້າໄດ້ປະທານນິມິດແກ່ຂ້າພະເຈົ້າ ແລະຊົງສຳແດງໃຫ້ຂ້າພະເຈົ້າເຫັນວ່າ ຄວາມຈິງຈະຕ້ອງຖືກເຮັດໃຫ້ແຈ້ງຊັດເທິງແຜ່ນຕາຕະລາງ ແລະສິ່ງນີ້ຈະເປັນເຫດໃຫ້ຫຼາຍຄົນຕັດສິນໃຈເຂົ້າຂ້າງຄວາມຈິງ ໂດຍຂ່າວສານຂອງທູດສະຫວັນອົງທີສາມ ໂດຍທີ່ສອງອົງກ່ອນນັ້ນກໍຖືກເຮັດໃຫ້ແຈ້ງຊັດເທິງແຜ່ນຕາຕະລາງເຊັ່ນກັນ.—ຈົດໝາຍ 28, 1850.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“ໃນນິມິດນີ້ ນາງຍັງໄດ້ຖືກສະແດງໃຫ້ເຫັນສິ່ງນັ້ນດ້ວຍ ຊຶ່ງຈະໃຫ້ກຳລັງໃຈແກ່ James White ໃນການດຳເນີນການຕີພິມຕໍ່ໄປ:”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“ຂ້າພະເຈົ້າຍັງໄດ້ເຫັນອີກວ່າ ການຈັດພິມໜັງສືນັ້ນເປັນສິ່ງຈຳເປັນພໍໆກັນກັບການທີ່ຜູ້ສົ່ງຂ່າວຈະຕ້ອງອອກໄປ, ເພາະວ່າຜູ້ສົ່ງຂ່າວຈຳເປັນຕ້ອງມີໜັງສືຕິດຕົວໄປນຳ ຊຶ່ງບັນຈຸຄວາມຈິງສຳລັບເວລານີ້ ເພື່ອມອບໃຫ້ຢູ່ໃນມືຂອງຜູ້ທີ່ໄດ້ຍິນ, ແລະແລ້ວຄວາມຈິງນັ້ນຈະບໍ່ເລືອນຫາຍໄປຈາກຈິດໃຈ. ແລະໜັງສືນັ້ນຈະໄປເຖິງບ່ອນທີ່ຜູ້ສົ່ງຂ່າວບໍ່ສາມາດໄປເຖິງໄດ້.—Ibid.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“ການເຮັດວຽກກ່ຽວກັບແຜນພູມໃໝ່ໄດ້ເລີ່ມຂຶ້ນໃນທັນທີ, ແລະໄດ້ມີໂອກາດແຈ້ງໃຫ້ພວກພີ່ນ້ອງຊາບກ່ຽວກັບເລື່ອງນັ້ນໃນສະບັບຂອງ Present Truth ທີ່ James ໄດ້ຈັດພິມອອກໃນເດືອນຕໍ່ມາ:”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“ແຜນພາບ. ແຜນພາບຕາມລໍາດັບເວລາຂອງນິມິດທັງຫຼາຍຂອງດານີເອນແລະໂຢຮັນ, ຊຶ່ງໄດ້ຄໍານວນໄວ້ເພື່ອສະແດງຄວາມຈິງສໍາລັບການເວລາປະຈຸບັນໃຫ້ແຈ້ງຊັດ, ບັດນີ້ກໍາລັງຖືກພິມດ້ວຍວິທີລິໂທກຣາຟ ພາຍໃຕ້ການດູແລຂອງບຣາເດີ ໂອຕິສ ນິໂຄລສ໌, ແຫ່ງເມືອງດອຣເຊສເຕີ, ລັດແມສຊາຊູເຊັດສ໌. ບັນດາຜູ້ທີ່ສັ່ງສອນຄວາມຈິງສໍາລັບການເວລາປະຈຸບັນຈະໄດ້ຮັບການຊ່ວຍເຫຼືອຢ່າງຫຼວງຫຼາຍໂດຍແຜນພາບນີ້. ຈະມີການແຈ້ງຂ່າວເພີ່ມເຕີມກ່ຽວກັບແຜນພາບນີ້ໃນພາຍຫຼັງ.—Present Truth, ເດືອນພະຈິກ, 1850.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“ໃນທ້າຍເດືອນມັງກອນ ຄ.ສ. 1851 ແຜນພາບນັ້ນໄດ້ຈັດເຮັດສຳເລັດ ແລະປະກາດຂາຍໃນລາຄາ 2 ໂດລາ. James White ພໍໃຈກັບມັນຫຼາຍ ແລະໄດ້ສະເໜີມອບໃຫ້ໂດຍບໍ່ຄິດຄ່າແກ່ ‘ບັນດາຜູ້ທີ່ພຣະເຈົ້າໄດ້ຊົງເອີ້ນໃຫ້ປະກາດຂ່າວສານຂອງທູດສະຫວັນອົງທີສາມ’ (Review and Herald, January, 1851). ການບໍລິຈາກຢ່າງເອື້ອເຟື້ອບາງສ່ວນໄດ້ຊ່ວຍຮອງຮັບຄ່າໃຊ້ຈ່າຍໃນການຕີພິມ.” Arthur White, Ellen G. White: The Early Years, volume 1, 185.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ເມື່ອກ່າວເຖິງແຜນພາບປີ 1843 ນັ້ນ ຊິສເຕີ ໄວທ໌ ໄດ້ບັນທຶກວ່າ ມັນໄດ້ຖືກຊົງນໍາໂດຍພຣະເຈົ້າ.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“ອົງພຣະຜູ້ເປັນເຈົ້າໄດ້ສະແດງໃຫ້ຂ້າພະເຈົ້າເຫັນວ່າ ແຜນພູມປີ 1843 ໄດ້ຖືກຊົງນຳໂດຍພຣະຫັດຂອງພຣະອົງ, ແລະບໍ່ຄວນໃຫ້ມີການປ່ຽນແປງສ່ວນໃດໜຶ່ງຂອງມັນ; ຕົວເລກຕ່າງໆເປັນໄປຕາມທີ່ພຣະອົງຊົງປະສົງໃຫ້ເປັນ. ພຣະຫັດຂອງພຣະອົງຢູ່ເໜືອມັນ ແລະໄດ້ຊົງປິດບັງຄວາມຜິດພາດໃນຕົວເລກບາງຕົວ, ເພື່ອວ່າຈະບໍ່ມີໃຜສາມາດເຫັນມັນໄດ້ ຈົນກວ່າພຣະຫັດຂອງພຣະອົງຖືກຍົກອອກ.” Review and Herald, November 1, 1850.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ເມື່ອບັນທຶກແສງສະຫວ່າງທີ່ກ່ຽວເນື່ອງກັບຄໍາສັ່ງໃຫ້ຈັດເຮັດແຜນພາບອີກສະບັບໜຶ່ງໃນປີ 1850, ນາງໄດ້ສະແດງການຮັບຮອງຈາກພຣະເຈົ້າແບບດຽວກັນແກ່ແຜນພາບປີ 1850 ດັ່ງທີ່ເຄີຍຖືກປະທານໄວ້ກ່ຽວກັບແຜນພາບປີ 1843, ພ້ອມທັງຊີ້ບອກດ້ວຍວ່າແຜນພາບອື່ນໆທີ່ກໍາລັງຖືກຈັດເຮັດຂຶ້ນໃນເວລານັ້ນ ບໍ່ເປັນທີ່ຊອບພຣະໄທຂອງອົງພຣະຜູ້ເປັນເຈົ້າ. ຄໍາສັ່ງໃຫ້ຈັດເຮັດແຜນພາບໃໝ່ນັ້ນ ໄດ້ຖືກລວມເຂົ້າໄວ້ກັບຄໍາສັ່ງໃຫ້ພິມສິ່ງພິມສະບັບໃໝ່.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“ຂ້າພະເຈົ້າໄດ້ເຫັນວ່າການທຳທຸລະກິດສ້າງແຜນພາບນັ້ນຜິດໄປໝົດ. ມັນມີຕົ້ນກຳເນີດມາຈາກ Brother Rhodes ແລະຕໍ່ມາ Brother Case ກໍໄດ້ດຳເນີນຕາມ. ໄດ້ມີການໃຊ້ຈ່າຍຊັບສິນໄປໃນການຈັດເຮັດແຜນພາບ ແລະປັ້ນຮູບອັນຫຍາບຄາຍ ໜ້າລັງກຽດ ເພື່ອໃຊ້ເປັນຕົວແທນທູດສະຫວັນ ແລະພຣະເຢຊູຜູ້ຊົງສະຫງ່າລາສີ. ຂ້າພະເຈົ້າໄດ້ເຫັນວ່າ ສິ່ງເຫຼົ່ານັ້ນເປັນທີ່ບໍ່ພໍພຣະທັຍແກ່ພຣະເຈົ້າ. ຂ້າພະເຈົ້າໄດ້ເຫັນວ່າ ພຣະເຈົ້າຊົງສະຖິດຢູ່ໃນການຈັດພິມແຜນພາບໂດຍ Brother Nichols. ຂ້າພະເຈົ້າໄດ້ເຫັນວ່າ ໃນພຣະຄຳພີມີຄຳພະຍາກອນກ່ຽວກັບແຜນພາບນີ້, ແລະຖ້າແຜນພາບນີ້ຖືກຈັດເຮັດເພື່ອປະຊາຊົນຂອງພຣະເຈົ້າ, ຖ້າມັນພຽງພໍສຳລັບຄົນໜຶ່ງ ມັນກໍພຽງພໍສຳລັບອີກຄົນໜຶ່ງ, ແລະຖ້າຄົນໜຶ່ງຈຳເປັນຕ້ອງມີແຜນພາບໃໝ່ທີ່ວາດໃນຂະໜາດໃຫຍ່ກວ່າ, ທຸກຄົນກໍຈຳເປັນຕ້ອງມີມັນຫຼາຍພໍໆກັນ.”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“ຂ້າພະເຈົ້າໄດ້ເຫັນວ່າ ໃນຕົວຂອງພີ່ນ້ອງ Case ມີຄວາມຮູ້ສຶກອັນກະວົນກະວາຍ, ບໍ່ສະຫງົບ, ບໍ່ພໍໃຈ, ແລະບໍ່ຮູ້ຄຸນ, ຊຶ່ງປາຖະໜາຈະໄດ້ແຜນພາບອື່ນອີກ. ຂ້າພະເຈົ້າໄດ້ເຫັນວ່າ ແຜນພາບທີ່ວາດເຫຼົ່ານີ້ໄດ້ກໍ່ໃຫ້ເກີດຜົນອັນບໍ່ດີຕໍ່ທີ່ປະຊຸມ. ມັນເຮັດໃຫ້ໃນການປະຊຸມມີຈິດໃຈແຫ່ງການເຍາະເຍີ້ຍທີ່ເບົາບາງ ແລະໄຮ້ສາລະ.”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“ຂ້າພະເຈົ້າໄດ້ເຫັນວ່າ ແຜນພາບທັງຫຼາຍທີ່ພຣະເຈົ້າໄດ້ຊົງບັນຊາໃຫ້ຈັດເຮັດຂຶ້ນນັ້ນ ສົ່ງຜົນອັນດີຕໍ່ຈິດໃຈ ແມ່ນແຕ່ບໍ່ມີການອະທິບາຍກໍຕາມ. ໃນພາບທີ່ສະແດງທູດສະຫວັນໃນແຜນພາບເຫຼົ່ານັ້ນ ມີບາງສິ່ງທີ່ເປັນແສງສະຫວ່າງ ງົດງາມ ແລະເປັນສະຫວັນ. ຈິດໃຈຖືກນຳພາໄປຫາພຣະເຈົ້າແລະສະຫວັນເກືອບໂດຍບໍ່ຮູ້ຕົວ. ແຕ່ແຜນພາບອື່ນໆທີ່ໄດ້ຖືກຈັດເຮັດຂຶ້ນນັ້ນ ກໍເຮັດໃຫ້ຈິດໃຈຂະຍາດ ແລະເຮັດໃຫ້ຈິດໃຈພັກຢູ່ກັບໂລກຫຼາຍກວ່າກັບສະຫວັນ. ຮູບພາບທີ່ສະແດງທູດສະຫວັນນັ້ນ ເບິ່ງຄ້າຍພວກມານຮ້າຍຫຼາຍກວ່າສິ່ງມີຊີວິດແຫ່ງສະຫວັນ. ຂ້າພະເຈົ້າໄດ້ເຫັນວ່າ ແຜນພາບເຫຼົ່ານັ້ນໄດ້ເຂົ້າຄອບຄອງຄວາມຄິດຂອງພີ່ນ້ອງ Case ມາເປັນຫຼາຍມື້ແລະຫຼາຍອາທິດ ໃນເວລາທີ່ທ່ານຄວນຈະໄດ້ສະແຫວງຫາພຣະປັນຍາຈາກສະຫວັນຈາກພຣະເຈົ້າ ແລະຄວນຈະໄດ້ເຈີນເຕີບໃນພຣະຄຸນທັງຫຼາຍຂອງພຣະວິນຍານ ແລະໃນຄວາມຮູ້ແຫ່ງຄວາມຈິງ.”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“ຂ້າພະເຈົ້າໄດ້ເຫັນວ່າ ຖ້າວ່າທຶນຊັບທີ່ໄດ້ສູນເສຍໄປໃນການຈັດພິມແຜນພາບ ໄດ້ຖືກນຳໄປໃຊ້ໃນການນຳສະເໜີຄວາມຈິງໃຫ້ແຈ້ງແຈ້ງຕໍ່ໜ້າພວກພີ່ນ້ອງ ໂດຍການຈັດພິມແຜ່ນພັບ ແລະ ອື່ນໆ ມັນຄົງຈະໄດ້ເຮັດປະໂຫຍດຢ່າງຫຼາຍ ແລະ ຊ່ວຍຊີວິດຈິດວິນຍານໃຫ້ລອດ. ຂ້າພະເຈົ້າໄດ້ເຫັນວ່າ ກິດຈະການເຮັດແຜນພາບນັ້ນໄດ້ແຜ່ລາມໄປດັ່ງໄຂ້ລະບາດ.” Manuscript Releases, number 13, 359; 1853.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ນາງໄດ້ກ່າວຢ່າງແຈ້ງແຈ້ງວ່າ “ພຣະເຈົ້າຊົງສະຖິດຢູ່ໃນການຈັດພິມແຜນພາບ [1850] ໂດຍພີ່ນ້ອງ Nichols,” ແລະວ່າ “ມີຄຳພະຍາກອນ [ຮາບາກຸກ ບົດທີ 2] ກ່ຽວກັບແຜນພາບນີ້ໃນພຣະຄຳພີ.” ນາງຍັງໄດ້ລະບຸອີກວ່າ “ແຜນພາບທັງຫຼາຍ” [ພະຫຸພົດ; 1843 ແລະ 1850] ທີ່ “ພຣະເຈົ້າຊົງບັນຊາ” ນັ້ນ “ໄດ້ກະທົບຈິດໃຈໄປໃນທາງທີ່ດີ ແມ່ນແຕ່ບໍ່ມີຄຳອະທິບາຍ.” ຮາບາກຸກ ບົດທີ 2 ໄດ້ບັນຊາໃຫ້ພວກມິນເລີໄຣດ໌ເຮັດໃຫ້ນິມິດນັ້ນແຈ້ງຊັດໄວ້ເທິງຕາຕະລາງຕ່າງໆ, (ໃນຮູບພະຫຸພົດ), ເພື່ອວ່າຜູ້ທີ່ອ່ານແຜນພາບທັງສອງນັ້ນຈະສາມາດແລ່ນໄປມາໃນພຣະຄຳຂອງພຣະເຈົ້າ. ແຜນພາບອັນເປັນຂອງພຣະເຈົ້ານັ້ນບໍ່ຈຳເປັນຕ້ອງມີຄຳອະທິບາຍເພີ່ມເຕີມ ດັ່ງທີ່ເກີດຂຶ້ນກັບແຜນພາບປອມປົນປີ 1863 ຂອງ Uriah Smith.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ແລະພຣະຜູ້ເປັນເຈົ້າໄດ້ຕອບຂ້າພະເຈົ້າ ແລະກ່າວວ່າ, ຈົ່ງຂຽນນິມິດນັ້ນ ແລະຈົ່ງຂຽນໃຫ້ແຈ້ງໄວ້ເທິງແຜ່ນຈາລຶກ ເພື່ອຜູ້ທີ່ອ່ານມັນຈະໄດ້ແລ່ນ. ຮາບາກຸກ 2:2។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ການທົດສອບຄັ້ງທີສິບແມ່ນຈຸດເນັ້ນຂອງບົດຄວາມນີ້. ດ້ວຍການທົດສອບສິບປະການທີ່ໂມເຊໄດ້ອ້າງເຖິງໃນ ພຣະທໍາກັນດານວິຖີ ບົດທີສິບສີ່, ນັກປັນຍາຊາວເຮັບເຣີ ແລະນັກເທວະວິທະຍາອື່ນໆ ໄດ້ສະເໜີຂໍ້ສັນນິຖານທີ່ແຕກຕ່າງກັນວ່າ ເຫດການໃດແດ່ໃນປະຫວັດສາດ ນັບແຕ່ການຊົງຊ່ວຍໃຫ້ພົ້ນທີ່ທະເລແດງ ຈົນເຖິງການກະບົດຂອງສາຍລັບສິບຄົນ ອາດເປັນຕົວແທນຂອງການທົດສອບເຫຼົ່ານັ້ນ. ການກະບົດໃນປະຫວັດສາດນັ້ນເປີດໃຫ້ມີທາງເລືອກແຫ່ງຄວາມເຫັນຢູ່ບໍ່ກີ່ຢ່າງ, ແຕ່ເປັນທີ່ແນ່ນອນວ່າ ການທົດສອບຄັ້ງທີສິບເປັນເຄື່ອງໝາຍເລີ່ມຕົ້ນຂອງສີ່ສິບປີແຫ່ງຄວາມຕາຍໂດຍການຫຼຸດຫຼ່ອນລົງເລື້ອຍໆໃນຖິ່ນກັນດານ ຈົນກວ່າພວກກະບົດທັງປວງທີ່ຢູ່ໃນວັຍຮັບຜິດຊອບຈະຕາຍໝົດ.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ໃນທຳນອງດຽວກັນ ບາງຄົນອາດຄັດຄ້ານຕໍ່ການເລືອກຂອງຂ້າພະເຈົ້າທີ່ໃຊ້ການທົດສອບທາງຄຳສອນສິບປະການນີ້ ເພາະອາດມີຄວາມແຕກຕ່າງບາງຢ່າງທີ່ເບິ່ງຄືດີກວ່າສິ່ງທີ່ຂ້າພະເຈົ້າກຳລັງນຳສະເໜີຢູ່ນີ້. ເຖິງຢ່າງນັ້ນກໍຕາມ ການທົດສອບປະການທີສິບ ແລະເປັນປະການສຸດທ້າຍ ມີຄວາມແຈ້ງຊັດພໍໆກັບການກະບົດຂອງສາຍລັບສິບຄົນ. ມັນຄືການປະຕິເສດເລື່ອງເຈັດເທື່ອໃນພຣະທຳເລວີນິຕິ ບົດ 26. ມີຫຼັກຖານຝ່າຍຄຳພະຍາກອນຫຼາຍປະການທີ່ສະໜັບສະໜູນການລະບຸນີ້.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ໃນບົດຄວາມຕໍ່ໄປ ພວກເຮົາຈະເລີ່ມລະບຸພະຍານຝ່າຍຄຳພະຍາກອນເຫຼົ່ານັ້ນ ທີ່ຄ້ຳຈຸນການຊີ້ບອກວ່າ “ເຈັດເທື່ອ” ໃນ ເລວີນິຕິ 26 ເປັນຄວາມລົ້ມເຫຼວຄັ້ງທີສິບ ແລະເປັນຄັ້ງສຸດທ້າຍ ຂອງລາວດີເຊຍນອັດເວັນຕິສະ.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“ເມື່ອລິດອຳນາດຂອງພຣະເຈົ້າເປັນພະຍານຢືນຢັນວ່າອັນໃດເປັນຄວາມຈິງ, ຄວາມຈິງນັ້ນຈະຕ້ອງດຳລົງຢູ່ເປັນຄວາມຈິງຕະຫຼອດໄປ. ຂໍ້ສັນນິຖານພາຍຫຼັງໃດໆທີ່ຂັດກັບຄວາມສະຫວ່າງທີ່ພຣະເຈົ້າປະທານໃຫ້ ຈະຕ້ອງບໍ່ຖືກຍອມຮັບໄວ້. ຈະມີມະນຸດລຸກຂຶ້ນມາພ້ອມກັບການຕີຄວາມພຣະຄຳພີ ຊຶ່ງສຳລັບເຂົາແລ້ວເປັນຄວາມຈິງ ແຕ່ຊຶ່ງບໍ່ແມ່ນຄວາມຈິງ. ຄວາມຈິງສຳລັບເວລານີ້ ພຣະເຈົ້າໄດ້ປະທານແກ່ພວກເຮົາເປັນຮາກຖານແຫ່ງຄວາມເຊື່ອຂອງພວກເຮົາ. ພຣະອົງເອງໄດ້ຊົງສອນພວກເຮົາວ່າອັນໃດເປັນຄວາມຈິງ. ຄົນໜຶ່ງຈະລຸກຂຶ້ນມາ ແລະອີກຄົນໜຶ່ງກໍຈະລຸກຂຶ້ນມາພ້ອມກັບແສງສະຫວ່າງໃໝ່ ຊຶ່ງຂັດແຍ້ງກັບຄວາມສະຫວ່າງທີ່ພຣະເຈົ້າໄດ້ປະທານໄວ້ພາຍໃຕ້ການສຳແດງຂອງພຣະວິນຍານບໍລິສຸດຂອງພຣະອົງ.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“ຍັງມີບາງຄົນທີ່ຍັງມີຊີວິດຢູ່ ຜູ້ທີ່ໄດ້ຜ່ານປະສົບການອັນໄດ້ຮັບໃນການສະຖາປະນາຄວາມຈິງນີ້. ພຣະເຈົ້າໄດ້ຊົງໄວ້ຊີວິດຂອງເຂົາດ້ວຍພຣະຄຸນ ເພື່ອໃຫ້ເຂົາໄດ້ກ່າວຊ້ຳແລ້ວຊ້ຳອີກຈົນເຖິງວາລະສຸດທ້າຍແຫ່ງຊີວິດຂອງເຂົາ ເຖິງປະສົບການທີ່ເຂົາໄດ້ຜ່ານມາ ເໝືອນດັ່ງທີ່ອັກຄະສາວົກຢອນໄດ້ກະທຳຈົນເຖິງວາລະສຸດທ້າຍແຫ່ງຊີວິດຂອງທ່ານ. ແລະບັນດາຜູ້ຖືທຸງມາດຕະຖານທີ່ໄດ້ລົ້ມລົງໃນຄວາມຕາຍ ຈະຍັງຕ້ອງເວົ້າຜ່ານການພິມຊ້ຳບັນດາຂໍ້ຂຽນຂອງເຂົາ. ຂ້າພະເຈົ້າໄດ້ຮັບຄຳຊີ້ແນະວ່າ ດ້ວຍວິທີນີ້ ສຽງຂອງເຂົາຈະຖືກໄດ້ຍິນ. ເຂົາຈະຕ້ອງເປັນພະຍານຂອງຕົນ ກ່ຽວກັບສິ່ງທີ່ປະກອບຂຶ້ນເປັນຄວາມຈິງສຳລັບເວລານີ້.”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ບໍ່ຄວນຮັບຖ້ອຍຄຳຂອງຜູ້ທີ່ມາພ້ອມກັບຂ່າວສານທີ່ຂັດແຍ້ງກັບຈຸດສຳຄັນພິເສດແຫ່ງຄວາມເຊື່ອຂອງພວກເຮົາ. ພວກເຂົາລວບລວມພຣະຄຳພີຈຳນວນຫຼາຍເຂົ້າດ້ວຍກັນ ແລະ ກອງທັບຖົມມັນໄວ້ເປັນຫຼັກຖານອ້ອມຂ້າງທິດສະດີທີ່ພວກເຂົາຢືນຢັນ. ສິ່ງນີ້ໄດ້ຖືກເຮັດຊ້ຳແລ້ວຊ້ຳອີກຕະຫຼອດຫ້າສິບປີທີ່ຜ່ານມາ. ແລະ ໃນຂະນະທີ່ພຣະຄຳພີເປັນພຣະວັດຈະນະຂອງພຣະເຈົ້າ ແລະ ຄວນໄດ້ຮັບຄວາມເຄົາລົບ, ການນຳມັນໄປໃຊ້ ຖ້າການນຳໄປໃຊ້ນັ້ນເຮັດໃຫ້ເສົາຫຼັກອັນໜຶ່ງເຄື່ອນອອກຈາກຮາກຖານທີ່ພຣະເຈົ້າໄດ້ຄ້ຳຊູຢູ່ຕະຫຼອດຫ້າສິບປີນີ້, ກໍເປັນຄວາມຜິດພາດຢ່າງໃຫຍ່. ຜູ້ທີ່ນຳໃຊ້ເຊັ່ນນັ້ນ ບໍ່ຮູ້ຈັກການສຳແດງອັນມະຫັດສະຈັນແຫ່ງພຣະວິນຍານບໍລິສຸດ ທີ່ໄດ້ປະທານອຳນາດແລະພະລັງແກ່ຂ່າວສານໃນອະດີດທີ່ໄດ້ມາເຖິງປະຊາຊົນຂອງພຣະເຈົ້າ.” Selected Messages, book 1, 161.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ເອລີຢາ - ເລກຫົກ</dc:title>
  <dc:subject>ສິບການທົດສອບ</dc:subject>
  <dc:creator>Jeff Pippenger</dc:creator>
  <cp:keywords/>
  <dc:description>Generated by ArticleDigger from elijah\06_elijah.json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elijah</cp:category>
  <cp:lastPrinted>2000-01-01T00:00:00Z</cp:lastPrinted>
</cp:coreProperties>
</file>