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ເອລີຢາ - ເລກແປດ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ເຢຣິໂຄ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ໃນຕອນເລີ່ມຕົ້ນຂອງອິດສະຣາເອນໂບຮານຕາມຕົວອັກສອນ ແລະຍັງໃນຕອນເລີ່ມຕົ້ນຂອງອິດສະຣາເອນຝ່າຍຈິດວິນຍານໃນຍຸກສະໄໝໃໝ່ ທີ່ການຂ້າມທະເລແດງ ແລະຕໍ່ມາທີ່ຄວາມຜິດຫວັງຄັ້ງໃຫຍ່, ໄດ້ມີລໍາດັບແຫ່ງການທົດສອບອັນກ້າວໜ້າເລີ່ມຂຶ້ນ ຊຶ່ງໃນທີ່ສຸດໄດ້ມາເຖິງການທົດສອບສຸດທ້າຍ. ຄວາມລົ້ມເຫຼວໃນການທົດສອບສຸດທ້າຍນັ້ນ ໃນພຣະທຳຈໍານວນ ແລະໃນປະຫວັດສາດຂອງມິນເລີໄຣດ໌ ເປັນເຄື່ອງໝາຍເຖິງການເລີ່ມຕົ້ນແຫ່ງການພະເນຈອນໃນຖິ່ນກັນດານ.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“ເປັນເວລາສີ່ສິບປີ, ຄວາມບໍ່ເຊື່ອ, ການຈົ່ມພຶມ, ແລະການກະບົດ ໄດ້ກັ້ນຂວາງອິດສະຣາເອນໃນສະໄໝບູຮານໄວ້ຈາກແຜ່ນດິນການາອານ. ບາບຢ່າງດຽວກັນນັ້ນໄດ້ເຮັດໃຫ້ການເຂົ້າສູ່ການາອານຝ່າຍສະຫວັນຂອງອິດສະຣາເອນໃນຍຸກປະຈຸບັນຊັກຊ້າອອກໄປ. ໃນທັງສອງກໍລະນີ ມິໄດ້ເປັນເພາະພຣະສັນຍາຂອງພຣະເຈົ້າບົກພ່ອງແຕ່ປະການໃດ. ແຕ່ເປັນເພາະຄວາມບໍ່ເຊື່ອ, ຄວາມຝັກໃຝ່ໃນໂລກ, ການບໍ່ຖວາຍຕົນຢ່າງບໍລິບູນ, ແລະການແກ່ງແຍ່ງກັນທ່າມກາງຊົນຂອງອົງພຣະຜູ້ເປັນເຈົ້າທີ່ປະກາດຕົນວ່າເປັນປະຊາຊົນຂອງພຣະອົງ ທີ່ໄດ້ເຮັດໃຫ້ພວກເຮົາຍັງຄົງຢູ່ໃນໂລກແຫ່ງບາບແລະຄວາມໂສກເສົ້ານີ້ມາເປັນເວລາຫຼາຍປີແລ້ວ.”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“ເຮົາອາດຈະຕ້ອງຢູ່ທີ່ນີ້ໃນໂລກນີ້ອີກຫຼາຍປີ ເນື່ອງຈາກຄວາມດື້ດ້ານບໍ່ຍອມຟັງ ເຫມືອນດັ່ງລູກຫຼານຂອງອິດສະຣາເອນ; ແຕ່ເພື່ອເຫັນແກ່ພຣະຄຣິດ ປະຊາຊົນຂອງພຣະອົງບໍ່ຄວນເພີ່ມບາບຊ້ອນໃສ່ບາບ ໂດຍກ່າວໂທດພຣະເຈົ້າສໍາລັບຜົນຕາມມາຈາກແນວທາງການກະທໍາທີ່ຜິດຂອງຕົນເອງ.” Evangelism, 696.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ໃນຕອນທ້າຍແຫ່ງປະຫວັດສາດຂອງອິດສະຣາເອນບູຮານ ເຫມືອນດັ່ງໃນຕອນເລີ່ມຕົ້ນ ໄດ້ມີຂະບວນການທົດສອບທີ່ຄ່ອຍໆດຳເນີນໄປ ຊຶ່ງໄດ້ສິ້ນສຸດລົງເມື່ອອິດສະຣາເອນແທ້ຕາມຕົວອັກສອນໃນສະໄໝບູຮານຖືກນຳໄປເປັນເຊີຍໃນບາບີໂລນ. ໃນຕອນທ້າຍຂອງອິດສະຣາເອນຝ່າຍວິນຍານສະໄໝໃໝ່ ພວກເຂົາກໍຈະຕ້ອງເຜີຍໜ້າກັບຂະບວນການທົດສອບທີ່ຄ່ອຍໆດຳເນີນໄປເຊັ່ນກັນ. ຂະບວນການນັ້ນຈະສິ້ນສຸດລົງເມື່ອອາດເວັນຕິສລາວໂອດີເກຍຖືກໂຄ່ນລົ້ມໃນກົດໝາຍວັນອາທິດ. ດັ່ງເຊັ່ນອິດສະຣາເອນບູຮານ ອິດສະຣາເອນສະໄໝໃໝ່ກໍຈະຖືກນຳໄປເປັນເຊີຍໂດຍບາບີໂລນຝ່າຍວິນຍານ.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ຂະບວນການມິນເລີໄທທີ່ໄດ້ເລີ່ມຕົ້ນໃນທາງຄຳພະຍາກອນໃນປີ 1798 ແລະໄດ້ສິ້ນສຸດລົງຢ່າງເປັນທາງການໃນປີ 1863 ເປັນແບບຢ່າງຂອງຂະບວນການຂອງຜູ້ໜຶ່ງແສນສີ່ໝື່ນສີ່ພັນ ທີ່ເລີ່ມຂຶ້ນໃນປີ 1989 ແລະສິ້ນສຸດລົງໃນເວລາປິດແຫ່ງການທົດລອງຂອງມະນຸດ ແລະການສະເດັດມາຄັ້ງທີສອງຂອງພຣະຄຣິດ. ລະຫວ່າງການສິ້ນສຸດຂອງຂະບວນການມິນເລີໄທ ແລະການມາເຖິງຂອງຂະບວນການອັນຊົງອຳນາດຂອງທູດສະຫວັນອົງທີສາມ ແມ່ນປະຫວັດຂອງຄຣິດຕະຈັກເຊເວັນທ໌ເດ ແອດເວນຕິສ ຝ່າຍລາວໂອດີເຊຍ ທີ່ໄດ້ຈົດທະບຽນຕາມກົດໝາຍ.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“ມີພຽງແຕ່ໄລຍະທາງເດີນທາງສິບເອັດວັນເທົ່ານັ້ນ ລະຫວ່າງຊີນາຍກັບກາເດດ ທີ່ຊາຍແດນຂອງຄານາອານ; ແລະໂດຍມີພາບຫວັງວ່າຈະໄດ້ເຂົ້າສູ່ແຜ່ນດິນອັນດີງາມນັ້ນໃນໄວໆນີ້ ກອງພົນຂອງອິສຣາເອນຈຶ່ງໄດ້ເລີ່ມອອກເດີນທາງອີກຄັ້ງ ເມື່ອເມກໄດ້ໃຫ້ສັນຍານໃຫ້ເຄື່ອນໜ້າໃນທີ່ສຸດ. ພຣະເຢໂຮວາໄດ້ຊົງກະທຳການອັດສະຈັນໃນການນຳພວກເຂົາອອກຈາກອີຢິບ, ແລະບັດນີ້ ເມື່ອພວກເຂົາໄດ້ເຂົ້າໃນພັນທະສັນຍາຢ່າງເປັນທາງການວ່າຈະຍອມຮັບພຣະອົງເປັນພຣະຜູ້ປົກຄອງສູງສຸດຂອງພວກເຂົາ ແລະໄດ້ຮັບການຮັບຮູ້ວ່າເປັນຊົນຊາດທີ່ຖືກເລືອກສັນຂອງອົງຜູ້ສູງສຸດ, ພອນອັນໃດແດ່ທີ່ພວກເຂົາຈະບໍ່ອາດຄາດຫວັງໄດ້?” Patriarchs and Prophets, 376.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ການເດີນທາງອັນສັ້ນຂອງເຂົາທັງຫຼາຍກັບກາຍເປັນສີ່ສິບປີ ເນື່ອງດ້ວຍຄວາມບໍ່ເຊື່ອແລະການບໍ່ເຊື່ອຟັງຂອງເຂົາ. ຖ້າພວກເຂົາໄດ້ສະແດງຄວາມເຊື່ອທີ່ຕັ້ງຢູ່ເທິງການຊ່ວຍກູ້ອັນຍິ່ງໃຫຍ່ຂອງຕົນອອກຈາກຄວາມເປັນທາດ ພວກເຂົາກໍຄົງຈະໄດ້ຂ້າມແມ່ນ້ຳຈໍແດນໃນໄມ່ຊ້າ ແລະເຂົ້າສູ່ແຜ່ນດິນແຫ່ງພຣະສັນຍາ. ອຸປະສັກປະການທຳອິດຂອງເຂົາຫຼັງຈາກນັ້ນ ກໍຈະເປັນອຸປະສັກດຽວກັນກັບທີ່ໂຢຊວຍໄດ້ຮັບໄປຈັດການໃນເວລາຕໍ່ມາ. ຫຼັງຈາກສີ່ສິບປີ ອິສຣາເອນຕາມຕົວອັກສອນໄດ້ອອກຈາກຖິ່ນກັນດານໄປສູ່ແຜ່ນດິນແຫ່ງພຣະສັນຍາ ແລະເຢຣິໂຄເປັນກ້າວທຳອິດຂອງເຂົາ ແລະມັນຕັ້ງຢູ່ເປັນສັນຍະລັກແຫ່ງຣິດອຳນາດຂອງພຣະເຈົ້າເພື່ອຄວາມພົ້ນແກ່ທຸກຄົນທີ່ເຊື່ອ. ເຢຣິໂຄຍັງເປັນສັນຍະລັກຂອງພາລະກິດທີ່ຂະບວນການ Millerite ຈະຕ້ອງເຜີຍໜ້າໃນປີ 1863, ແຕ່ພວກເຂົາໄດ້ຖອຍກັບເຂົ້າໄປໃນຖິ່ນກັນດານ. ສັນຍະລັກຂອງເອລີຢາເຊື່ອມໂຍງໂດຍກົງກັບສັນຍະລັກຂອງເຢຣິໂຄ ແລະເປັນປະໂຫຍດທີ່ຈະພິຈາລະນາຄວາມເຊື່ອມພັນທາງປະຫວັດສາດຂອງເອລີຢາກັບເຢຣິໂຄ.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ບັນດາກິດຈະການອື່ນໆ ຂອງອົມຣີທີ່ທ່ານໄດ້ກະທຳ ແລະ ອຳນາດຂອງທ່ານທີ່ໄດ້ສະແດງນັ້ນ ມິໄດ້ຖືກບັນທຶກໄວ້ໃນໜັງສືພົງສາວະດານຂອງບັນດາກະສັດແຫ່ງອິດສະຣາເອນດອກຫລື? ອົມຣີຈຶ່ງໄດ້ລ່ວງຫລັບໄປກັບບັນພະບຸລຸດຂອງທ່ານ ແລະ ຖືກຝັງໄວ້ທີ່ຊາມາເຣຍ; ແລະ ອາຮາບ ບຸດຂອງທ່ານ ໄດ້ຂຶ້ນຄອງລາຊແທນທ່ານ. ໃນປີທີສາມສິບແປດແຫ່ງການຄອງລາຊຂອງອາຊາ ກະສັດແຫ່ງຢູດາ ອາຮາບ ບຸດຂອງອົມຣີ ໄດ້ເລີ່ມຄອງລາຊເໜືອອິດສະຣາເອນ; ແລະ ອາຮາບ ບຸດຂອງອົມຣີ ໄດ້ຄອງລາຊເໜືອອິດສະຣາເອນທີ່ຊາມາເຣຍ ຊາວສອງປີ. ອາຮາບ ບຸດຂອງອົມຣີ ໄດ້ກະທຳຊົ່ວໃນສາຍພຣະເນດຂອງພຣະຢາເວ ຍິ່ງກວ່າບັນດາຜູ້ທີ່ຢູ່ກ່ອນທ່ານທັງໝົດ. ແລະ ຢ່າງກັບວ່າການດຳເນີນໄປໃນບາບຂອງເຢໂຣໂບອາມ ບຸດຂອງເນບາດ ເປັນເລື່ອງເບົາບາງເກີນໄປສຳລັບທ່ານ, ທ່ານຍັງໄດ້ເອົານາງເຢເຊເບນ ທິດາຂອງເອັດບາອານ ກະສັດແຫ່ງຊີໂດນ ເປັນພັນລະຍາ, ແລະ ໄດ້ໄປປະຕິບັດບາອານ ແລະ ນະມັດສະການມັນ. ແລະ ທ່ານໄດ້ຕັ້ງແທ່ນບູຊາແກ່ບາອານໃນວິຫານຂອງບາອານ ຊຶ່ງທ່ານໄດ້ສ້າງໄວ້ໃນຊາມາເຣຍ. ອາຮາບຍັງໄດ້ສ້າງເສົາພຣະນາງອາເຊຣາ; ແລະ ອາຮາບໄດ້ກະທຳຫລາຍກວ່າບັນດາກະສັດແຫ່ງອິດສະຣາເອນທີ່ຢູ່ກ່ອນທ່ານທັງໝົດ ໃນການຍົວະພຣະພິໂລດຂອງພຣະຢາເວ ພຣະເຈົ້າແຫ່ງອິດສະຣາເອນ. ໃນສະໄໝຂອງທ່ານ ຮີເອນຊາວເບັດເອນໄດ້ສ້າງເຢຣິໂຄຂຶ້ນໃໝ່: ເຂົາໄດ້ວາງຮາກຖານຂອງມັນດ້ວຍອາບີຣາມ ບຸດຫົວປີຂອງເຂົາ, ແລະ ໄດ້ຕັ້ງປະຕູຂອງມັນຂຶ້ນດ້ວຍເຊກຸບ ບຸດຄົນສຸດທ້ອງຂອງເຂົາ, ຕາມຖ້ອຍພຣະທຳຂອງພຣະຢາເວ ຊຶ່ງພຣະອົງໄດ້ກ່າວໂດຍໂຢຊວຍ ບຸດຂອງນູນ. ແລະ ເອລີຢາ ຊາວທິດສະບີ ຜູ້ຊຶ່ງເປັນຄົນໜຶ່ງໃນບັນດາຊາວກິເລອາດ ໄດ້ກ່າວແກ່ອາຮາບວ່າ, “ພຣະຢາເວ ພຣະເຈົ້າແຫ່ງອິດສະຣາເອນ ຜູ້ຊົງພຣະຊົນຢູ່ ຊຶ່ງຂ້ານ້ອຍຢືນຢູ່ຕໍ່ພຣະພັກຂອງພຣະອົງນັ້ນ ຂໍສາບານວ່າ ໃນຫລາຍປີນີ້ຈະບໍ່ມີທັງນ້ຳຄ້າງ ຫລື ຝົນ ນອກຈາກຕາມຄຳຂອງຂ້ານ້ອຍເທົ່ານັ້ນ.” 1 ກະສັດ 16:27–17:1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ການເຜີຍໜ້າປະທະກັນທີ່ເອລີຢາໄດ້ມີກັບບັນດາພຣະຂອງອາຮາບແລະເຢເຊເບນທີ່ພູເຂົາກາເມນ ເກີດຂຶ້ນເພື່ອຕອບສະໜອງຕໍ່ການຫັນໜີຈາກຄວາມເຊື່ອຂອງກະສັດອົງທີເຈັດແຫ່ງອານາຈັກເໜືອຂອງອິສຣາເອນ ຜູ້ຊຶ່ງ “ໄດ້ກະທຳຫຼາຍກວ່າບັນດາກະສັດແຫ່ງອິສຣາເອນທັງປວງທີ່ຢູ່ກ່ອນໜ້າລາວ ໃນການຍົວະໃຫ້ພຣະເຢໂຮວາພຣະເຈົ້າແຫ່ງອິສຣາເອນພິໂລດ.” ຄຳວ່າ “ຍົວະ” ໃນຂໍ້ຄວາມນີ້ ເປັນການອ້າງເຖິງ “ວັນແຫ່ງການຍົວະ” ຊຶ່ງໄດ້ຖືກເປັນຕົວແທນໂດຍການທົດສອບຄັ້ງທີສິບໃນພຣະທຳກັນດາຣະວິຖີບົດທີສິບສີ່. ການຍົວະພຣະເຈົ້າຂອງອາຮາບ ເປັນຕົວແທນຂອງການທົດສອບຄັ້ງສຸດທ້າຍໃນຈຳນວນສິບຄັ້ງ ຊຶ່ງໄດ້ຖືກນຳມາໂດຍລາຍງານອັນຊົ່ວຮ້າຍຂອງສາຍລັບສິບຄົນໃນພຣະທຳກັນດາຣະວິຖີບົດທີສິບສີ່. ດັ່ງນັ້ນ ສິ່ງນີ້ຈຶ່ງເປັນຕົວແທນຂອງການທົດສອບຄັ້ງສຸດທ້າຍສຳລັບຂະບວນການມິນເລີໄຣທ໌ ແລະການທົດສອບຄັ້ງສຸດທ້າຍສຳລັບຜູ້ໜຶ່ງແສນສີ່ໝື່ນສີ່ພັນ.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ດັ່ງທີ່ພຣະວິນຍານບໍລິສຸດຕັດວ່າ, “ໃນວັນນີ້ ຖ້າພວກທ່ານຈະຟັງພຣະສຸລະສຽງຂອງພຣະອົງ, ຢ່າເຮັດໃຈຂອງພວກທ່ານໃຫ້ແຂງກະດ້າງ ເໝືອນໃນຄາວແຫ່ງການກະບົດ ໃນວັນແຫ່ງການທົດລອງໃນຖິ່ນກັນດານ.” ເຮັບເຣີ 3:7, 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“ວັນແຫ່ງການຍຸແຍງ” ທາງຄຳພະຍາກອນ ຊຶ່ງອາຫັບເປັນຕົວແທນນັ້ນ, ສາດສະດາເອລີຢາໄດ້ອະທິຖານວ່າ ຖ້າຈຳເປັນ ພຣະເຈົ້າຈະຊົງນຳການພິພາກສາມາເໜືອອິສຣາເອນ ເພື່ອວ່າປະຊາຊົນຂອງພຣະອົງຈະໄດ້ກັບໃຈຈາກບາບທີ່ພວກເຂົາກຳລັງມີສ່ວນຮ່ວມຢູ່.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ປະຊາຊົນອິສຣາເອນໄດ້ຄ່ອຍໆສູນເສຍຄວາມຢໍາເກງແລະຄວາມເຄົາລົບພຣະເຈົ້າ ຈົນກະທັ້ງພຣະວາຈາຂອງພຣະອົງທີ່ຕັດຜ່ານໂຢຊວຍບໍ່ມີນໍ້າໜັກສໍາລັບພວກເຂົາ. “ໃນສະໄໝຂອງອາຮາບ ຮີເອນຊາວເບັດເອນໄດ້ສ້າງເມືອງເຢຣິໂກຂຶ້ນໃໝ່: ລາວໄດ້ວາງຮາກຖານຂອງເມືອງນັ້ນດ້ວຍອາບີຣາມບຸດຫົວປີຂອງຕົນ, ແລະໄດ້ຕັ້ງປະຕູຂອງມັນໄວ້ດ້ວຍເຊກູບບຸດຄົນສຸດທ້າຍຂອງຕົນ, ຕາມພຣະວາຈາຂອງພຣະຢາເວ ທີ່ພຣະອົງໄດ້ຕັດໄວ້ໂດຍໂຢຊວຍບຸດຂອງນູນ.”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“ໃນຂະນະທີ່ອິດສະຣາເອນກຳລັງຫັນເຫອອກຈາກຄວາມເຊື່ອ, ເອລີຢາຍັງຄົງເປັນຜູ້ພະຍາກອນຂອງພຣະເຈົ້າທີ່ສັດຊື່ແລະແທ້ຈິງ. ຈິດວິນຍານອັນຊື່ສັດຂອງທ່ານເຕັມໄປດ້ວຍຄວາມທຸກໃຈຢ່າງຫຼວງຫຼາຍ ເມື່ອທ່ານເຫັນວ່າຄວາມບໍ່ເຊື່ອແລະຄວາມບໍ່ສັດຊື່ກຳລັງແຍກບັນດາລູກຫຼານຂອງອິດສະຣາເອນອອກຈາກພຣະເຈົ້າຢ່າງໄວ, ແລະທ່ານໄດ້ອະທິຖານຂໍໃຫ້ພຣະເຈົ້າຊົງຊ່ວຍປະຊາກອນຂອງພຣະອົງ. ທ່ານໄດ້ວິງວອນຂໍຕໍ່ອົງພຣະຜູ້ເປັນເຈົ້າ ວ່າຢ່າຊົງຖິ້ມປະຊາກອນຜູ້ມີບາບຂອງພຣະອົງໂດຍສິ້ນເຊີງ, ແຕ່ຂໍໃຫ້ຊົງໃຊ້ການພິພາກສາ ຫາກຈຳເປັນ ເພື່ອປຸກເຂົາໃຫ້ກັບໃຈ, ແລະບໍ່ຊົງຍອມໃຫ້ເຂົາໄປຈົນເຖິງຂັ້ນທີ່ຊົ່ວຮ້າຍຍິ່ງກວ່າເກົ່າໃນບາບ ແລະດັ່ງນັ້ນຍົ່ວຍຸໃຫ້ພຣະອົງຊົງທຳລາຍເຂົາໃນຖານະເປັນຊາດໜຶ່ງ.”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“ພຣະທຳຂອງອົງພຣະຜູ້ເປັນເຈົ້າໄດ້ມາເຖິງເອລີຢາ ໃຫ້ໄປຫາອາຮາບພ້ອມດ້ວຍການປະກາດໂທດແຫ່ງການພິພາກສາຂອງພຣະອົງ ເນື່ອງດ້ວຍບາບຂອງອິສຣາເອນ. ເອລີຢາໄດ້ເດີນທາງທັງກາງວັນແລະກາງຄືນ ຈົນກະທັ່ງລາວໄປເຖິງພະລາຊະວັງຂອງອາຮາບ. ລາວບໍ່ໄດ້ຮ້ອງຂໍການອະນຸຍາດໃຫ້ເຂົ້າເຝົ້າ ແລະບໍ່ໄດ້ລໍຖ້າໃຫ້ມີການປະກາດແນະນຳຢ່າງເປັນທາງການ. ໂດຍທີ່ອາຮາບບໍ່ຄາດຄິດຫຍັງໄວ້ເລີຍ ເອລີຢາກໍຢືນຢູ່ຕໍ່ພຣະພັກຂອງກະສັດແຫ່ງສະມາຣີຢາຜູ້ຕົກຕະລຶງ ໃນເຄື່ອງນຸ່ງຫຍາບທີ່ບັນດາຜູ້ພະຍາກອນນິຍົມນຸ່ງ. ລາວບໍ່ໄດ້ກ່າວຄຳຂໍອະໄພໃດໆສຳລັບການປາກົດຕົວຢ່າງກະທັນຫັນ ໂດຍບໍ່ໄດ້ຮັບຄຳເຊີນນັ້ນ; ແຕ່ໂດຍການຍົກມືຂອງລາວຂຶ້ນສູ່ຟ້າສະຫວັນ ລາວໄດ້ຢືນຢັນຢ່າງເຄັ່ງຂຶມໂດຍພຣະເຈົ້າຜູ້ຊົງພຣະຊົນຢູ່ ຜູ້ຊົງສ້າງຟ້າສະຫວັນແລະແຜ່ນດິນໂລກ ເຖິງການພິພາກສາທີ່ຈະມາເຖິງອິສຣາເອນວ່າ: ‘ຫຼາຍປີນີ້ຈະບໍ່ມີທັງນ້ຳຄ້າງແລະຝົນ ນອກຈາກຕາມຄຳຂອງຂ້າພະເຈົ້າ.’”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“ການປະກາດໂທດຢ່າງນ່າຕົກໃຈນີ້ເຖິງການພິພາກສາຂອງພຣະເຈົ້າ ເນື່ອງດ້ວຍບາບຂອງອິດສະຣາເອນ ໄດ້ຕົກໃສ່ກະສັດຜູ້ຫັນຫຼັງນັ້ນດັ່ງຟ້າຜ່າ. ພຣະອົງເບິ່ງຄືວ່າເປັນອຳມະພາດດ້ວຍຄວາມປະຫລາດໃຈແລະຄວາມຫວາດກົວ; ແລະກ່ອນທີ່ພຣະອົງຈະຟື້ນຈາກຄວາມຕົກຕະລຶງຂອງຕົນ, ເອລີຢາ ໂດຍບໍ່ລໍຖ້າຈະເຫັນຜົນຂອງຂ່າວສານຂອງຕົນ, ກໍໄດ້ຫາຍໄປຢ່າງກະທັນຫັນເໝືອນດັ່ງເວລາທີ່ລາວມາ. ພາລະກິດຂອງລາວຄືການກ່າວພຣະວັດຈະນະແຫ່ງຄວາມວິບັດຈາກພຣະເຈົ້າ, ແລະລາວກໍຖອນຕົວໄປໃນທັນທີ. ຄຳຂອງລາວໄດ້ປິດລັອກຊັບສົມບັດແຫ່ງສະຫວັນໄວ້, ແລະຄຳຂອງລາວນັ້ນເອງເປັນກຸນແຈພຽງດອກດຽວທີ່ສາມາດເປີດມັນໄດ້ອີກ.” Testimonies, volume 3, 273.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ອິສຣາເອນໄດ້ຫຼົງລືມວ່າ ໂຢຊວຍໄດ້ກຳຊັບພວກເຂົາຢ່າງເຄັ່ງຄรັດ ບໍ່ໃຫ້ຄົບຄ້າສົມຄົບກັບບັນດາປະຊາຊາດຄົນຕ່າງສາສະໜາ ແລະ ບໍ່ໃຫ້ສ້າງເມືອງເຢຣິໂຄຂຶ້ນອີກເປັນອັນຂາດ. ເຖິງແມ່ນວ່າການຮົບທີ່ເຢຣິໂຄເປັນການສຳແດງອັນຍິ່ງໃຫຍ່ແຫ່ງຣິດອຳນາດຂອງພຣະເຈົ້າ ແລະ ເປັນສັນຍະລັກແຫ່ງພຣະສັນຍາຂອງພຣະອົງທີ່ຈະນຳພາປະຊາຊົນຂອງພຣະອົງເຂົ້າສູ່ແຜ່ນດິນແຫ່ງພຣະສັນຍາ, ແຕ່ກໍຍັງມີບາບ, ຄຳສາບແຊ່ງ ແລະ ການຊ່ວຍກູ້ ທີ່ກ່ຽວເນື່ອງກັບເຢຣິໂຄດ້ວຍ. “ບາບ” ນັ້ນ ແມ່ນບາບຂອງອາຄານ ຜູ້ໂລບຢາກຄວາມມັ່ງຄັ່ງແລະອິດທິພົນຂອງເຢຣິໂຄ; “ຄຳສາບແຊ່ງ” ນັ້ນ ຕົກຢູ່ເໜືອຜູ້ໃດກໍຕາມທີ່ຈະກໍ່ສ້າງເຢຣິໂຄຂຶ້ນໃໝ່; ແລະ ນາງຣາຮາບຜູ້ເປັນຍິງໂສເພນີ ເປັນຕົວແທນຂອງ “ການຊ່ວຍກູ້”. ອາຄານປາຖະໜາເຄື່ອງນຸ່ງອັນງາມຈາກບາບິໂລນ. ລາວຄິດວ່າລາວສາມາດຊ່ອນບາບຂອງຕົນໄວ້ໄດ້ ດັ່ງທີ່ອາດາມແລະເອວາໄດ້ພະຍາຍາມຊ່ອນບາບຂອງຕົນດ້ວຍເຄື່ອງນຸ່ງທີ່ຖັກຈາກໃບໝາກເດື່ອ. ອາຄານປາຖະໜາຄວາມຈະເລີນຮຸ່ງເຮືອງທີ່ເຢຣິໂຄເປັນຕົວແທນ, ແລະ ລາວປາຖະໜາທີ່ຈະຜູກພັນຕົນເອງໄວ້ກັບບາບິໂລນ.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ເມືອງເຢຣິໂຄຖືກຍົກຂຶ້ນເປັນສັນຍະລັກຂອງພະລະກິດໃນການນຳຂ່າວສານຂອງທູດສະຫວັນອົງທີສາມໄປສູ່ໂລກ, ແຕ່ມັນກໍມີຄຳເຕືອນເກືອບກັບບາບແຫ່ງການຮັກແລະໄວ້ວາງໃຈໃນໂລກ. ສັນຍະລັກຂອງເຢຣິໂຄຍັງບັນຈຸຄຳສາບແຊ່ງຕໍ່ການສ້າງເຢຣິໂຄຂຶ້ນໃໝ່, ແລະນາງຣາຮາບເປັນຕົວແທນຂອງຜູ້ທີ່ຍັງຢູ່ໃນບາບີໂລນ ຜູ້ຊຶ່ງອອກມາເມື່ອການປະກາດອັນດັງກ້ອງຂອງທູດສະຫວັນອົງທີສາມຖືກປະກາດ.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ຈິດວິນຍານອັນສັດຊື່ຂອງເອລີຢາເຕັມໄປດ້ວຍຄວາມເສົ້າໂສກ. ຄວາມພິໂລດອັນຊອບທຳຂອງທ່ານໄດ້ຖືກປຸກເຮົ້າຂຶ້ນ, ແລະທ່ານເຕັມໄປດ້ວຍຄວາມຫຶງຫວງເພື່ອພຣະສິລິສະຫງ່າຂອງພຣະເຈົ້າ. ທ່ານໄດ້ເຫັນວ່າອິດສະຣາເອນໄດ້ຈົມລົງໃນການທໍລະຍົດຫ່າງຈາກພຣະເຈົ້າຢ່າງນ່າສະພຶງກົວ. ແລະເມື່ອທ່ານລະນຶກເຖິງການຍິ່ງໃຫຍ່ທັງຫຼາຍທີ່ພຣະເຈົ້າໄດ້ຊົງກະທຳເພື່ອພວກເຂົາ, ທ່ານກໍຖືກຄວາມເສົ້າໂສກແລະຄວາມປະຫລາດໃຈຖ້ວມທົ່ວ. ແຕ່ປະຊາຊົນສ່ວນໃຫຍ່ໄດ້ຫຼົງລືມສິ່ງທັງໝົດນີ້ໄປ. ທ່ານໄດ້ເຂົ້າເຝົ້າພຣະອົງ, ແລະດ້ວຍຈິດວິນຍານທີ່ບີບຄັ້ນດ້ວຍຄວາມທຸກລະທົມ, ໄດ້ອ້ອນວອນຂໍໃຫ້ພຣະອົງຊ່ວຍປະຊາກອນຂອງພຣະອົງ ຖ້າຈຳເປັນກໍໂດຍການພິພາກສາ. ທ່ານໄດ້ອ້ອນວອນຕໍ່ພຣະເຈົ້າໃຫ້ຫັກຫ້າມນ້ຳຄ້າງແລະຝົນໄວ້ຈາກປະຊາຊົນຜູ້ເນລະຄຸນຂອງພຣະອົງ, ຄືຂຸມຊັບແຫ່ງສະຫວັນ, ເພື່ອວ່າອິດສະຣາເອນຜູ້ທໍລະຍົດນັ້ນຈະເຝົ້າຫາພຣະຂອງຕົນ, ຮູບເຄົາລົບອັນເຮັດດ້ວຍຄຳ, ໄມ້, ແລະຫີນ, ດວງອາທິດ, ດວງຈັນ, ແລະດວງດາວ, ຢ່າງເສຍເປົ່າ, ເພື່ອໃຫ້ສິ່ງເຫຼົ່ານັ້ນລົງນ້ຳແລະເຮັດໃຫ້ແຜ່ນດິນອຸດົມສົມບູນ, ແລະໃຫ້ມັນບັງເກີດຜົນຢ່າງອຸດົມ. ພຣະຜູ້ເປັນເຈົ້າໄດ້ຕັດກັບເອລີຢາວ່າ ພຣະອົງໄດ້ຊົງຟັງຄຳອະທິຖານຂອງທ່ານແລ້ວ ແລະຈະຫັກຫ້າມນ້ຳຄ້າງແລະຝົນໄວ້ຈາກປະຊາຊົນຂອງພຣະອົງ ຈົນກວ່າພວກເຂົາຈະຫັນມາຫາພຣະອົງດ້ວຍການກັບໃຈ.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ພຣະເຈົ້າໄດ້ຊົງພິທັກຮັກສາປະຊາຊົນຂອງພຣະອົງໄວ້ເປັນພິເສດ ບໍ່ໃຫ້ປະປົນກັບບັນດາຊາດທີ່ນັບຖືຮູບເຄົາລົບທີ່ຢູ່ລ້ອມຮອບເຂົາ, ເກງວ່າໃຈຂອງເຂົາຈະຖືກລໍ້ລວງໂດຍປ່າສັກສິດແລະສະຖານບູຊາ, ວິຫານແລະແທ່ນບູຊາ, ຊຶ່ງໄດ້ຈັດແຕ່ງຢ່າງຟຸ່ມເຟືອຍແລະຍົ່ວຍວນທີ່ສຸດ ເພື່ອບິດເບືອນປະສາດສຳນຶກ ຈົນພຣະເຈົ້າຈະຖືກແທນທີ່ອອກໄປຈາກຈິດໃຈຂອງປະຊາຊົນ.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“ນະຄອນເຢຣິໂກໄດ້ຖືກອຸທິດໄວ້ແກ່ການນັບຖືຮູບເຄົາລົບຢ່າງຟຸ່ມເຟືອຍທີ່ສຸດ. ຊາວເມືອງນັ້ນມັ່ງຄັ່ງຫຼາຍ, ແຕ່ຄວາມຮັ່ງມີທັງໝົດທີ່ພຣະເຈົ້າປະທານໃຫ້ແກ່ເຂົານັ້ນ ເຂົາກັບນັບຖືວ່າເປັນຂອງປະທານຈາກພະຂອງເຂົາ. ເຂົາມີຄຳແລະເງິນຢ່າງອຸດົມສົມບູນ; ແຕ່ເໝືອນດັ່ງຜູ້ຄົນກ່ອນນ້ຳຖ້ວມໂລກ, ເຂົາເປັນຄົນເສື່ອມຊາມແລະໝິ່ນປະໝາດ, ແລະໄດ້ດູໝິ່ນແລະຍົວະໂທດພຣະເຈົ້າແຫ່ງສະຫວັນດ້ວຍການກະທຳຊົ່ວຮ້າຍຂອງເຂົາ. ການພິພາກສາຂອງພຣະເຈົ້າໄດ້ຖືກປຸກໃຫ້ລຸກຂຶ້ນຕໍ່ເຢຣິໂກ. ມັນເປັນປ້ອມປາການອັນແຂງແຮງ. ແຕ່ຈອມພົນແຫ່ງພົນໂຍທາຂອງພຣະຜູ້ເປັນເຈົ້າເອງ ໄດ້ສະເດັດມາຈາກສະຫວັນເພື່ອນຳພາກອງທັບແຫ່ງສະຫວັນໃນການໂຈມຕີນະຄອນນັ້ນ. ທູດສະຫວັນຂອງພຣະເຈົ້າໄດ້ຈັບກຳແພງອັນໃຫຍ່ມະຫາສານໄວ້ ແລະເຮັດໃຫ້ມັນພັງລົງສູ່ພື້ນດິນ. ພຣະເຈົ້າໄດ້ຕັດວ່າ ນະຄອນເຢຣິໂກຈະຕ້ອງຖືກສາບແຊ່ງ ແລະທຸກຄົນຈະຕ້ອງພິນາດ ຍົກເວັ້ນນາງຣາຮາບແລະຄອບຄົວຂອງນາງ. ຄົນເຫຼົ່ານີ້ຈະໄດ້ຮັບການຊ່ອຍໃຫ້ລອດ ເນື່ອງດ້ວຍຄວາມໂຜດປານທີ່ຣາຮາບໄດ້ສະແດງຕໍ່ຜູ້ສົ່ງຂ່າວຂອງພຣະຜູ້ເປັນເຈົ້າ. ພຣະດຳລັດຂອງພຣະຜູ້ເປັນເຈົ້າຕໍ່ປະຊາຊົນມີວ່າ: ‘And ye, in anywise keep yourselves from the accursed thing, lest ye make yourselves accursed, when ye take of the accursed thing, and make the camp of Israel a curse, and trouble it.’ ‘And Joshua adjured them at that time, saying, Cursed be the man before the Lord, that riseth up and buildeth this city Jericho: he shall lay the foundation thereof in his first-born, and in his youngest son shall he set up the gates of it.’”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“ພຣະເຈົ້າຊົງເຂັ້ມງວດຢ່າງຍິ່ງກ່ຽວກັບເມືອງເຢຣິໂຄ ເພື່ອບໍ່ໃຫ້ປະຊາຊົນຖືກສະກົດໃຈດ້ວຍສິ່ງທີ່ຊາວເມືອງນັ້ນໄດ້ນະມັດສະການ ແລະໃຈຂອງເຂົາທັງຫຼາຍຈະຫັນເຫຼືອມຈາກພຣະເຈົ້າ. ພຣະອົງຊົງຄຸ້ມຄອງປະຊາຊົນຂອງພຣະອົງໂດຍພຣະບັນຊາທີ່ແນ່ນອນຢ່າງຍິ່ງ; ແຕ່ເຖິງກະນັ້ນ ເຖິງແມ່ນຈະມີຄຳສັ່ງກຳຊັບອັນເຂັ້ມຂັງຈາກພຣະເຈົ້າຜ່ານປາກຂອງໂຢຊວຍ ອາຄານກໍຍັງກ້າທີ່ຈະຝ່າຝືນ. ຄວາມໂລບຂອງເຂົາໄດ້ນຳໃຫ້ເຂົາເອົາບາງສ່ວນຂອງຊັບສົມບັດທີ່ພຣະເຈົ້າໄດ້ຫ້າມເຂົາບໍ່ໃຫ້ແຕະຕ້ອງ ເພາະຄຳສາບແຊ່ງຂອງພຣະເຈົ້າສະຖິດຢູ່ເຫນືອສິ່ງເຫຼົ່ານັ້ນ. ແລະເນື່ອງຈາກບາບຂອງຊາຍຜູ້ນີ້ ອິສຣາເອນຂອງພຣະເຈົ້າຈຶ່ງອ່ອນແອດັ່ງນ້ຳຕໍ່ໜ້າສັດຕູຂອງຕົນ.”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“ໂຢຊວຍ ແລະ ພວກຜູ້ເຖົ້າແຫ່ງອິສຣາເອນຢູ່ໃນຄວາມທຸກລຳບາກຢ່າງໃຫຍ່ຫຼວງ. ພວກເຂົານອນຫມອບຢູ່ຕໍ່ໜ້າຫີບຂອງພຣະເຈົ້າດ້ວຍຄວາມຖ່ອມຕົນຢ່າງສຸດຂີດ ເພາະວ່າພຣະຢາເວຊົງພິໂລດຕໍ່ປະຊາຊົນຂອງພຣະອົງ. ພວກເຂົາໄດ້ອະທິຖານແລະຮ້ອງໄຫ້ຕໍ່ພຣະເຈົ້າ. ພຣະຢາເວໄດ້ຕັດກັບໂຢຊວຍວ່າ: ‘ຈົ່ງລຸກຂຶ້ນ; ເຫດໃດເຈົ້າຈຶ່ງນອນຫມອບຢູ່ເຊັ່ນນີ້? ອິສຣາເອນໄດ້ເຮັດບາບ ແລະ ພວກເຂົາຍັງໄດ້ລະເມີດພັນທະສັນຍາຂອງເຮົາທີ່ເຮົາໄດ້ບັນຊາໄວ້ແກ່ພວກເຂົາ; ເພາະພວກເຂົາໄດ້ນຳເອົາຂອງຕ້ອງຄຳສາບນັ້ນໄປ, ແລະ ຍັງໄດ້ລັກ, ທັງຍັງປິດບັງຫຼອກລວງອີກ, ແລະ ໄດ້ເກັບມັນໄວ້ທ່າມກາງຂອງໃຊ້ຂອງຕົນເອງ. ເພາະສະນັ້ນ ພວກລູກຫຼານອິສຣາເອນຈຶ່ງບໍ່ອາດຢືນຢູ່ຕໍ່ໜ້າສັດຕູຂອງຕົນໄດ້ ແຕ່ໄດ້ຫັນຫຼັງໜີຕໍ່ໜ້າສັດຕູ ເພາະພວກເຂົາໄດ້ຕົກຢູ່ໃນຄຳສາບແຊ່ງ; ເຮົາຈະບໍ່ຢູ່ກັບພວກເຈົ້າອີກຕໍ່ໄປ ນອກຈາກພວກເຈົ້າຈະທຳລາຍຂອງຕ້ອງຄຳສາບນັ້ນອອກໄປຈາກທ່າມກາງພວກເຈົ້າ.’”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“ຂ້າພະເຈົ້າໄດ້ຖືກສຳແດງໃຫ້ເຫັນວ່າ ໃນທີ່ນີ້ພຣະເຈົ້າຊົງສະແດງໃຫ້ເຫັນວ່າ ພຣະອົງຊົງຖືກເບິ່ງຄວາມບາບຢ່າງໃດໃນບັນດາຜູ້ທີ່ອ້າງຕົນວ່າເປັນປະຊາຊົນຂອງພຣະອົງທີ່ຮັກສາພຣະບັນຍັດ. ບັນດາຜູ້ທີ່ພຣະອົງຊົງໃຫ້ກຽດເປັນພິເສດໂດຍການໃຫ້ເປັນພະຍານເຫັນການສະແດງລິດເດດອັນນ່າອັດສະຈັນຂອງພຣະອົງ ດັ່ງເຊັ່ນອິສຣາເອນໃນສະໄໝບູຮານ, ແລະເຖິງກະນັ້ນຍັງກ້າທີ່ຈະບໍ່ສົນໃຈຄຳຊີ້ແຈງອັນແນ່ຊັດຂອງພຣະອົງ, ຈະເປັນຜູ້ຮັບພຣະພິໂລດຂອງພຣະອົງ. ພຣະອົງປະສົງຈະສອນປະຊາຊົນຂອງພຣະອົງວ່າ ຄວາມບໍ່ເຊື່ອຟັງແລະຄວາມບາບເປັນສິ່ງທີ່ກະທົບພຣະທັຍພຣະອົງຢ່າງຍິ່ງ ແລະບໍ່ຄວນຖືເບົາແມ້ແຕ່ນ້ອຍ.” Testimonies, volume 3, 263, 264.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ເລື່ອງຂອງເຢຣິໂຄລວມມີຄຳເຕືອນວ່າຢ່າໄວ້ວາງໃຈໃນພະລັງ ແລະ ລັດສະຫມີທີ່ປາກົດຂອງເມືອງອັນຊົ່ວຊ້າ ແລະ ມັ່ງຄັ່ງ. “ເມືອງ” ໃນຄຳພະຍາກອນໃນພຣະຄຳພີໝາຍເຖິງອານາຈັກໜຶ່ງ, ແລະ ອາຄານໄດ້ເອົາເສື້ອຜ້າຊາວບາບີໂລນຜືນໜຶ່ງ. ໃນທາງຄຳພະຍາກອນ ເສື້ອຜ້າເປັນຕົວແທນຂອງລັກສະນະນິໄສ, ດັ່ງນັ້ນ ໃນ “ວັນສຸດທ້າຍ,” ການທີ່ອາຄານຊ່ອນເສື້ອຜ້າບາບີໂລນໄວ້ ຈຶ່ງເປັນຕົວແທນຂອງຄວາມປາຖະໜາອັນຖືກປິດບັງທີ່ຢາກຄອບຄອງລັກສະນະນິໄສຂອງບາບີໂລນຝ່າຍວິນຍານ. ລັກສະນະນິໄສ ຫຼື ຮູບລັກ ຂອງບາບີໂລນຝ່າຍວິນຍານ ຄືສິ່ງທີ່ສະຫະລັດອາເມຣິກາປາຖະໜາເມື່ອມັນນຳເອົາຄຣິດຕະຈັກ ແລະ ລັດໃຫ້ມາຮ່ວມກັນ.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ຖືກເຜີຍໜ້າກັບຄວາມເປັນໄປໄດ້ທີ່ຊາວໜຸ່ມໃນຂະບວນການມິນເລີໄຣທ໌ຈະຖືກເກນເຂົ້າຮັບໃຊ້ໃນສົງຄາມກາງເມືອງ, ແລະເມື່ອຕະໜັກເຖິງຄວາມຈໍາເປັນຂອງການຈັດຕັ້ງ, ຜູ້ນໍາຂອງຂະບວນການນັ້ນຈຶ່ງເຂົ້າຜູກພັນທາງກົດໝາຍກັບປະເທດອັນມັ່ງຄັ່ງນັ້ນ ຊຶ່ງພວກເຂົາບໍ່ຄວນຈະກົມກືນເຂົ້າໄປເປັນອັນດຽວກັນເລີຍ. ແມ່ນແຕ່ລັດຖະທໍາມະນູນຂອງປະເທດອັນມັ່ງຄັ່ງນັ້ນເອງກໍໄດ້ກໍານົດໄວ້ວ່າ ບໍ່ເຄີຍຈໍາເປັນເລີຍທີ່ຄຣິດຕະຈັກຈະຕ້ອງຜູກພັນກັບລັດ. ມີນິກາຍຕ່າງໆທີ່ດໍາລົງຢູ່ໃນຊ່ວງເວລາຂອງມິນເລີໄຣທ໌ ແລະຍັງດໍາລົງຢູ່ຈົນທຸກມື້ນີ້; ບາງນິກາຍໃນບັນດານັ້ນບໍ່ເຄີຍເຂົ້າສູ່ຄວາມສຳພັນທາງກົດໝາຍກັບລັດຖະບານສະຫະລັດເລີຍ, ແລະການເລືອກຂອງພວກເຂົາທີ່ຈະບໍ່ສ້າງຕັ້ງຄວາມສຳພັນນັ້ນ ກໍບໍ່ເຄີຍຂັດຂວາງພວກເຂົາໃນທາງໃດໆເລີຍຈາກການຈັດຕັ້ງຄຣິດຕະຈັກຂອງຕົນຕາມລໍາດັບ.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ຫຼັງຈາກທີ່ໂຢຊວຍໄດ້ຮົບຢູ່ເຢຣິໂຄເປັນເວລາດົນນານ, ໃນສະໄໝຂອງອາຮັບ, ບັນດາຄຳເຕືອນທັງປວງເກືອບກັບການກະບົດຫຼົງໄປຂອງອາຄານ ແລະ ການທຳລາຍເມືອງເຢຣິໂຄ ໄດ້ຖືກລືມເລືອນໄປໝົດແລ້ວໂດຍປະຊາຊົນຜູ້ຫຼົງໄປຈາກພຣະເຈົ້າຂອງພຣະອົງ. ເອລີຢາໄດ້ອະທິຖານຕໍ່ພຣະເຈົ້າ ໂດຍທູນຂໍວ່າ ຖ້າຈຳເປັນກໍຂໍໃຫ້ການພິພາກສາຂອງພຣະອົງຖືກນຳມາໃຊ້ ເພື່ອນຳປະຊາຊົນຂອງພຣະອົງໃຫ້ກັບໃຈ. ເມື່ອມາລາຄີໄດ້ບັນທຶກຖ້ອຍຄຳສຸດທ້າຍຂອງພຣະຄຳພີເດີມ ຄຳສັນຍານັ້ນຖືກວາງໄວ້ພາຍໃນບໍລິບົດຂອງອົງພຣະຜູ້ເປັນເຈົ້າທີ່ຈະຕີໂລກດ້ວຍຄຳສາບແຊ່ງ. ຄຳສາບແຊ່ງທີ່ກ່ຽວເນື່ອງກັບເຢຣິໂຄນັ້ນ ໄດ້ຕົກຢູ່ເໜືອຜູ້ໃດກໍຕາມທີ່ຈະສ້າງເຢຣິໂຄຂຶ້ນໃໝ່. ຄຳສາບແຊ່ງນັ້ນຕົກຢູ່ເໜືອຜູ້ໃດກໍຕາມທີ່ເໝືອນອາຄານ ປາຖະໜາຈະວາງໃຈໃນຄວາມມັ່ງຄັ່ງ ແລະ ຄວາມອຸດົມສົມບູນທີ່ກ່ຽວພັນກັບເຢຣິໂຄ. “ບາບ” ຂອງອາຄານເປັນຕົວແທນຂອງຄວາມປາຖະໜາພາຍໃນທີ່ເຊື່ອງຢູ່ ແລະ ຍັງບໍ່ໄດ້ຖືກຊຳລະໃຫ້ບໍລິສຸດ ທີ່ຢາກຈະນຸ່ງຫົ່ມບາບີໂລນ. ສ່ວນ “ຄຳສາບແຊ່ງ” ນັ້ນ ມີໄວ້ສຳລັບການກະທຳທີ່ສະແດງອອກຕາມຄວາມປາຖະໜາພາຍໃນເຫຼົ່ານັ້ນ.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ຂໍ້ຄວາມຂອງ Miller ແມ່ນຂໍ້ຄວາມແຫ່ງເອລີຢາສຳລັບຍຸກຂອງລາວ ແລະ ສົງຄາມກາງເມືອງໄດ້ເປັນຕົວແທນຂອງການພິພາກສາທັງຫຼາຍທີ່ຕິດຕາມມາກັບຂໍ້ຄວາມແຫ່ງເອລີຢາ. ໃນທ່າມກາງສົງຄາມກາງເມືອງໃນປີ 1863, ອັດເວັນຕິດແບບ Millerite ໄດ້ສ້າງເມືອງເຢຣິໂຄຂຶ້ນໃໝ່ ດັ່ງທີ່ລາຍລະອຽດໃນຄຳສາບແຊ່ງຂອງໂຢຊວຍາທີ່ມີຕໍ່ຜູ້ໃດກໍຕາມທີ່ກະທຳເຊັ່ນນັ້ນ.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ແລະໂຢຊວຍໄດ້ໃຫ້ພວກເຂົາສາບານໃນເວລານັ້ນ ໂດຍກ່າວວ່າ, ບຸກຄົນໃດທີ່ລຸກຂຶ້ນມາສ້າງເມືອງເຢຣິໂຄນີ້ຂຶ້ນໃໝ່ ຈະຖືກສາບແຊ່ງຢູ່ຕໍ່ພຣະພັກຂອງພຣະຢາເວ; ເຂົາຈະວາງຮາກຖານຂອງມັນໂດຍເສຍບຸດຫົວປີຂອງຕົນ, ແລະເຂົາຈະຕັ້ງປະຕູຂອງມັນຂຶ້ນໂດຍເສຍບຸດຄົນນ້ອຍສຸດຂອງຕົນ. ໂຢຊວຍ 6:26.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ຄໍາວ່າ “adjured” ໃນຄໍາສັ່ງຂອງໂຢຊວຍນັ້ນ ເປັນທັງຄໍາປະຕິຍານ ແລະ ຄໍາສາບແຊ່ງ. ຖ້າທ່ານລະເມີດຄໍາສັ່ງຂອງໂຢຊວຍ ກໍຈະຖືກສາບແຊ່ງ, ແລະ ຖ້າທ່ານຮັກສາຄໍາປະຕິຍານໄວ້ ກໍຈະໄດ້ຮັບພອນ. ຄໍາທີ່ແປວ່າ “adjured” ນັ້ນ ຍັງຖືກແປວ່າ “ເຈັດເທື່ອ” ໃນພຣະທຳລະບຽບພວກປະໂລຫິດ ບົດທີ 26 ອີກດ້ວຍ. ຄໍາປະຕິຍານ ແລະ ຄໍາສາບແຊ່ງຂອງໂມເຊ, ດັ່ງທີ່ດານີເອນໄດ້ກ່າວໄວ້ໃນບົດທີ 9, ມີຄວາມເຊື່ອມໂຍງກັບການສ້າງເມືອງເຢຣິໂຄຂຶ້ນໃໝ່.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ແທ້ຈິງແລ້ວ ຊາວອິສຣາເອນທັງປວງໄດ້ລະເມີດພຣະບັນຍັດຂອງພຣະອົງ ໂດຍຫັນໜີໄປ ເພື່ອຈະບໍ່ເຊື່ອຟັງພຣະສຸລະສຽງຂອງພຣະອົງ; ເພາະສະນັ້ນ ຄຳສາບແຊ່ງຈຶ່ງຖືກເທລົງມາເທິງພວກເຮົາ ແລະຄຳສາບານທີ່ໄດ້ຂຽນໄວ້ໃນພຣະບັນຍັດຂອງໂມເຊ ຜູ້ຮັບໃຊ້ຂອງພຣະເຈົ້າ ເພາະວ່າພວກເຮົາໄດ້ເຮັດບາບຕໍ່ພຣະອົງ. ດານີເອນ 9:11.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ຊິດສະເຕີ ໄວທ໌ ໄດ້ກ່າວວ່າ, “ພຣະເຈົ້າຊົງເຄັ່ງຄັດຢ່າງຍິ່ງກ່ຽວກັບເຢຣິໂຄ, ເພາະຢ້ານວ່າປະຊາຊົນຈະຖືກສິ່ງທີ່ຊາວເມືອງນັ້ນໄດ້ນະມັດສະການຊັກນຳໃຈ ແລະ ຫົວໃຈຂອງເຂົາຈະຫັນເຫີນໄປຈາກພຣະເຈົ້າ.” ພຣະເຈົ້າຊົງເຄັ່ງຄັດຢ່າງຍິ່ງໃນການໃຫ້ເກີດການທຳລາຍເຢຣິໂຄ ແລະ ດັ່ງນັ້ນ ພຣະອົງຈຶ່ງຊົງເຄັ່ງຄັດຢ່າງຍິ່ງໃນການບັນທຶກຄຳເຕືອນທີ່ອາຄານເປັນຕົວແທນ. ພຣະອົງຊົງລະມັດລະວັງໃນການບັນທຶກຄຳສາບແຊ່ງທີ່ກ່ຽວເນື່ອງກັບການກໍ່ສ້າງເຢຣິໂຄຂຶ້ນໃໝ່ ແລະ ຍັງຊົງລະມັດລະວັງໃນການກຳນົດຍຸດວິທີແຫ່ງພຣະເຈົ້າທີ່ຖືກນຳໃຊ້ໃນການເຮັດໃຫ້ກຳແພງນັ້ນພັງລົງ.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ແນ່ນອນທີ່ສຸດວ່າ ພຣະເຢຊູ ໃນຖານະແມ່ທັບແຫ່ງພົນໂຍທາຂອງພຣະຜູ້ເປັນເຈົ້າ ຊົງເປັນຜູ້ຊົງຊີ້ນຳບັນດາທູດສະຫວັນໃຫ້ນຳກຳແພງເມືອງເຢຣິໂກໃຫ້ພັງທະລາຍລົງ; ແລະໃນພຣະວັດຈະນະຂອງພຣະເຈົ້າບໍ່ມີສິ່ງໃດເກີດຂຶ້ນໂດຍບັງເອີນ, ແຕ່ໃນກໍລະນີນີ້ ຜູ້ພະຍາກອນຍິງໄດ້ບອກແກ່ພວກເຮົາວ່າ “ພຣະເຈົ້າຊົງຮອບຄອບຢ່າງຍິ່ງກ່ຽວກັບເຢຣິໂກ.” ຫີບພັນທະສັນຍາຖືກຫາມອ້ອມເມືອງເປັນເວລາເຈັດວັນ, ແລະໃນຄຳພະຍາກອນ ໜຶ່ງວັນເທົ່າກັບໜຶ່ງປີ. ຫຼັກການນັ້ນໄດ້ຖືກບັນທຶກໄວ້ໃນຕອນເລີ່ມຕົ້ນຂອງສີ່ສິບປີແຫ່ງການພະເນຈອນໃນຖິ່ນກັນດານ, ແລະໃນຕອນທ້າຍຂອງສີ່ສິບປີນັ້ນ ພວກເຂົາໄດ້ອ້ອມເມືອງເຢຣິໂກເປັນເວລາເຈັດວັນ.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ຕາມຈໍານວນມື້ທີ່ພວກເຈົ້າໄດ້ສອດແນມແຜ່ນດິນນັ້ນ ຄືສີ່ສິບມື້, ໃຫ້ນັບແຕ່ລະມື້ເປັນໜຶ່ງປີ; ພວກເຈົ້າຈະແບກຮັບຄວາມຊົ່ວຊ້າຂອງຕົນເປັນເວລາສີ່ສິບປີ, ແລະພວກເຈົ້າຈະຮູ້ຈັກການທີ່ເຮົາຖອນຄໍາສັນຍາຂອງເຮົາ. ກັນດານວິຖີ 14:34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ເປັນເວລາເຈັດມື້ ຫີບພັນທະສັນຍາໄດ້ຖືກແບກອ້ອມເມືອງ ແລະໃນມື້ທີເຈັດ ມັນໄດ້ຖືກນຳອ້ອມເມືອງ “ເຈັດເທື່ອ.” ສິ່ງນີ້ໃຫ້ພະຍານແຫ່ງຄຳພະຍາກອນສອງປະການວ່າ ເຢຣິໂຄມີຄວາມກ່ຽວພັນກັບ “ເຈັດເທື່ອ” ແຫ່ງຄຳສາບານຂອງໂມເຊ. ປະຊາກອນແຫ່ງພັນທະສັນຍາຂອງພຣະເຈົ້າເປັນປະໂລຫິດ ແລະມີປະໂລຫິດເຈັດຄົນເປົ່າແກເຈັດອັນ.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ພວກທ່ານດ້ວຍເຊັ່ນກັນ ເປັນດັ່ງຫີນທີ່ມີຊີວິດ ກໍກຳລັງຖືກສ້າງຂຶ້ນເປັນພຣະນิเวດທາງວິນຍານ ເປັນຖານະປຸໂຣຫິດອັນບໍລິສຸດ ເພື່ອຖວາຍເຄື່ອງບູຊາທາງວິນຍານ ອັນເປັນທີ່ຊອບພຣະໄທແກ່ພຣະເຈົ້າໂດຍພຣະເຢຊູຄຣິດ. 1 ເປໂຕ 2:5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ແກແຕນເປັນຕົວແທນໄດ້ທັງຂ່າວສານແຫ່ງການເຕືອນ, ຫຼືການພິພາກສາ, ຫຼືການເອີ້ນໃຫ້ມາຊຸມນຸມບໍລິສຸດ ຕາມແຕ່ບໍລິບົດທີ່ມັນປາກົດຢູ່. ໃນຍຸກສຸດທ້າຍ ຈະຕ້ອງມີການເປົ່າແກໂດຍຍາມເຝົ້າ, ດັ່ງທີ່ພວກ Millerites ໄດ້ເປົ່າມັນໃນປະຫວັດສາດຂອງເຂົາ. ພວກປະໂລຫິດເປັນຕົວແທນຂອງຍາມເຝົ້າບົນກຳແພງແຫ່ງຊີໂອນ ຜູ້ທີ່ເປົ່າແກ, ເຕືອນປະຊາຊົນຂອງພຣະເຈົ້າເຖິງການພິພາກສາທີ່ກຳລັງຈະມາ, ພ້ອມທັງເອີ້ນປະຊາຊົນກຸ່ມດຽວກັນນັ້ນໃຫ້ເຂົ້າສູ່ການຊຸມນຸມບໍລິສຸດ.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ຈົ່ງເປົ່າແກທີ່ຊີໂອນ ແລະຈົ່ງສົ່ງສຽງເຕືອນໃນພູອັນບໍລິສຸດຂອງເຮົາ; ໃຫ້ບັນດາຜູ້ອາໄສຢູ່ໃນແຜ່ນດິນນັ້ນສັ່ນສະເທືອນ; ເພາະວ່າວັນແຫ່ງພຣະຢາເວກຳລັງມາ, ເພາະມັນໃກ້ເຂົ້າມາແລ້ວ … ຈົ່ງເປົ່າແກທີ່ຊີໂອນ, ຈົ່ງຊຳລະຕັ້ງການອົດອາຫານ, ຈົ່ງເອີ້ນປະຊຸມອັນສັກສິດ: ຈົ່ງຮວບຮວມປະຊາຊົນ, ຈົ່ງຊຳລະປະຊາຄົມໃຫ້ບໍລິສຸດ, ຈົ່ງເອີ້ນປະຊຸມພວກຜູ້ເຖົ້າ, ຈົ່ງຮວບຮວມເດັກນ້ອຍ ແລະບັນດາຜູ້ທີ່ຍັງດູດນົມແມ່; ໃຫ້ເຈົ້າບ່າວອອກມາຈາກຫ້ອງຂອງຕົນ, ແລະໃຫ້ເຈົ້າສາວອອກມາຈາກຫ້ອງຊັ້ນໃນຂອງນາງ. ໃຫ້ພວກປະໂຣຫິດ, ຜູ້ປະຕິບັດພຣະລາຊະການຂອງພຣະຢາເວ, ຮ້ອງໄຫ້ຢູ່ລະຫວ່າງມຸກໜ້າວິຫານກັບແທ່ນບູຊາ, ແລະໃຫ້ພວກເຂົາກ່າວວ່າ, ໂອ ພຣະຢາເວ, ຂໍໂຜດປານປະຊາຊົນຂອງພຣະອົງ, ແລະຢ່າຊົງຍອມໃຫ້ມໍລະດົກຂອງພຣະອົງຕົກເປັນທີ່ຕິຕຽນ, ເພື່ອວ່າບັນດາຄົນຕ່າງຊາດຈະປົກຄອງເຂົາ; ເປັນຫຍັງພວກເຂົາຈຶ່ງຄວນກ່າວທ່າມກາງປະຊາຊາດວ່າ, ພຣະເຈົ້າຂອງເຂົາຢູ່ໃສ? Joel 2:1, 15–17.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ຂໍ້ຄວາມແຫ່ງແກເຕືອນນັ້ນ ຄືຂໍ້ຄວາມແຫ່ງເອລີຢາ. ການໃຊ້ຄຳວ່າ “ເຈັດ” ທີ່ຫຼາກຫຼາຍທັງໝົດໃນໂຢຊວຍ ບົດທີ 6 ນັ້ນ ເປັນຄຳດຽວກັນ ຫຼືເປັນຮູບຄຳທີ່ສືບເນື່ອງມາຈາກຄຳດຽວກັນ ກັບຄຳທີ່ຖືກແປວ່າ “ເຈັດເທື່ອ” ໃນພຣະທຳເລວີ ບົດທີ 26. ແຕ່ບັນດານັກເທວະວິທະຍາລາວໂລດີເຊຍໄດ້ແຈກຢາຍອາຫານແຫ່ງນິທານປັ້ນແຕ່ງ ໂດຍອ້າງວ່າ ຄຳທີ່ຖືກແປວ່າ “ເຈັດເທື່ອ” ໃນພຣະທຳເລວີ ບົດທີ 26 ນັ້ນ ເປັນພຽງແຕ່ຕົວແທນຂອງຄວາມບໍລິບູນແຫ່ງລິດເດດ ຫຼືຄວາມຄົບຖ້ວນ ຫຼືຄວາມຜັນແປອັນໂງ່ເຂົາອື່ນໆ ຂອງການປະຕິເສດຂອງພວກເຂົາທີ່ວ່າ ມິນເລີໄດ້ຖືກຕ້ອງໃນການນຳຄ່າເຊິ່ງເປັນຕົວເລກມາໃຊ້ກັບຄຳທີ່ຖືກແປວ່າ “ເຈັດເທື່ອ.” ພວກປະໂລຫິດໄດ້ນຳພາປະຊາຊົນເດີນອ້ອມເມືອງເຈັດເທື່ອ ບໍ່ແມ່ນອ້ອມເຢຣິໂກຢ່າງຄົບຖ້ວນ ຫຼືຢ່າງບໍລິບູນ. ຄຳທີ່ຖືກແປວ່າ “ເຈັດເທື່ອ” ນັ້ນ ໝາຍເຖິງຄ່າທາງຕົວເລກ!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ທີ່ເຢຣິໂຄ ເມື່ອປະຊາຊົນຮ້ອງສຽງດັງ, ນັ້ນເປັນຕົວແທນຂອງສຽງຮ້ອງອັນດັງກ້ອງຂອງຄົນຈຳນວນໜຶ່ງຮ້ອຍສີ່ສິບສີ່ພັນ, ຜູ້ທີ່ຖືກຕັດອອກຈາກພູໂດຍບໍ່ໃຊ້ມື ຕາມພຣະທຳດານີເອນບົດທີສອງ, ຜູ້ທີ່ໂຈມຕີແລະທຳລາຍຮູບປັ້ນນັ້ນໃຫ້ແຕກເປັນຊິ້ນໆ.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ແລະໃນສະໄໝຂອງບັນດາກະສັດເຫຼົ່ານີ້ ພຣະເຈົ້າແຫ່ງສະຫວັນຈະສະຖາປະນາອານາຈັກໜຶ່ງຂຶ້ນ ຊຶ່ງຈະບໍ່ຖືກທຳລາຍເລີຍ; ແລະອານາຈັກນັ້ນຈະບໍ່ຖືກມອບໄວ້ໃຫ້ແກ່ຊົນຊາດອື່ນ, ແຕ່ມັນຈະທຳລາຍແລະກຳຈັດອານາຈັກທັງປວງເຫຼົ່ານີ້ໃຫ້ແຕກສະຫລາຍ, ແລະມັນຈະຕັ້ງຢູ່ເປັນນິດ. ເນື່ອງຈາກພຣະອົງໄດ້ເຫັນວ່າ ກ້ອນຫີນນັ້ນຖືກຕັດອອກຈາກພູໂດຍບໍ່ໃຊ້ມື, ແລະວ່າມັນໄດ້ທຳລາຍເຫຼັກ, ທອງສຳລິດ, ດິນໜຽວ, ເງິນ, ແລະຄຳ ໃຫ້ແຕກສະຫລາຍ; ພຣະເຈົ້າອົງຍິ່ງໃຫຍ່ໄດ້ຊົງແຈ້ງໃຫ້ກະສັດຮູ້ເຖິງສິ່ງທີ່ຈະເກີດຂຶ້ນພາຍຫຼັງ: ແລະຄວາມຝັນນັ້ນແນ່ນອນ, ແລະຄຳຕີຄວາມຂອງມັນກໍແນ່ນອນດ້ວຍ. ດານີເອນ 2:44, 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ພຣະເຈົ້າໄດ້ຊົງລະມັດລະວັງໃນການລະບຸໂລຫະອັນມີຄ່າທີ່ພົບໃນເມືອງເຢຣິໂຄ ວ່າເປັນຄຳ, ເງິນ, ທອງເຫຼືອງ ແລະ ເຫຼັກ. ໃນຄວາມໝາຍເຊິ່ງຄຳພະຍາກອນ, ດິນໜຽວເປັນຕົວແທນຂອງປະຊາຊົນຂອງພຣະເຈົ້າ ດັ່ງທີ່ໄດ້ຖືກແບບຢ່າງໄວ້ໃນນາງຣາຮາບ. ເມືອງເຢຣິໂຄເປັນຕົວແທນຂອງອະວະສານແຫ່ງອານາຈັກທັງປວງທາງໂລກໃນຊ່ວງເວລາແຫ່ງສຽງຮ້ອງດັງກ້ອງຂອງຄົນໜຶ່ງແສນສີ່ໝື່ນສີ່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ແຕ່ເງິນ ແລະ ຄໍາທັງໝົດ ພ້ອມທັງພາຊະນະທີ່ເຮັດດ້ວຍທອງເຫຼືອງ ແລະ ເຫຼັກ ເປັນຂອງທີ່ຖວາຍແດ່ພຣະຢາເວ; ສິ່ງເຫຼົ່ານັ້ນຈະຕ້ອງນໍາເຂົ້າໄວ້ໃນຄັງຂອງພຣະຢາເວ. ໂຢຊວຍ 6:19.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ເຢຣິໂຄເປັນຕົວແທນຂອງພາລະກິດໃນການພິຊິດແຜ່ນດິນແຫ່ງພຣະສັນຍາ ຊຶ່ງເປັນແບບຢ່າງຂອງພາລະກິດແຫ່ງການເຄື່ອນໄຫວອັນຊົງລິດຂອງທູດສະຫວັນອົງທີສາມ. ພາລະກິດນັ້ນປະກອບມີຄຳເຕືອນ, ຄຳສາບແຊ່ງ ແລະການຊ່ອຍໃຫ້ລອດແກ່ຜູ້ທີ່ຢູ່ນອກຖານະປຸໂຣຫິດ ດັ່ງທີ່ໄດ້ຖືກເປັນຕົວແທນໂດຍຍິງໂສເພນີ ຣາຮາບ.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 “ສາບແຊ່ງ” ໃນເຊີງຄຳພະຍາກອນຂອງ Joshua ໄດ້ສຳເລັດເປັນຈິງໃນພາຍຫຼັງ ໃນສະໄໝຂອງ Ahab ແລະ Elijah. ຄຳສາບແຊ່ງທີ່ຕໍ່ຕ້ານການສ້າງ Jericho ຂຶ້ນໃໝ່ ມີຄຳທຳນາຍຢ່າງສະເພາະວ່າ ຊາຍຜູ້ທີ່ກະທຳການນັ້ນ ຈະສູນເສຍບຸດຄົນນ້ອຍສຸດຂອງຕົນເມື່ອຕັ້ງປະຕູເມືອງ Jericho ຂຶ້ນ ແລະຈະສູນເສຍບຸດຄົນໃຫຍ່ສຸດຂອງຕົນເມື່ອວາງຮາກຖານຂອງມັນ. ໃນສະໄໝຂອງ Elijah, Hiel ຊາວ Bethel ໄດ້ເຮັດໃຫ້ຄຳພະຍາກອນນັ້ນສຳເລັດເປັນຈິງ, ແລະບຸດຄົນນ້ອຍສຸດຂອງລາວໄດ້ຕາຍເມື່ອລາວຕັ້ງປະຕູຂຶ້ນ ແລະບຸດຄົນໃຫຍ່ສຸດຂອງລາວໄດ້ຕາຍເມື່ອລາວວາງຮາກຖານ. “ຄຳສາບແຊ່ງ” ຊຶ່ງເກີ່ຍວພັນກັບຂ່າວສານຂອງ Elijah ໄດ້ຖືກເປັນຕົວແທນໂດຍງານແຫ່ງການສ້າງ Jericho ຂຶ້ນໃໝ່.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ຈົ່ງເບິ່ງ, ເຮົາຈະສົ່ງເອລີຢາ ຜູ້ພະຍາກອນ ມາຫາພວກເຈົ້າ ກ່ອນວັນແຫ່ງພຣະຢາເວ ອັນຍິ່ງໃຫຍ່ແລະນ່າຢ້ານກົວຈະມາເຖິງ; ແລະທ່ານຈະຫັນໃຈຂອງບິດາໄປຫາບຸດຫຼານ, ແລະໃຈຂອງບຸດຫຼານໄປຫາບິດາຂອງພວກເຂົາ, ຢ້ານວ່າເຮົາຈະມາແລະໂຈມຕີແຜ່ນດິນໂລກດ້ວຍຄຳສາບແຊ່ງ. ມາລາກີ 4:5, 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ຄຳສາບແຊ່ງແຫ່ງປະຫວັດສາດຂອງພວກ Millerite ທີ່ເກີ່ຍວຂ້ອງກັບຂ່າວສານເອລີຢາຂອງ Miller ໄດ້ຖືກທຳນວາຍໄວ້ໂດຍໂຢຊວຍ ແລະໄດ້ສຳເລັດເປັນຈິງໃນສະໄໝຂອງເອລີຢາ ແລະອາຮາບ.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ໃນສະໄໝຂອງທ່ານ ຮີເອນຊາວເບັດເອນໄດ້ສ້າງເມືອງເຢຣິໂກຂຶ້ນໃໝ່; ທ່ານໄດ້ວາງຮາກຖານຂອງເມືອງນັ້ນໂດຍເສຍອາບີຣາມບຸດຫົວປີຂອງທ່ານ, ແລະໄດ້ຕັ້ງປະຕູຂອງມັນໂດຍເສຍເຊກຸບບຸດຄົນນ້ອຍສຸດຂອງທ່ານ, ຕາມພຣະວັດຈະນະຂອງອົງພຣະຜູ້ເປັນເຈົ້າ ຊຶ່ງພຣະອົງໄດ້ຕັດຜ່ານໂຢຊວຍບຸດຂອງນູນ. 1 ກະສັດ 16:34.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ຄຳສາບແຊ່ງຂອງການສ້າງເຢຣິໂກຂຶ້ນໃໝ່ ບໍ່ອາດແຍກອອກຈາກການສຳແດງອຳນາດທີ່ພຣະເຈົ້າໄດ້ຊົງກະທຳໃນການໃຫ້ກຳແພງເຢຣິໂກພັງທະລາຍລົງ. ຊິດສະເຕີ ໄວທ໌ ໄດ້ກ່າວວ່າ, “ບັນດາຜູ້ທີ່ພຣະອົງໄດ້ຊົງປະທານກຽດເປັນພິເສດ ໃຫ້ເປັນພະຍານເຫັນການສຳແດງອັນນ່າອັດສະຈັນແຫ່ງລິດອຳນາດຂອງພຣະອົງ ດັ່ງທີ່ຊົນຊາດອິດສະຣາເອນໃນສະໄໝໂບຮານໄດ້ເປັນ, ແລະເຖິງແມ່ນໃນເວລານັ້ນກໍຍັງກ້າຝ່າຝືນຄຳຊີ້ນຳອັນແຈ້ງຊັດຂອງພຣະອົງ, ຄົນເຫຼົ່ານັ້ນຈະເປັນຜູ້ຮັບພຣະພິໂລດຂອງພຣະອົງ.” ພວກມິນເລີໄຣຕ໌ຫາກໍໄດ້ມີສ່ວນຮ່ວມໃນການສຳແດງລິດອຳນາດຂອງພຣະເຈົ້າ ຊຶ່ງບັນລຸຈຸດສູງສຸດໃນສຽງຮ້ອງຕອນທ່ຽງຄືນ, ແຕ່ພວກເຂົາໄດ້ປະຕິເສດຄຳສາບານຂອງໂມເຊເຣື່ອງເຈັດເທື່ອ ຊຶ່ງດານຽນກໍໄດ້ລະບຸເຊັ່ນກັນວ່າເປັນຄຳສາບແຊ່ງຂອງໂມເຊ.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ໃນພຣະວັດຈະນະຂອງພຣະເຈົ້າ ຊື່ເປັນສັນຍາລັກຂອງລັກສະນະນິສັຍ, ແລະຊື່ຂອງຊາຍຜູ້ທີ່ສ້າງເມືອງເຢຣິໂກຂຶ້ນໃໝ່ ພ້ອມທັງຊື່ຂອງບຸດຄົນໂຕ ແລະບຸດຄົນນ້ອຍຂອງລາວ ລ້ວນໃຫ້ຂໍ້ມູນຢ່າງຫຼາຍ. Hiel ໝາຍເຖິງ ພຣະເຈົ້າຜູ້ຊົງພຣະຊົນຢູ່ແຫ່ງກໍາລັງ ແລະຊີ້ວ່າ Hiel ເປັນຜູ້ຕິດຕາມພຣະເຈົ້າຜູ້ຊົງພຣະຊົນຢູ່. ຂໍ້ເທັດຈິງທີ່ວ່າລາວຖືກລະບຸວ່າເປັນຊາວເບັດເອນ ກໍລະບຸລາວໃຫ້ກ່ຽວໂຍງກັບຄຣິສຕະຈັກ. Abiram ບຸດຫົວປີຂອງລາວ ໝາຍເຖິງ ບິດາແຫ່ງຄວາມສູງສົ່ງ ໃນຄວາມໝາຍຂອງການຖືກຍົກຊູ ແລະຖືກຍົກຂຶ້ນ. ບຸດຄົນນ້ອຍຂອງລາວ Segub ໝາຍເຖິງ ສູງສົ່ງ ແລະ ການຍົກຊູກັບການຍົກຂຶ້ນ. ຊື່ທັງສາມນີ້ລ້ວນເປັນຕົວແທນອົງປະກອບຂອງພຣະລັກສະນະຂອງພຣະເຈົ້າ, ແຕ່ໃນບໍລິບົດຂອງຄໍາພະຍາກອນທີ່ພວກເຂົາໄດ້ເຮັດໃຫ້ສໍາເລັດນັ້ນ, ພວກມັນເປັນຕົວແທນຂອງຊາຍຜູ້ໜຶ່ງທີ່ກໍາລັງຍົກຕົນຂຶ້ນ ແລະຍົກຊູຕົນເອງເໜືອພຣະເຈົ້າຜູ້ຊົງລິດອໍານາດສູງສຸດ ຜູ້ທີ່ໄດ້ທໍາໃຫ້ເຢຣິໂກພັງລົງ. “ປະຕູ” ໃນຄໍາພະຍາກອນ ເປັນຕົວແທນຂອງຄຣິສຕະຈັກ.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“ສຳລັບຈິດວິນຍານທີ່ຖ່ອມຕົນແລະເຊື່ອ, ພຣະນິເວດຂອງພຣະເຈົ້າໃນໂລກນີ້ແມ່ນປະຕູແຫ່ງສະຫວັນ. ບົດເພງແຫ່ງການສັນລະເສີນ, ຄຳອະທິຖານ, ຖ້ອຍຄຳທີ່ຜູ້ແທນຂອງພຣະຄຣິດກ່າວອອກ, ແມ່ນບັນດາວິທີການທີ່ພຣະເຈົ້າຊົງກຳນົດໄວ້ເພື່ອຕຽມຊົນຊາດໜຶ່ງສຳລັບຄຣິດຕະຈັກເບື້ອງເທິງ, ສຳລັບການນະມັດສະການອັນສູງສົ່ງກວ່ານັ້ນ ຊຶ່ງບໍ່ມີສິ່ງໃດທີ່ເຮັດໃຫ້ດ່າງພ້ອຍຈະເຂົ້າໄປໄດ້.” Testimonies, volume 5, 491.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ການເລີ່ມຕົ້ນຂອງພາລະກິດເພື່ອສ້າງຕັ້ງຄຣິສຕະຈັກໄດ້ເລີ່ມຂຶ້ນໃນປີ 1860 ດັ່ງທີ່ນັກປະຫວັດສາດອາດເວນຕິສ໌ ເຊັ່ນ Arthur White, ຫຼານຊາຍຂອງ Ellen White, ໄດ້ເປັນພະຍານໄວ້.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ໃນຂະນະທີ່ Ellen White ໄດ້ຂຽນແລະຕີພິມຢ່າງພໍສົມຄວນກ່ຽວກັບຄວາມຈໍາເປັນແຫ່ງລະບຽບໃນການບໍລິຫານພາລະກິດຂອງຄຣິສຕະຈັກ (ເບິ່ງ Early Writings, 97–104), ແລະໃນຂະນະທີ່ James White ໄດ້ຍ້ຳເຕືອນຄວາມຈໍາເປັນນີ້ໄວ້ຕໍ່ໜ້າບັນດາຜູ້ເຊື່ອທັງຫຼາຍໃນຄໍາປາໄສແລະບົດຄວາມໃນ Review, ຄຣິສຕະຈັກກໍຍັງຊັກຊ້າໃນການດໍາເນີນໄປ. ສິ່ງທີ່ໄດ້ຖືກນໍາສະເໜີໃນລັກສະນະທົ່ວໄປນັ້ນໄດ້ຮັບການຕ້ອນຮັບເປັນຢ່າງດີ, ແຕ່ເມື່ອມາເຖິງການແປສິ່ງນັ້ນໃຫ້ເປັນມາດຕະການທີ່ສ້າງສັນຢ່າງເປັນຮູບທໍາ ກໍເກີດມີການຕໍ່ຕ້ານແລະການຄັດຄ້ານ. ບົດຄວາມສັ້ນໆ ຂອງ James White ໃນເດືອນກຸມພາໄດ້ປຸກບໍ່ແມ່ນນ້ອຍໃຫ້ອອກຈາກຄວາມນິ່ງນອນໃຈ, ແລະບັດນີ້ກໍມີການເວົ້າກັນຢ່າງຫຼວງຫຼາຍ.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“J. N. Loughborough, ຜູ້ທີ່ເຮັດວຽກຮ່ວມກັບ White ໃນລັດ Michigan, ເປັນຄົນທຳອິດທີ່ຕອບສະໜອງ. ຖ້ອຍຄຳຂອງລາວເປັນໄປໃນທາງຢືນຢັນ, ແຕ່ເປັນການຕອບໂຕ:”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“‘ມີຜູ້ໜຶ່ງກ່າວວ່າ, ຖ້າພວກທ່ານຈັດຕັ້ງເພື່ອໃຫ້ຖືກຳມະສິດຊັບສິນຕາມກົດໝາຍ, ພວກທ່ານກໍຈະເປັນສ່ວນໜຶ່ງຂອງບາບີໂລນ. ບໍ່ແມ່ນ; ຂ້ານ້ອຍເຂົ້າໃຈວ່າມີຄວາມແຕກຕ່າງຢ່າງຫຼວງຫຼາຍລະຫວ່າງການທີ່ພວກເຮົາຢູ່ໃນຖານະທີ່ສາມາດປົກປ້ອງຊັບສິນຂອງເຮົາຕາມກົດໝາຍ ກັບການໃຊ້ກົດໝາຍເພື່ອປົກປ້ອງແລະບັງຄັບໃຫ້ຖືຕາມທັດສະນະທາງສາສະໜາຂອງເຮົາ. ຖ້າການປົກປ້ອງຊັບສິນຂອງຄຣິດຈັກເປັນສິ່ງຜິດ, ເຫດໃດການທີ່ບຸກຄົນຈະຖືກຳມະສິດຊັບສິນໃດໆຕາມກົດໝາຍຈຶ່ງບໍ່ເປັນສິ່ງຜິດ?—Review and Herald, ວັນທີ 8 ມີນາ 1860.’”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“ເຈມສ໌ ໄວທ໌ ໄດ້ປິດຖ້ອຍຄໍາຖະແຫຼງຂອງທ່ານໃນ Review ໂດຍໄດ້ນໍາເລື່ອງຄວາມຈໍາເປັນແຫ່ງການຈັດລະບຽບວຽກງານການພິມອອກເຜີຍແຜ່ມາວາງໄວ້ຕໍ່ໜ້າຄຣິສຕະຈັກ ດ້ວຍຖ້ອຍຄໍາວ່າ ‘ຖ້າມີຜູ້ໃດຄັດຄ້ານຕໍ່ຂໍ້ສະເໜີຂອງພວກເຮົາ ຂໍໃຫ້ພວກເຂົາກະລຸນາຂຽນແຜນການອອກມາ ທີ່ພວກເຮົາໃນຖານະຊົນຊາດໜຶ່ງຈະສາມາດດໍາເນີນຕາມໄດ້’—Ibid., February 23, 1860. ຜູ້ປະກາດຄົນທໍາອິດທີ່ກໍາລັງອອກໄປເຮັດວຽກໃນພາກສະໜາມແລະຕອບສະໜອງຕໍ່ເລື່ອງນີ້ ຄື R. F. Cottrell, ບັນນາທິການຜູ້ສື່ສານອັນໜັກແໜ້ນຂອງ Review. ປະຕິກິລິຍາໃນທັນທີຂອງລາວເປັນໄປໃນທາງລົບຢ່າງຊັດເຈນ:”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“‘ບຣາເດີ ໄວທ໌ ໄດ້ຂໍໃຫ້ພວກພີ່ນ້ອງກ່າວເຖິງຂໍ້ສະເໜີຂອງທ່ານ ກ່ຽວກັບການຈັດໃຫ້ຊັບສິນຂອງຄຣິສຕະຈັກຢູ່ໃນຄວາມຄຸ້ມຄອງທາງກົດໝາຍ. ຂ້າພະເຈົ້າບໍ່ຮູ້ແນ່ຊັດວ່າ ມາດຕະການໃດທີ່ທ່ານມຸ່ງໝາຍໃນຄຳແນະນຳນີ້, ແຕ່ເຂົ້າໃຈວ່າ ມັນແມ່ນການຈົດທະບຽນເປັນອົງການສາສະໜາຕາມກົດໝາຍ. ສຳລັບຕົວຂ້າພະເຈົ້າເອງ, ຂ້າພະເຈົ້າຄິດວ່າ ການນັ້ນຈະເປັນສິ່ງຜິດ ທີ່ຈະ ‘ເຮັດຊື່ໃຫ້ແກ່ພວກເຮົາ,’ ເນື່ອງຈາກວ່າ ສິ່ງນັ້ນຢູ່ທີ່ຮາກຖານຂອງບາບີໂລນ. ຂ້າພະເຈົ້າບໍ່ຄິດວ່າ ພຣະເຈົ້າຈະຊົງອະນຸມັດສິ່ງນັ້ນ.—Ibid., ວັນທີ 22 ມີນາ 1860.’” Arthur White, Ellen G. White, ເຫຼັ້ມ 1, 420, 421.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ເຈມສ໌ ໄວທ໌ ໄດ້ເລີ່ມຄວາມພະຍາຍາມຂອງລາວເພື່ອໃຫ້ກາຍເປັນຄຣິດຕະຈັກໃນປີ 1860, ແລະຄຣິດຕະຈັກໜຶ່ງໄດ້ຖືກແທນຄ່າໂດຍ “ປະຕູ”. ເອັນເລນ ໄວທ໌ ໄດ້ກ່າວສິ່ງນີ້ກ່ຽວກັບປີ 1860.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“ໃນປີ 1860 ຄວາມຕາຍໄດ້ກ້າວຂ້າມທາງເຂົ້າເຮືອນຂອງພວກເຮົາ ແລະໄດ້ຫັກກິ່ງອ່ອນທີ່ອ່ອນນ້ອຍທີ່ສຸດໃນຕົ້ນໄມ້ຄອບຄົວຂອງພວກເຮົາ. ເຮີເບີດນ້ອຍ, ຜູ້ເກີດໃນວັນທີ 20 ກັນຍາ 1860, ໄດ້ເສຍຊີວິດໃນວັນທີ 14 ທັນວາ ຂອງປີດຽວກັນ.” Testimonies, ເຫຼັ້ມ 1, 103.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1863, ຄອບຄົວ White ຍັງໄດ້ສູນເສຍບຸດຊາຍຄົນໂຕຂອງພວກເຂົາອີກດ້ວຍ. ຫຼັງຈາກໄດ້ຫຼິ້ນແລະຮ່າງກາຍຮ້ອນເກີນໄປແລ້ວ, ລາວໄດ້ເຂົ້າໄປໃນຫ້ອງທີ່ຈັດກຽມແຜນຜັງຜ້າໄວ້ ແລະໄດ້ນອນຫຼັບຢູ່ເທິງຜ້າຊຸ່ມບາງຜືນທີ່ໃຊ້ໃນການຕຽມແຜນຜັງເຫຼົ່ານັ້ນ. ແຜນຜັງປີ 1843 ແລະ 1850 ເປັນຕົວແທນຂອງຮາກຖານແຫ່ງຂະບວນການ Millerite. ແຜນຜັງທີ່ຈັດທຳຂຶ້ນໃນປີ 1863 ເປັນຕົວແທນຂອງການປະຕິເສດ “ເຈັດເທົ່າ” ໃນ Leviticus ບົດ 26 ດັ່ງທີ່ໄດ້ຖືກນຳສະເໜີໄວ້ກ່ອນໜ້ານີ້ໃນຕາຕະລາງສອງແຜ່ນຂອງ Habakkuk. ມັນນຳສະເໜີຂ່າວສານຮາກຖານອັນປອມ.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“ເມື່ອໃນວັນສຸກ ທີ 27 ພະຈິກ [1863] ພໍ່ແມ່ໄດ້ໄປເຖິງ Topsham, ພວກເຂົາພົບລູກຊາຍທັງສາມຄົນ ແລະ Adelia ກຳລັງຄອຍຮັບຢູ່ທີ່ສະຖານີ. ທຸກຄົນເບິ່ງຄືວ່າມີສຸຂະພາບດີ, ຍົກເວັ້ນ Henry, ຜູ້ທີ່ເປັນຫວັດ. ແຕ່ໃນວັນອັງຄານຖັດໄປ, ວັນທີ 1 ທັນວາ, Henry ໄດ້ປ່ວຍໜັກດ້ວຍໂຣກປອດອັກເສບ. ຫຼາຍປີຕໍ່ມາ Willie, ນ້ອງຊາຍຜູ້ນ້ອຍທີ່ສຸດຂອງລາວ, ໄດ້ຖອດຄືນເຫດການນັ້ນດັ່ງນີ້:”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“ໃນລະຫວ່າງທີ່ບິດາມານດາຂອງພວກເຂົາບໍ່ຢູ່, Henry ແລະ Edson ພາຍໃຕ້ການກຳກັບເບິ່ງແຍງຂອງ Brother Howland ໄດ້ຂະຫຍັນຂັນແຂງຢ່າງຫຼາຍໃນການຕິດແຜນພາບໃສ່ຜ້າ ເພື່ອຈັດກຽມໄວ້ສຳລັບຂາຍ. ພວກເຂົາເຮັດວຽກຢູ່ໃນອາຄານຮ້ານທີ່ເຊົ່າໄວ້ ຫ່າງຈາກເຮືອນຂອງ Howland ປະມານໜຶ່ງບລັອກ. ໃນທີ່ສຸດ ພວກເຂົາກໍມີເວລາພັກຢູ່ສອງສາມມື້ ໃນຂະນະທີ່ກຳລັງລໍຖ້າໃຫ້ແຜນພາບຖືກສົ່ງມາຈາກ Boston.... ຫຼັງຈາກກັບມາຈາກການຍ່າງໄກລຽບແມ່ນ້ຳ, ລາວ [Henry] ໄດ້ນອນລົງໂດຍບໍ່ທັນຄິດ ແລະຫຼັບໄປເທິງຜ້າຊຸ່ມໆສອງສາມຜືນທີ່ໃຊ້ສຳລັບຮອງຕິດແຜນພາບເຈ້ຍ. ລົມເຢັນໄດ້ພັດເຂົ້າມາຈາກປ່ອງຢ້ຽມທີ່ເປີດຢູ່. ຄວາມຂາດຄວາມລະມັດລະວັງໃນເທື່ອນັ້ນໄດ້ເຮັດໃຫ້ເກີດໄຂ້ຫວັດຢ່າງຮ້າຍແຮງ.” Arthur White, Ellen G. White, volume 2, 70.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1863, ຂະບວນການມິນເລີຣາຍທ໌ໄດ້ສິ້ນສຸດລົງພ້ອມກັບການຈັດຕັ້ງເປັນຄຣິສຕະຈັກ ແລະການປະຕິເສດຄວາມຈິງພື້ນຖານທີ່ໄດ້ຖືກແທນໄວ້ເທິງແຜ່ນທັງສອງຂອງຮາບາກຸກ. ຜູ້ນໍາຫຼັກ, ດັ່ງທີ່ຖືກເປັນແບບໂດຍຮີເອນຊາວເບັດເອນ, ໄດ້ເລີ່ມວຽກງານແຫ່ງການຕັ້ງປະຕູຂຶ້ນໃນປີ 1860 ແລະໄດ້ສູນເສຍບຸດຄົນນ້ອຍທີ່ສຸດຂອງຕົນເພາະການກະທໍານັ້ນ. ໃນປີ 1863, ແຜນພູມປອມໄດ້ກາຍເປັນບ່ອນພັກທີ່ບຸດຄົນໂຕທີ່ສຸດຂອງຮີເອນໄດ້ເອນນອນຫຼັບຢູ່. ລາວໄດ້ຮັບຄວາມໜາວເຂົ້າ ແລະເສຍຊີວິດໃນປີດຽວກັນ. ການຕາຍຂອງລາວມີຄວາມເກື່ອງໂຍງໂດຍກົງກັບການນອນຫຼັບເທິງແຜນພູມທີ່ກໍາລັງຖືກຜະລິດໃນເວລານັ້ນ. ແຕ່ແຜນພູມທີ່ກໍາລັງຖືກຜະລິດໃນປີ 1863 ນັ້ນ ແມ່ນຂອງປອມຂອງພື້ນຖານທີ່ເອລີຢາ, ຜູ້ຊຶ່ງຖືກແທນໂດຍມິນເລີ, ໄດ້ຍົກຕັ້ງຂຶ້ນ.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ພຣະບັນຊາຂອງໂຢຊວຍທີ່ຫ້າມບໍ່ໃຫ້ສ້າງເມືອງເຢຣິໂຄຂຶ້ນໃໝ່ ໄດ້ຖືກກ່າວອອກດ້ວຍຄຳວ່າ “ສາບານຜູກມັດ.” ຄຳນີ້ໝາຍເຖິງທັງຄຳສາບານແລະຄຳສາບແຊ່ງ, ແລະເປັນຄຳດຽວກັນກັບທີ່ແປວ່າ “ເຈັດເທື່ອ” ໃນພຣະນິຕິບັນຍັດ ບົດ 26. ມັນຄືຄຳສາບແຊ່ງທີ່ມາພ້ອມກັບຂ່າວສານຂອງເອລີຢາ, ແລະຄຳສາບແຊ່ງນັ້ນໄດ້ສຳເລັດລົງໃນປີ 1860 ແລະ 1863 ເມື່ອແອດເວັນຕິດແບບມິນເລີຣາຍ ໄດ້ສ້າງເຢຣິໂຄຂຶ້ນໃໝ່ ໂດຍການຈັດຕັ້ງຄຣິສຕະຈັກທາງກົດໝາຍ ແລະໂດຍການປະຕິເສດຫີນສະດຸດຂອງມິນເລີ. ຮີເອນເປັນຊາວເບັດເອນ, ດັ່ງນັ້ນ ໃນຄວາມໝາຍເຊິງຄຳພະຍາກອນ ຈຶ່ງເນັ້ນຢ້ຳວ່າວຽກງານຂອງຮີເອນໃນການສ້າງເຢຣິໂຄຂຶ້ນໃໝ່ ເປັນວຽກງານແຫ່ງການສ້າງຄຣິສຕະຈັກ.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“ຄຳສາບແຊ່ງ” ຂອງໂຢຊວຍໄດ້ຖືກປະກາດຄຽງຄູ່ກັບເລື່ອງລາວແຫ່ງຍຸດທະການທີ່ເຢຣິໂກ, ຊຶ່ງເປັນຍຸດທະການທີ່ບໍ່ອາດບອກເລົ່າໄດ້ໂດຍບໍ່ກ່າວເຖິງ “ເຈັດເທື່ອ” ຊ້ຳແລ້ວຊ້ຳອີກ.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1863 ຂ່າວສານ ຫຼື “ຄຳສາບານ” ຂອງໂມເຊ, ຕາມທີ່ໄດ້ນຳສະເໜີໂດຍເອລີຢາ, ແລະຖືກເປັນຕົວແທນໂດຍ William Miller ໄດ້ກ່ອຍໃຫ້ເກີດ “ຄຳສາບແຊ່ງ.” ທັງຂ່າວສານຂອງໂມເຊ ແລະ ພາລະກິດຂອງເອລີຢາ ໄດ້ຖືກປະຕິເສດ. ເອລີຢາໄດ້ກັບຄືນມາໃນປີ 1989, ແຕ່ບໍ່ໄດ້ຖືກເຊື່ອມໂຍງຄືນໃໝ່ກັບໂມເຊ ຈົນກວ່າຫຼັງຈາກ September 11, 2001. ຂໍ້ມູນນັ້ນຍັງຈະຕ້ອງໄດ້ຮັບການພິສູດປົກປ້ອງ, ແຕ່ມັນແນ່ນອນຮັດກຸມຢ່າງຍິ່ງ.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“ບັນດາຜູ້ຮັບໃຊ້ທີ່ບໍ່ໄດ້ຖືກຊຳລະໃຫ້ບໍລິສຸດກຳລັງຈັດຕົນເອງຂຶ້ນຕໍ່ຕ້ານພຣະເຈົ້າ. ເຂົາກຳລັງສັນລະເສີນພຣະຄຣິດ ແລະພຣະຂອງໂລກນີ້ໃນລົມຫາຍໃຈດຽວກັນ. ໃນຂະນະທີ່ອ້າງຕົນວ່າຮັບເອົາພຣະຄຣິດ, ເຂົາກັບໂອບກອດບາຣາບາສ, ແລະໂດຍການກະທຳຂອງເຂົາກ່າວວ່າ, ‘ບໍ່ແມ່ນຄົນນີ້, ແຕ່ແມ່ນບາຣາບາສ.’ ຂໍໃຫ້ທຸກຄົນທີ່ອ່ານຖ້ອຍຄຳເຫຼົ່ານີ້ຈົ່ງລະວັງ. ຊາຕານໄດ້ໂອ້ອວດໃນສິ່ງທີ່ມັນສາມາດເຮັດໄດ້. ມັນຄິດວ່າຈະທຳລາຍຄວາມເປັນນ້ຳໜຶ່ງໃຈດຽວກັນ ຊຶ່ງພຣະຄຣິດໄດ້ອະທິຖານໄວ້ວ່າຄວນຈະມີຢູ່ໃນຄຣິສຕະຈັກຂອງພຣະອົງ. ມັນກ່າວວ່າ, ‘ຂ້ອຍຈະອອກໄປ ແລະເປັນວິນຍານມຸສາເພື່ອຫລອກລວງຜູ້ທີ່ຂ້ອຍສາມາດ, ໃຫ້ຕິຕຽນ, ແລະກ່າວໂທດ, ແລະບິດເບືອນຄວາມຈິງ.’ ຖ້າບຸດແຫ່ງການຫລອກລວງ ແລະພະຍານເທັດ ໄດ້ຮັບການຕ້ອນຮັບໂດຍຄຣິສຕະຈັກໜຶ່ງທີ່ໄດ້ຮັບແສງສະຫວ່າງອັນຫລວງຫລາຍ, ຫລັກຖານອັນຫລວງຫລາຍ, ຄຣິສຕະຈັກນັ້ນຈະປະຖິ້ມຂ່າວສານທີ່ອົງພຣະຜູ້ເປັນເຈົ້າໄດ້ສົ່ງມາ, ແລະຈະຮັບເອົາຄຳອ້າງທີ່ຂາດເຫດຜົນຢ່າງຍິ່ງ ແລະຂໍ້ສັນນິຖານອັນເປັນເທັດ ແລະທິດສະດີອັນເປັນເທັດ. ຊາຕານຫົວເຮາະໃນຄວາມໂງ່ເຂລາຂອງເຂົາ, ເພາະມັນຮູ້ດີວ່າຄວາມຈິງແມ່ນຫຍັງ.”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“ຫຼາຍຄົນຈະຢືນຢູ່ໃນທີ່ປະກາດພຣະຄໍາຂອງພວກເຮົາ ໂດຍຖືຄົບໄຟແຫ່ງຄຳພະຍາກອນປອມໄວ້ໃນມືຂອງຕົນ ຊຶ່ງຖືກຈຸດຂຶ້ນຈາກຄົບໄຟແຫ່ງນະລົກຂອງຊາຕານ. ຖ້າຄວາມສົງໄສແລະຄວາມບໍ່ເຊື່ອຖືກທະນຸຖະໜອມໄວ້, ຜູ້ຮັບໃຊ້ທີ່ສັດຊື່ຈະຖືກນຳອອກໄປຈາກທ່າມກາງປະຊາຊົນຜູ້ທີ່ຄິດວ່າຕົນຮູ້ຫຼາຍເຫຼືອເກີນ. ‘ຖ້າເຈົ້າໄດ້ຮູ້,’ ພຣະຄຣິດຕັດວ່າ, ‘ແມ່ນແຕ່ເຈົ້າເອງ, ຢ່າງໜ້ອຍໃນວັນນີ້ຂອງເຈົ້າ, ບັນດາສິ່ງທັງຫຼາຍທີ່ເປັນຂອງສັນຕິສຸກຂອງເຈົ້າ! ແຕ່ບັດນີ້ ສິ່ງເຫຼົ່ານັ້ນຖືກປິດບັງໄວ້ຈາກນັຍຕາຂອງເຈົ້າ.’”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“ແຕ່ເຖິງຢ່າງໃດກໍຕາມ ຮາກຖານຂອງພຣະເຈົ້າກໍຍັງຕັ້ງໝັ້ນຢ່າງແນ່ນອນ. ອົງພຣະຜູ້ເປັນເຈົ້າຊົງຮູ້ຈັກຜູ້ທີ່ເປັນຂອງພຣະອົງ. ຜູ້ຮັບໃຊ້ທີ່ຖືກຊຳລະໃຫ້ບໍຣິສຸດຈະຕ້ອງບໍ່ມີການຫລອກລວງໃນປາກຂອງຕົນ. ເຂົາຈະຕ້ອງເປີດເຜີຍແຈ້ງຊັດເຫມືອນແສງກາງເວັນ, ເປັນອິດສະລະຈາກມົນທິນແຫ່ງຄວາມຊົ່ວຮ້າຍທຸກຢ່າງ. ການຮັບໃຊ້ ແລະ ສື່ສິ່ງພິມທີ່ຖືກຊຳລະໃຫ້ບໍຣິສຸດ ຈະເປັນລິດເດດໃນການສ່ອງແສງແຫ່ງຄວາມຈິງໄປຍັງຄົນຮຸ່ນທີ່ຄົດຄະເນນີ້. ແສງສະຫວ່າງ, ພີ່ນ້ອງເອີຍ, ພວກເຮົາຕ້ອງການແສງສະຫວ່າງຫຼາຍຂຶ້ນ. ຈົ່ງເປົ່າແກໃນຊີໂອນ; ຈົ່ງປະກາດສັນຍານເຕືອນໃນພູອັນບໍຣິສຸດ. ຈົ່ງຮວບຮວມກອງທັບຂອງອົງພຣະຜູ້ເປັນເຈົ້າ, ດ້ວຍຈິດໃຈທີ່ຖືກຊຳລະໃຫ້ບໍຣິສຸດ, ເພື່ອຟັງວ່າອົງພຣະຜູ້ເປັນເຈົ້າຈະກ່າວຫຍັງແກ່ປະຊາຊົນຂອງພຣະອົງ; ເພາະພຣະອົງໄດ້ເພີ່ມແສງສະຫວ່າງໄວ້ສຳລັບທຸກຄົນຜູ້ທີ່ຈະຟັງ. ໃຫ້ພວກເຂົາຖືອາວຸດ ແລະ ຈັດຕຽມພ້ອມ, ແລ້ວຂຶ້ນໄປສູ່ການຮົບ—ເພື່ອຊ່ວຍອົງພຣະຜູ້ເປັນເຈົ້າຕໍ່ສູ້ກັບຜູ້ມີກຳລັງ. ພຣະເຈົ້າເອງຈະຊົງກະທຳການເພື່ອອິສຣາເອນ. ທຸກລີ້ນທີ່ມຸສາຈະຖືກທຳໃຫ້ນິ່ງສະງົບ. ມືຂອງທູດສະຫວັນຈະຄວ່ຳແຜນການຫລອກລວງທີ່ກຳລັງຖືກກໍ່ຂຶ້ນ. ປ້ອມປາການຂອງຊາຕານຈະບໍ່ມີວັນຊະນະ. ໄຊຊະນະຈະຕິດຕາມຂ່າວສານຂອງທູດສະຫວັນອົງທີສາມ. ດັ່ງທີ່ຈອມທັບແຫ່ງກອງທັບຂອງພຣະຜູ້ເປັນເຈົ້າໄດ້ທຳລາຍກຳແພງເມືອງເຢຣີໂຄ, ດັ່ງນັ້ນປະຊາຊົນຜູ້ຮັກສາພຣະບັນຍັດຂອງອົງພຣະຜູ້ເປັນເຈົ້າກໍຈະຊະນະ, ແລະ ອົງປະກອບທຸກຢ່າງທີ່ຕໍ່ຕ້ານຈະຖືກພ່າຍແພ້. ຢ່າໃຫ້ຈິດວິນຍານໃດຈົ່ມບ່ນຕໍ່ຜູ້ຮັບໃຊ້ຂອງພຣະເຈົ້າຜູ້ທີ່ໄດ້ມາຫາພວກເຂົາດ້ວຍຂ່າວສານທີ່ສົ່ງມາຈາກສະຫວັນ. ຢ່າຄົ້ນຫາຂໍ້ບົກພ່ອງໃນພວກເຂົາອີກຕໍ່ໄປ, ໂດຍກ່າວວ່າ, ‘ພວກເຂົາໜັກແນ່ນເກີນໄປ; ພວກເຂົາເວົ້າຮຸນແຮງເກີນໄປ.’ ພວກເຂົາອາດເວົ້າຢ່າງຮຸນແຮງ; ແຕ່ມັນບໍ່ຈຳເປັນດອກຫລື? ພຣະເຈົ້າຈະຊົງເຮັດໃຫ້ຫູຂອງຜູ້ຟັງເກີດຄວາມສະທ້ານຫວັ່ນ ຖ້າພວກເຂົາບໍ່ຍອມຟັງສຽງຂອງພຣະອົງ ຫຼື ຂ່າວສານຂອງພຣະອົງ. ພຣະອົງຈະຊົງປະກາດໂທດຜູ້ທີ່ຕໍ່ຕ້ານພຣະວັຈນະຂອງພຣະເຈົ້າ.”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“ຊາຕານໄດ້ວາງທຸກມາດຕະການທີ່ເປັນໄປໄດ້ ເພື່ອບໍ່ໃຫ້ມີສິ່ງໃດເກີດຂຶ້ນທ່າມກາງພວກເຮົາໃນຖານະເປັນຊົນຊາດ ເພື່ອຕັກເຕືອນ ແລະ ກ່າວກຳຊັບພວກເຮົາ ແລະ ຕັກເຕືອນໃຫ້ພວກເຮົາລະຖິ້ມຄວາມຜິດພາດຂອງຕົນ. ແຕ່ຈະມີຊົນກຸ່ມໜຶ່ງຜູ້ຈະແບກຫາບຫີບແຫ່ງພຣະເຈົ້າ. ບາງຄົນຈະອອກໄປຈາກທ່າມກາງພວກເຮົາ ຜູ້ຈະບໍ່ແບກຫາບຫີບອີກຕໍ່ໄປ. ແຕ່ຄົນເຫຼົ່ານີ້ຈະບໍ່ສາມາດສ້າງກຳແພງເພື່ອຂັດຂວາງຄວາມຈິງໄດ້; ເພາະວ່າຄວາມຈິງນັ້ນຈະດຳເນີນຕໍ່ໄປ ແລະ ສູງຂຶ້ນເລື້ອຍໆຈົນຮອດວາລະສຸດທ້າຍ. ໃນອະດີດ ພຣະເຈົ້າໄດ້ຍົກຊູບຸລຸດຂຶ້ນມາ, ແລະ ພຣະອົງຍັງຄົງມີບຸລຸດແຫ່ງໂອກາດຄອຍຢູ່, ຕຽມພ້ອມທີ່ຈະກະທຳຕາມພຣະບັນຊາຂອງພຣະອົງ—ເປັນບຸລຸດຜູ້ຈະຝ່າຂ້າມຂໍ້ຈຳກັດຕ່າງໆ ຊຶ່ງເປັນພຽງດັ່ງກຳແພງທີ່ສາບດ້ວຍປູນທີ່ບໍ່ໄດ້ຜະສົມຢ່າງຖືກຕ້ອງ. ເມື່ອພຣະເຈົ້າຊົງສະຖິດພຣະວິນຍານຂອງພຣະອົງເໜືອບຸລຸດເຫຼົ່ານັ້ນ, ພວກເຂົາຈະກະທຳງານ. ພວກເຂົາຈະປະກາດພຣະວັດຈະນະຂອງອົງພຣະຜູ້ເປັນເຈົ້າ; ພວກເຂົາຈະເປັ່ງສຽງຂອງຕົນຂຶ້ນດັ່ງສຽງແກ. ຄວາມຈິງຈະບໍ່ຖືກທຳໃຫ້ຫຼຸດນ້ອຍລົງ ຫຼື ສູນເສຍລິດອຳນາດຂອງມັນໄປໃນມືຂອງພວກເຂົາ. ພວກເຂົາຈະຊີ້ໃຫ້ປະຊາຊົນເຫັນການລ່ວງລະເມີດຂອງຕົນ ແລະ ໃຫ້ວົງວານຂອງຢາໂຄບເຫັນບາບທັງຫຼາຍຂອງຕົນ.” Testimonies to Ministers, 409–411.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ເອລີຢາ - ເລກແປດ</dc:title>
  <dc:subject>ເຢຣິໂຄ</dc:subject>
  <dc:creator>Jeff Pippenger</dc:creator>
  <cp:keywords/>
  <dc:description>Generated by ArticleDigger from elijah\08_elijah.json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