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ເອລີຢາ - ເລກສິບເອັດ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ຄວາມຜິດພາດປະການທໍາອິດ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2023-10-15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ການກະບົດເລື່ອງລູກງົວຄຳຂອງອາໂຣນໃນຕອນເລີ່ມຕົ້ນຂອງອິດສະຣາເອນບູຮານ ສອດຄ່ອງກັນໃນທາງຄຳພະຍາກອນກັບການກະບົດຂອງເຢໂຣໂບອາມໃນຕອນເລີ່ມຕົ້ນຂອງສິບເຜົ່າແຫ່ງອານາຈັກພາກເໜືອຂອງເອຟຣາອິມ. ປະຫວັດສາດອັນສັກສິດເຫຼົ່ານີ້ເປັນແບບຢ່າງບົ່ງບອກເຖິງການກະບົດຂອງຂະບວນການແອດເວນຕິດໃນປີ 1863.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ແນ່ນອນວ່າຍັງມີພະຍານອື່ນໆອີກສຳລັບປີ 1863, ແຕ່ອາໂຣນ ແລະ ກະສັດເຢໂຣໂບອາມ ໄດ້ຈັດຫາພະຍານທີ່ທັບຊ້ອນຢູ່ເທິງປະຫວັດສາດຂອງປີ 1863, ແລະປະຫວັດສາດທັງໝົດເຫຼົ່ານັ້ນໄດ້ສະແດງໃຫ້ເຫັນຂະບວນການຂອງໜຶ່ງແສນສີ່ໝື່ນສີ່ພັນ, ຊຶ່ງແມ່ນເຂົາໂປຣເຕສຕັງ, ບໍ່ພຽງແຕ່ໃນຊ່ວງວັນສຸດທ້າຍຂອງອານາຈັກທີຫົກໃນຄຳພະຍາກອນພຣະຄຳພີເທົ່ານັ້ນ, ແຕ່ຕະຫຼອດໄປຈົນເຖິງການປິດໂອກາດແຫ່ງພຣະຄຸນ. ປະຫວັດສາດເຫຼົ່ານັ້ນຍັງໄດ້ກ່າວເຖິງປະຫວັດສາດຄູ່ຂະໜານຂອງເຂົາຣີພັບລິກັນໃນອານາຈັກທີຫົກດ້ວຍ.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ໂດຍທົ່ວໄປແລ້ວ ຄວາມຈິງຂໍ້ນີ້ເປັນເລື່ອງທີ່ຍາກຫຼາຍສຳລັບຜູ້ທີ່ເຊື່ອ ຄືວ່າ ຄຣິດຈັກ Seventh-day Adventist ເປັນປະຊາຊົນເຫຼືອຢູ່ຂອງພຣະເຈົ້າໃນວາລະສຸດທ້າຍຂອງໂລກ. ຄວາມເຊື່ອນັ້ນແມ່ນຄວາມຜິດພາດປະການທຳອິດຂອງພວກເຮົາ. ບໍ່ມີຫຼັກຖານຕາມພຣະຄຳພີໃດໆວ່າ ຄຣິດຈັກ Laodicean ເປັນຕົວແທນຂອງປະຊາຊົນທີ່ຖືກຍົກຂຶ້ນເປັນທຸງສັນຍາລັກໃນວິກິດການກົດໝາຍວັນອາທິດ. ຄວາມຜິດພາດປະການທຳອິດຂອງພວກເຮົາ ຄືການຍອມຮັບຂໍ້ຕັ້ງຕົ້ນອັນເປັນທຽດນີ້ວ່າເປັນຈິງ. ທຸງສັນຍາລັກໃນວາລະສຸດທ້າຍຂອງໂລກ ປະກອບຂຶ້ນດ້ວຍບັນດາຜູ້ທີ່ຖືກຂັບອອກໂດຍສະມາຊິກແຫ່ງທຳມະສາລາຂອງຊາຕານ.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ແລະພຣະອົງຈະຊົງຕັ້ງທຸງໄຊໄວ້ສໍາລັບບັນດາປະຊາຊາດ ແລະຈະຊົງຮວບຮວມຄົນທີ່ຖືກຂັບໄລອອກຂອງອິສຣາເອນ ແລະຈະຊົງຮວບຮວມຄົນຢູດາທີ່ກະຈັດກະຈາຍຢູ່ຈາກສີ່ມຸມໂລກ. ເອຊາຢາ 11:12.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ແມ່ນພວກແອັດເວນຕິສ໌ຝ່າຍລາໂອດີເຊຍທີ່ຂັບໄລ່ຜູ້ທີ່ຈະເປັນທຸງໝາຍອອກໄປ.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ຈົ່ງຟັງພຣະວາຈາຂອງພຣະເຢໂຫວາ, ພວກທ່ານຜູ້ສັ່ນສະທ້ານຕໍ່ພຣະວາຈາຂອງພຣະອົງ; ພວກພີ່ນ້ອງຂອງທ່ານຜູ້ກຽດຊັງທ່ານ, ຜູ້ຂັບໄລ່ທ່ານອອກໄປເພາະນາມຂອງເຮົາ, ໄດ້ກ່າວວ່າ, “ຂໍໃຫ້ພຣະເຢໂຫວາຊົງໄດ້ຮັບພຣະສິຣິ”; ແຕ່ພຣະອົງຈະປາກົດເປັນຄວາມຊື່ນຊົມຂອງພວກທ່ານ, ແລະພວກເຂົາຈະຕ້ອງອັບອາຍ. ອິສາຢາ 66:5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ຜູ້ທີ່ເປັນທຸງສັນຍານຖືກຂັບໄລ່ອອກໄປເນື່ອງດ້ວຍ “ພຣະນາມ” ຂອງພຣະຄຣິດ. ພຣະນາມທີ່ກໍ່ໃຫ້ເກີດຄວາມຊັງນັ້ນຄື Alpha and Omega, ເພາະຫຼັກການຂອງ Alpha and Omega ແມ່ນສິ່ງທີ່ຊີ້ບອກຢ່າງແຈ່ມແຈ້ງວ່າຄຣິດຈັກ Seventh-day Adventist ເປັນຕົວແທນຂອງຜູ້ໃດໃນຄຳພະຍາກອນພຣະຄຳພີ. ຄຳອຸປະມາເລື່ອງພົມມະຈາຣີສິບຄົນເປັນຕົວແທນຂອງ Adventism.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“ຄຳອຸປະມາເລື່ອງພົມມະຈາລີສິບຄົນໃນ Matthew 25 ກໍສະແດງໃຫ້ເຫັນປະສົບການຂອງປະຊາຊົນແອດເວນຕິສຕ໌ດ້ວຍ.” The Great Controversy, 393.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ຄຳອຸປະມານນັ້ນໄດ້ສຳເລັດເປັນຈິງໃນຕອນເລີ່ມຕົ້ນຂອງຂະບວນການແອດເວນຕິສ ແລະຈະສຳເລັດເປັນຈິງອີກຄັ້ງໃນບັ້ນປາຍຢ່າງຕົງຕາມທຸກຕົວອັກສອນ.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“ຂ້າພະເຈົ້າມັກຈະຖືກຊີ້ໄປຫາຄຳອຸປະມາເລື່ອງພົມມະຈາຣີສິບຄົນ, ຫ້າຄົນໃນນັ້ນສະຫຼາດ ແລະ ຫ້າຄົນໂງ່. ຄຳອຸປະມານີ້ໄດ້ສຳເລັດຕາມຕົວອັກສອນທຸກປະການ ແລະ ຈະສຳເລັດຕໍ່ໄປອີກ, ເພາະມັນມີການນຳໃຊ້ເປັນພິເສດສຳລັບເວລານີ້, ແລະ ເໝືອນດັ່ງຂ່າວສານຂອງທູດສະຫວັນອົງທີສາມ, ມັນໄດ້ສຳເລັດແລ້ວ ແລະ ຈະຍັງຄົງເປັນຄວາມຈິງສຳລັບເວລາປະຈຸບັນຈົນເຖິງການສິ້ນສຸດຂອງເວລາ.” Review and Herald, August 19, 1890.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ພວກພົມມະຈັນໂງ່ທີ່ຕື່ນຂຶ້ນແລະຮັບຮູ້ວ່າພວກຕົນບໍ່ມີນ້ຳມັນ ຄືຊາວລາໂອດີເກຍ.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“ສະພາບຂອງຄຣິສຕະຈັກທີ່ຖືກແທນໂດຍພວກພົມມະຈາລີໂງ່, ກໍໄດ້ຖືກກ່າວເຖິງເຊັ່ນກັນວ່າເປັນສະພາບແບບລາໂອດີເກອາ.” Review and Herald, August 19, 1890.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ການຕໍ່ສູ້ຂອງພວກພົມມະຈາຣີຜູ້ມີປັນຍາ, ຊຶ່ງຖືກເປັນພາບແທນອີກຢ່າງໜຶ່ງວ່າເປັນຄຣິດຈັກແຫ່ງຟີລາເດນເຟຍ, ແມ່ນກັບຄຣິດຈັກໜຶ່ງທີ່ອ້າງວ່າຕົນເປັນພວກຢິວ, ແຕ່ຫາເປັນບໍ່.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ນີ້ແຫຼະ, ເຮົາຈະກະທຳໃຫ້ພວກເຂົາຜູ້ຢູ່ໃນທຳມະສາລາຂອງຊາຕານ, ຜູ້ກ່າວວ່າຕົນເປັນຊາວຢິວ ແຕ່ບໍ່ແມ່ນ, ຫາກແຕ່ເວົ້າຄຳຕົວະ; ນີ້ແຫຼະ, ເຮົາຈະກະທຳໃຫ້ພວກເຂົາມາກາບລົງຢູ່ຕໍ່ໜ້າຕີນຂອງເຈົ້າ, ແລະໃຫ້ພວກເຂົາຮູ້ວ່າ ເຮົາໄດ້ຮັກເຈົ້າແລ້ວ. ພຣະນິມິດ 3:9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ນາງໄວທ໌ໄດ້ກ່າວເຖິງຂໍ້ພຣະຄຳນີ້ໃນສິ່ງພິມສະບັບທຳອິດທີ່ອອກພາຍຫຼັງຄວາມຜິດຫວັງອັນໃຫຍ່.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“ທ່ານຄິດວ່າ ບັນດາຜູ້ທີ່ຂາບໄຫວ້ຢູ່ຕໍ່ໜ້າຕີນຂອງວິສຸດຊົນ, (Revelation 3:9), ໃນທີ່ສຸດຈະໄດ້ຮັບຄວາມລອດ. ໃນເລື່ອງນີ້ ຂ້າພະເຈົ້າຈຳຕ້ອງບໍ່ເຫັນດີກັບທ່ານ; ເພາະວ່າ ພຣະເຈົ້າໄດ້ສຳແດງແກ່ຂ້າພະເຈົ້າວ່າ ຄົນພວກນີ້ເປັນຜູ້ທີ່ປະກາດຕົນວ່າເປັນ Adventists ແຕ່ໄດ້ຫຼົງຫ່າງໄປ, ແລະ ‘ໄດ້ຕອກພຣະບຸດຂອງພຣະເຈົ້າຊ້ຳອີກເພື່ອຕົນເອງ, ແລະເຮັດໃຫ້ພຣະອົງຖືກອັບອາຍຕໍ່ໜ້າສາທາລະນະ.’ ແລະໃນ ‘ເວລາແຫ່ງການທົດລອງ,’ ຊຶ່ງຍັງຈະມາເຖິງ ເພື່ອເປີດເຜยລັກສະນະແທ້ຂອງທຸກຄົນ, ພວກເຂົາຈະຮູ້ວ່າ ຕົນເອງໄດ້ສູນເສຍໄປຕະຫຼອດການແລ້ວ; ແລະເມື່ອຖືກທ່ວມທົ້ນດ້ວຍຄວາມທຸກລຳບາກໃນຈິດວິນຍານ, ພວກເຂົາຈະກົ້ມລົງຢູ່ຕໍ່ໜ້າຕີນຂອງວິສຸດຊົນ.” Word to the Little Flock, 12.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ໃນພຣະທຳອິຊາຢາ ບົດທີຫ້າ ບົດເພງເລື່ອງສວນອະງຸ່ນ ຊຶ່ງຕໍ່ມາພຣະຄຣິດໄດ້ນຳມາໃຊ້ ໄດ້ຖືກກ່າວເຖິງເປັນຄັ້ງທຳອິດ.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ບັດນີ້ຂ້າພະເຈົ້າຈະຂັບຮ້ອງເພງໜຶ່ງແດ່ຜູ້ທີ່ຂ້າພະເຈົ້າຮັກຍິ່ງ ເປັນເພງຂອງຜູ້ຮັກຂອງຂ້າພະເຈົ້າ ກ່ຽວກັບສວນອະງຸ່ນຂອງລາວ. ຜູ້ທີ່ຂ້າພະເຈົ້າຮັກຍິ່ງນັ້ນມີສວນອະງຸ່ນຢູ່ເທິງເນີນທີ່ອຸດົມສົມບູນຍິ່ງ: ແລະລາວໄດ້ລ້ອມຮົ້ວມັນໄວ້ ແລະເກັບຫີນອອກຈາກມັນ ແລະປູກມັນດ້ວຍເຄືອອະງຸ່ນຊັ້ນດີທີ່ສຸດ ແລະໄດ້ສ້າງຫໍຄອຍໄວ້ກາງສວນ ແລະຍັງໄດ້ເຮັດບໍ່ອັດນ້ຳອະງຸ່ນໄວ້ໃນນັ້ນດ້ວຍ: ແລະລາວຄາດໝາຍວ່າມັນຄວນຈະເກີດເປັນຜົນອະງຸ່ນ, ແຕ່ມັນກັບເກີດເປັນຜົນອະງຸ່ນປ່າ. ບັດນີ້ ໂອ ຊາວເຢຣູຊາເລັມ ແລະບັນດາຜູ້ຊາຍແຫ່ງຢູດາ, ຂໍທ່ານທັງຫລາຍຈົ່ງຕັດສິນລະຫວ່າງຂ້າພະເຈົ້າກັບສວນອະງຸ່ນຂອງຂ້າພະເຈົ້າ. ມີສິ່ງໃດອີກແດ່ທີ່ຄວນໄດ້ເຮັດໃຫ້ແກ່ສວນອະງຸ່ນຂອງຂ້າພະເຈົ້າ ຊຶ່ງຂ້າພະເຈົ້າຍັງບໍ່ໄດ້ເຮັດໃນມັນ? ເຫດສັນໃດ ເມື່ອຂ້າພະເຈົ້າຄາດໝາຍວ່າມັນຄວນຈະເກີດເປັນຜົນອະງຸ່ນ ຈຶ່ງກັບເກີດເປັນຜົນອະງຸ່ນປ່າ? ເອຊາຢາ 5:1–4.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ຄໍາອຸປະມານີ້ ບໍ່ວ່າຢູ່ໃນພຣະຄໍາພີພາກພຣະສັນຍາເດີມ ຫຼື ພາກພຣະສັນຍາໃໝ່ ກໍຊີ້ບອກວ່າ ຄຣິສຕະຈັກຂອງພຣະເຈົ້າຖືກພຣະເຈົ້າປະຕິເສດ ເນື່ອງຈາກໄດ້ປະຕິເສດທີ່ຈະເກີດຜົນທີ່ພວກເຂົາຖືກຍົກຂຶ້ນມາເພື່ອໃຫ້ເກີດ. ໃນ ອິຊາຢາ ບົດ 5, ໃນຕອນສະຫຼຸບຂອງຄໍາອຸປະມານີ້, ການລົງໂທດຂອງສວນອະງຸ່ນໄດ້ຖືກລະບຸໄວ້ ພ້ອມທັງມີຄໍາສັນຍາວ່າຈະຍົກທຸງຂຶ້ນໃຫ້ແກ່ບັນດາປະຊາຊາດ. ເຫັນໄດ້ຢ່າງຊັດເຈນວ່າ ສວນອະງຸ່ນບໍ່ແມ່ນທຸງນັ້ນ.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ເຫດສະນັ້ນ ຄວາມພິໂລດຂອງພຣະເຢໂຫວາໄດ້ລຸກຂຶ້ນຕໍ່ປະຊາກອນຂອງພຣະອົງ ແລະພຣະອົງໄດ້ຢຽດພຣະຫັດອອກຕໍ່ຕ້ານເຂົາທັງຫລາຍ ແລະໄດ້ໂຈມຕີເຂົາ; ແລະພູເຂົາທັງຫລາຍກໍໄດ້ສັ່ນສະເທືອນ ແລະຊາກສົບຂອງເຂົາກໍຖືກສີກກະຈາຍຢູ່ກາງຖະໜົນ. ເຖິງຢ່າງນີ້ກໍຕາມ ຄວາມພິໂລດຂອງພຣະອົງກໍຍັງບໍ່ຫັນກັບໄປ ແຕ່ພຣະຫັດຂອງພຣະອົງຍັງຢຽດອອກຢູ່. ແລະພຣະອົງຈະຊູປ້າຍສັນຍານໃຫ້ແກ່ບັນດາປະຊາຊາດຈາກທີ່ໄກ ແລະຈະຜິວເອີ້ນເຂົາຈາກປາຍແຜ່ນດິນໂລກ; ແລະເບິ່ງແມ ເຂົາທັງຫລາຍຈະມາຢ່າງຮີບດ່ວນວ່ອງໄວ. ເອຊາຢາ 5:25, 26.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ເມື່ອຕໍ່ມາພຣະເຢຊູໄດ້ຂັບຮ້ອງເພງນັ້ນໃນຮູບອຸປະມາ ບົດສະຫຼຸບຂອງພຣະອົງກໍດັດສິນຢ່າງເດັດຂາດບໍ່ແພ້ກັນ.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ຈົ່ງຟັງຄຳອຸປະມາອີກຢ່າງໜຶ່ງ: ມີເຈົ້າຂອງເຮືອນຜູ້ໜຶ່ງໄດ້ປູກສວນອະງຸ່ນ, ແລະເຮັດຮົ້ວລ້ອມຮອບ, ແລະຂຸດບໍ່ອັດນ້ຳອະງຸ່ນໄວ້ໃນນັ້ນ, ແລະສ້າງຫໍຄອຍໜຶ່ງ, ແລ້ວໃຫ້ຊາວສວນເຊົ່າດູແລ, ແລະໄດ້ເດີນທາງໄປຍັງປະເທດທີ່ໄກ. ເມື່ອເວລາເກັບຜົນໃກ້ເຂົ້າມາ, ລາວໄດ້ສົ່ງບ່າວໃຊ້ຂອງຕົນໄປຫາພວກຊາວສວນ ເພື່ອຈະຮັບຜົນຂອງສວນນັ້ນ. ແຕ່ພວກຊາວສວນໄດ້ຈັບບ່າວໃຊ້ຂອງລາວ, ຕີຄົນໜຶ່ງ, ຂ້າອີກຄົນໜຶ່ງ, ແລະເອົາຫີນຂວ້າງອີກຄົນໜຶ່ງ. ລາວໄດ້ສົ່ງບ່າວໃຊ້ອື່ນໄປອີກ, ຫຼາຍກວ່າຊຸດທຳອິດ; ແລະພວກເຂົາກໍໄດ້ກະທຳແກ່ຄົນເຫຼົ່ານັ້ນເໝືອນກັນ. ແຕ່ໃນທີ່ສຸດລາວໄດ້ສົ່ງບຸດຂອງຕົນໄປຫາພວກເຂົາ, ໂດຍກ່າວວ່າ, ‘ພວກເຂົາຈະເຄົາລົບບຸດຂອງເຮົາ.’ ແຕ່ເມື່ອພວກຊາວສວນເຫັນບຸດນັ້ນ, ພວກເຂົາໄດ້ເວົ້າກັນເອງວ່າ, ‘ນີ້ແມ່ນຜູ້ຮັບມໍລະດົກ; ມາເຖີດ, ໃຫ້ພວກເຮົາຂ້າລາວເສຍ, ແລະຍຶດເອົາມໍລະດົກຂອງລາວ.’ ແລະພວກເຂົາຈັບລາວ, ຖິ້ມລາວອອກນອກສວນອະງຸ່ນ, ແລະຂ້າລາວເສຍ. ເຫດສະນັ້ນ ເມື່ອນາຍຂອງສວນອະງຸ່ນມາ, ລາວຈະເຮັດຢ່າງໃດແກ່ພວກຊາວສວນເຫຼົ່ານັ້ນ?” ພວກເຂົາຕອບພຣະອົງວ່າ, “ລາວຈະທຳລາຍຄົນຊົ່ວເຫຼົ່ານັ້ນຢ່າງອັບປະລັກ, ແລະຈະໃຫ້ຊາວສວນອື່ນເຊົ່າສວນອະງຸ່ນນັ້ນ, ຜູ້ຊຶ່ງຈະມອບຜົນຂອງມັນໃຫ້ແກ່ລາວຕາມລະດູການ.” ພຣະເຢຊູຈຶ່ງກ່າວແກ່ພວກເຂົາວ່າ, “ພວກທ່ານບໍ່ເຄີຍອ່ານໃນພຣະຄຳພີຫລືວ່າ, ‘ສີລາທີ່ຊ່າງກໍ່ສ້າງຖິ້ມເສຍນັ້ນ, ໄດ້ກາຍເປັນສີລາເອກທີ່ມຸມ; ການນີ້ເກີດຈາກອົງພຣະຜູ້ເປັນເຈົ້າ, ແລະເປັນສິ່ງອັດສະຈັນໃນສາຍຕາຂອງພວກເຮົາ’? ເຫດສະນັ້ນ ເຮົາບອກພວກທ່ານວ່າ ອານາຈັກຂອງພຣະເຈົ້າຈະຖືກເອົາໄປຈາກພວກທ່ານ, ແລະຈະຖືກປະທານໃຫ້ແກ່ຊົນຊາດໜຶ່ງທີ່ເກີດຜົນຂອງອານາຈັກນັ້ນ. ແລະຜູ້ໃດກໍຕາມທີ່ຕົກລົງເທິງສີລານີ້ ຈະແຕກຫັກ; ແຕ່ຖ້າສີລານີ້ຕົກທັບຜູ້ໃດ ມັນຈະບົດຜູ້ນັ້ນໃຫ້ແຫຼກເປັນຜຸຍ.” ເມື່ອພວກຫົວໜ້າປະໂລຫິດ ແລະພວກຟາຣິຊາຍໄດ້ຍິນຄຳອຸປະມາຂອງພຣະອົງ, ພວກເຂົາກໍເຂົ້າໃຈວ່າ ພຣະອົງກຳລັງກ່າວເຖິງພວກເຂົາ. ມັດທາຍ 21:33–45.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ຄຣິດຈັກເຊວັນທ໌-ເດ ແອດເວນຕິສ ແຫ່ງລາໂອດີເຊຍ ບໍ່ແມ່ນທຸງໝາຍທີ່ຖືກຍົກຂຶ້ນ. ສວນອະງຸ່ນໃນວັນສຸດທ້າຍ ທີ່ໄດ້ຖືກເປັນແບບຢ່າງໄວ້ໂດຍອິດສະຣາເອນໂບຮານ ຄື ຄຣິດຈັກເຊວັນທ໌-ເດ ແອດເວນຕິສ ແຫ່ງລາໂອດີເຊຍ, ແຕ່ຈະມີຊາດໜຶ່ງທີ່ເກີດຜົນອອກມາ ຊຶ່ງມີຄຸນສົມບັດເປັນຜົນແຮກ, ແລະນັ້ນຄືສິ່ງທີ່ຄົນໜຶ່ງແສນສີ່ໝື່ນສີ່ພັນເປັນ.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ຄົນເຫຼົ່ານີ້ແມ່ນຜູ້ທີ່ບໍ່ໄດ້ເປື້ອນເປິະດ້ວຍຜູ້ຍິງ; ເພາະວ່າພວກເຂົາເປັນພົມມະຈັນ. ຄົນເຫຼົ່ານີ້ແມ່ນຜູ້ທີ່ຕິດຕາມລູກແກະໄປທຸກບ່ອນທີ່ພຣະອົງສະເດັດໄປ. ຄົນເຫຼົ່ານີ້ໄດ້ຖືກໄຖ່ອອກຈາກທ່າມກາງມະນຸດທັງຫຼາຍ, ເປັນຜົນແຫ່ງລຸ້ນທໍາອິດຖວາຍແດ່ພຣະເຈົ້າແລະແດ່ລູກແກະ. ພຣະນິມິດ 14:4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ເປັນດັ່ງທຸງສັນຍານ ພວກເຂົາຈະຖືກນາຍເຈົ້າຂອງເຮືອນນໍາໃຊ້ເພື່ອນໍາເຂົ້າການກ່ຽວສຸດທ້າຍ. ຄຣິດຈັກ Seventh-day Adventist ຝ່າຍ Laodicean ແມ່ນສວນອະງຸ່ນທີ່ໄດ້ປະຕິເສດສີລາຮາກຖານແຫ່ງເຈັດເທື່ອຂອງໂມເຊ. ນັບແຕ່ຈຸດນັ້ນເປັນຕົ້ນໄປ ມັນໄດ້ຕົກຕໍ່າລົງຢ່າງຕໍ່ເນື່ອງເຂົ້າສູ່ຄວາມມືດທີ່ເພີ່ມທະວີຫຼາຍຂຶ້ນເລື້ອຍໆ. ທຸງສັນຍານນັ້ນຈະເປັນ “ຮາກເຫງົ້າຂອງເຢຊີ.” ຮາກເຫງົ້າຂອງເຢຊີ ຫຼື ດາວິດ ເປັນຕົວແທນແຫ່ງຄວາມຈິງສຸດທ້າຍທີ່ພຣະເຢຊູໄດ້ຊົງນໍາສະເໜີແກ່ພວກຢິວຜູ້ມັກໂຕ້ຖຽງໃນປະຫວັດສາດຂອງພຣະອົງ. ມັນເປັນສັນຍາລັກແຫ່ງຫຼັກການ Alpha ແລະ Omega ຊຶ່ງພວກຊາວສວນຜູ້ບໍ່ສັດຊື່ທັງໃນອິດສະຣາເອນບູຮານ ແລະ ອິດສະຣາເອນສະໄໝໃໝ່ ປະຕິເສດທີ່ຈະເຂົ້າໃຈ.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ແລະໃນວັນນັ້ນ ຈະມີຮາກຂອງເຢຊຊີ, ຜູ້ຊຶ່ງຈະຢືນເປັນທຸງໝາຍແກ່ບັນດາປະຊາຊົນ; ພວກຕ່າງຊາດຈະສະແຫວງຫາຜູ້ນັ້ນ: ແລະບ່ອນພັກຂອງພຣະອົງຈະມີສະຫງ່າລາສີ. ອິສະຢາ 11:10.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ຊິດສະເຕີ ໄວທ໌ ແລະ ເຈມສ໌ ໄວທ໌ ໄດ້ລະບຸຢ່າງຊັດເຈນວ່າ ພາຍໃນປີ 1856 ຂະບວນການນັ້ນໄດ້ກາຍເປັນ Laodicea, ດັ່ງນັ້ນ ນາງໄດ້ລະບຸເມື່ອໃດວ່າ ມັນເຄີຍຍອມຮັບຂ່າວສານເຖິງຊາວ Laodicea? ນາງບໍ່ເຄີຍລະບຸເລີຍ. ຄວາມຜິດພາດປະການທຳອິດຂອງພວກເຮົາ ຄືການຍອມຮັບຄຳອ້າງວ່າ ຄຣິສຕະຈັກ Seventh-day Adventist ໄດ້ເປັນຄຣິສຕະຈັກຜູ້ມີໄຊຊະນະຕະຫຼອດທີ່ນາງໄດ້ຜ່ານປະຫວັດສາດມາ. ຄວາມຈິງແລ້ວ ກົງກັນຂ້າມຢ່າງສິ້ນເຊີງ. ຖ້າພວກເຮົາຍອມຮັບຂໍ້ຕັ້ງຕົ້ນທີ່ຜິດພາດນັ້ນເສຍກ່ອນ, ຕາຂອງພວກເຮົາກໍຈະຖືກປິດຕໍ່ຄວາມຈິງຝ່າຍຄຳພະຍາກອນທີ່ສອນເປັນຢ່າງອື່ນ. ຕົວຢ່າງເຊັ່ນ ຊິດສະເຕີ ໄວທ໌ ໄດ້ລະບຸຊ້ຳແລ້ວຊ້ຳອີກວ່າ ປະຫວັດຂອງອິດສະຣາເອນໂບຮານຕາມຕົວອັກສອນ ເປັນພາບປະກອບແຫ່ງປະສົບການ ແລະ ປະຫວັດຂອງອິດສະຣາເອນຝ່າຍວິນຍານໃນຍຸກສະໄໝໃໝ່. ຫຼາຍຄັ້ງ ເມື່ອນາງອ້າງເຖິງອິດສະຣາເອນໂບຮານເປັນແບບຢ່າງສຳລັບອິດສະຣາເອນໃນຍຸກສະໄໝໃໝ່, ນາງກໍອ້າງຄຳກ່າວອັນຄລາສສິກຂອງອັກຄະສາວົກໂປໂລກ່ຽວກັບຄວາມຈິງດຽວກັນນີ້ໄປພ້ອມກັນດ້ວຍ.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ບັນດາສິ່ງທັງປວງນີ້ໄດ້ເກີດຂຶ້ນແກ່ພວກເຂົາເປັນແບບຢ່າງ; ແລະມັນໄດ້ຖືກບັນທຶກໄວ້ເພື່ອເປັນຄຳເຕືອນແກ່ພວກເຮົາ ຜູ້ທີ່ວາລະສຸດທ້າຍແຫ່ງໂລກໄດ້ມາເຖິງແລ້ວ. 1 ໂກຣິນໂທ 10:11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ອັກຄະສາວົກໂປໂລໃນຂໍ້ທີສິບເອັດ ກຳລັງສະຫຼຸບເນື້ອຫາຂອງສິບຂໍ້ກ່ອນໜ້ານັ້ນ.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ອີກປະການໜຶ່ງ, ພີ່ນ້ອງທັງຫຼາຍ, ຂ້າພະເຈົ້າບໍ່ປາຖະໜາໃຫ້ພວກທ່ານບໍ່ຮູ້ວ່າ ບັນພະບຸລຸດຂອງພວກເຮົາທຸກຄົນຢູ່ໃຕ້ເມກ ແລະທຸກຄົນໄດ້ຜ່ານທະເລໄປ; ແລະທຸກຄົນໄດ້ຮັບບັບຕິສະມາເຂົ້າໃນໂມເຊ ໃນເມກ ແລະໃນທະເລ; ແລະທຸກຄົນໄດ້ກິນອາຫານຝ່າຍວິນຍານຢ່າງດຽວກັນ; ແລະທຸກຄົນໄດ້ດື່ມນ້ຳຝ່າຍວິນຍານຢ່າງດຽວກັນ: ເພາະວ່າເຂົາໄດ້ດື່ມຈາກພະສີລາຝ່າຍວິນຍານທີ່ຕິດຕາມເຂົາໄປນັ້ນ: ແລະພະສີລານັ້ນຄືພຣະຄຣິດ. ແຕ່ພຣະເຈົ້າບໍ່ພໍພຣະໄທໃນພວກເຂົາເປັນອັນຫຼາຍ: ເພາະວ່າພວກເຂົາໄດ້ຖືກລົ້ມລົງໃນຖິ່ນກັນດານ. ບັດນີ້ ສິ່ງເຫຼົ່ານີ້ໄດ້ເປັນແບບຢ່າງແກ່ພວກເຮົາ ເພື່ອວ່າພວກເຮົາຈະບໍ່ໂລບຢາກສິ່ງຊົ່ວ ເໝືອນດັ່ງທີ່ພວກເຂົາໄດ້ໂລບຢາກນັ້ນ. ຢ່າເປັນຄົນນະມັດສະການຮູບເຄົາລົບ ເໝືອນຢ່າງບາງຄົນໃນພວກເຂົາ; ດັ່ງທີ່ມີຂຽນໄວ້ວ່າ, “ປະຊາຊົນໄດ້ນັ່ງລົງກິນແລະດື່ມ, ແລ້ວກໍລຸກຂຶ້ນເພື່ອຫຼິ້ນ.” ຢ່າໃຫ້ພວກເຮົາປະພຶດຜິດປະເວນີ ເໝືອນຢ່າງບາງຄົນໃນພວກເຂົາໄດ້ປະພຶດ, ແລະໃນມື້ດຽວກໍໄດ້ລົ້ມຕາຍໄປສອງໝື່ນສາມພັນຄົນ. ຢ່າໃຫ້ພວກເຮົາທົດລອງພຣະຄຣິດ ເໝືອນຢ່າງບາງຄົນໃນພວກເຂົາໄດ້ທົດລອງ, ແລະໄດ້ຖືກທຳລາຍໂດຍງູ. ຢ່າຈົ່ມບົ່ນ ເໝືອນຢ່າງບາງຄົນໃນພວກເຂົາໄດ້ຈົ່ມບົ່ນ, ແລະໄດ້ຖືກຜູ້ທຳລາຍທຳລາຍ. 1 ໂກຣິນໂທ 10:1–10.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ໂປໂລ ແລະ ຊິດເຕີ ໄວທ໌ ບໍ່ໄດ້ໃຊ້ອິດສະຣາເອນບູຮານເປັນແບບຢ່າງຂອງຊົນຊາດທີ່ມີໄຊຊະນະແລະຊອບທໍາ. ກົງກັນຂ້າມຢ່າງຍິ່ງ. ໂປໂລໄດ້ສະຫຼຸບສິບຂໍ້ພຣະຄຳທຳອິດນັ້ນໄວ້ໃນຂໍ້ທີສິບເອັດ, ແລ້ວໃນຂໍ້ຖັດໄປກໍໄດ້ກ່າວເຖິງບົດຮຽນທີ່ປະຫວັດສາດຂອງອິດສະຣາເອນບູຮານຕ້ອງຖ່າຍທອດໃຫ້ແກ່ຜູ້ທີ່ຈະເຫັນ.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ເຫດສະນັ້ນ ຜູ້ໃດທີ່ຄິດວ່າຕົນກຳລັງຢືນຢູ່ ຈົ່ງລະວັງ ຢ້ານວ່າຈະລົ້ມລົງ. 1 ໂກຣິນໂທ 10:12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ອິດສະຣາເອນໃນສະໄໝບູຮານເປັນຕົວຢ່າງຂອງຊົນຊາດໜຶ່ງທີ່ໄດ້ຮັບການຊົງເອີ້ນຈາກພຣະເຈົ້າ, ໄດ້ຮັບການຊົງນຳພາໂດຍພຣະເຈົ້າ, ໄດ້ເຮັດໃຫ້ຄຳພະຍາກອນຂອງພຣະເຈົ້າສຳເລັດລົງ ແລະໄດ້ກະບົດຕໍ່ພຣະເຈົ້າໃນທຸກຍ່າງກ້າວຕະຫຼອດທາງ, ແລະໃນທີ່ສຸດກໍໄດ້ຕອກຕະປູພຣະຜູ້ສ້າງຟ້າແລະແຜ່ນດິນໂລກໄວ້ເທິງໄມ້ກາງແຂນ! ພວກແອັດເວນຕິສບໍ່ມີບັນຫາໃນການຍອມຮັບຂໍ້ເທັດຈິງເຫຼົ່ານີ້ກ່ຽວກັບອິດສະຣາເອນໃນສະໄໝບູຮານ, ແຕ່ພວກເຂົາແທບຈະບໍ່ຍອມໃຫ້ຄຳເຕືອນທີ່ມຸ່ງໝາຍໄວ້ນັ້ນຝ່າທະລຸຄວາມຕາບອດແບບລາວໂອດີເຊຍຂອງພວກເຂົາ. ພວກເຂົາອາດອ້າງຂໍ້ຄວາມຕ່າງໆທີ່ຊິສເຕີ ໄວທ໌ ລະບຸວ່າຄຣິສຕະຈັກເປັນແກ້ວຕາຂອງພຣະເຈົ້າ, ແລະກໍເປັນແທ້, ແຕ່ຄວາມຮັກຂອງພຣະເຈົ້າທີ່ມີຕໍ່ປະຊາຊົນຂອງພຣະອົງບໍ່ໄດ້ໂຍນຜ້າຄຸມປິດສະພາບທີ່ແທ້ຈິງຂອງພວກເຂົາໄວ້. ຜູ້ໃດທີ່ພຣະອົງຮັກ ພຣະອົງກໍຊົງຕຳໜິແລະຕີສອນ. ເທົ່າທີ່ຄຣິສຕະຈັກຂອງພຣະເຈົ້າເປັນແກ້ວຕາຂອງພຣະເຈົ້າ, ພຣະເຢຊູກໍໄດ້ຊົງສະຫຼຸບຄວາມສຳພັນຂອງພຣະອົງກັບແກ້ວຕານັ້ນ, ແກ້ວຕາຂອງພຣະອົງ, ຢ່າງຊັດເຈນຫຼາຍ.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ໂອ ເຢຣູຊາເລັມ, ເຢຣູຊາເລັມ, ເຈົ້າຜູ້ຂ້າບັນດາຜູ້ພະຍາກອນ ແລະ ເອົາກ້ອນຫີນຂວ້າງໃສ່ບັນດາຜູ້ທີ່ຖືກສົ່ງມາຫາເຈົ້າ; ເຮົາປາຖະໜາຈະຮວບຮວມລູກຫລານຂອງເຈົ້າໄວ້ນຳກັນຈັກເທື່ອແລ້ວ, ເໝືອນແມ່ໄກ່ຮວບຮວມລູກຂອງມັນໄວ້ໃຕ້ປີກຂອງມັນ, ແຕ່ພວກເຈົ້າບໍ່ຍອມ! ຈົ່ງເບິ່ງ, ເຮືອນຂອງພວກເຈົ້າຖືກປະໄວ້ໃຫ້ຮ້າງເປົ່າແກ່ພວກເຈົ້າ; ແລະ ແນ່ນອນ ເຮົາກ່າວແກ່ພວກເຈົ້າວ່າ, ພວກເຈົ້າຈະບໍ່ເຫັນເຮົາ ຈົນກວ່າເວລານັ້ນຈະມາ ເມື່ອພວກເຈົ້າຈະກ່າວວ່າ, ຂໍໃຫ້ຜູ້ທີ່ມາໃນພຣະນາມຂອງອົງພຣະຜູ້ເປັນເຈົ້າຊົງໄດ້ຮັບພຣະພອນ. ລູກາ 13:34, 35.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ຄໍາຖາມຄວນຖືກຖາມວ່າ, “ພຣະເຢຊູໄດ້ສະແດງຈຸດຈົບໂດຍຈຸດເລີ່ມຕົ້ນຢ່າງແທ້ຈິງຫຼືບໍ? ອິດສະຣາເອນໃນສະໄໝບູຮານໄດ້ເປັນພາບສະທ້ອນຂອງອິດສະຣາເອນໃນສະໄໝປັດຈຸບັນຢ່າງແທ້ຈິງຫຼືບໍ?” ບັນຫາຂອງອິດສະຣາເອນໃນສະໄໝບູຮານຕະຫຼອດປະຫວັດສາດຂອງເຂົາ ຄືພວກເຂົາເຊື່ອວ່າມໍຣະດົກສືບສາຍຂອງຕົນພິສູດວ່າພວກເຂົາເປັນປະຊາຊົນຂອງພຣະເຈົ້າ, ແລະດັ່ງນັ້ນພວກເຂົາຈຶ່ງບໍ່ອາດເປັນຢ່າງອື່ນໄດ້ ນອກຈາກເປັນປະຊາຊົນຂອງພຣະເຈົ້າ. ນັ້ນແມ່ນເຫດຜົນທີ່ໃນສະໄໝຂອງເຢເຣມີຢາ ພວກເຂົາປະກາດອ້າງວ່າເປັນພຣະວິຫານຂອງພຣະອົງ.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ຖ້ອຍຄຳທີ່ມາເຖິງເຢເຣມີຢາຈາກພຣະຢາເວ ວ່າ, “ຈົ່ງຢືນຢູ່ທີ່ປະຕູແຫ່ງພຣະນิเวດຂອງພຣະຢາເວ ແລະຈົ່ງປະກາດຖ້ອຍຄຳນີ້ຢູ່ທີ່ນັ້ນ ແລະຈົ່ງກ່າວວ່າ, ‘ພວກຢູດາທັງປວງເອີຍ, ຜູ້ທີ່ເຂົ້າມາທາງປະຕູເຫຼົ່ານີ້ເພື່ອນະມັດສະການພຣະຢາເວ, ຈົ່ງຟັງພຣະທຳຂອງພຣະຢາເວ.’ ພຣະຢາເວຈອມໂຍທາ, ພຣະເຈົ້າແຫ່ງອິສຣາເອນ, ຕັດດັ່ງນີ້ວ່າ, ‘ຈົ່ງແກ້ໄຂທາງປະພຶດ ແລະການກະທຳຂອງພວກເຈົ້າເສຍ ແລ້ວເຮົາຈະໃຫ້ພວກເຈົ້າອາໄສຢູ່ໃນສະຖານທີ່ນີ້. ຢ່າໄວ້ວາງໃຈໃນຖ້ອຍຄຳລວງ ໂດຍກ່າວວ່າ, “ພຣະວິຫານຂອງພຣະຢາເວ, ພຣະວິຫານຂອງພຣະຢາເວ, ພຣະວິຫານຂອງພຣະຢາເວ ຢູ່ທີ່ນີ້.”’ ເຢເຣມີຢາ 7:1–4.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ການຫຼອກລວງອັນດຽວກັນນີ້ເອງ ກໍໄດ້ຖືກເນັ້ນຢ້ຳໂດຍໂຢຮັນຜູ້ໃຫ້ບັບຕິສະມາເຊັ່ນກັນ.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ແລະໄດ້ຮັບບັບຕິສະມາຈາກທ່ານໃນແມ່ນ້ຳຢໍແດນ ໂດຍສາລະພາບບາບຂອງຕົນ. ແຕ່ເມື່ອທ່ານເຫັນພວກຟາຣິສີແລະພວກຊາດູກາຍຫລາຍຄົນມາຮັບບັບຕິສະມາຈາກທ່ານ ທ່ານກ່າວແກ່ເຂົາວ່າ, ໂອ ພວກຊາດເຊື້ອງູຮ້າຍ, ໃຜໄດ້ເຕືອນພວກທ່ານໃຫ້ໜີພົ້ນຈາກພຣະພິໂລດທີ່ຈະມານັ້ນ? ເຫດສະນັ້ນ ຈົ່ງເກີດຜົນທີ່ສົມກັບການກັບໃຈເສຍໃໝ່; ແລະຢ່າຄິດວ່າຈະເວົ້າໃນໃຈຂອງຕົນວ່າ, ພວກເຮົາມີອັບຣາຮາມເປັນບິດາ: ເພາະຂ້າພະເຈົ້າບອກພວກທ່ານວ່າ ພຣະເຈົ້າສາມາດໃຫ້ຫີນເຫລົ່ານີ້ເກີດຂຶ້ນເປັນບຸດຫລານແກ່ອັບຣາຮາມໄດ້. ບັດນີ້ຂວານກໍໄດ້ວາງໄວ້ທີ່ຮາກຂອງຕົ້ນໄມ້ແລ້ວ: ສະນັ້ນ ຕົ້ນໄມ້ທຸກຕົ້ນທີ່ບໍ່ເກີດຜົນດີ ກໍຈະຖືກຕັດລົງ ແລະຖືກໂຍນເຂົ້າໃນໄຟ. ມັດທາຍ 3:6–10.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ຄວາມເຂົ້າໃຈຜິດອັນດຽວກັນນັ້ນພາຍໃນຂະບວນການແອດເວນຕິດ ຊຶ່ງໄດ້ຖືກເປັນສັນຍະລັກໂດຍຖ້ອຍຄຳວ່າ “ພຣະວິຫານຂອງພຣະອົງ, ຄືພວກເຮົາ,” ແລະທີ່ວ່າພວກເຮົາເປັນ “ເຊື້ອສາຍ” ຝ່າຍວິນຍານຂອງອັບຣາຮາມ ແມ່ນການປາກົດອອກອັນສຳຄັນທີ່ສຸດຂອງຄວາມຕາບອດຂອງລາໂອດີເຊຍ.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“ພຣະເຈົ້າຊົງສົ່ງຜູ້ສື່ຂ່າວມາເພື່ອບອກປະຊາກອນຂອງພຣະອົງວ່າ ພວກເຂົາຕ້ອງເປັນຢ່າງໃດ ແລະຕ້ອງກະທຳສິ່ງໃດ ເພື່ອຈະເຊື່ອຟັງບັນຍັດແຫ່ງຄວາມຊອບທຳຂອງພຣະອົງ ຊຶ່ງຖ້າຜູ້ໃດປະພຶດຕາມ ຜູ້ນັ້ນກໍຈະດຳລົງຊີວິດໂດຍບັນຍັດນັ້ນດ້ວຍ. ພວກເຂົາຕ້ອງຮັກພຣະເຈົ້າຢ່າງສູງສຸດ ໂດຍບໍ່ມີພຣະອື່ນໃດຢູ່ຂ້າງໜ້າພຣະອົງ; ແລະພວກເຂົາຕ້ອງຮັກເພື່ອນບ້ານດຸດດັ່ງຕົນເອງ ໂດຍກະທຳຕໍ່ເຂົາດັ່ງທີ່ພວກເຂົາປາຖະໜາໃຫ້ເຂົາກະທຳຕໍ່ຕົນ.”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“ແມ່ນແຕ່ຂີດນ້ອຍໆຂອງພຣະບັນຍັດອັນບໍລິສຸດຂອງພຣະເຈົ້າ ກໍບໍ່ຄວນຖືເບົາ ຫຼືປະພຶດຢ່າງບໍ່ເຄົາລົບ. ບັນດາຜູ້ທີ່ລະເມີດຄໍາວ່າ ‘ພຣະຜູ້ເປັນເຈົ້າຕັດດັ່ງນີ້’ ກໍຢືນຢູ່ໃຕ້ທຸງຂອງເຈົ້ານາຍແຫ່ງຄວາມມືດ ໃນການກະບົດຕໍ່ພຣະຜູ້ສ້າງ ແລະພຣະຜູ້ໄຖ່ຂອງຕົນ. ພວກເຂົາອ້າງເອົາພຣະສັນຍາທີ່ປະທານແກ່ຜູ້ເຊື່ອຟັງ ໂດຍກ່າວວ່າ, ພຣະວິຫານຂອງພຣະຜູ້ເປັນເຈົ້າ, ພຣະວິຫານຂອງພຣະຜູ້ເປັນເຈົ້າ ແມ່ນພວກເຮົາ, ໃນຂະນະທີ່ພວກເຂົາລົບຫຼູ່ພຣະເຈົ້າໂດຍການນໍາສະເໜີພຣະລັກສະນະຂອງພຣະອົງຢ່າງບິດເບືອນ, ໂດຍການເຮັດສິ່ງທີ່ພຣະອົງໄດ້ບອກໄວ້ແລ້ວວ່າບໍ່ໃຫ້ເຮັດ. ພວກເຂົາຍົກຕັ້ງມາດຕະຖານຂຶ້ນມາຊຶ່ງພຣະເຈົ້າບໍ່ໄດ້ປະທານ. ຕົວຢ່າງຂອງພວກເຂົານໍາໃຫ້ຫຼົງທາງ, ອິດທິພົນຂອງພວກເຂົານໍາໄປສູ່ຄວາມເສື່ອມຊາມ. ພວກເຂົາບໍ່ແມ່ນແສງສະຫວ່າງໃນໂລກ, ເພາະພວກເຂົາບໍ່ດໍາເນີນຕາມຫຼັກການແຫ່ງຄວາມຊອບທໍາ.”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ມະນຸດບໍ່ອາດສະແດງຄວາມທໍລະຍົດຕໍ່ພຣະເຈົ້າໃຫ້ຫນັກຍິ່ງໄປກວ່າການເພີກເສີຍຕໍ່ແສງສະຫວ່າງທີ່ພຣະອົງຊົງສົ່ງມາໃຫ້ພວກເຂົາ. ຜູ້ທີ່ກະທຳເຊັ່ນນີ້ຍ່ອມນຳພາຜູ້ທີ່ຂາດຄວາມຮູ້ໃຫ້ຫຼົງຜິດ, ເພາະພວກເຂົາໄດ້ຕັ້ງເຄື່ອງໝາຍນຳທາງອັນປອມຂຶ້ນ. ພວກເຂົາກຳລັງບິດເບືອນຫຼັກການອັນບໍລິສຸດຢູ່ເປັນນິດ....”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“ໃນຖ້ອຍຄໍາແຫ່ງພຣະຄໍາອັນບໍລິສຸດ ພວກເຮົາໄດ້ຮັບການບອກຢ່າງແຈ້ງແຈ້ງວ່າ ເຫດໃດຄວາມຮ້າງເປົ່າຈຶ່ງມາເຖິງຊາດຢິວ. ພວກເຂົາໄດ້ຮັບແສງສະຫວ່າງຢ່າງຫຼວງຫຼາຍ, ພຣະພອນອັນອຸດົມ, ແລະຄວາມຈະເລີນຮຸ່ງເຮືອງອັນນ່າອັດສະຈັນ. ແຕ່ພວກເຂົາກັບພິສູດວ່າບໍ່ສັດຊື່ຕໍ່ຄວາມໄວ້ວາງໃຈທີ່ໄດ້ມອບແກ່ພວກເຂົາ. ພວກເຂົາບໍ່ໄດ້ເອົາໃຈໃສ່ດູແລສວນອະງຸ່ນຂອງອົງພຣະຜູ້ເປັນເຈົ້າຢ່າງສັດຊື່, ຫຼືຖວາຍຜົນຂອງສວນນັ້ນແດ່ພຣະອົງ. ພວກເຂົາປະພຶດຕົນດັ່ງກັບວ່າບໍ່ມີພຣະເຈົ້າ, ແລະເພາະສະນັ້ນ ໄພພິບັດຈຶ່ງໄດ້ມາຄອບງຳພວກເຂົາ.” Manuscript Releases, volume 14, 343–345.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ອິສຣາເອນເຊື່ອວ່າ ເນື່ອງຈາກພວກເຂົາໄດ້ຖືກພຣະເຈົ້າຊົງເລືອກໄວ້ຕັ້ງແຕ່ເລີ່ມປະຫວັດສາດຂອງພວກເຂົາ ພວກເຂົາຈະເປັນປະຊາຊົນທີ່ຊົງເລືອກຂອງພຣະອົງຢູ່ສະເໝີ. ຍິ່ງໄປກວ່ານັ້ນ ພວກເຂົາຍັງເຊື່ອອີກວ່າ ເນື່ອງຈາກພວກເຂົາເປັນປະຊາຊົນທີ່ຊົງເລືອກຂອງພຣະອົງ ພຣະອົງຈະຊົງໃຫ້ກຽດແກ່ພວກເຂົາ ເຖິງແມ່ນວ່າພວກເຂົາປະຕິເສດທີ່ຈະໃຫ້ກຽດແກ່ພຣະອົງກໍຕາມ. ໃນທາງຄຳພະຍາກອນ ພວກເຂົາເປັນປະຊາຊົນທີ່ຊົງເລືອກຂອງພຣະອົງ ຈົນກວ່າຈະຖືກຢ່າຮ້າງ ແຕ່ພວກເຂົາບໍ່ເຄີຍເປັນປະຊາຊົນຕາມທີ່ພຣະເຈົ້າຊົງປາຖະໜາໃຫ້ເປັນເລີຍ. ຄວາມຊອບທຳຂອງປະຊາຊົນທີ່ຊົງເລືອກນັ້ນ ບໍ່ໄດ້ຖືກກຳນົດໂດຍວ່າພວກເຂົາອາດຄິດວ່າຕົນເອງເປັນໃຜ. ອິສຣາເອນໃນສະໄໝບູຮານເປັນແບບຢ່າງຫຼັກຂອງຄຣິສຕະຈັກເຊວເວັນທ໌ເດ ແອັດເວນຕິສ ແຕ່ເມື່ອຂໍ້ຕັ້ງຕົ້ນທີ່ຜິດຖືກຍອມຮັບວ່າ ພວກເຂົາເປັນຕົວແທນຂອງຄົນໜຶ່ງແສນສີ່ໝື່ນສີ່ພັນໃນຕອນທ້າຍຂອງໂລກ ຄວາມຕາບອດຂອງລາໂອດິເກຍກໍຖືກສຳແດງອອກ ເຫມືອນດັ່ງຄວາມຕາບອດຂອງອິສຣາເອນໃນສະໄໝບູຮານ. ລັດທິແອັດເວນຕິສເຊື່ອ ແລະ ສັ່ງສອນວ່າ ພວກເຂົາເປັນປະຊາຊົນທີ່ເຫຼືອຢູ່ຂອງພຣະເຈົ້າໃນຕອນທ້າຍຂອງໂລກ ເຖິງແມ່ນມີຫຼັກຖານອັນຊັດເຈນທີ່ຂັດແຍ້ງກັນຢ່າງແຈ້ງແລ້ວກໍຕາມ.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ຍິ່ງເຮົາເຂົ້າໃກ້ການປິດແຫ່ງເວລາແຫ່ງການທົດລອງຫຼາຍເທົ່າໃດ ຂ່າວສານທີ່ມີຕໍ່ປະຊາຊົນລາໂອດີເກຍກໍຈະຕ້ອງຍິ່ງຈິງຈັງ ແລະ ກົງໄປກົງມາຫຼາຍຂຶ້ນ. ຖ້າຫາກຂໍ້ສັນນິຖານອັນຜິດນັ້ນບໍ່ຖືກລະທິ້ງເພື່ອຮັບເອົາຄວາມຈິງແທ້ແລ້ວ ຕົວຢ່າງຂອງອາໂຣນ, ເຢໂຣໂບອາມ ແລະ 1863 ກໍຈະຖືກປົກປິດໄວ້ພາຍໃຕ້ເຄືອກຄຸມຂອງປະເພນີ ແລະ ຈາຮີດຄອງທໍາ. ເວລາແຫ່ງການປິດການທົດລອງນັ້ນໃກ້ເກີນໄປແລ້ວ ທີ່ຈະຍັງຫຼົບຊ່ອນຢູ່ພາຍໃຕ້ເຄືອກຄຸມນັ້ນຕໍ່ໄປ.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ແລະນີ້ແຫຼະແມ່ນການພິພາກສາລົງໂທດ: ຄວາມສະຫວ່າງໄດ້ມາສູ່ໂລກແລ້ວ, ແລະມະນຸດຮັກຄວາມມືດຫຼາຍກວ່າຄວາມສະຫວ່າງ ເພາະການກະທຳຂອງເຂົາເປັນຄວາມຊົ່ວ. ເພາະວ່າທຸກຄົນທີ່ກະທຳຄວາມຊົ່ວຍ່ອມກຽດຊັງຄວາມສະຫວ່າງ ແລະບໍ່ມາຫາຄວາມສະຫວ່າງ ຢ້ານວ່າການກະທຳຂອງຕົນຈະຖືກເປີດໂປງ. ໂຢຮັນ 3:19, 20.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ປະຫວັດຂອງການຫຼົງໄປຈາກຄວາມເຊື່ອຂອງລັດທິແອດເວນຕິສ ໄດ້ຖືກຕິດຕາມໄວ້ໃນພຣະວັດຈະນະຄໍາພະຍາກອນຂອງພຣະເຈົ້າ. ນີ້ເປັນຄວາມຈິງທາງຄໍາພະຍາກອນ. ຫຼັກຖານປະການທໍາອິດຂອງເລື່ອງນີ້ຄື ອິສຣາເອນບູຮານ. ອິສຣາເອນບູຮານເປັນປະຫວັດຂອງການຫຼົງໄປຈາກຄວາມເຊື່ອຢ່າງຕໍ່ເນື່ອງແລະທະວີຂຶ້ນ ແຕ່ພຣະຄໍາພີແລະພຣະວິນຍານແຫ່ງຄໍາພະຍາກອນສອນວ່າ ອິສຣາເອນບູຮານເປັນແບບຢ່າງຂອງອິສຣາເອນສະໄໝໃໝ່. ເຖິງແມ່ນວ່າເລື່ອງນີ້ເປັນທີ່ໂສກເສົ້າ, ແຕ່ບໍ່ເຄີຍມີເວລາໃດທີ່ສໍາຄັນໄປກວ່າເວລາປັດຈຸບັນນີ້ ທີ່ຈະເຂົ້າໃຈຄວາມຈິງນີ້. ສິ່ງທີ່ກໍາລັງຖືກເປີດຜະນຶກອອກໂດຍພຣະນິມິດແຫ່ງພຣະເຢຊູຄຣິດ ຄືຂໍ້ເທັດຈິງທີ່ວ່າ ປະຫວັດຂອງລັດທິແອດເວນຕິສ ໃນຖານະເຂົາສັດຝ່າຍໂປຣແຕສຕັງ ດໍາເນີນຄຽງຂະໜານກັບປະຫວັດຂອງເຂົາສັດຝ່າຍຣີພັບລິກັນ. ເຂົາສັດທັງສອງເປັນພະຍານທີສອງໃຫ້ແກ່ກັນແລະກັນ, ແລະການປະຕິເສດທີ່ຈະເຫັນພະຍານຝ່າຍໜຶ່ງຢ່າງຖືກຕ້ອງ ຍ່ອມຂັດຂວາງບໍ່ໃຫ້ພະຍານອີກຝ່າຍໜຶ່ງຖືກຮັບຮູ້ໄປພ້ອມກັນ.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ເສັ້ນສາຍຂອງອາໂຣນ, ເຢໂຣໂບອາມ ແລະ 1863 ຊີ້ບອກເຖິງການເລີ່ມຕົ້ນຂອງອິດສະຣາເອນຝ່າຍວິນຍານໃນຍຸກສະໄໝໃໝ່, ແລະໃນການກະທຳນັ້ນ ມັນກໍຊີ້ບອກເຖິງການເລີ່ມຕົ້ນຂອງເຂົາສັດຝ່າຍຣີພັບລິກັນດ້ວຍ. ຂໍ້ຄວາມຂອງທູດສະຫວັນອົງທີສາມແມ່ນຄຳເຕືອນຕໍ່ຕ້ານການຮັບເຄື່ອງໝາຍຂອງສັດຮ້າຍ. ແມ່ນສະຫະລັດອາເມລິກາທີ່ກ່ອນອື່ນຜ່ານກົດໝາຍວັນອາທິດ ແລ້ວຈຶ່ງບັງຄັບໃຫ້ໂລກທັງໝົດເຮັດເຊັ່ນດຽວກັນ.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“ບັນດາປະເທດຕ່າງຊາດຈະດຳເນີນຕາມແບບຢ່າງຂອງສະຫະລັດອາເມຣິກາ. ເຖິງແມ່ນວ່ານາງເປັນຜູ້ນຳອອກໜ້າ ແຕ່ວິກິດການອັນດຽວກັນນັ້ນຈະມາເຖິງປະຊາຊົນຂອງເຮົາໃນທຸກສ່ວນຂອງໂລກ.” Testimonies, volume 6, 395.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ຄວາມຈິງແຫ່ງການພະຍາກອນທີ່ກ່ຽວເນື່ອງກັບວິກິດການກົດໝາຍວັນອາທິດ ບໍ່ອາດແຍກອອກຈາກພາລະກິດຂອງສະຫະລັດອາເມຣິກາໄດ້. ສັດຮ້າຍຈາກແຜ່ນດິນໃນພຣະນິມິດບົດທີສິບສາມ ແມ່ນອານາຈັກທີຫົກໃນຄຳພະຍາກອນແຫ່ງພຣະຄຳພີ ຊຶ່ງປົກຄອງເປັນເວລາເຈັດສິບປີແຫ່ງການພະຍາກອນ ຕາມອິດສະຢາບົດທີຊາວສາມ. ສັດຮ້າຍຈາກແຜ່ນດິນນັ້ນແຫຼະທີ່ມີເຂົາສອງເຂົາ. ຄວາມຈິງທັງຫຼາຍທີ່ກ່ຽວພັນກັບຄວາມສຳພັນຂອງເຂົາທັງສອງນັ້ນ ບັດນີ້ກຳລັງຖືກເປີດຜະນຶກອອກ, ແຕ່ເປັນແຕ່ສຳລັບຜູ້ທີ່ເລືອກຈະເຂົ້າໃຈວ່າ ພຣະເຢຊູຊົງກະທຳການເປີດຜະນຶກແຫ່ງພຣະນິມິດຂອງພຣະເຢຊູຄຣິດ ໂດຍຊົງໃຊ້ການເລີ່ມຕົ້ນຂອງສິ່ງໜຶ່ງເພື່ອສະແດງຈຸດຈົບຂອງສິ່ງນັ້ນ.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ສະຫະລັດອາເມລິກາໄດ້ເລີ່ມຕົ້ນໃນຖານະເປັນອານາຈັກທີຫົກໃນຄຳພະຍາກອນຂອງພຣະຄຳພີໃນປີ 1798, ແລະໃນລະຫວ່າງຫົກສິບຫ້າປີຕໍ່ມານັ້ນ, ເຂົາສອງອັນທີ່ຈະດຳເນີນໄປຄຽງຄູ່ກັນຕະຫຼອດປະຫວັດສາດ ໄດ້ຖືກຈັດວາງໄວ້ໃນບໍລິບົດທີ່ສາມາດຖືກຮັບຮູ້ໄດ້, ແຕ່ສະເພາະໂດຍຜູ້ທີ່ເຕັມໃຈຈະເຫັນເທົ່ານັ້ນ. ຫົກສິບຫ້າປີທີ່ຖືກກ່າວໄວ້ໃນພຣະທຳອິຊາຢາ ບົດທີ 7 ໄດ້ເລີ່ມໃນປີ 742 ກ່ອນ ຄ.ສ. ແລະສິ້ນສຸດໃນປີ 677 ກ່ອນ ຄ.ສ. ຈາກປີ 1798 ຈົນເຖິງ 1863 ປີເຫຼົ່ານັ້ນໄດ້ຖືກຊ້ຳຄືນອີກ. ຫົກສິບຫ້າປີເຫຼົ່ານັ້ນຊີ້ບອກເຖິງຂະບວນການແຫ່ງວິກິດໃນເຂົາທັງສອງ.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ຮອດປີ 1863 ໄລຍະເລີ່ມຕົ້ນຂອງ “ວັນແຫ່ງກະສັດອົງດຽວ” ໃນຄຳພະຍາກອນຂອງ ເອຊາຢາ ບົດ 23 ໄດ້ສິ້ນສຸດລົງ, ແລະດ້ວຍການນັ້ນມັນໄດ້ສະຖາປະນາໝາຍຫຼັກແຫ່ງຄຳພະຍາກອນຂອງໄລຍະສຸດທ້າຍຂອງ “ວັນແຫ່ງກະສັດອົງດຽວ.” ການສິ້ນສຸດຂອງເລກເຈັດສິບເຊິ່ງເປັນສັນຍາລັກໃນ ເອຊາຢາ ບົດ 23 ໄດ້ຖືກສະແດງໃຫ້ເຫັນໂດຍຫົກສິບຫ້າປີທຳອິດ. ຕັ້ງແຕ່ 1863 ຈົນຮອດເວລາແຫ່ງອະວະສານໃນປີ 1989 ແມ່ນໄລຍະຂອງຄຣິດຕະຈັກແອດເວັນຕິດແຫ່ງລາໂອດີເກຍ, ຊຶ່ງໄດ້ເລີ່ມຈາກຂະບວນການມິນເລີໄຣດ໌ ແລະສິ້ນສຸດລົງທີ່ຂະບວນການຂອງໜຶ່ງແສນສີ່ໝື່ນສີ່ພັນ. ເພື່ອຈະເຂົ້າໃຈໄລຍະໃນຕອນສຸດທ້າຍ, ພວກເຮົາຈຳເປັນຕ້ອງເຂົ້າໃຈໄລຍະໃນຕອນເລີ່ມຕົ້ນ. ລັດທິແອດເວັນຕິດບໍ່ສາມາດກະທຳການນີ້ໄດ້, ເພາະວ່າຈຸດເລີ່ມຕົ້ນຂອງມັນຖືກໝາຍໄວ້ໂດຍການປະຕິເສດຄຳສາບານຂອງໂມເຊ, ຊຶ່ງເປັນຕົວບົ່ງຊີ້ຫົກສິບຫ້າປີນັ້ນເອງ ອັນເປັນຕົວແທນທັງຈຸດເລີ່ມຕົ້ນແລະຈຸດສິ້ນສຸດຂອງລັດທິແອດເວັນຕິດ ແລະຂອງສະຫະລັດ.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ດ້ວຍເຫດນີ້, ແລະເຫດນີ້ເປັນເຫດທີ່ມີຄວາມສຳຄັນສູງຍິ່ງ, ບົດຄວາມນີ້ໄດ້ພະຍາຍາມສະຖາປະນາຂໍ້ເທັດຈິງທາງພະຍາກອນປະການໜຶ່ງ ຊຶ່ງໃນຂະນະນີ້ກຳລັງຖືກເປີດຜະນຶກໂດຍສິງໂຕແຫ່ງເຜົ່າຢູດາ. ຂໍ້ເທັດຈິງນັ້ນຄື ຖ້າຫາກທ່ານບໍ່ເຕັມໃຈທີ່ຈະຍອມຮັບວ່າຄຣິດຕະຈັກ Seventh-day Adventist ໄດ້ຢູ່ໃນສະພາບຂອງ Laodicea ມາໂດຍຕະຫຼອດ, ແລ້ວຕາມເຫດຜົນທ່ານຍ່ອມບໍ່ສາມາດແບ່ງແຍກປະຫວັດສາດຂອງ Adventism ໄດ້ຢ່າງຖືກຕ້ອງ, ແລະໂດຍປາສະຈາກການແບ່ງແຍກປະຫວັດສາດຂອງ Adventism ຢ່າງຖືກຕ້ອງນັ້ນ ທ່ານກໍບໍ່ສາມາດລະບຸເຂົາຂອງ Republicanism ໄດ້ຢ່າງຖືກຕ້ອງເຊັ່ນກັນ.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ເພາະວ່າຖ້າຫາກວ່າ ຫຼັງຈາກທີ່ເຂົາໄດ້ຫຼົບໜີພົ້ນຈາກຄວາມເສື່ອມຊາມແຫ່ງໂລກ ໂດຍທາງຄວາມຮູ້ຈັກພຣະອົງຜູ້ເປັນອົງພຣະຜູ້ເປັນເຈົ້າ ແລະພຣະຜູ້ຊ່ວຍໃຫ້ລອດ ຄື ພຣະເຢຊູຄຣິດ, ແລ້ວເຂົາກັບໄປພົວພັນຢູ່ໃນສິ່ງນັ້ນອີກ ແລະຖືກມັນຄອບງຳ, ບັ້ນປາຍຂອງເຂົາກໍຮ້າຍກວ່າບັ້ນຕົ້ນ. ເພາະວ່າສຳລັບເຂົາ ການບໍ່ໄດ້ຮູ້ຈັກທາງແຫ່ງຄວາມຊອບທຳ ຍັງຈະດີກວ່າວ່າ ຫຼັງຈາກໄດ້ຮູ້ຈັກແລ້ວ ຈຶ່ງຫັນຫຼັງໃຫ້ແກ່ພຣະບັນຍັດອັນບໍລິສຸດທີ່ໄດ້ມອບໄວ້ແກ່ເຂົາ. ແຕ່ເຫດການໄດ້ເກີດແກ່ເຂົາຕາມສຸພາສິດອັນແທ້ຈິງວ່າ, “ໝາໄດ້ກັບໄປຫາຮາກຂອງຕົນອີກ,” ແລະ “ໝູແມ່ທີ່ຖືກລ້າງແລ້ວ ກໍກັບໄປນອນກິ້ງໃນຕົມອີກ.” 2 ເປໂຕ 2:20–22.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ເອລີຢາ - ເລກສິບເອັດ</dc:title>
  <dc:subject>ຄວາມຜິດພາດປະການທໍາອິດ</dc:subject>
  <dc:creator>Jeff Pippenger</dc:creator>
  <cp:keywords/>
  <dc:description>Generated by ArticleDigger from elijah\11_elijah.json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elijah</cp:category>
  <cp:lastPrinted>2000-01-01T00:00:00Z</cp:lastPrinted>
</cp:coreProperties>
</file>