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- ເລກສິບສີ່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ຄວາມຂະໜານກັນແບບຄຳພະຍາກອນ: ຈາກຂະບວນການມິນເລີໄຣດ໌ ເຖິງ Future for America ໃນຈິດວິນຍານຂອງເອລີຢາ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ໃນເວລາແຫ່ງວາລະສຸດທ້າຍໃນປີ 1798 ຂ່າວພະຍາກອນກ່ຽວກັບແມ່ນ້ຳອູໄລໃນພຣະທຳດານີເອນ ບົດທີ 8 ແລະ 9 ໄດ້ຖືກເປີດຜະນຶກ ແລະ ວິນລຽມ ມິນເລີ ໄດ້ຖືກຍົກຂຶ້ນໃນຈິດວິນຍານແລະລິດເດດຂອງເອລີຢາ ເພື່ອປະກາດຄວາມໃກ້ເຂົ້າມາແຫ່ງການພິພາກສາຂອງພຣະເຈົ້າ.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 William Miller ແລະຜູ້ຮ່ວມງານຂອງລາວ ໄດ້ຖືກປະທານໃຫ້ປະກາດຄຳເຕືອນນັ້ນໃນອາເມຣິກາ. ປະເທດນີ້ໄດ້ກາຍເປັນສູນກາງຂອງຂະບວນການ Advent ອັນຍິ່ງໃຫຍ່. ຢູ່ທີ່ນີ້ເອງທີ່ຄຳພະຍາກອນເລື່ອງຂ່າວສານຂອງທູດສະຫວັນອົງທຳອິດໄດ້ຮັບການສຳເລັດຢ່າງກົງທີ່ສຸດ. ບົດຂຽນຂອງ Miller ແລະພວກຜູ້ຮ່ວມງານຂອງລາວໄດ້ຖືກນຳສົ່ງໄປຍັງດິນແດນອັນຫ່າງໄກ. ບ່ອນໃດກໍຕາມທີ່ພວກມິຊຊັນນາຣີໄດ້ເຂົ້າໄປທົ່ວໂລກ, ຂ່າວດີແຫ່ງການສະເດັດກັບມາໂດຍໄວຂອງພຣະຄຣິດກໍໄດ້ຖືກສົ່ງໄປ. ຂ່າວສານແຫ່ງຂ່າວປະເສີດອັນເປັນນິດໄດ້ແຜ່ຂະຫຍາຍອອກໄປຢ່າງກວ້າງໄກ, ‘ຈົ່ງຢຳເກງພຣະເຈົ້າ ແລະຖວາຍພຣະສິລິແດ່ພຣະອົງ; ເພາະວ່າເວລາແຫ່ງການພິພາກສາຂອງພຣະອົງໄດ້ມາເຖິງແລ້ວ.’” The Great Controversy, 368.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ໃນເວລາແຫ່ງອະວະສານໃນປີ 1989 ຂ່າວສານແຫ່ງຄຳພະຍາກອນຂອງແມ່ນ້ຳຮິດເດເກນ ໃນພຣະທຳດານີເອນ ບົດທີ 10 ຫາ 12 ໄດ້ຖືກເປີດຜະນຶກອອກ, ແລະ Future for America ໄດ້ຖືກຍົກຂຶ້ນໃນຈິດວິນຍານ ແລະ ລິດເດດຂອງເອລີຢາ ເພື່ອປະກາດຄວາມໃກ້ເຂົ້າມາຂອງການພິພາກສາຂອງພຣະເຈົ້າ.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 Millerites ໄດ້ປະກາດການເປີດຂອງການພິພາກສາ, ແລະ Future for America ປະກາດການປິດຂອງການພິພາກສາ. ໂຄງຮ່າງຄຳພະຍາກອນຂອງພວກ Millerites ແມ່ນອຳນາດສອງຢ່າງທີ່ກໍ່ໃຫ້ເກີດຄວາມຮ້າງເປົ່າ ຄື ລັດທິນອກສາສະໜາ, ແລ້ວຈຶ່ງຕາມດ້ວຍອຳນາດສັນຕະປາປາ. ໂຄງຮ່າງຄຳພະຍາກອນຂອງ Future for America ແມ່ນອຳນາດສາມຢ່າງທີ່ກໍ່ໃຫ້ເກີດຄວາມຮ້າງເປົ່າ ຄື ລັດທິນອກສາສະໜາ, ຕາມດ້ວຍອຳນາດສັນຕະປາປາ, ແລະຕໍ່ຈາກນັ້ນຄື ພວກໂປຣແຕສຕັງທີ່ຫັນເຫຈາກຄວາມເຊື່ອ.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ພວກມິນເລີໄຣດ໌ໄດ້ເລີ່ມຕົ້ນເປັນຊາວຟີລາເດນເຟຍ, ແລະໄດ້ປ່ຽນຜ່ານໄປເປັນຊາວລາວດີເຊຍ. Future for America ໄດ້ເລີ່ມຕົ້ນເປັນຊາວລາວດີເຊຍ, ແລະກຳລັງປ່ຽນຜ່ານໄປເປັນຊາວຟີລາເດນເຟຍ. ການປ່ຽນຈາກຟີລາເດນເຟຍໄປສູ່ລາວດີເຊຍສຳລັບພວກມິນເລີໄຣດ໌ນັ້ນ ມີຄວາມເຊື່ອມໂຍງກັບການຕາຍຂອງເອລີຢາ ແລະຂ່າວສານຂອງຄຳສາບານຂອງໂມເຊ. ການປ່ຽນຜ່ານຂອງ Future for America ນັ້ນ ມີຄວາມເຊື່ອມໂຍງກັບການຕາຍ ແລະການຄືນຊີວິດຂອງເອລີຢາ ແລະໂມເຊ ໃນພຣະນິມິດ ບົດ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ໃນເວລາເປີດຕົ້ນຂອງການພິພາກສາໃນປີ 1844, ກຸ່ມ Millerites ໄດ້ສຳເລັດວຽກງານຂອງເອລີຢາເທິງພູ Carmel. ໃນຕອນສິ້ນສຸດຂອງການພິພາກສາ, ໃນເວລາກົດໝາຍວັນອາທິດ, ຂະບວນການ Future for America ຈະໄດ້ສຳເລັດວຽກງານຂອງເອລີຢາເທິງພູ Carmel. ໃນປະຫວັດສາດຂອງ Millerite, ຫຼັກໝາຍສາມປະການຂອງຄຳພະຍາກອນຫົກສິບຫ້າປີ ຊຶ່ງຖືກລະບຸໄວ້ໃນພຣະທຳ Isaiah ບົດທີ 7, ຂໍ້ 8, ໄດ້ຖືກຊ້ຳອີກ ເມື່ອສອງປະເທດຖືກນຳມາຮວມກັນເປັນປະເທດດຽວ ເພື່ອສະຖາປະນາເຂົາໂປຣແຕສແຕນຂອງສັດຮ້າຍແຫ່ງແຜ່ນດິນໂລກໃນ Revelation 13. ໃນປະຫວັດສາດຂອງ Future for America, ຫຼັກໝາຍສາມປະການຂອງຫົກສິບຫ້າປີດຽວກັນນັ້ນ ຖືກຊ້ຳອີກ ເມື່ອສອງປະເທດມາຮວມກັນເພື່ອກໍ່ຮ່າງເຂົາແຫ່ງ Republicanism ທີ່ເວົ້າດັ່ງມັງກອນ.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ຫຼັກໝາຍອັນທຳອິດໃນສາມຫຼັກໝາຍນັ້ນ ໃນປະຫວັດສາດແຫ່ງຄຳພະຍາກອນຂອງ Future for America ແມ່ນເວລາແຫ່ງອະວະສານໃນປີ 1989. ຫຼັກໝາຍທີສອງແມ່ນວັນທີ 11 ກັນຍາ 2001 ແລະ ຫຼັກໝາຍທີສາມຈະເປັນກົດໝາຍວັນອາທິດທີ່ຈະມາເຖິງໃນໄມ່ຊ້າ. ໃນປະຫວັດສາດຂອງພວກ Millerite ລຳດັບຂອງຫຼັກໝາຍທີ່ລະບຸໄວ້ໃນເອຊາຢາບົດ 7 ໄດ້ຖືກກັບດ້ານຈາກລຳດັບຂອງຫຼັກໝາຍໃນປະຫວັດສາດຂອງເອຊາຢາ. ໃນປະຫວັດສາດຂອງ Future for America ລຳດັບນັ້ນສອດຄ່ອງກັບການອ້າງອີງຄັ້ງທຳອິດຂອງຫົກສິບຫ້າປີ, ແຕ່ໃນຕອນທ້າຍນັ້ນບໍ່ມີອົງປະກອບແຫ່ງເວລາອີກຕໍ່ໄປ. ນັບຕັ້ງແຕ່ວັນທີ 22 ຕຸລາ 1844 ເປັນຕົ້ນມາ ການນຳໃຊ້ເວລາແຫ່ງຄຳພະຍາກອນໃດໆ ແມ່ນຄວາມຫຼອກລວງຂອງຊາຕານ.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ການໃຫ້ຄວາມຊອບທາງພະຍາກອນສຳລັບການຍຶດຖືລຳດັບຂອງໝຸດໝາຍທັງສາມຕາມທີ່ໄດ້ຖືກວາງສະແດງໄວ້ໃນ ເອຊາຢາ ເຈັດ ນັ້ນ ຕົງກັນຂ້າມກັບລຳດັບທີ່ຖືກກັບດ້ານໃນປະຫວັດຂອງມິນເລີໄຣດ໌ ໂດຍສ່ວນໜຶ່ງແມ່ນຕັ້ງຢູ່ເທິງຫຼັກການຂອງການກ່າວເຖິງເທື່ອທຳອິດ. ລຳດັບຂອງຫົກສິບຫ້າປີໄດ້ຖືກກ່າວເຖິງເປັນເທື່ອທຳອິດໃນ ເອຊາຢາ ເຈັດ, ແລະ ເຖິງແມ່ນວ່າບັດນີ້ຈະບໍ່ມີອົງປະກອບເລື່ອງເວລາຫົກສິບຫ້າປີອີກຕໍ່ໄປ, ເມື່ອຄວາມສຳເລັດສຸດທ້າຍຂອງປະຫວັດພະຍາກອນທີ່ຖືກເປັນຕົວແທນໂດຍປີເຫຼົ່ານັ້ນເກີດຂຶ້ນໃນຂະບວນການໃນຕອນທ້າຍ, ໝຸດໝາຍທັງສາມກໍຍັງຄົງຖືກລະບຸຢູ່, ແລະ ພວກມັນຍັງຄົງຮັກສາລຳດັບຕາມຢ່າງໃນປະຫວັດຂອງເອຊາຢາ.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ເຫດຜົນປະການທີສອງສໍາລັບການຮັກສາລໍາດັບທໍາອິດຂອງ waymarks ໄວ້, ແມ່ນຄວາມສໍາພັນຂອງປະຫວັດສາດ Millerite ບ່ອນທີ່ຫົກສິບຫ້າປີໄດ້ສໍາເລັດຄົບຖ້ວນ, ແລະຄວາມຕໍ່ເນື່ອງທີ່ຂະບວນການ Millerite ມີກັບຂະບວນການຂອງ Future for America. ປະຫວັດສາດ Millerite ເປັນການເລີ່ມຕົ້ນ ແລະ Future for America ເປັນຈຸດສິ້ນສຸດ.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ການເຄື່ອນໄຫວຂອງພວກ Millerites ໄດ້ສິ້ນສຸດລົງໃນປີ 1863, ເມື່ອຄຣິດຕະຈັກ Seventh-day Adventist ທີ່ໄດ້ຈັດຕັ້ງຂຶ້ນຢ່າງຖືກຕາມກົດໝາຍເລີ່ມຕົ້ນຂຶ້ນ. ໃນຈຸດນັ້ນ ຜູ້ສົ່ງຂ່າວແຫ່ງເອລີຢາຜູ້ທີ່ໄດ້ມາຮອດໃນເວລາແຫ່ງອະວະສານໃນປີ 1798, ເມື່ອນິມິດຂອງແມ່ນ້ຳ Ulai ຖືກເປີດຜະນຶກ, ໄດ້ຖືກເຮັດໃຫ້ງຽບ ແລະ ຖືກຜະນຶກໄວ້. ໃນປີ 1989, ໃນເວລາແຫ່ງອະວະສານ, ເມື່ອນິມິດຂອງແມ່ນ້ຳ Hiddekel ຖືກເປີດຜະນຶກ ຜູ້ສົ່ງຂ່າວແຫ່ງເອລີຢາໄດ້ກັບຄືນມາ.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ເຫດຜົນປະການທີສາມສໍາລັບການຮັກສາລໍາດັບເດີມຂອງ waymarks ໄວ້ ພົບໄດ້ໃນແນວຄໍາພະຍາກອນທີ່ກ່າວເຖິງສັດຮ້າຍແຫ່ງແຜ່ນດິນໂລກ ແລະ ເຂົາທັງສອງຂອງມັນ. ໃນປະຫວັດສາດ Millerite, ສອງຊາດໄດ້ຖືກນໍາມາຮ່ວມກັນເພື່ອກໍ່ຮ່າງເປັນເຂົາແຫ່ງ Protestantism. ໃນປະຫວັດສາດຂອງ Future for America, ເຂົາທັງສອງຂອງ Protestantism ທີ່ຕົກຫຼົ່ນໃນຄວາມເຊື່ອ ແລະ Republicanism ທີ່ຕົກຫຼົ່ນໃນຄວາມເຊື່ອ ຈະຖືກນໍາມາຮ່ວມກັນເພື່ອກໍ່ຮ່າງເປັນຊາດດຽວ ຊຶ່ງເປັນ “image of” ແລະ ພ້ອມກັນນັ້ນກໍເປັນ “image to” ແກ່ສັດຮ້າຍ. ສອງຊາດທີ່ມາຮ່ວມກັນໃນປະຫວັດສາດສຸດທ້າຍເພື່ອກໍ່ຮ່າງເປັນເຂົາອັນດຽວຂອງຄຣິດຈັກແລະລັດ, ບັນລຸຄວາມສໍາເລັດສົມບູນນັ້ນຢູ່ໃນກົດໝາຍວັນອາທິດ.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ເມື່ອຮູບຈຳລອງຂອງສັດຮ້າຍໄດ້ພັດທະນາຢ່າງສົມບູນແລ້ວ, ຈຸດສິ້ນສຸດຂອງມັນກໍຖືກຢືນຢັນໂດຍຄວາມສາມາດຂອງມັນໃນການຜ່ານກົດໝາຍວັນອາທິດ. ການພັດທະນາຂອງຮູບຈຳລອງນັ້ນເປັນຂະບວນການໃນໄລຍະເວລາ, ແຕ່ເຄรື່ອງໝາຍຂອງສັດຮ້າຍເປັນຈຸດໜຶ່ງໃນເວລາ. ເວລາແຫ່ງການພັດທະນາຮູບຈຳລອງນັ້ນຖືກເປັນຕົວແທນໂດຍສີ່ສິບຫົກປີທີ່ພຣະວິຫານໄດ້ຖືກສ້າງຂຶ້ນ ຈາກ 1798 ຫາ 1844. ເຂົາສັດແຫ່ງພັກ Republican ໄດ້ສ້າງພຣະວິຫານທາງສາສະໜາ-ການເມືອງຂຶ້ນໃນຊ່ວງໄລຍະເວລາທີ່ຮູບຈຳລອງຂອງສັດຮ້າຍກຳລັງຖືກພັດທະນາ.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ການພັດທະນາຂອງຮູບລັກຂອງສັດຮ້າຍໄດ້ເລີ່ມຕົ້ນໃນທາງຄໍາພະຍາກອນໃນວັນທີ 11 ກັນຍາ 2001. ວິກິດການນັ້ນໄດ້ໝາຍເຖິງການມາເຖິງຂອງ Patriot Act, ຊຶ່ງໄດ້ໝາຍເຖິງການປ່ຽນແປງໃນກົດໝາຍລັດຖະທໍາມະນູນ ຈາກຫຼັກຕັ້ງຂອງກົດໝາຍອັງກິດ ໄປສູ່ຫຼັກຕັ້ງຂອງກົດໝາຍໂຣມັນ. ກົດໝາຍອັງກິດມີພື້ນຖານຢູ່ເທິງຫຼັກການວ່າ ບຸກຄົນໜຶ່ງເປັນຜູ້ບໍລິສຸດຈົນກວ່າຈະຖືກພິສູດວ່າຜິດ, ແລະ ກົດໝາຍໂຣມັນມີພື້ນຖານຢູ່ເທິງຫຼັກການວ່າ ບຸກຄົນໜຶ່ງເປັນຜູ້ຜິດຈົນກວ່າຈະຖືກພິສູດວ່າບໍລິສຸດ.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ພຣະວິຫານທາງການເມືອງທີ່ຖືກສ້າງຂຶ້ນຕັ້ງແຕ່ວັນທີ 11 ກັນຍາ 2001 ຈົນເຖິງກົດໝາຍວັນອາທິດ ກໍຖືກສະແດງໄວ້ເຊັ່ນກັນໂດຍການກໍ່ຕັ້ງຮູບຈຳລອງຂອງສັດຮ້າຍ. ເວລາແຫ່ງຄຳພະຍາກອນບໍ່ອາດນຳມາໃຊ້ໄດ້ອີກຕໍ່ໄປ, ດັ່ງນັ້ນ ສີ່ສິບຫົກປີທີ່ເຂົາຂອງຝ່າຍໂປຣເຕສແຕນໄດ້ສ້າງພຣະວິຫານຝ່າຍຈິດວິນຍານນັ້ນ ຈຶ່ງເປັນພາບປະກອບເຖິງຊ່ວງເວລາ ບໍ່ແມ່ນຈຸດເວລາໜຶ່ງ ເມື່ອເຂົາຂອງຝ່າຍຣີພັບລິກັນຍົກຕັ້ງພຣະວິຫານທາງສາສະໜາ-ການເມືອງຂອງມັນ.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ເຫດຜົນຫຼັກສາມປະການສໍາລັບການນໍາໃຊ້ລໍາດັບດຽວກັນຂອງໝາຍຫຼັກສາມປະການຂອງຫົກສິບຫ້າປີທີ່ຖືກນໍາສະແດງໃນ Isaiah ເຈັດ ມີດັ່ງນີ້; ປະການທໍາອິດ, ກົດຂອງການກ່າວເຖິງຄັ້ງທໍາອິດ; 742 BC, 723 BC ແລະ 677 BC, ດັ່ງນັ້ນສິບເກົ້າປີ ຕາມດ້ວຍ ສີ່ສິບຫົກປີ. ມັນເປັນກົງກັນຂ້າມໃນປະຫວັດສາດຂອງ Millerite; 1798, 1844 ແລະ 1863, ດັ່ງນັ້ນສີ່ສິບຫົກປີ ຕາມດ້ວຍ ສິບເກົ້າປີ.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ເຫດຜົນປະການທີສອງແມ່ນຄວາມຕໍ່ເນື່ອງຂອງຂ່າວສານກ່ຽວກັບບົດບາດແລະພະລະກິດຂອງເອລີຢາ. ເອລີຢາໄດ້ມາເຖິງໃນເວລາແຫ່ງອວສານໃນປີ 1798, ເມື່ອພຣະທຳດານີເອນໄດ້ຖືກເປີດອອກ (Daniel 8:14) ແລະຈາກນັ້ນລາວໄດ້ມາເຖິງການປະລອງທີ່ພູເຂົາກາເມນ ຈາກປີ 1840 ຫາ 1844, ແລະຕໍ່ມາລາວກໍໄດ້ຖືກປະທັບຕາໄວ້ພ້ອມກັບເທວະວິທະຍາແຫ່ງຂົນບທຳນຽມແລະປະເພນີໃນປີ 1863. ເອລີຢາໄດ້ມາອີກຄັ້ງໃນເວລາແຫ່ງອວສານໃນປີ 1989, ເມື່ອພຣະທຳດານີເອນໄດ້ຖືກເປີດອອກ. ໃນທາງຄຳພະຍາກອນ ລາວໄດ້ເດີນທາງໄປສູ່ວັນທີ 11 ກັນຍາ 2001, ບ່ອນທີ່ການປະລອງແຫ່ງພູເຂົາກາເມນເລີ່ມຕົ້ນ, ເພື່ອຈະສິ້ນສຸດລົງໃນກົດໝາຍວັນອາທິດທີ່ຈະມາໃນໄວໆນີ້. ຄວາມຕໍ່ເນື່ອງຂອງບົດບາດແລະພະລະກິດຂອງເອລີຢາໄດ້ສະໜັບສະໜູນລຳດັບຂອງໝຸດໝາຍຕາມທາງທີ່ຖືກລະບຸໄວ້ໃນເອຊາຢາບົດທີ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ບໍລິບົດຂອງເຂົາສອງຂ້າງຂອງສັດຮ້າຍແຫ່ງແຜ່ນດິນໂລກ ບົ່ງຊີ້ວ່າ ທັງສອງເຂົານັ້ນໄດ້ປ່ຽນຜ່ານຈາກສອງອຳນາດໄປເປັນອຳນາດດຽວ ໂດຍມີອັນໜຶ່ງຢູ່ໃນຕອນເລີ່ມຕົ້ນ ແລະອີກອັນໜຶ່ງຢູ່ໃນຕອນສິ້ນສຸດຂອງອານາຈັກທີຫົກໃນຄຳພະຍາກອນພຣະຄຳພີ. ເມື່ອໄມ້ສອງອັນບໍ່ວ່າຈະເປັນໃນຕອນເລີ່ມຕົ້ນຫຼືໃນຕອນສິ້ນສຸດ ຖືກຮວບຮວມແລະເຊື່ອມເຂົ້າກັນເປັນຊາດດຽວ, ພວກມັນຖືກນຳສະເໜີວ່າກຳລັງສ້າງວິຫານຝ່າຍວິນຍານໃນຕອນເລີ່ມຕົ້ນ ຫຼືວິຫານຝ່າຍວິນຍານທາງສາສະໜາ-ການເມືອງໃນຕອນສຸດທ້າຍ. ວິຫານປອມນັ້ນເປັນຮູບຈຳລອງຂອງວິຫານຂອງສັນຕະປາປາ, ບ່ອນທີ່ສັນຕະປາປານັ່ງຢູ່ໃນພຣະວິຫານຂອງພຣະເຈົ້າ ແລະປະກາດຕົນເອງວ່າເປັນພຣະເຈົ້າ.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ເມື່ອສະຫະລັດອາເມລິກາກ່າວເວົ້າດຸດັ່ງມັງກອນໃນເລື່ອງກົດໝາຍວັນອາທິດ ມັນຈະກຳລັງເຮັດໃຫ້ພາບນັ້ນສຳເລັດຢ່າງແທ້ຈິງ ເພາະວ່າມັນຈະໄດ້ສ້າງພຣະວິຫານປອມຂຶ້ນ ບ່ອນທີ່ຄຣິດຈັກແລະລັດຖະບານຖືກຮວມເຂົ້າເປັນໄມ້ອັນດຽວ ແລະຄຣິດຈັກຈະເປັນຝ່າຍຄວບຄຸມຄວາມສຳພັນນັ້ນ.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ໃນພຣະທຳອິຊາຢາ ບົດທີ່ 7 ຜູ້ພະຍາກອນອິຊາຢາໄດ້ນຳບຸດຊາຍຂອງຕົນໄປ ເພື່ອປະກາດຂ່າວສານແກ່ກະສັດອາຫັດ ທີ່ທາງລຳນ້ຳຂອງສະນ້ຳເບື້ອງເທິງ ຂ້າງທົ່ງຂອງຊ່າງຊັກຜ້າ.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ແລ້ວພຣະຢາເວດຕຣັດແກ່ອິຊາຢາວ່າ, “ຈົ່ງອອກໄປດຽວນີ້ເພື່ອພົບອາຮາດ, ທັງເຈົ້າ ແລະເຊອາຣຢາຊູບບຸດຊາຍຂອງເຈົ້າ, ທີ່ປາຍທໍ່ລະບາຍນ້ຳຂອງສະນ້ຳເທິງ ຕາມທາງຫຼວງໄປຍັງທົ່ງຂອງຄົນຟອກຜ້າ.” ອິຊາຢາ 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“shearjashub” ຫມາຍຄວາມວ່າ “ຊາກທີ່ເຫຼືອຈະກັບຄືນມາ.” ຊາກທີ່ເຫຼືອຂອງຂະບວນການເລີ່ມຕົ້ນຂອງພວກ Millerites ໄດ້ກັບຄືນມາໃນຂະບວນການ Future for America ໃນປີ 1989. ອິຊາຢາ ແລະ ບຸດຊາຍຂອງທ່ານ ເປັນຕົວແທນຂອງຈຸດເລີ່ມຕົ້ນແລະຈຸດສິ້ນສຸດ ໂດຍຜ່ານຄວາມສຳພັນຂອງພໍ່ແລະລູກຊາຍ. ພວກເຂົາຖ່າຍທອດພຣະວິນຍານຂອງເອລີຢາ ຊຶ່ງຈະຫັນໃຈຂອງພໍ່ທັງຫລາຍໃຫ້ໄປຫາລູກທັງຫລາຍ ແລະຫັນໃຈຂອງລູກທັງຫລາຍໃຫ້ໄປຫາພໍ່ທັງຫລາຍ. ອິຊາຢາກໍາລັງປະກາດຂ່າວສານແຫ່ງເອລີຢາແກ່ກະສັດອາຮາດຜູ້ຊົ່ວຮ້າຍ. ໃນບັນດາການກະທໍາອັນຊົ່ວຮ້າຍອື່ນໆ, ອາຮາດເປັນທີ່ຮູ້ຈັກໃນການປິດການປະກອບພິທີໃນສະຖານບໍລິສຸດ ແລະສ້າງແບບຈໍາລອງຂອງພຣະວິຫານອັດຊີເຣຍຂຶ້ນແທນທີ່ນັ້ນ.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ອາຮາດມີອາຍຸຊາວປີເມື່ອພະອົງເລີ່ມຄອງລາດ, ແລະຄອງລາດຢູ່ໃນເຢຣູຊາເລັມສິບຫົກປີ; ແລະພະອົງບໍ່ໄດ້ກະທຳສິ່ງທີ່ຖືກຕ້ອງໃນພຣະເນດຂອງພຣະຢາເວພຣະເຈົ້າຂອງພະອົງ ເໝືອນດາວິດບິດາຂອງພະອົງ. ແຕ່ພະອົງໄດ້ດຳເນີນໃນທາງຂອງບັນດາກະສັດແຫ່ງອິດສະຣາເອນ; ແທ້ຈິງແລ້ວ ພະອົງຍັງໄດ້ໃຫ້ບຸດຂອງຕົນລອດໄຟອີກ, ຕາມບັນດາສິ່ງອັນໜ້າກຽດຊັງຂອງປະຊາຊາດຕ່າງໆ ຜູ້ທີ່ພຣະຢາເວໄດ້ຂັບໄລ່ອອກໄປຈາກໜ້າບັນດາລູກຫລານແຫ່ງອິດສະຣາເອນ. ແລະພະອົງໄດ້ຖວາຍເຄື່ອງບູຊາ ແລະເຜົາເຄື່ອງຫອມຢູ່ເທິງສະຖານສູງ, ຕາມເນີນພູ, ແລະໃຕ້ຕົ້ນໄມ້ຂຽວທຸກຕົ້ນ. ແລ້ວເຣຊິນກະສັດແຫ່ງຊີເຣຍ ແລະເປກາບຸດຂອງເຣມາລິຢາ ກະສັດແຫ່ງອິດສະຣາເອນ ໄດ້ຂຶ້ນມາທີ່ເຢຣູຊາເລັມເພື່ອເຮັດສົງຄາມ; ແລະພວກເຂົາໄດ້ປິດລ້ອມອາຮາດ ແຕ່ບໍ່ສາມາດເອົາຊະນະພະອົງໄດ້. ໃນເວລານັ້ນ ເຣຊິນກະສັດແຫ່ງຊີເຣຍໄດ້ຍຶດເອລາດຄືນໃຫ້ແກ່ຊີເຣຍ, ແລະໄດ້ຂັບໄລ່ຊາວຢູດາອອກຈາກເອລາດ; ແລະຊາວຊີເຣຍໄດ້ເຂົ້າມາຢູ່ໃນເອລາດ ແລະອາໄສຢູ່ທີ່ນັ້ນຈົນເຖິງທຸກມື້ນີ້. ດັ່ງນັ້ນ ອາຮາດຈຶ່ງສົ່ງຜູ້ສື່ສານໄປຫາຕິກລາດປິເລເຊ ກະສັດແຫ່ງອັດຊີເຣຍ ທູນວ່າ, “ຂ້ານ້ອຍເປັນຜູ້ຮັບໃຊ້ຂອງທ່ານ ແລະເປັນບຸດຂອງທ່ານ; ຂໍຂຶ້ນມາ ແລະຊ່ວຍຂ້ານ້ອຍໃຫ້ພົ້ນຈາກມືຂອງກະສັດແຫ່ງຊີເຣຍ ແລະຈາກມືຂອງກະສັດແຫ່ງອິດສະຣາເອນ ຜູ້ທີ່ລຸກຂຶ້ນຕໍ່ສູ້ຂ້ານ້ອຍ.” ແລະອາຮາດໄດ້ນຳເງິນ ແລະຄຳທີ່ພົບໃນພຣະວິຫານຂອງພຣະຢາເວ ແລະໃນຄັງສົມບັດແຫ່ງພະລາຊວັງ ສົ່ງໄປເປັນບັນນາການແກ່ກະສັດແຫ່ງອັດຊີເຣຍ. ແລະກະສັດແຫ່ງອັດຊີເຣຍກໍໄດ້ຟັງພະອົງ; ເພາະກະສັດແຫ່ງອັດຊີເຣຍໄດ້ຂຶ້ນໄປໂຈມຕີດາມາດຊະກັດ, ແລະຍຶດເອົາເມືອງນັ້ນ, ແລະກວາດຕ້ອນປະຊາຊົນຂອງມັນໄປເປັນເຊີຍທີ່ກີຣ ແລະປະຫານເຣຊິນເສຍ. ແລະກະສັດອາຮາດໄດ້ໄປຍັງດາມາດຊະກັດເພື່ອພົບຕິກລາດປິເລເຊ ກະສັດແຫ່ງອັດຊີເຣຍ, ແລະໄດ້ເຫັນແທ່ນບູຊາໜຶ່ງທີ່ຢູ່ໃນດາມາດຊະກັດ; ແລະກະສັດອາຮາດໄດ້ສົ່ງແບບຮ່າງຂອງແທ່ນບູຊານັ້ນ ແລະແຜນແບບຂອງມັນ ຕາມການປະດິດທັງໝົດຂອງມັນ ໄປໃຫ້ອຸຣີຢາປະໂຣຫິດ. ແລະອຸຣີຢາປະໂຣຫິດໄດ້ສ້າງແທ່ນບູຊາຕາມທຸກປະການທີ່ກະສັດອາຮາດໄດ້ສົ່ງມາຈາກດາມາດຊະກັດ; ດັ່ງນັ້ນ ອຸຣີຢາປະໂຣຫິດຈຶ່ງໄດ້ສ້າງມັນໃຫ້ສຳເລັດກ່ອນທີ່ກະສັດອາຮາດຈະກັບມາຈາກດາມາດຊະກັດ. ແລະເມື່ອກະສັດກັບມາຈາກດາມາດຊະກັດ, ກະສັດກໍໄດ້ເຫັນແທ່ນບູຊານັ້ນ; ແລະກະສັດໄດ້ເຂົ້າໄປໃກ້ແທ່ນບູຊາ ແລະຖວາຍບູຊາເທິງມັນ. ແລະພະອົງໄດ້ເຜົາເຄື່ອງບູຊາເຜົາທັງໝົດ ແລະເຄື່ອງບູຊາທັນຍາຫານຂອງພະອົງ, ແລະຖອກເຄື່ອງດື່ມບູຊາຂອງພະອົງ, ແລະໄດ້ປະພອຍເລືອດແຫ່ງເຄື່ອງບູຊາສັນຕິຂອງພະອົງລົງເທິງແທ່ນບູຊາ. ແລະພະອົງຍັງໄດ້ນຳແທ່ນທອງສຳລິດ ຊຶ່ງຢູ່ຕໍ່ພຣະພັກຂອງພຣະຢາເວ ອອກຈາກດ້ານໜ້າພຣະນิเวດ, ຈາກລະຫວ່າງແທ່ນບູຊານັ້ນກັບພຣະວິຫານຂອງພຣະຢາເວ, ແລະໄດ້ວາງມັນໄວ້ທາງທິດເໜືອຂອງແທ່ນບູຊາ. ແລະກະສັດອາຮາດໄດ້ສັ່ງອຸຣີຢາປະໂຣຫິດວ່າ, “ໃຫ້ເຜົາເຄື່ອງບູຊາເຜົາຕອນເຊົ້າ, ແລະເຄື່ອງບູຊາທັນຍາຫານຕອນແລງ, ແລະເຄື່ອງບູຊາເຜົາຂອງກະສັດ ແລະເຄື່ອງບູຊາທັນຍາຫານຂອງພະອົງ, ພ້ອມທັງເຄື່ອງບູຊາເຜົາຂອງປະຊາຊົນທັງສິ້ນໃນແຜ່ນດິນ, ແລະເຄື່ອງບູຊາທັນຍາຫານຂອງພວກເຂົາ, ແລະເຄື່ອງດື່ມບູຊາຂອງພວກເຂົາ, ໄວ້ເທິງແທ່ນບູຊາໃຫຍ່ນີ້; ແລະໃຫ້ປະພອຍເລືອດທັງໝົດຂອງເຄື່ອງບູຊາເຜົາທັງໝົດ, ແລະເລືອດທັງໝົດຂອງເຄື່ອງບູຊາ, ລົງເທິງມັນ; ສ່ວນແທ່ນທອງສຳລິດນັ້ນຈະເປັນຂອງຂ້າເພື່ອໃຊ້ໃນການສອບຖາມ.” ອຸຣີຢາປະໂຣຫິດກໍໄດ້ກະທຳຕາມທຸກປະການທີ່ກະສັດອາຮາດໄດ້ສັ່ງ. ແລະກະສັດອາຮາດໄດ້ຕັດຂອບຂອງແທ່ນຕັ້ງອອກ ແລະໄດ້ຍົກອ່າງອອກຈາກເທິງພວກນັ້ນ; ແລະໄດ້ຍົກທະເລອອກຈາກເທິງງົວທອງສຳລິດທີ່ຮອງມັນຢູ່, ແລະວາງມັນໄວ້ເທິງພື້ນຫີນ. ແລະສາລາສຳລັບວັນຊະບາໂຕທີ່ເຂົາໄດ້ສ້າງໄວ້ໃນພຣະນิเวດ, ແລະທາງເຂົ້າຂອງກະສັດທີ່ຢູ່ພາຍນອກ, ພະອົງກໍໄດ້ປ່ຽນຈາກພຣະວິຫານຂອງພຣະຢາເວ ເພາະເຫັນແກ່ກະສັດແຫ່ງອັດຊີເຣຍ. 2 ກະສັດ 16:2–18.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ກະສັດແຫ່ງອັດຊີເຣຍເປັນຕົວແທນຂອງກະສັດແຫ່ງພາກເໜືອ ຊຶ່ງເປັນສັນຍາລັກຂອງອໍານາດສັນຕະປາປາ. ກະສັດອາຮາດຜູ້ຊົ່ວຮ້າຍເປັນຜູ້ນໍາຕາມຕົວອັກສອນຂອງຢູດາ ຄືແຜ່ນດິນອັນຮຸ່ງໂລດຕາມຕົວອັກສອນ. ເມື່ອອິຊາຢາ ແລະ ບຸດຂອງທ່ານໄດ້ໄປພົບກັບລາວທີ່ທໍ່ນໍ້າຂອງສະນໍ້າເທິງ ໃກ້ທົ່ງນາຂອງຊ່າງຊັກຜ້າ ພ້ອມກັບຂ່າວສານວ່າຈະມີພວກທີ່ເຫຼືອຢູ່ຈໍານວນໜຶ່ງກັບຄືນມາ, ກະສັດຜູ້ຊົ່ວຮ້າຍນັ້ນກໍາລັງຢູ່ໃນວິກິດຂອງສົງຄາມກາງເມືອງລະຫວ່າງພາກເໜືອກັບພາກໃຕ້. ໃນວິກິດນັ້ນ ລາວໄດ້ປະຕິເສດຂ່າວສານທີ່ພຣະເຈົ້າຊົງປະທານຜ່ານຜູ້ພະຍາກອນອິຊາຢາ ແລະໄດ້ຫັນໄປຫາກະສັດແຫ່ງພາກເໜືອຕາມຕົວອັກສອນເພື່ອຂໍການຄຸ້ມຄອງ.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ບັນບົດຂອງເອຊາຢາບົດທີ່ເຈັດ ພາບໃຫ້ເຫັນຜູ້ນຳຄົນໜຶ່ງແຫ່ງແຜ່ນດິນອັນຮຸ່ງໂລດທາງວິນຍານ ຜູ້ທີ່ໃນເວລາແຫ່ງສົງຄາມພາຍໃນໄດ້ຫັນໄປຂໍພັນທະມິດຈາກສັນຕະປາປາ ແທນທີ່ຈະຫັນໄປຫາພຣະເຈົ້າ. ການກະບົດຂອງອາຮາດຕໍ່ພຣະເຈົ້າ ຖືກເປັນຕົວແທນໂດຍການທີ່ລາວໄປຢ້ຽມກະສັດແຫ່ງທິດເໜືອ ແລະເຮັດແບບແຜນຂອງພຣະວິຫານແຫ່ງພະຂອງກະສັດແຫ່ງທິດເໜືອນັ້ນ ແລ້ວສົ່ງແບບແຜນຂອງພຣະວິຫານນັ້ນໄປຫາມະຫາປະໂຣຫິດໃນເຢຣູຊາເລັມ ຜູ້ຊຶ່ງຕໍ່ມາໄດ້ກໍ່ສ້າງພຣະວິຫານປອມອັນຈຳລອງຂຶ້ນໃນເຂດອັນສັກສິດແຫ່ງສະຖານນະມັດສະການຂອງພຣະເຈົ້າ. ກະສັດອາຮາດຜູ້ຊົ່ວຮ້າຍເປັນຕົວແທນຂອງລັດ ແລະຄວາມຮ່ວມມືຂອງມະຫາປະໂຣຫິດເປັນຕົວແທນຂອງການປະສົມປະສານລະຫວ່າງຄຣິດຈັກແລະລັດ.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ການກະບົດຕາມຕົວອັກສອນນັ້ນເປັນຕົວແທນຂອງການກະບົດຂອງຜູ້ນໍາແຫ່ງແຜ່ນດິນອັນຮຸ່ງໂລດຝ່າຍວິນຍານ ຜູ້ຊຶ່ງເຮັດຊ້ໍາການນະມັດສະການຂອງອໍານາດສັນຕະປາປາ (ກະສັດແຫ່ງທິດເໜືອ) ແລະປິດກັ້ນການນະມັດສະການອັນແທ້ຈິງແຫ່ງພຣະວິຫານຂອງພຣະເຈົ້າ. ການກະບົດຂອງອາຮາດເປັນຕົວແທນຂອງພາວະຜູ້ນໍາຂອງສະຫະລັດອາເມລິກາ ຊຶ່ງສ້າງພຣະວິຫານປອມຂຶ້ນໃນແຜ່ນດິນອັນຮຸ່ງໂລດ ອັນເປັນສໍາເນົາຂອງພຣະວິຫານຂອງກະສັດແຫ່ງທິດເໜືອ.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ບັນບົດພະຍາກອນຂອງອິດສະຢາ ບົດທີ 7 ເປັນຕົວແທນຂອງຫົກສິບຫ້າປີແຫ່ງການເລີ່ມຕົ້ນຂອງສັດຮ້າຍຈາກແຜ່ນດິນໂລກ, ແລະໂດຍກົງຍິ່ງກວ່ານັ້ນ ຄືຊ່ວງລົງທ້າຍຂອງສັດຮ້າຍຈາກແຜ່ນດິນໂລກ. ມີແສງສະຫວ່າງຫຼາຍປະການທີ່ສາມາດເກັບກ່ຽວໄດ້ຈາກບັນບົດພະຍາກອນຂອງອິດສະຢາ ບົດທີ 7, ແຕ່ໃນຈຸດນີ້ ພວກເຮົາພຽງແຕ່ນຳໃຊ້ຫຼັກການທີ່ວ່າ ພຣະຄຣິດຊົງສະແດງຈຸດສິ້ນສຸດຂອງສິ່ງໜຶ່ງ ໂດຍຜ່ານຈຸດເລີ່ມຕົ້ນຂອງສິ່ງນັ້ນ. ໃນທີ່ນີ້ ພວກເຮົາກຳລັງນຳໃຊ້ການປະຍຸກຕ໌ນີ້ ບໍ່ແມ່ນເພື່ອຂຸດຄົ້ນລົງເລິກເຖິງຜົນສະທ້ອນຕ່າງໆຂອງບັນບົດທາງປະຫວັດສາດຂອງອິດສະຢາ ບົດທີ 7 ຫຼາຍປານໃດ. ພວກເຮົາກຳລັງຊີ້ໃຫ້ເຫັນວ່າ ເມື່ອເຂົາສັດຂອງລັດທິຣີພັບລິກັນທີ່ເສື່ອມຖອຍ ເຂົ້າຮ່ວມກັບເຂົາສັດຂອງໂປຣແຕສແຕນທີ່ເສື່ອມຖອຍ, ສິ່ງນັ້ນເປັນພາບແທນຂອງການສ້າງພຣະວິຫານປອມ.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ການສ້າງຕັ້ງພຣະວິຫານປອມ ຊຶ່ງຖືກຈັດຮູບແບບຕາມພຣະວິຫານຂອງກະສັດແຫ່ງທິດເໜືອ ເປັນຕົວແທນຂອງປະຫວັດການໃນເວລາທີ່ຮູບພາບຂອງສັດຮ້າຍຖືກສ້າງຂຶ້ນ ແລະນັ້ນແມ່ນການທົດສອບອັນຍິ່ງໃຫຍ່ສຳລັບປະຊາຊົນຂອງພຣະເຈົ້າ ໂດຍການທົດສອບນັ້ນ ຈຸດໝາຍປາຍທາງນິລັນດອນຂອງພວກເຂົາຈະຖືກຕັດສິນ.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“ອົງພຣະຜູ້ເປັນເຈົ້າໄດ້ຊົງສຳແດງໃຫ້ຂ້າພະເຈົ້າເຫັນຢ່າງແຈ້ງຊັດວ່າ ຮູບເຄົາລົບຂອງສັດຮ້າຍຈະຖືກສ້າງຂຶ້ນກ່ອນທີ່ເວລາແຫ່ງການທົດລອງຈະສິ້ນສຸດລົງ; ເພາະວ່າ ນັ້ນຈະເປັນການທົດສອບອັນຍິ່ງໃຫຍ່ສຳລັບປະຊາຊົນຂອງພຣະເຈົ້າ ໂດຍທີ່ຊະຕາກຳນິລັນດອນຂອງເຂົາຈະຖືກຕັດສິນ.”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“ນີ້ແມ່ນບົດທົດສອບທີ່ປະຊາຊົນຂອງພຣະເຈົ້າຕ້ອງປະສົບກ່ອນພວກເຂົາຈະໄດ້ຮັບການປະທັບຕາ. ທຸກຄົນທີ່ໄດ້ພິສູດຄວາມຈົງຮັກພັກດີຂອງຕົນຕໍ່ພຣະເຈົ້າ ໂດຍການຮັກສາພຣະບັນຍັດຂອງພຣະອົງ ແລະປະຕິເສດບໍ່ຍອມຮັບວັນຊະບາໂຕທີ່ປອມແປງ, ຈະຢືນຢູ່ພາຍໃຕ້ທຸງຂອງອົງພຣະຜູ້ເປັນເຈົ້າ ພຣະເຈົ້າເຢໂຮວາ, ແລະຈະໄດ້ຮັບຕາປະທັບຂອງພຣະເຈົ້າຜູ້ຊົງພຣະຊົນຢູ່. ສ່ວນຜູ້ທີ່ຍອມປະຖິ້ມຄວາມຈິງທີ່ມີແຫຼ່ງກຳເນີດຈາກສະຫວັນ ແລະຍອມຮັບວັນຊະບາໂຕແຫ່ງວັນອາທິດ, ຈະໄດ້ຮັບເຄື່ອງໝາຍຂອງສັດຮ້າຍ”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ຄຣິສຕະຈັກແອດເວັນຕິດວັນທີເຈັດ, ຜູ້ຊຶ່ງເປັນ “ປະຊາກອນຂອງພຣະເຈົ້າ” ແຫ່ງລາໂອດີເກຍ, ມີ “ການທົດສອບອັນຍິ່ງໃຫຍ່” ທີ່ເກີດຂຶ້ນກ່ອນເວລາແຫ່ງການປິດປະຕູແຫ່ງພຣະຄຸນ. ນີ້ແມ່ນ “ການທົດສອບ” ທີ່ພວກເຂົາຈະຕ້ອງຜ່ານ “ກ່ອນທີ່ພວກເຂົາຈະຖືກປະທັບຕາ.” ຕາປະທັບຂອງພຣະເຈົ້າ ແລະ ການປິດປະຕູແຫ່ງພຣະຄຸນ ເກີດຂຶ້ນໃນເວລາຂອງກົດໝາຍວັນອາທິດ. ການກໍ່ຕົວຂອງຮູບສັດຮ້າຍເກີດຂຶ້ນໃນຊ່ວງເວລາໜຶ່ງທີ່ນຳໄປສູ່ ແລະ ບັນລຸຈຸດສູງສຸດໃນກົດໝາຍວັນອາທິດ. ຮູບສັດຮ້າຍ ແລະ ການກໍ່ຕົວຂອງມັນ ເປັນຄວາມຈິງທີ່ຈະຕັດສິນຈຸດໝາຍປາຍທາງນິລັນດອນຂອງພວກເຮົາ. ການກໍ່ຕົວຂອງຮູບນັ້ນໄດ້ຖືກພາບປະກອບໄວ້ເປັນການນຳໄມ້ສອງທ່ອນມາຕໍ່ກັນໃຫ້ເປັນຊາດດຽວ. ການຕໍ່ໄມ້ສອງທ່ອນເຂົ້າດ້ວຍກັນນັ້ນເກີດຂຶ້ນໃນຕອນເລີ່ມຕົ້ນຂອງປະຫວັດສາດສະຫະລັດອາເມລິກາ ແລະ ຈາກນັ້ນກໍເກີດຂຶ້ນອີກໃນຕອນສິ້ນສຸດຂອງມັນ. ໄມ້ສອງທ່ອນໄດ້ຖືກຕໍ່ເຂົ້າດ້ວຍກັນໃນຕອນເລີ່ມຕົ້ນເພື່ອສະຖາປະນາເຂົາໂປຣແຕສແຕນ ແລະ ໄມ້ສອງທ່ອນໄດ້ຖືກຕໍ່ເຂົ້າດ້ວຍກັນໃນຕອນສຸດທ້າຍເພື່ອສະຖາປະນາເຂົາຣີພັບລິກັນ.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ໃນປະຫວັດສາດເບື້ອງຕົ້ນຂອງປີ 1798 ຫາ 1844, ພຣະວິຫານຂອງເຂົາສັດໂປຣແຕສແຕນໄດ້ຖືກສ້າງຂຶ້ນ. ອີກສິບເກົ້າປີຕໍ່ມາ, ປະທານາທິບໍດີຣີພັບບລິກຄົນທຳອິດຂອງເຂົາສັດຣີພັບບລິກໄດ້ເວົ້າດັ່ງລູກແກະ, ແລະໂດຍການກະທຳນັ້ນໄດ້ເລີ່ມຂະບວນການປົດປ່ອຍທາດ, ແຕ່ມັນໄດ້ເຮັດໃຫ້ທ່ານຕ້ອງເສຍຊີວິດ. ພຣະເມສານ້ອຍຂອງພຣະເຈົ້າໄດ້ສິ້ນພຣະຊົນຢູ່ເທິງໄມ້ກາງແຂນເພື່ອປົດປ່ອຍມະນຸດຊາດອອກຈາກຄວາມເປັນທາດແຫ່ງບາບ, ແຕ່ມັນໄດ້ເຮັດໃຫ້ພຣະອົງຕ້ອງສິ້ນພຣະຊົນ. ໄມ້ກາງແຂນຄືຄຳປະກາດການປົດປ່ອຍທາດ. ໃນປະຫວັດສາດທີ່ເຂົາສັດຣີພັບບລິກກຳລັງປົດປ່ອຍທາດ, ເຂົາສັດໂປຣແຕສແຕນໄດ້ປະຕິເສດຄຳພະຍາກອນເລື່ອງຄວາມເປັນທາດ. ໃນປະຫວັດສາດຂອງກົດໝາຍວັນອາທິດ, ເມື່ອເຂົາສັດຣີພັບບລິກກຳລັງສະຖາປະນາຄວາມເປັນທາດຝ່າຍວິນຍານຂຶ້ນໃໝ່, ເຂົາສັດໂປຣແຕສແຕນຈະປະກາດຂ່າວສານທີ່ເຮັດໃຫ້ບັນດາຜູ້ຖືກຈອງຈຳໄດ້ຮັບອິດສະລະ.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ປະທານາທິບໍດີຄົນສຸດທ້າຍຂອງເຂົາສັດຮ້າຍແຫ່ງແຜ່ນດິນໂລກຝ່າຍຂອງພັກຣີພັບລິກັນຈະເວົ້າດັ່ງມັງກອນ, ແລະເມື່ອລາວເວົ້າເຊັ່ນນັ້ນ, ເຂົາທີ່ແທ້ຈິງຂອງໂປຣເຕສຕັນຈະຖືກຍົກຂຶ້ນເປັນທຸງໝາຍ. ສິ່ງນັ້ນຖືກເປັນແບບໄວ້ໃນເຂົາສອງອັນຂອງອານາຈັກເມໂດ-ເປີເຊຍທັງຕາມຕົວອັກສອນແລະທາງຝ່າຍວິນຍານ. ອານາຈັກເມໂດ-ເປີເຊຍຕາມຕົວອັກສອນແມ່ນອານາຈັກທີສອງໃນຄຳພະຍາກອນຂອງພຣະຄຳພີ, ແລະອານາຈັກທີຫົກໃນຄຳພະຍາກອນຂອງພຣະຄຳພີແມ່ນອານາຈັກເມໂດ-ເປີເຊຍຝ່າຍວິນຍານ. ໃນພຣະທຳດານີເອນ, ແກະແກ້ວແຫ່ງເມໂດ-ເປີເຊຍມີເຂົາສອງອັນ, ເໝືອນດັ່ງສະຫະລັດອາເມຣິກາ, ແຕ່ເຂົາອັນທີສອງໄດ້ງອກຂຶ້ນພາຍຫຼັງ.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ແລ້ວຂ້າພະເຈົ້າຈຶ່ງເງີຍຕາຂຶ້ນ ແລະໄດ້ເຫັນ; ແລະເບິ່ງແມ, ມີແກະໂຕຜູ້ໜຶ່ງຢືນຢູ່ຕໍ່ໜ້າແມ່ນ້ຳ, ຊຶ່ງມີເຂົາສອງເຂົາ; ແລະເຂົາທັງສອງນັ້ນສູງ; ແຕ່ເຂົາໜຶ່ງສູງກວ່າອີກເຂົາໜຶ່ງ, ແລະເຂົາທີ່ສູງກວ່ານັ້ນໄດ້ງອກຂຶ້ນພາຍຫຼັງ. ດານີເອນ 8:3.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ໃນປະຫວັດສາດແຫ່ງຄຳພະຍາກອນຂອງສັດຮ້າຍແຫ່ງແຜ່ນດິນໂລກ ແລະ ເຂົາທັງສອງຂອງມັນ ເຂົາແຫ່ງໂປຣແຕສຕັນໄດ້ຖືກລະບຸກ່ອນ ແຕ່ແທນທີ່ຈະຂຶ້ນສູງ ແລະ ສຳເລັດພາລະກິດ ມັນກັບຖອຍເຂົ້າໄປໃນຖິ່ນທຸລະກັນດານແຫ່ງຄວາມຕາບອດແບບລາໂອດີເຊຍ. ໃນປະຫວັດສາດເວລາທີ່ເຂົາແຫ່ງຣີພັບລິກັນເວົ້າດັ່ງມັງກອນ ແລະ ອອກກົດໝາຍວັນອາທິດທີ່ຈະມາໃນໄມ່ຊ້າ ເຂົາແຫ່ງໂປຣແຕສຕັນທີ່ແທ້ຈິງຈະຖືກຍົກຂຶ້ນເປັນທຸງໝາຍໃນທີ່ສຸດ. ມີພຽງແຕ່ຜູ້ເຊື່ອ Seventh-day Adventists ແຫ່ງລາໂອດີເຊຍເທົ່ານັ້ນ ຜູ້ທີ່ຮັບຮູ້ການທົດສອບທີ່ຖືກເປັນຕົວແທນໂດຍການກໍ່ຮູບຂອງຮູບເໝືອນຂອງສັດຮ້າຍ ຈະໄດ້ຮັບຕາປະທັບຂອງພຣະເຈົ້າເມື່ອເວລາແຫ່ງພຣະຄຸນປິດລົງ. ຂ່າວສານທີ່ລະບຸຂະບວນການທົດສອບນີ້ ບັດນີ້ກຳລັງຖືກເປີດຜະນຶກອອກ ເພື່ອຜູ້ໃດກໍຕາມທີ່ປາຖະໜາຈະໄດ້ຮັບປະໂຫຍດໂດຍສິ່ງນັ້ນ.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ເອລີຢາໄດ້ເຂົ້າມາຫາປະຊາຊົນທັງປວງ ແລະ ກ່າວວ່າ, “ພວກທ່ານຈະລັງເລຢູ່ລະຫວ່າງສອງຄວາມຄິດເຫັນນີ້ອີກດົນປານໃດ? ຖ້າພຣະເຢໂຫວາເປັນພຣະເຈົ້າ ຈົ່ງຕິດຕາມພຣະອົງ; ແຕ່ຖ້າບາອານເປັນ, ກໍຈົ່ງຕິດຕາມມັນ.” ແລະ ປະຊາຊົນກໍບໍ່ໄດ້ຕອບທ່ານແມ່ນແຕ່ຄໍາດຽວ. 1 ກະສັດ 18:21.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- ເລກສິບສີ່</dc:title>
  <dc:subject>ຄວາມຂະໜານກັນແບບຄຳພະຍາກອນ: ຈາກຂະບວນການມິນເລີໄຣດ໌ ເຖິງ Future for America ໃນຈິດວິນຍານຂອງເອລີຢາ</dc:subject>
  <dc:creator>Jeff Pippenger</dc:creator>
  <cp:keywords/>
  <dc:description>Generated by ArticleDigger from elijah\14_elijah.json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