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ອະນາຄົດສໍາລັບອາເມຣິກາ ແລະ ວັນທີ 18 ກໍລະກົດ 2020 - ສະບັບທີສອງ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ການກິນຂໍ້ຄວາມ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2023-08-24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ກ່ອນທີ່ເວລາແຫ່ງການທົດລອງຈະສິ້ນສຸດລົງພຽງເລັກນ້ອຍ ໄດ້ມີຄຳສັ່ງອອກມາໃຫ້ “ຢ່າປະທັບຕາຖ້ອຍຄຳແຫ່ງຄຳພະຍາກອນຂອງປຶ້ມນີ້.”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ແລະທ່ານໄດ້ກ່າວແກ່ຂ້າພະເຈົ້າວ່າ, ຢ່າປະທັບຕາຖ້ອຍຄຳແຫ່ງຄຳພະຍາກອນໃນປຶ້ມນີ້ໄວ້; ເພາະວ່າເວລານັ້ນໃກ້ເຂົ້າມາແລ້ວ. ຜູ້ທີ່ອະທຳ ກໍໃຫ້ລາວອະທຳຕໍ່ໄປ; ແລະຜູ້ທີ່ໂສໂຄກ ກໍໃຫ້ລາວໂສໂຄກຕໍ່ໄປ; ແລະຜູ້ທີ່ຊອບທຳ ກໍໃຫ້ລາວຊອບທຳຕໍ່ໄປ; ແລະຜູ້ທີ່ບໍລິສຸດ ກໍໃຫ້ລາວບໍລິສຸດຕໍ່ໄປ. ພຣະນິມິດ 22:10, 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ໃນບົດທີຫ້າແຫ່ງພຣະນິມິດ, ພຣະເຈົ້າພຣະບິດາປະທັບນັ່ງຢູ່ເທິງພຣະບັນລັງຂອງພຣະອົງ ແລະພຣະອົງຊົງຖືໜັງສືມ້ວນໜຶ່ງໄວ້ໃນພຣະຫັດ ຊຶ່ງຖືກປະທັບຕາໄວ້ດ້ວຍເຈັດດວງ.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ແລະຂ້າພະເຈົ້າໄດ້ເຫັນໜັງສືເລັ່ມໜຶ່ງຢູ່ໃນພຣະຫັດຂວາຂອງພຣະອົງຜູ້ປະທັບເທິງພຣະທີ່ນັ່ງ, ມີຂໍ້ຄວາມຂຽນຢູ່ທັງດ້ານໃນແລະດ້ານນອກ, ແລະຖືກປະທັບຕາໄວ້ດ້ວຍຕາເຈັດດວງ. ພຣະນິມິດ 5:1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ເມື່ອເລື່ອງລາວຈາກຂໍ້ທີໜຶ່ງດຳເນີນຕໍ່ໄປຈົນເຖິງບົດທີເຈັດ ພວກເຮົາພົບວ່າ ພຣະເຢຊູ ຜູ້ຊົງຖືກແທນນິຍາຍເປັນສິງໂຕແຫ່ງເຜົ່າຢູດາ ຄືພຣະອົງຜູ້ຮັບເອົາມ້ວນໜັງສືຈາກພຣະຫັດຂອງພຣະບິດາຂອງພຣະອົງ ແລະເລີ່ມເປີດດວງປະທັບຕາຕ່າງໆອອກເປັນລຳດັບ. ເມື່ອພຣະອົງເປີດດວງປະທັບຕາດວງທີຫົກ ແລະຊົງສະແດງຂ່າວສານທີ່ດວງປະທັບຕານັ້ນເປັນຕົວແທນ ບົດທີຫົກກໍສິ້ນສຸດລົງ. ມັນສິ້ນສຸດລົງດ້ວຍຄຳຖາມໜຶ່ງທີ່ນຳໄປສູ່ບົດທີເຈັດ ບ່ອນທີ່ພວກເຮົາພົບຄຳຕອບຕໍ່ຄຳຖາມທີ່ຖືກຍົກຂຶ້ນໃນຂໍ້ສຸດທ້າຍຂອງບົດທີຫົກ.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ເພາະວ່າວັນອັນໃຫຍ່ແຫ່ງພຣະພິໂລດຂອງພຣະອົງໄດ້ມາເຖິງແລ້ວ; ແລະຜູ້ໃດຈະສາມາດຢືນຢູ່ໄດ້? ພຣະນິມິດ 6:17.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ບົດທີເຈັດໄດ້ນໍາສະເໜີຄົນຈໍານວນໜຶ່ງແສນສີ່ໝື່ນສີ່ພັນ ແລະ “ຝູງຊົນຈໍານວນຫຼວງຫຼາຍ.” ຫຼັງຈາກປະຊາຊົນຂອງພຣະເຈົ້າຖືກນໍາສະເໜີໃນບົດທີເຈັດແລ້ວ, ຕໍ່ຈາກນັ້ນເຮົາຈຶ່ງພົບວ່າ ຕາປະທັບອັນທີເຈັດ ແລະເປັນອັນສຸດທ້າຍ ຖືກເປີດອອກ. ຄໍາພະຍາກອນອື່ນພຽງຢ່າງດຽວໃນພຣະທໍາພຣະນິມິດທີ່ຖືກຜະນຶກໄວ້ ຄື ສຽງຟ້າຮ້ອງເຈັດປະການໃນບົດທີສິບ. ປະເດັນທີ່ງ່າຍດາຍກໍຄືວ່າ ຄໍາພະຍາກອນພຽງຢ່າງດຽວໃນພຣະທໍາພຣະນິມິດທີ່ຖືກຜະນຶກໄວ້ ແລະສາມາດຖືກເປີດຜະນຶກໄດ້ກ່ອນທີ່ເວລາແຫ່ງການທົດລອງຈະສິ້ນສຸດລົງ ແມ່ນ “ສຽງຟ້າຮ້ອງເຈັດປະການ.”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ເປັນເວລາຫຼາຍປີ ຫາກບໍ່ແມ່ນຫຼາຍທົດສະວັດແລ້ວ, Future for America ໄດ້ຊີ້ບອກຢ່າງຊັດເຈນວ່າ “ຟ້າຮ້ອງເຈັດຄັ້ງ” ເປັນຕົວແທນຂອງຫຍັງ. “ຟ້າຮ້ອງເຈັດຄັ້ງ” ເປັນຕົວແທນປະຫວັດສາດຂອງຂະບວນການ Millerite ຕັ້ງແຕ່ວັນທີ 11 ສິງຫາ 1840 ຈົນເຖິງວັນທີ 22 ຕຸລາ 1844. ຊິດສະເຕີ White ຢືນຢັນຄວາມຈິງຂໍ້ນີ້ ແລະເພີ່ມອີກວ່າ “ຟ້າຮ້ອງເຈັດຄັ້ງ” ຍັງເປັນຕົວແທນຂອງ “ເຫດການໃນອະນາຄົດທີ່ຈະຖືກເປີດເຜີຍຕາມລຳດັບຂອງມັນ.” ການນຳສະເໜີລາຍລະອຽດຂອງຂໍ້ເທັດຈິງເຫຼົ່ານີ້ສາມາດພົບໄດ້ໃນ Habakkuk’s Tables ສຳລັບຜູ້ໃດກໍຕາມທີ່ຍັງບໍ່ຄຸ້ນເຄີຍກັບຄວາມເປັນຈິງແຫ່ງຄຳພະຍາກອນເຫຼົ່ານີ້.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ຄວາມຈິງເກືອບກັບຟ້າຮ້ອງເຈັດສຽງທີ່ໄດ້ນຳສະເໜີໄວ້ໃນອະດີດນັ້ນ ຍັງຄົງເປັນຄວາມຈິງຢູ່, ແຕ່ນັບແຕ່ເດືອນສິງຫາຂອງປີນີ້ເປັນຕົ້ນມາ ພຣະອົງໄດ້ຊົງຖອນພຣະຫັດຂອງພຣະອົງອອກຈາກຫົວຂໍ້ເຫຼົ່ານີ້ ແລະໄດ້ຊົງເປີດເຜີຍຄວາມເຂົ້າໃຈເພີ່ມຂຶ້ນ. ພວກເຮົາຈະເລີ່ມດ້ວຍພຣະນິມິດບົດທີ 10 ແລ້ວຈຶ່ງພິຈາລະນາຄຳອະທິບາຍຂອງ Sister White ກ່ຽວກັບບົດນັ້ນ. ກ່ອນທີ່ເຮົາຈະເຮັດສິ່ງນີ້ ພວກເຮົາຕ້ອງລະບຸສອງປະເດັນທີ່ບໍ່ກ່ຽວຂ້ອງກັບການພິຈາລະນາເລື່ອງຟ້າຮ້ອງເຈັດສຽງ.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ຈຸດທຳອິດຄືວ່າ ການລະບຸຄວາມຈິງຂອງຟ້າຮ້ອງເຈັດສຽງ ທີ່ບັດນີ້ກຳລັງຖືກເປີດເຜີຍນັ້ນ ຈຳເປັນຕ້ອງອາໄສແນວຄວາມຈິງຫຼາຍປະການ ເພື່ອຈັດວາງທຸກສິ່ງທີ່ຟ້າຮ້ອງເຈັດສຽງເປັນຕົວແທນໄວ້ໃຫ້ເຂົ້າທີ່. ໃນທີ່ນີ້ ຂ້າພະເຈົ້າຂໍວິງວອນວ່າ ນີ້ແຫຼະແມ່ນຄວາມອົດທົນຂອງພວກວິສຸດຊົນ. ຈຸດທີສອງທີ່ເຊື່ອມໂຍງກັບເລື່ອງນີ້ຄືວ່າ ໂປຣແກຣມທີ່ໃຊ້ຜະລິດການນຳສະເໜີດ້ວຍສຽງຂອງບົດຄວາມເຫຼົ່ານີ້ ມີຂໍ້ຈຳກັດກ່ຽວກັບຈຳນວນເວລາທີ່ມັນສາມາດອ່ານແລະເວົ້າໄດ້. ບົດຄວາມແຕ່ລະບົດຈະຕ້ອງພໍດີຢູ່ພາຍໃນຊ່ວງເວລານັ້ນ. ຕັ້ງແຕ່ເລີ່ມຕົ້ນຂອງການສຶກສານີ້ ຂ້າພະເຈົ້າກຳລັງແຈ້ງໃຫ້ທ່ານຊາບວ່າ ມັນຈະຕ້ອງໃຊ້ບົດຄວາມສອງສາມບົດ ເພື່ອສະຖາປະນາຄວາມຈິງທີ່ຟ້າຮ້ອງເຈັດສຽງເປັນຕົວແທນ. ບັດນີ້ ໄປສູ່ບົດທີສິບ.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ແລະຂ້າພະເຈົ້າໄດ້ເຫັນທູດສະຫວັນອົງອື່ນຜູ້ມີລິດອໍານາດຫຼາຍ ລົງມາຈາກສະຫວັນ ນຸ່ງຫົ່ມດ້ວຍເມກ; ແລະມີຮຸ້ງຢູ່ເທິງສີສະຂອງທ່ານ, ແລະໃບໜ້າຂອງທ່ານກໍເປັນດັ່ງດວງອາທິດ, ແລະຕີນຂອງທ່ານເປັນເໝືອນເສົາໄຟ. ແລະໃນມືຂອງທ່ານມີໜັງສືນ້ອຍເປີດຢູ່; ແລະທ່ານໄດ້ວາງຕີນຂວາຂອງທ່ານໄວ້ເທິງທະເລ, ແລະຕີນຊ້າຍໄວ້ເທິງແຜ່ນດິນ. ແລະຮ້ອງດ້ວຍສຽງດັງ ເໝືອນດັ່ງສິງໂຕຄໍາລາມ; ແລະເມື່ອທ່ານໄດ້ຮ້ອງແລ້ວ, ຟ້າຮ້ອງທັງເຈັດກໍໄດ້ກ່າວສຽງຂອງຕົນ. ແລະເມື່ອຟ້າຮ້ອງທັງເຈັດໄດ້ກ່າວສຽງຂອງຕົນແລ້ວ, ຂ້າພະເຈົ້າກໍກໍາລັງຈະຂຽນ; ແລະຂ້າພະເຈົ້າໄດ້ຍິນສຽງໜຶ່ງຈາກສະຫວັນເວົ້າແກ່ຂ້າພະເຈົ້າວ່າ, “ຈົ່ງປະທັບຕາສິ່ງທີ່ຟ້າຮ້ອງທັງເຈັດໄດ້ກ່າວນັ້ນໄວ້, ແລະຢ່າຂຽນສິ່ງເຫຼົ່ານັ້ນ.” ແລະທູດສະຫວັນອົງທີ່ຂ້າພະເຈົ້າເຫັນຢືນຢູ່ເທິງທະເລແລະເທິງແຜ່ນດິນ ໄດ້ຍົກມືຂຶ້ນສູ່ສະຫວັນ, ແລະສາບານໂດຍພຣະອົງຜູ້ຊົງພຣະຊົນຢູ່ເປັນນິດນິລັນດອນ, ຜູ້ຊົງສ້າງສະຫວັນ ແລະສິ່ງທັງຫຼາຍທີ່ຢູ່ໃນນັ້ນ, ແລະແຜ່ນດິນ ແລະສິ່ງທັງຫຼາຍທີ່ຢູ່ໃນນັ້ນ, ແລະທະເລ ແລະສິ່ງທັງຫຼາຍທີ່ຢູ່ໃນນັ້ນ, ວ່າຈະບໍ່ມີເວລາອີກຕໍ່ໄປ: ແຕ່ໃນວັນທັງຫຼາຍແຫ່ງສຽງຂອງທູດສະຫວັນອົງທີເຈັດ, ເມື່ອທ່ານຈະເລີ່ມເປົ່າແກ, ຄວາມລຶກລັບຂອງພຣະເຈົ້າກໍຈະສໍາເລັດ, ຕາມທີ່ພຣະອົງໄດ້ຊົງປະກາດໄວ້ແກ່ບັນດາຜູ້ຮັບໃຊ້ຂອງພຣະອົງ ຄືພວກຜູ້ພະຍາກອນ. ແລະສຽງທີ່ຂ້າພະເຈົ້າໄດ້ຍິນຈາກສະຫວັນນັ້ນ ໄດ້ກ່າວແກ່ຂ້າພະເຈົ້າອີກ ແລະກ່າວວ່າ, “ຈົ່ງໄປເອົາໜັງສືນ້ອຍທີ່ເປີດຢູ່ໃນມືຂອງທູດສະຫວັນຜູ້ທີ່ຢືນຢູ່ເທິງທະເລແລະເທິງແຜ່ນດິນນັ້ນ.” ແລະຂ້າພະເຈົ້າໄດ້ໄປຫາທູດສະຫວັນອົງນັ້ນ ແລະເວົ້າກັບທ່ານວ່າ, “ຂໍໃຫ້ຂ້າພະເຈົ້າໜັງສືນ້ອຍນັ້ນ.” ແລະທ່ານໄດ້ກ່າວແກ່ຂ້າພະເຈົ້າວ່າ, “ຈົ່ງເອົາໄປ ແລະກິນມັນເສຍ; ແລະມັນຈະເຮັດໃຫ້ທ້ອງຂອງເຈົ້າຂົມ, ແຕ່ໃນປາກຂອງເຈົ້າມັນຈະຫວານເໝືອນນ້ຳເຜິ້ງ.” ແລະຂ້າພະເຈົ້າໄດ້ເອົາໜັງສືນ້ອຍນັ້ນອອກຈາກມືຂອງທູດສະຫວັນ ແລະກິນມັນເສຍ; ແລະໃນປາກຂອງຂ້າພະເຈົ້າມັນຫວານເໝືອນນ້ຳເຜິ້ງ: ແລະທັນທີທີ່ຂ້າພະເຈົ້າກິນມັນແລ້ວ, ທ້ອງຂອງຂ້າພະເຈົ້າກໍຂົມ. ແລະທ່ານໄດ້ກ່າວແກ່ຂ້າພະເຈົ້າວ່າ, “ເຈົ້າຈໍາເປັນຕ້ອງພະຍາກອນອີກ ຕໍ່ໜ້າຊົນຊາດທັງຫຼາຍ, ປະຊາຊົນທັງຫຼາຍ, ພາສາທັງຫຼາຍ, ແລະກະສັດທັງຫຼາຍ.” ພຣະນິມິດ 10:1–11.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ໃນການອະທິບາຍບົດທີສິບ, ຊິສເຕີ ໄວທ໌ ໄດ້ກ່າວວ່າ: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ທູດສະຫວັນຜູ້ມີລິດອໍານາດຜູ້ທີ່ໄດ້ຊົງສັ່ງສອນໂຢຮັນນັ້ນ ມິໄດ້ເປັນຜູ້ໃດອື່ນນອກຈາກພຣະເຢຊູຄຣິດ. ການທີ່ພຣະອົງຊົງວາງພຣະບາດຂວາຂອງພຣະອົງເທິງທະເລ ແລະພຣະບາດຊ້າຍເທິງແຜ່ນດິນແຫ້ງ ສະແດງເຖິງພາກສ່ວນທີ່ພຣະອົງກໍາລັງຊົງກະທໍາຢູ່ໃນສາກສຸດທ້າຍແຫ່ງການໂຕ້ແຍ້ງອັນຍິ່ງໃຫຍ່ກັບຊາຕານ. ຕໍາແໜ່ງນີ້ຊີ້ໃຫ້ເຫັນເຖິງລິດເດດ ແລະສິດອໍານາດສູງສຸດຂອງພຣະອົງເໜືອໂລກທັງສິ້ນ. ການໂຕ້ແຍ້ງນັ້ນໄດ້ທະວີຄວາມຮຸນແຮງຂຶ້ນ ແລະແນ່ວແນ່ຍິ່ງຂຶ້ນຈາກຍຸກສູ່ຍຸກ ແລະຈະດໍາເນີນຕໍ່ໄປຈົນເຖິງສາກສຸດທ້າຍ ເມື່ອການດໍາເນີນງານອັນແຍບຍົນຂອງອໍານາດແຫ່ງຄວາມມືດຈະໄປເຖິງຈຸດສູງສຸດ. ຊາຕານ ຜູ້ຮ່ວມມືກັບຄົນຊົ່ວ ຈະຫລອກລວງໂລກທັງສິ້ນ ແລະບັນດາຄຣິດຕະຈັກທີ່ບໍ່ຍອມຮັບຄວາມຮັກແຫ່ງຄວາມຈິງ. ແຕ່ທູດສະຫວັນຜູ້ມີລິດອໍານາດນັ້ນຊົງຮຽກຮ້ອງໃຫ້ເອົາໃຈໃສ່. ພຣະອົງຊົງຮ້ອງດ້ວຍສຽງອັນດັງ. ພຣະອົງຈະຊົງສະແດງລິດອໍານາດ ແລະສິດອໍານາດແຫ່ງພຣະສຸລະສຽງຂອງພຣະອົງແກ່ຜູ້ທີ່ໄດ້ຮ່ວມກັບຊາຕານເພື່ອຕໍ່ຕ້ານຄວາມຈິງ.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“ຫຼັງຈາກຟ້າຮ້ອງທັງເຈັດນີ້ໄດ້ເປັ່ງສຽງຂອງພວກມັນແລ້ວ, ຄໍາບັນຊາກໍໄດ້ມາເຖິງໂຢຮັນ ເຊັ່ນດຽວກັນກັບທີ່ມາເຖິງດານີເອນ ໃນເລື່ອງປຶ້ມນ້ອຍນັ້ນວ່າ: ‘ຈົ່ງຜະນຶກສິ່ງທັງຫຼາຍທີ່ຟ້າຮ້ອງທັງເຈັດໄດ້ກ່າວໄວ້ນັ້ນເສຍ.’ ສິ່ງເຫຼົ່ານີ້ເກັ່ງກ່ຽວກັບເຫດການໃນອະນາຄົດ ຊຶ່ງຈະຖືກເປີດເຜີຍຕາມລໍາດັບຂອງມັນ. ດານີເອນຈະຢືນຢູ່ໃນສ່ວນຂອງຕົນໃນຕອນສຸດທ້າຍແຫ່ງບັນດາວັນທັງຫຼາຍ. ໂຢຮັນເຫັນປຶ້ມນ້ອຍນັ້ນຖືກແກະຜະນຶກ. ແລ້ວຄໍາພະຍາກອນຂອງດານີເອນຈຶ່ງມີທີ່ທາງອັນຖືກຕ້ອງຂອງມັນໃນຂ່າວສານຂອງທູດສະຫວັນອົງທີໜຶ່ງ, ອົງທີສອງ, ແລະອົງທີສາມ ທີ່ຈະຖືກປະກາດແກ່ຊາວໂລກ. ການແກະຜະນຶກປຶ້ມນ້ອຍນັ້ນ ຄືຂ່າວສານທີ່ກ່ຽວກັບເວລາ.”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“ພຣະທັມດານີເອນ ແລະ ພຣະນິມິດເປັນອັນດຽວກັນ. ອັນໜຶ່ງເປັນຄຳພະຍາກອນ, ອີກອັນໜຶ່ງເປັນການສຳແດງ; ອັນໜຶ່ງເປັນພຣະທັມທີ່ຖືກປະທັບຕາໄວ້, ອີກອັນໜຶ່ງເປັນພຣະທັມທີ່ຖືກເປີດອອກ. ໂຢຮັນໄດ້ຍິນຄວາມລຶກລັບທີ່ສຽງຟ້າຮ້ອງໄດ້ກ່າວອອກມາ, ແຕ່ທ່ານໄດ້ຖືກບັນຊາບໍ່ໃຫ້ຂຽນສິ່ງເຫຼົ່ານັ້ນ.”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“ແສງສະຫວ່າງພິເສດທີ່ໄດ້ປະທານແກ່ໂຢຮັນ ແລະຖືກສະແດງອອກໃນສຽງຟ້າຮ້ອງທັງເຈັດນັ້ນ ແມ່ນເປັນການພັນລະນາເຫດການຕ່າງໆທີ່ຈະເກີດຂຶ້ນພາຍໃຕ້ຂ່າວສານຂອງທູດສະຫວັນອົງທຳອິດ ແລະອົງທີສອງ. ມັນບໍ່ເປັນການດີທີ່ສຸດສຳລັບປະຊາຊົນທີ່ຈະຮູ້ສິ່ງເຫຼົ່ານີ້ ເພາະຄວາມເຊື່ອຂອງເຂົາຈຳເປັນຕ້ອງຖືກທົດສອບ. ຕາມລະບຽບຂອງພຣະເຈົ້າ ຄວາມຈິງອັນອັດສະຈັນ ແລະກ້າວໜ້າທີ່ສຸດ ຈະຖືກປະກາດ. ຂ່າວສານຂອງທູດສະຫວັນອົງທຳອິດ ແລະອົງທີສອງ ຈະຕ້ອງຖືກປະກາດ ແຕ່ຈະບໍ່ມີແສງສະຫວ່າງອື່ນໃດຖືກເປີດເຜີຍກ່ອນທີ່ຂ່າວສານເຫຼົ່ານີ້ຈະໄດ້ເຮັດວຽກງານສະເພາະຂອງມັນສຳເລັດ. ສິ່ງນີ້ຖືກເປັນຕົວແທນໂດຍທູດສະຫວັນຜູ້ໜຶ່ງທີ່ຢືນໂດຍວາງຕີນຂ້າງໜຶ່ງເທິງທະເລ ແລະປະກາດດ້ວຍຄຳສາບານອັນເຄັ່ງຂຶມທີ່ສຸດວ່າ ເວລາຈະບໍ່ມີອີກຕໍ່ໄປ.” The Seventh-day Adventist Bible Commentary, volume 7, 971.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“ທູດສະຫວັນຜູ້ມີລິດອຳນາດ” ຜູ້ລົງມາໃນວັນທີ 11 ສິງຫາ 1840 ຄືພຣະຄຣິດ, ແລະພຣະອົງຊົງຖືຂໍ້ຄວາມໜຶ່ງໄວ້ໃນພຣະຫັດຂອງພຣະອົງ ຊຶ່ງໂຢຮັນໄດ້ຮັບຄຳສັ່ງໃຫ້ກິນ. ສິ່ງທີ່ໂຢຮັນໄດ້ກິນນັ້ນແມ່ນຂໍ້ຄວາມໜຶ່ງ, ແຕ່ເປັນຂໍ້ຄວາມຢ່າງແຈ້ງຊັດວ່າຈະຕ້ອງຖືກນຳໄປຫາປະຊາຊົນຂອງພຣະເຈົ້າ ບໍ່ແມ່ນໂລກ. ເປັນສິ່ງສຳຄັນທີ່ຈະຈຳແນກໃຫ້ໄດ້ວ່າ ຜູ້ຟັງເປົ້າໝາຍໃນຂໍ້ຄວາມຕອນນີ້ແມ່ນຜູ້ໃດ, ເພາະແມ່ນວ່າພຣະຄຣິດໄດ້ລົງມາໃນວັນທີ 11 ສິງຫາ 1840, ອັນເປັນຈຸດໝາຍຂອງການປະທານລິດແກ່ຂໍ້ຄວາມຂອງທູດສະຫວັນອົງທຳອິດ, ແລະດັ່ງນັ້ນຈຶ່ງຊີ້ບອກເວລາທີ່ຂໍ້ຄວາມຂອງທູດສະຫວັນອົງທຳອິດຈະຖືກປະກາດໄປທົ່ວໂລກ, ແຕ່ໜັງສືນ້ອຍທີ່ໂຢຮັນຈະຕ້ອງກິນນັ້ນ ກຳລັງຊີ້ບອກເຖິງເວລາທີ່ພວກໂປຣເຕສແຕນໄດ້ມອບມໍລະດົກແຫ່ງຄວາມເປັນໂປຣເຕສແຕນໃຫ້ແກ່ພວກມິນເລີໄຣດ. ເມື່ອພຣະຄຣິດລົງມາພ້ອມກັບໜັງສືນ້ອຍນັ້ນ, ພຣະອົງກຳລັງຍຸດຕິຄວາມສຳພັນແຫ່ງພັນທະສັນຍາຂອງພຣະອົງກັບຄຣິດຈັກຈາກຖິ່ນກັນດານ ແລະໃນຂະນະດຽວກັນກໍກຳລັງຊົງລະບຸພວກມິນເລີໄຣດວ່າເປັນປະຊາຊົນແຫ່ງພັນທະສັນຍາທີ່ຊົງເລືອກໃໝ່ຂອງພຣະອົງ. ພວກມິນເລີໄຣດເປັນຊົນຊາດໜຶ່ງທີ່ແຕ່ກ່ອນບໍ່ໄດ້ເປັນປະຊາຊົນຂອງພຣະເຈົ້າ. ບັນດາຜູ້ພະຍາກອນບໍ່ເຄີຍຂັດແຍ້ງກັນເອງ.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ແລະພຣະອົງຕັດແກ່ຂ້ານ້ອຍວ່າ, “ບຸດແຫ່ງມະນຸດເອີຍ, ຈົ່ງລຸກຂຶ້ນຢືນເທິງຕີນຂອງເຈົ້າ ແລະເຮົາຈະກ່າວກັບເຈົ້າ.” ແລະເມື່ອພຣະອົງກ່າວກັບຂ້ານ້ອຍ, ພຣະວິນຍານກໍເຂົ້າມາໃນຂ້ານ້ອຍ ແລະໃຫ້ຂ້ານ້ອຍລຸກຂຶ້ນຢືນເທິງຕີນຂອງຂ້ານ້ອຍ, ຈົນຂ້ານ້ອຍໄດ້ຍິນພຣະອົງຜູ້ກ່າວກັບຂ້ານ້ອຍ. ແລະພຣະອົງຕັດແກ່ຂ້ານ້ອຍວ່າ, “ບຸດແຫ່ງມະນຸດເອີຍ, ເຮົາໃຊ້ເຈົ້າໄປຫາພວກລູກຫລານອິສຣາເອນ, ໄປຫາຊົນຊາດທີ່ກະບົດ ຊຶ່ງໄດ້ກະບົດຕໍ່ເຮົາ; ທັງພວກເຂົາ ແລະບັນພະບຸລຸດຂອງພວກເຂົາ ໄດ້ລ່ວງລະເມີດຕໍ່ເຮົາຈົນເຖິງວັນນີ້. ເພາະພວກເຂົາເປັນລູກຫລານທີ່ໜ້າດ້ານ ແລະມີໃຈແຂງກະດ້າງ. ເຮົາໃຊ້ເຈົ້າໄປຫາພວກເຂົາ; ແລະເຈົ້າຈົ່ງກ່າວແກ່ພວກເຂົາວ່າ, ‘ພຣະອົງຜູ້ເປັນອົງພຣະຜູ້ເປັນເຈົ້າຕັດດັ່ງນີ້.’ ແລະພວກເຂົາ, ຈະຟັງຫລືຈະບໍ່ຟັງກໍຕາມ, (ເພາະພວກເຂົາເປັນວົງວານທີ່ກະບົດ,) ພວກເຂົາກໍຈະຮູ້ແນ່ວ່າ ໄດ້ມີຜູ້ພະຍາກອນຢູ່ທ່າມກາງພວກເຂົາ. ແລະເຈົ້າ, ບຸດແຫ່ງມະນຸດເອີຍ, ຢ່າຢ້ານພວກເຂົາ ແລະຢ່າຢ້ານຄໍາເວົ້າຂອງພວກເຂົາ, ເຖິງແມ່ນວ່າມີໜາມ ແລະໜາມແຫຼມຢູ່ກັບເຈົ້າ ແລະເຈົ້າອາໄສຢູ່ທ່າມກາງແມງປ່ອງ; ຢ່າຢ້ານຄໍາເວົ້າຂອງພວກເຂົາ ແລະຢ່າຄວັນກົວເພາະໃບໜ້າຂອງພວກເຂົາ, ເຖິງແມ່ນພວກເຂົາເປັນວົງວານທີ່ກະບົດ. ແລະເຈົ້າຈົ່ງກ່າວຖ້ອຍຄໍາຂອງເຮົາແກ່ພວກເຂົາ, ຈະຟັງຫລືຈະບໍ່ຟັງກໍຕາມ; ເພາະພວກເຂົາກະບົດຢ່າງຍິ່ງ. ແຕ່ເຈົ້າ, ບຸດແຫ່ງມະນຸດເອີຍ, ຈົ່ງຟັງສິ່ງທີ່ເຮົາກ່າວແກ່ເຈົ້າ; ຢ່າເປັນຜູ້ກະບົດເໝືອນວົງວານທີ່ກະບົດນັ້ນ: ຈົ່ງເປີດປາກຂອງເຈົ້າ ແລະກິນສິ່ງທີ່ເຮົາໃຫ້ເຈົ້າ.” ແລະເມື່ອຂ້ານ້ອຍເບິ່ງ, ເບິ່ງແມ, ມີມືໜຶ່ງຖືກຍື່ນມາຫາຂ້ານ້ອຍ; ແລະເບິ່ງແມ, ໃນມືນັ້ນມີໜັງສືມ້ວນໜຶ່ງ; ແລະພຣະອົງກາງມັນອອກຕໍ່ໜ້າຂ້ານ້ອຍ; ແລະມີຂໍ້ຂຽນຢູ່ທັງດ້ານໃນ ແລະດ້ານນອກ; ແລະໃນນັ້ນມີຂຽນໄວ້ເຖິງການຄ່ຳຄວນ, ການຮ້ອງໄຫ້, ແລະວິບັດ. ອີກທັງພຣະອົງຕັດແກ່ຂ້ານ້ອຍວ່າ, “ບຸດແຫ່ງມະນຸດເອີຍ, ຈົ່ງກິນສິ່ງທີ່ເຈົ້າພົບ; ຈົ່ງກິນໜັງສືມ້ວນນີ້ ແລະໄປກ່າວແກ່ວົງວານອິສຣາເອນ.” ດັ່ງນັ້ນຂ້ານ້ອຍຈຶ່ງເປີດປາກ ແລະພຣະອົງກໍໃຫ້ຂ້ານ້ອຍກິນໜັງສືມ້ວນນັ້ນ. ແລະພຣະອົງຕັດແກ່ຂ້ານ້ອຍວ່າ, “ບຸດແຫ່ງມະນຸດເອີຍ, ຈົ່ງໃຫ້ທ້ອງຂອງເຈົ້າກິນ ແລະໃຫ້ອະໄວຍະພາຍໃນຂອງເຈົ້າເຕັມດ້ວຍໜັງສືມ້ວນນີ້ທີ່ເຮົາໃຫ້ເຈົ້າ.” ແລ້ວຂ້ານ້ອຍກໍກິນມັນ; ແລະໃນປາກຂອງຂ້ານ້ອຍມັນຫວານເໝືອນນ້ຳເຜິ້ງ. ແລະພຣະອົງຕັດແກ່ຂ້ານ້ອຍວ່າ, “ບຸດແຫ່ງມະນຸດເອີຍ, ຈົ່ງໄປ, ໄປຫາວົງວານອິສຣາເອນ ແລະກ່າວດ້ວຍຖ້ອຍຄໍາຂອງເຮົາແກ່ພວກເຂົາ. ເພາະເຈົ້າບໍ່ໄດ້ຖືກໃຊ້ໄປຫາຊົນຊາດທີ່ມີພາສາແປກ ແລະມີຖ້ອຍຄໍາຍາກ, ແຕ່ໄປຫາວົງວານອິສຣາເອນ; ບໍ່ແມ່ນໄປຫາຫລາຍຊົນຊາດທີ່ມີພາສາແປກ ແລະມີຖ້ອຍຄໍາຍາກ, ຊຶ່ງຄໍາເວົ້າຂອງພວກເຂົາເຈົ້າບໍ່ສາມາດເຂົ້າໃຈ. ແນ່ນອນວ່າ, ຖ້າເຮົາໄດ້ໃຊ້ເຈົ້າໄປຫາພວກເຂົາ, ພວກເຂົາຄົງຈະຟັງເຈົ້າ. ແຕ່ວົງວານອິສຣາເອນຈະບໍ່ຟັງເຈົ້າ; ເພາະພວກເຂົາບໍ່ຟັງເຮົາ: ເພາະວົງວານອິສຣາເອນທັງໝົດເປັນຄົນໜ້າດ້ານ ແລະມີໃຈແຂງກະດ້າງ. ເບິ່ງແມ, ເຮົາໄດ້ເຮັດໃຫ້ໃບໜ້າຂອງເຈົ້າແຂງກ້າຕໍ່ກັບໃບໜ້າຂອງພວກເຂົາ, ແລະໜ້າຜາກຂອງເຈົ້າແຂງກ້າຕໍ່ກັບໜ້າຜາກຂອງພວກເຂົາ. ເຮົາໄດ້ເຮັດໜ້າຜາກຂອງເຈົ້າໃຫ້ແຂງຍິ່ງກວ່າຫີນເຫລັກ ແຂງກວ່າຫີນເຫີບ; ຢ່າຢ້ານພວກເຂົາ ແລະຢ່າຄວັນກົວເພາະໃບໜ້າຂອງພວກເຂົາ, ເຖິງແມ່ນພວກເຂົາເປັນວົງວານທີ່ກະບົດ.” ອີກທັງພຣະອົງຕັດແກ່ຂ້ານ້ອຍວ່າ, “ບຸດແຫ່ງມະນຸດເອີຍ, ຖ້ອຍຄໍາທັງໝົດຂອງເຮົາທີ່ເຮົາຈະກ່າວແກ່ເຈົ້ານັ້ນ ຈົ່ງຮັບໄວ້ໃນໃຈຂອງເຈົ້າ ແລະຈົ່ງຟັງດ້ວຍຫູຂອງເຈົ້າ.” ເອເຊກຽນ 2:1–3:10.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ເມື່ອພຣະຄຣິດໄດ້ສະເດັດລົງມາພ້ອມກັບໜັງສືນ້ອຍທີ່ໂຢຮັນໄດ້ຮັບແລະກິນນັ້ນ, ມັນຢູ່ໃນ “ປາກຂອງລາວຫວານດັ່ງນ້ຳເຜິ້ງ.” ໂຢຮັນຜູ້ໄດ້ຮັບນິມິດ ແລະ ເອເຊກຽນ, ທັງສອງໄດ້ຮັບຂ່າວສານຈາກ “ມື” ຂອງພຣະຄຣິດ. ເອເຊກຽນ, ແລະດັ່ງນັ້ນໂຢຮັນດ້ວຍ, ມີຂ່າວສານທີ່ຈະປະກາດແກ່ “ວົງວານອິດສະຣາເອນ,” ບໍ່ແມ່ນແກ່ຜູ້ທີ່ຢູ່ນອກອິດສະຣາເອນ. ຖ້າຜູ້ທີ່ຢູ່ນອກອິດສະຣາເອນໄດ້ຍິນຂ່າວສານນັ້ນ, ພວກເຂົາກໍຈະຍອມຮັບມັນ, ແຕ່ອິດສະຣາເອນບໍ່ຍອມຮັບ, ເພາະວ່າ “ວົງວານທັງສິ້ນ” ຂອງອິດສະຣາເອນ “ເປັນຄົນຫນ້າດ້ານແລະໃຈແຂງ.” ວົງວານອິດສະຣາເອນຢ່າງຄົບຖ້ວນ (ວົງວານທັງສິ້ນ) ໄດ້ກະບົດຢ່າງສົມບູນ. ອິດສະຣາເອນໃນປີ 1840 ໄດ້ຖືກເປັນຕົວແທນໃນພຣະນິມິດບົດທີສິບ ວ່າເປັນຄຣິສຕະຈັກໃນຖິ່ນກັນດານ. ພວກເຂົາໄດ້ເຮັດໃຫ້ຖ້ວຍແຫ່ງເວລາແຫ່ງການທົດລອງຂອງຕົນເຕັມແລ້ວ.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ເຖິງແມ່ນວ່າຂ່າວສານນັ້ນຈະບໍ່ຖືກອິດສະຣາເອນຟັງ, ຢ່າງໃດກໍຕາມ ຜູ້ພະຍາກອນຍັງຖືກບັນຊາໃຫ້ນຳຂ່າວສານຈາກໜັງສືນ້ອຍນັ້ນໄປໃຫ້ແກ່ພວກເຂົາ, ເພື່ອໃຫ້ພວກເຂົາຕ້ອງຮັບຜິດຊອບຕໍ່ການປະຕິເສດແສງສະຫວ່າງຂອງທູດອົງທຳອິດ. ໃນບັນດາໜັງສືແຫ່ງການພິພາກສາ, ພວກເຂົາຈະຕ້ອງຖືກຖາມຮັບຜິດຊອບເນື່ອງຈາກໄດ້ປະຕິເສດບໍ່ຍອມຟັງຂ່າວສານຂອງ “ຜູ້ພະຍາກອນ” ຜູ້ທີ່ໄດ້ “ຢູ່ທ່າມກາງພວກເຂົາ.” ການປະຕິເສດຜູ້ພະຍາກອນ ກໍແມ່ນການປະຕິເສດຂ່າວສານທີ່ໄດ້ຖືກປະທານແກ່ຜູ້ພະຍາກອນໂດຍທູດກາບຣີເອນ, ຜູ້ຊຶ່ງຕົນເອງໄດ້ຮັບຂ່າວສານນັ້ນມາຈາກພຣະຄຣິດ, ຜູ້ຊຶ່ງໄດ້ຮັບມັນມາຈາກພຣະບິດາ. ເມື່ອພຣະຄຣິດສະເດັດລົງມາພ້ອມກັບຂ່າວສານຂອງໜັງສືນ້ອຍຢູ່ໃນພຣະຫັດຂອງພຣະອົງ, ນັ້ນກໍຂະໜານກັນກັບເວລາທີ່ພຣະວິນຍານບໍລິສຸດສະເດັດລົງມາໃນການບັບຕິສະມາຂອງພຣະອົງ. ສິ່ງນັ້ນໄດ້ຖືກລ່ວງໜ້າເປັນເງົາໂດຍໂມເຊຢູ່ທີ່ພຸ່ມໄມ້ທີ່ໄຫມ້ໄຟ, ແລະນັ້ນແມ່ນຫຼັກໝຸດດຽວກັນນັ້ນທີ່ປາກົດຢູ່ໃນທຸກການເຄື່ອນໄຫວແຫ່ງການປະຕິຮູບ.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“ພຣະລາຊກິດຂອງພຣະເຈົ້າໃນໂລກນີ້ ໄດ້ສະແດງໃຫ້ເຫັນຢ່າງເດັ່ນຊັດເຖິງຄວາມຄ້າຍຄືກັນໃນທຸກການປະຕິຮູບອັນຍິ່ງໃຫຍ່ ຫຼືໃນທຸກຂະບວນການທາງສາສະໜາ ຈາກຍຸກສະໄໝໜຶ່ງໄປສູ່ອີກຍຸກສະໄໝໜຶ່ງ. ຫຼັກການໃນການທີ່ພຣະເຈົ້າຊົງຈັດການກັບມະນຸດນັ້ນ ຍັງຄົງເປັນອັນດຽວກັນສະເໝີ. ຂະບວນການສຳຄັນຕ່າງໆໃນປັດຈຸບັນ ມີສິ່ງທີ່ຄຽງຄູ່ກັນຢູ່ໃນອະດີດ, ແລະປະສົບການຂອງຄຣິສຕະຈັກໃນຍຸກກ່ອນໆ ກໍມີບົດຮຽນອັນມີຄຸນຄ່າຢ່າງຍິ່ງສຳລັບເວລາຂອງພວກເຮົາເອງ.” The Great Controversy, 343.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ການລົ້ມສະລາຍຂອງອຳນາດສູງສຸດແຫ່ງອອດໂຕມັນໃນວັນທີ 11 ສິງຫາ 1840 (ຊຶ່ງເປັນເວລາທີ່ໂຢຮັນ ແລະ ເອເຊກຽນໄດ້ກິນໜັງສືນ້ອຍທີ່ຢູ່ໃນ “ພຣະຫັດ” ຂອງພຣະຄຣິດ) ເປັນໝາຍສຳຄັນແຫ່ງ “ການປະທານລິດອຳນາດ” ໃຫ້ແກ່ຂ່າວສານຂອງທູດອົງທຳອິດ ຊຶ່ງໄດ້ “ມາເຖິງ” ໃນ “ເວລາແຫ່ງວາລະສຸດທ້າຍ” ໃນປີ 1798. ມັນໄດ້ຖືກ “ປະທານລິດອຳນາດ” ໂດຍການຢືນຢັນກົດພະຍາກອນຂໍ້ຫຼັກອັນສຳຄັນຍິ່ງຂອງພວກມິນເລີ; ຫຼັກການໜຶ່ງປີເທົ່າກັບໜຶ່ງວັນ. ແລ້ວພຣະຄຣິດຈຶ່ງໄດ້ເລີ່ມສ້າງຮາກຖານພຣະວິຫານຂອງພວກມິນເລີ ເໝືອນດັ່ງທີ່ພຣະອົງໄດ້ກະທຳໃນເວລາຮັບບັບຕິສະມາຂອງພຣະອົງ.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“ຄວາມເຊື່ອທີ່ຫວັ່ນໄຫວຂອງນາທານາເອນໃນບັດນີ້ໄດ້ຮັບການເສີມໃຫ້ໝັ້ນຄົງ, ແລະທ່ານໄດ້ຕອບວ່າ, ‘ຣັບບີ, ພຣະອົງເປັນພຣະບຸດຂອງພຣະເຈົ້າ; ພຣະອົງເປັນກະສັດແຫ່ງອິດສະຣາເອນ. ພຣະເຢຊູຈຶ່ງຕອບແກ່ທ່ານວ່າ, ເພາະເຮົາໄດ້ບອກເຈົ້າວ່າ ເຮົາໄດ້ເຫັນເຈົ້າຢູ່ໃຕ້ຕົ້ນໝາກເດື່ອ, ເຈົ້າຈຶ່ງເຊື່ອບໍ? ເຈົ້າຈະໄດ້ເຫັນສິ່ງທີ່ໃຫຍ່ຍິ່ງກວ່ານີ້. ແລະພຣະອົງກ່າວແກ່ທ່ານວ່າ, ຈິງແທ້, ຈິງແທ້, ເຮົາບອກພວກເຈົ້າວ່າ, ຕໍ່ໄປນີ້ພວກເຈົ້າຈະໄດ້ເຫັນສະຫວັນເປີດອອກ, ແລະເທວະດາຂອງພຣະເຈົ້າຂຶ້ນແລະລົງເທິງບຸດມະນຸດ.’”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“ໃນພວກສາວົກຈຳນວນໜ້ອຍແລກເຫຼົ່ານີ້ ຮາກຖານຂອງຄຣິດຕະຈັກຄຣິສຕຽນກຳລັງຖືກວາງລົງໂດຍຄວາມພາກພຽນສ່ວນບຸກຄົນ. ໂຢຮັນໄດ້ຊີ້ນຳສາວົກສອງຄົນຂອງຕົນໄປຫາພຣະຄຣິດກ່ອນ. ຈາກນັ້ນ ຜູ້ໜຶ່ງໃນສອງຄົນນີ້ໄດ້ພົບພີ່ນ້ອງຂອງຕົນ ແລະນຳເຂົາໄປຫາພຣະຄຣິດ. ຕໍ່ມາ ພຣະອົງຊົງເອີ້ນຟີລິບໃຫ້ຕິດຕາມພຣະອົງ ແລະຟີລິບກໍໄດ້ອອກໄປຊອກຫານາທານາເອນ.” Spirit of Prophecy, volume 2, 66.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ເມື່ອພຣະຄຣິດສະເດັດລົງມາໃນວັນທີ 11 ສິງຫາ 1840 ພ້ອມກັບໜັງສືນ້ອຍທີ່ເປີດຢູ່ໃນພຣະຫັດຂອງພຣະອົງ, ເຫດການນັ້ນໄດ້ຖືກສະແດງໄວ້ລ່ວງໜ້າແລ້ວໃນຂະບວນການປະຕິຮູບແຫ່ງປະຫວັດສາດຂອງພຣະຄຣິດໃນໂລກ, ເພາະວ່າທຸກຂະບວນການປະຕິຮູບລ້ວນມີໝາຍຫຼັກດຽວກັນ. ໂມເຊ ແລະ ຂະບວນການປະຕິຮູບທີ່ທ່ານໄດ້ນຳອອກມານັ້ນກໍມີໝາຍຫຼັກດຽວກັນ. ປະສົບການຂອງໂມເຊທີ່ພຸ່ມໄມ້ໄຟລຸກໄດ້ເປັນສັນຍາລັກລ່ວງໜ້າເຖິງການທີ່ພຣະວິນຍານບໍລິສຸດສະເດັດລົງມາໃນພິທີຮັບບັບຕິສະມາຂອງພຣະຄຣິດ, ແລະເຫດການນັ້ນຕໍ່ມາກໍເປັນສັນຍາລັກລ່ວງໜ້າເຖິງປີ 1840, ຊຶ່ງຕໍ່ມາກໍເປັນສັນຍາລັກເຖິງວັນທີ 11 ກັນຍາ 2001 ເມື່ອທູດສະຫວັນຜູ້ມີລິດອຳນາດໃນພຣະນິມິດບົດທີ 18 ໄດ້ສະເດັດລົງມາ.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“ການມາເຖິງ” ຂອງຂ່າວສານຂອງທູດສະຫວັນອົງທຳອິດ, ແລະ “ການມາເຖິງ” ຂອງຂ່າວສານຂອງທູດສະຫວັນອົງທີສອງ ແລະ “ການມາເຖິງ” ຂອງຂ່າວສານຂອງທູດສະຫວັນອົງທີສາມ ລ້ວນແຕ່ຖືກເປັນຕົວແທນໂດຍທູດສະຫວັນ. ທູດສະຫວັນອົງທຳອິດມີປຶ້ມນ້ອຍເຫຼັ້ມໜຶ່ງຢູ່ໃນມືຂອງຕົນ, ອົງທີສອງມີຂໍ້ຂຽນຢູ່ໃນມືຂອງຕົນ ແລະ ອົງທີສາມມີໜັງສືມ້ວນຢູ່ໃນມືຂອງຕົນ. ໂດຍຄຳພະຍານຂອງສອງຫຼືສາມຄົນ ຄວາມຈິງໜຶ່ງຈຶ່ງຖືກສະຖາປະນາຂຶ້ນ. ທູດສະຫວັນທັງສາມ, ບໍ່ວ່າໃນເວລາການມາເຖິງຂອງພວກທ່ານ ຫຼື ໃນເວລາໄດ້ຮັບລິດອຳນາດ, ລ້ວນແຕ່ມີຂ່າວສານຢູ່ໃນມືຂອງພວກທ່ານ.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ໂຢຮັນ ແລະ ເອເຊກຽນ ເປັນຕົວແທນຂອງຜູ້ທັງຫຼາຍທີ່ໄດ້ກິນຂ່າວສານ ເມື່ອຂ່າວສານຂອງທູດສະຫວັນອົງທຳອິດໄດ້ຮັບ “ລິດອຳນາດ,” ຊຶ່ງເປັນໝຸດໝາຍທາງປະຫວັດສາດອີກແບບໜຶ່ງ ທີ່ແຕກຕ່າງຈາກເວລາທີ່ຂ່າວສານຂອງທູດສະຫວັນອົງທຳອິດ “ມາເຖິງ” ໃນປີ 1798.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ຄວາມແຕກຕ່າງລະຫວ່າງ “ການມາເຖິງ” ຂອງຂ່າວສານໜຶ່ງ ແລະ “ການປະທານລິດອຳນາດ” ແກ່ຂ່າວສານນັ້ນ ເປັນຂໍ້ແຕກຕ່າງທີ່ສຳຄັນຢ່າງຍິ່ງທີ່ຄວນສັງເກດ. ເມື່ອເຮົາພິຈາລະນາຂໍ້ຄວາມຕໍ່ໄປນີ້ ຂໍໃຫ້ສັງເກດວ່າ ຈຸດປະສົງຂອງທູດສະຫວັນອົງທຳອິດນັ້ນ ເໝືອນກັນທຸກປະການກັບຈຸດປະສົງຂອງທູດສະຫວັນໃນພຣະນິມິດບົດທີສິບແປດ ຜູ້ທີ່ເຮັດໃຫ້ໂລກສະຫວ່າງໄສວຍສະຫງ່າຣາສີຂອງທ່ານ. ຂໍໃຫ້ສັງເກດດ້ວຍວ່າ ຂ່າວສານແຕ່ລະຢ່າງກໍ່ໃຫ້ເກີດການແບ່ງແຍກ ໂດຍກໍ່ໃຫ້ເກີດຜູ້ນະມັດສະການສອງຈຳພວກ.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ຖືກສຳແດງໃຫ້ເຫັນເຖິງຄວາມສົນໃຈທີ່ສະຫວັນທັງປວງໄດ້ມີຕໍ່ພະລະກິດທີ່ກຳລັງດຳເນີນຢູ່ເທິງແຜ່ນດິນໂລກ. ພຣະເຢຊູໄດ້ມອບໝາຍໃຫ້ທູດສະຫວັນຜູ້ຊົງລິດອຳນາດອົງໜຶ່ງ [ທູດສະຫວັນອົງທຳອິດ] ລົງມາ ແລະເຕືອນບັນດາຜູ້ອາໄສຢູ່ເທິງໂລກໃຫ້ຕຽມພ້ອມສຳລັບການສະເດັດມາປາກົດຄັ້ງທີສອງຂອງພຣະອົງ. ເມື່ອທູດສະຫວັນອົງນັ້ນອອກຈາກການປະທັບຢູ່ຂອງພຣະເຢຊູໃນສະຫວັນ, ແສງສະຫວ່າງທີ່ເຈີດຈ້າແລະຮຸ່ງໂລດຢ່າງຍິ່ງໄດ້ນຳໜ້າທ່ານໄປ. ຂ້າພະເຈົ້າໄດ້ຖືກບອກວ່າ ພັນທະກິດຂອງທ່ານຄືການໃຫ້ໂລກສະຫວ່າງຂຶ້ນດ້ວຍລັດສະໝີຂອງທ່ານ ແລະເຕືອນມະນຸດເຖິງພຣະພິໂລດຂອງພຣະເຈົ້າທີ່ກຳລັງຈະມາ. ຝູງຊົນຈຳນວນຫຼາຍໄດ້ຮັບແສງນັ້ນ. ບາງຄົນໃນພວກນີ້ເບິ່ງຄືວ່າມີຄວາມສຳນຶກຢ່າງເຄັ່ງຂຶມຫຼາຍ, ໃນຂະນະທີ່ອີກບາງຄົນເຕັມໄປດ້ວຍຄວາມຍິນດີແລະປິຕິລົ້ນເຫຼືອ. ທຸກຄົນທີ່ຮັບແສງນັ້ນໄດ້ຫັນໜ້າຂຶ້ນໄປທາງສະຫວັນ ແລະຖວາຍພຣະກຽດແດ່ພຣະເຈົ້າ. ເຖິງແມ່ນວ່າແສງນັ້ນສ່ອງມາເທິງທຸກຄົນ, ແຕ່ບາງຄົນພຽງແຕ່ຢູ່ໃຕ້ອິດທິພົນຂອງມັນ ແຕ່ບໍ່ໄດ້ຮັບເອົາຢ່າງຈິງໃຈ. ຫຼາຍຄົນເຕັມໄປດ້ວຍຄວາມໂກດແຄ້ນຢ່າງຫຼວງຫຼາຍ. ບັນດາຜູ້ຮັບໃຊ້ສາສະໜາແລະປະຊາຊົນໄດ້ຮ່ວມກັບຄົນຊົ່ວຊ້າ ແລະຕໍ່ຕ້ານແສງທີ່ທູດສະຫວັນຜູ້ຊົງລິດອຳນາດໄດ້ສ່ອງມານັ້ນຢ່າງແນ່ວແນ່. ແຕ່ທຸກຄົນທີ່ຮັບແສງນັ້ນໄດ້ແຍກຕົນອອກຈາກໂລກ ແລະໄດ້ຖືກຜູກພັນເຂົ້າຫາກັນຢ່າງໃກ້ຊິດ.”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“ຊາຕານ ແລະ ບັນດາທູດສະຫວັນຂອງມັນ ກໍາລັງຂະຫຍັນຂັນແຂງຢ່າງຍິ່ງ ໃນການພະຍາຍາມດຶງດູດຈິດໃຈຂອງຜູ້ຄົນໃຫ້ຫັນອອກໄປຈາກແສງສະຫວ່າງໃຫ້ໄດ້ຫຼາຍທີ່ສຸດ. ກຸ່ມຄົນທີ່ປະຕິເສດແສງນັ້ນ ກໍຖືກປະໄວ້ໃນຄວາມມືດ. ຂ້າພະເຈົ້າໄດ້ເຫັນທູດສະຫວັນຂອງພຣະເຈົ້າ ກໍາລັງເຝົ້າມອງປະຊາຊົນຜູ້ອ້າງວ່າເປັນຂອງພຣະອົງ ດ້ວຍຄວາມສົນໃຈອັນເລິກຊຶ້ງທີ່ສຸດ ເພື່ອບັນທຶກລັກສະນະນິໄສທີ່ພວກເຂົາໄດ້ພັດທະນາຂຶ້ນ ເມື່ອຂ່າວສານທີ່ມີຕົ້ນກໍາເນີດຈາກສະຫວັນໄດ້ຖືກນໍາສະເໜີແກ່ພວກເຂົາ. ແລະເມື່ອຄົນຈໍານວນຫຼາຍຫຼວງທີ່ອ້າງວ່າຮັກພຣະເຢຊູ ໄດ້ຫັນໜີຈາກຂ່າວສານແຫ່ງສະຫວັນນັ້ນ ດ້ວຍການດູຖູກ, ການເຍາະເຍີ້ຍ, ແລະ ຄວາມຊັງຊັງ, ທູດສະຫວັນອົງໜຶ່ງທີ່ຖືແຜ່ນມ້ວນຢູ່ໃນມື ກໍໄດ້ບັນທຶກລາຍການອັນໜ້າອັບອາຍນັ້ນໄວ້. ສະຫວັນທັງສິ້ນເຕັມໄປດ້ວຍຄວາມຂັດເຄືອງອັນຊອບທໍາ ທີ່ພຣະເຢຊູໄດ້ຖືກດູໝິ່ນເຊັ່ນນີ້ ໂດຍຜູ້ຕິດຕາມຂອງພຣະອົງທີ່ອ້າງຕົນ.”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“ຂ້າພະເຈົ້າໄດ້ເຫັນຄວາມຜິດຫວັງຂອງຜູ້ທີ່ວາງໃຈ, ເມື່ອພວກເຂົາບໍ່ໄດ້ເຫັນອົງພຣະຜູ້ເປັນເຈົ້າຂອງຕົນໃນເວລາທີ່ຄາດໝາຍໄວ້. ເປັນພຣະປະສົງຂອງພຣະເຈົ້າທີ່ຈະຊົງປິດບັງອະນາຄົດ ແລະຊົງນຳພະຊົນຂອງພຣະອົງມາເຖິງຈຸດແຫ່ງການຕັດສິນໃຈ. ຖ້າປາດສະຈາກການປະກາດເລື່ອງເວລາອັນແນ່ນອນສຳລັບການສະເດັດມາຂອງພຣະຄຣິດ ພາລະກິດທີ່ພຣະເຈົ້າຊົງກຳນົດໄວ້ກໍຈະບໍ່ໄດ້ສຳເລັດ. ຊາຕານໄດ້ນຳຄົນເປັນອັນຫຼາຍໃຫ້ມອງໄປໄກໃນອະນາຄົດ ສຳລັບເຫດການອັນຍິ່ງໃຫຍ່ທີ່ເກີ່ຍວພັນກັບການພິພາກສາ ແລະການສິ້ນສຸດແຫ່ງເວລາແຫ່ງພຣະຄຸນ. ຈຳເປັນຢ່າງຍິ່ງທີ່ປະຊາຊົນຈະຕ້ອງຖືກນຳໃຫ້ສະແຫວງຫາການຕຽມພ້ອມສຳລັບປັດຈຸບັນຢ່າງຈິງຈັງ.”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“ເມື່ອເວລາໄດ້ຜ່ານໄປ, ບັນດາຜູ້ທີ່ຍັງບໍ່ໄດ້ຮັບແສງສະຫວ່າງຂອງທູດສະຫວັນນັ້ນຢ່າງຄົບຖ້ວນ ໄດ້ເຂົ້າຮ່ວມກັບບັນດາຜູ້ທີ່ໄດ້ດູໝິ່ນຂ່າວສານນັ້ນ, ແລະພວກເຂົາໄດ້ຫັນມາເຍາະເຢີ້ຍຜູ້ທີ່ຜິດຫວັງ. ບັນດາທູດສະຫວັນໄດ້ສັງເກດສະພາບຂອງຜູ້ຕິດຕາມພຣະຄຣິດຜູ້ອ້າງຕົນ. ການຜ່ານພົ້ນໄປຂອງເວລາທີ່ແນ່ນອນໄດ້ທົດສອບແລະພິສູດພວກເຂົາ, ແລະມີຈໍານວນຫຼາຍຍິ່ງຖືກຊັ່ງໃນຕາຊັ່ງ ແລະພົບວ່າຂາດຕົກບົກພ່ອງ. ພວກເຂົາປະກາດດ້ວຍສຽງດັງວ່າຕົນເປັນຄຣິດສະຕຽນ, ແຕ່ໃນເກືອບທຸກປະການກໍລ້ວນແຕ່ລົ້ມເຫຼວໃນການຕິດຕາມພຣະຄຣິດ. ຊາຕານໄດ້ປິຕິຍິນດີຕໍ່ສະພາບຂອງຜູ້ຕິດຕາມພຣະເຢຊູຜູ້ອ້າງຕົນ.”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“ມັນໄດ້ຈັບພວກເຂົາໄວ້ໃນບ້ວງແຮ້ວຂອງມັນ. ມັນໄດ້ນຳຄົນສ່ວນໃຫຍ່ໃຫ້ລະຖິ້ມທາງອັນທ່ຽງຕົງ, ແລະພວກເຂົາກຳລັງພະຍາຍາມປີນຂຶ້ນໄປສູ່ສະຫວັນດ້ວຍທາງອື່ນ. ທູດສະຫວັນໄດ້ເຫັນຜູ້ບໍລິສຸດແລະບໍລິສຸດບໍ່ມີມົນທິນປະປົນຢູ່ກັບຄົນບາບໃນຊີໂອນ ແລະກັບຄົນໜ້າໄຫວ້ຫຼັງຫຼອກທີ່ຮັກໂລກ. ພວກເຂົາໄດ້ເຝົ້າດູບັນດາສາວົກທີ່ແທ້ຈິງຂອງພຣະເຢຊູ; ແຕ່ຄົນທີ່ເສື່ອມຊາມກຳລັງຊັກນຳຜູ້ບໍລິສຸດໃຫ້ເສຍຫາຍ. ຜູ້ທີ່ໃນໃຈລຸກໂຊນດ້ວຍຄວາມປາຖະໜາອັນແຮງກ້າທີ່ຈະໄດ້ເຫັນພຣະເຢຊູ ຖືກຫ້າມໂດຍບັນດາພີ່ນ້ອງທີ່ປະກາດຕົນວ່າເຊື່ອຮ່ວມກັນ ບໍ່ໃຫ້ເວົ້າເຖິງການສະເດັດມາຂອງພຣະອົງ. ທູດສະຫວັນໄດ້ເບິ່ງເຫັນເຫດການນັ້ນ ແລະມີໃຈສົງສານຕໍ່ຄົນທີ່ເຫຼືອຢູ່ ຜູ້ທີ່ຮັກການປາກົດຂອງພຣະຜູ້ເປັນເຈົ້າຂອງຕົນ.”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“ທູດສະຫວັນຜູ້ມີລິດເດດອີກອົງໜຶ່ງ [ຄືທູດສະຫວັນອົງທີສອງ] ໄດ້ຖືກມອບໝາຍໃຫ້ລົງມາຍັງໂລກ. ພຣະເຢຊູໄດ້ວາງໜັງສືຂໍ້ຄວາມໜຶ່ງໄວ້ໃນມືຂອງທ່ານ, ແລະເມື່ອທ່ານມາເຖິງໂລກ ທ່ານໄດ້ຮ້ອງຂຶ້ນວ່າ, ‘ບາບີໂລນໄດ້ລົ້ມລົງແລ້ວ, ໄດ້ລົ້ມລົງແລ້ວ.’ ແລ້ວຂ້າພະເຈົ້າກໍເຫັນຜູ້ທີ່ຜິດຫວັງເຫຼົ່ານັ້ນຍົກສາຍຕາຂຶ້ນສູ່ສະຫວັນອີກ, ຄອຍຖ້າການປາກົດຂອງອົງພຣະຜູ້ເປັນເຈົ້າຂອງພວກເຂົາດ້ວຍຄວາມເຊື່ອແລະຄວາມຫວັງ. ແຕ່ຫຼາຍຄົນເບິ່ງຄືວ່າຍັງຄົງຢູ່ໃນສະພາບມືນຊາ, ປານດັ່ງຄົນຫຼັບໄຫຼ; ແຕ່ຂ້າພະເຈົ້າສາມາດເຫັນຮ່ອງຮອຍແຫ່ງຄວາມໂສກເສົ້າອັນເລິກຊຶ້ງຢູ່ເທິງໃບໜ້າຂອງພວກເຂົາ. ຜູ້ທີ່ຜິດຫວັງເຫຼົ່ານັ້ນໄດ້ເຫັນຈາກພຣະຄຳພີວ່າ ພວກເຂົາຢູ່ໃນໄລຍະເວລາແຫ່ງການຄອຍຖ້າ, ແລະວ່າພວກເຂົາຈຳເປັນຕ້ອງຄອຍຖ້າດ້ວຍຄວາມອົດທົນໃຫ້ນິມິດນັ້ນສຳເລັດຄົບຖ້ວນ. ຫຼັກຖານດຽວກັນທີ່ໄດ້ນຳພາພວກເຂົາໃຫ້ຄອຍຫາອົງພຣະຜູ້ເປັນເຈົ້າຂອງພວກເຂົາໃນປີ 1843 ກໍໄດ້ນຳພາພວກເຂົາໃຫ້ຄາດຫວັງພຣະອົງໃນປີ 1844. ແຕ່ຂ້າພະເຈົ້າເຫັນວ່າ ຄົນສ່ວນໃຫຍ່ບໍ່ໄດ້ມີພະລັງອັນນັ້ນທີ່ເຄີຍເປັນເຄື່ອງໝາຍແຫ່ງຄວາມເຊື່ອຂອງພວກເຂົາໃນປີ 1843. ຄວາມຜິດຫວັງຂອງພວກເຂົາໄດ້ເຮັດໃຫ້ຄວາມເຊື່ອຂອງພວກເຂົາອ່ອນລົງ.”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“ເມື່ອປະຊາຊົນຂອງພຣະເຈົ້າໄດ້ຮ່ວມເປັນອັນໜຶ່ງອັນດຽວໃນສຽງຮ້ອງຂອງທູດສະຫວັນອົງທີສອງ, ບັນດາພົນໂຮດແຫ່ງສະຫວັນໄດ້ຈັບຕາເບິ່ງຜົນຂອງຂ່າວສານນັ້ນດ້ວຍຄວາມສົນໃຈອັນເລິກຊຶ້ງທີ່ສຸດ. ພວກເຂົາໄດ້ເຫັນຫຼາຍຄົນຜູ້ຊຶ່ງຖືນາມວ່າເປັນຄຣິສຕຽນ ຫັນມາດ້ວຍການເຍາະເຍີ້ຍແລະການເຍ້ຍຫຍັນຕໍ່ຜູ້ທີ່ໄດ້ຜິດຫວັງ. ເມື່ອຖ້ອຍຄໍາໄດ້ຫຼຸດອອກຈາກຮີມປາກແຫ່ງການເຍາະເຍີ້ຍວ່າ, ‘ພວກເຈົ້າຍັງບໍ່ໄດ້ຂຶ້ນໄປເທື່ອ!’ ທູດສະຫວັນອົງໜຶ່ງໄດ້ບັນທຶກຖ້ອຍຄໍານັ້ນໄວ້. ທູດສະຫວັນກ່າວວ່າ, ‘ພວກເຂົາກຳລັງເຍາະເຢີ້ຍພຣະເຈົ້າ.’ ຂ້າພະເຈົ້າໄດ້ຖືກຊີ້ໃຫ້ຫວນກັບໄປເບິ່ງບາບທີ່ຄ້າຍຄືກັນຊຶ່ງໄດ້ຖືກກະທຳໃນສະໄໝບູຮານ. ເອລີຢາໄດ້ຖືກຮັບຂຶ້ນໄປສູ່ສະຫວັນ, ແລະເສື້ອຄຸມຂອງທ່ານໄດ້ຕົກຢູ່ເທິງເອລີຊາ. ຕໍ່ມາ ໜຸ່ມອັນຊົ່ວຮ້າຍຜູ້ຊຶ່ງໄດ້ຮຽນມາຈາກບິດາມານດາຂອງຕົນໃຫ້ດູຖູກຄົນຂອງພຣະເຈົ້າ ໄດ້ຕິດຕາມເອລີຊາໄປ ແລະຮ້ອງເຍາະເຍີ້ຍວ່າ, ‘ຂຶ້ນໄປເສຍ, ເຈົ້າຫົວລ້ານ; ຂຶ້ນໄປເສຍ, ເຈົ້າຫົວລ້ານ.’ ໃນການດູຖູກຜູ້ຮັບໃຊ້ຂອງພຣະອົງເຊັ່ນນີ້, ພວກເຂົາໄດ້ດູຖູກພຣະເຈົ້າ, ແລະໄດ້ຮັບໂທດທັນທີໃນທີ່ນັ້ນ. ໃນທຳນອງດຽວກັນ, ບັນດາຜູ້ທີ່ໄດ້ເຍາະເຍີ້ຍແລະເຍ້ຍຫຍັນຕໍ່ແນວຄວາມຄິດເລື່ອງການຂຶ້ນໄປຂອງພວກວິສຸດ, ຈະຖືກຢ້ຽມຢາມດ້ວຍພຣະພິໂລດຂອງພຣະເຈົ້າ, ແລະຈະຖືກເຮັດໃຫ້ຮູ້ສຶກວ່າ ການຫຼິ້ນຫົວກັບພຣະຜູ້ສ້າງຂອງຕົນນັ້ນ ບໍ່ແມ່ນເລື່ອງເບົາ.”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“ພຣະເຢຊູໄດ້ຊົງມອບໝາຍໃຫ້ທູດສະຫວັນອື່ນໆ ບິນໄປຢ່າງວ່ອງໄວ ເພື່ອຟື້ນຟູແລະເສີມກຳລັງແກ່ຄວາມເຊື່ອທີ່ອ່ອນລ້າຂອງປະຊາຊົນຂອງພຣະອົງ ແລະຕຽມພວກເຂົາໃຫ້ເຂົ້າໃຈຂ່າວສານຂອງທູດສະຫວັນອົງທີສອງ ແລະການເຄື່ອນໄຫວອັນສຳຄັນທີ່ໃນບໍ່ຊ້າຈະເກີດຂຶ້ນໃນສະຫວັນ. ຂ້າພະເຈົ້າໄດ້ເຫັນທູດສະຫວັນເຫຼົ່ານີ້ຮັບລິດອຳນາດແລະຄວາມສະຫວ່າງອັນຫຼວງຫຼາຍຈາກພຣະເຢຊູ ແລະບິນລົງສູ່ໂລກຢ່າງວ່ອງໄວ ເພື່ອປະຕິບັດພັນທະກິດຂອງຕົນໃນການຊ່ວຍເຫຼືອທູດສະຫວັນອົງທີສອງໃນວຽກງານຂອງລາວ. ຄວາມສະຫວ່າງອັນຍິ່ງໃຫຍ່ໄດ້ສ່ອງສະຫວ່າງເໜືອປະຊາຊົນຂອງພຣະເຈົ້າ ເມື່ອທູດສະຫວັນໄດ້ຮ້ອງປະກາດວ່າ, ‘ຈົ່ງເບິ່ງເຖີດ ເຈົ້າບ່າວມາແລ້ວ; ຈົ່ງອອກໄປພົບພຣະອົງເຖີດ.’ ແລ້ວຂ້າພະເຈົ້າກໍໄດ້ເຫັນຄົນເຫຼົ່ານີ້ທີ່ຜິດຫວັງລຸກຂຶ້ນ ແລະໂດຍສອດຄ່ອງກັບທູດສະຫວັນອົງທີສອງ ປະກາດວ່າ, ‘ຈົ່ງເບິ່ງເຖີດ ເຈົ້າບ່າວມາແລ້ວ; ຈົ່ງອອກໄປພົບພຣະອົງເຖີດ.’ ຄວາມສະຫວ່າງຈາກທູດສະຫວັນໄດ້ແທກທະລຸຄວາມມືດໄປທົ່ວທຸກບ່ອນ. ຊາຕານແລະທູດສະຫວັນຂອງມັນໄດ້ພະຍາຍາມກີດຂວາງບໍ່ໃຫ້ຄວາມສະຫວ່າງນີ້ແຜ່ອອກໄປ ແລະບັນລຸຜົນຕາມທີ່ຖືກກຳນົດໄວ້. ພວກມັນໄດ້ໂຕ້ແຍ້ງກັບທູດສະຫວັນຈາກສະຫວັນ ໂດຍກ່າວວ່າ ພຣະເຈົ້າໄດ້ຫຼອກລວງປະຊາຊົນ ແລະວ່າ ດ້ວຍຄວາມສະຫວ່າງແລະລິດອຳນາດທັງໝົດຂອງພວກເຂົາ ພວກເຂົາກໍບໍ່ອາດເຮັດໃຫ້ໂລກເຊື່ອວ່າພຣະຄຣິດກຳລັງຈະສະເດັດມາ. ແຕ່ເຖິງແມ່ນວ່າຊາຕານໄດ້ພະຍາຍາມປິດກັ້ນເສັ້ນທາງ ແລະດຶງຈິດໃຈຂອງປະຊາຊົນອອກຫ່າງຈາກຄວາມສະຫວ່າງ ທູດສະຫວັນຂອງພຣະເຈົ້າກໍຍັງຄົງດຳເນີນວຽກງານຂອງພວກເຂົາຕໍ່ໄປ….”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“ເມື່ອການປະກອບພັນທະກິດຂອງພຣະເຢຊູໃນບ່ອນບໍລິສຸດໄດ້ສິ້ນສຸດລົງ ແລະ ພຣະອົງໄດ້ສະເດັດເຂົ້າໄປໃນບ່ອນບໍລິສຸດທີ່ສຸດ ແລະ ປະທັບຢືນຢູ່ຕໍ່ໜ້າຫີບພັນທະສັນຍາທີ່ບັນຈຸພຣະບັນຍັດຂອງພຣະເຈົ້າ ພຣະອົງໄດ້ຊົງສົ່ງທູດສະຫວັນຜູ້ມີລິດອຳນາດອີກອົງໜຶ່ງພ້ອມດ້ວຍຂໍ້ຄວາມທີສາມໄປຍັງໂລກ. ມ້ວນໜັງສືໜຶ່ງຖືກວາງໄວ້ໃນມືຂອງທູດສະຫວັນອົງນັ້ນ ແລະ ເມື່ອລົງມາສູ່ແຜ່ນດິນໂລກດ້ວຍລິດອຳນາດແລະສະຫງ່າລາສີ ທ່ານໄດ້ປະກາດຄຳເຕືອນອັນນ່າສະພຶງກົວ ພ້ອມດ້ວຍຄຳຂູ່ເຕືອນອັນຮ້າຍແຮງທີ່ສຸດທີ່ເຄີຍຖືກນຳມາສູ່ມະນຸດ. ຂໍ້ຄວາມນີ້ຖືກມຸ່ງໝາຍເພື່ອໃຫ້ບັນດາລູກຂອງພຣະເຈົ້າຕື່ນຕົວລະວັງ ໂດຍການສະແດງໃຫ້ເຂົາເຫັນເຖິງໂມງແຫ່ງການທົດລອງແລະຄວາມທຸກລຳບາກທີ່ຢູ່ຂ້າງໜ້າ. ທູດສະຫວັນໄດ້ກ່າວວ່າ, ‘ເຂົາທັງຫຼາຍຈະຖືກນຳເຂົ້າສູ່ການຕໍ່ສູ້ຢ່າງໃກ້ຊິດກັບສັດຮ້າຍ ແລະ ຮູບຂອງມັນ. ຄວາມຫວັງດຽວຂອງເຂົາສຳລັບຊີວິດນິລັນດອນ ແມ່ນການຄົງຢູ່ຢ່າງໝັ້ນຄົງ. ເຖິງແມ່ນຊີວິດຂອງເຂົາຈະຕົກຢູ່ໃນອັນຕະລາຍ ເຂົາກໍຕ້ອງຍຶດຖືຄວາມຈິງໄວ້ໃຫ້ໝັ້ນ.’ ທູດສະຫວັນອົງທີສາມໄດ້ປິດຂໍ້ຄວາມຂອງຕົນດັ່ງນີ້: ‘ນີ້ແຫຼະຄວາມອົດທົນຂອງພວກທ່ານບໍລິສຸດ: ຄືພວກທີ່ຖືຮັກສາພຣະບັນຍັດຂອງພຣະເຈົ້າ ແລະ ຄວາມເຊື່ອໃນພຣະເຢຊູ.’ ເມື່ອທ່ານກ່າວຖ້ອຍຄຳເຫຼົ່ານີ້ຊ້ຳອີກ ທ່ານໄດ້ຊີ້ໄປຍັງສະຖານນະມັດສະການໃນສະຫວັນ. ຈິດໃຈຂອງທຸກຄົນຜູ້ຍອມຮັບຂໍ້ຄວາມນີ້ຖືກນຳໃຫ້ຫັນໄປສູ່ບ່ອນບໍລິສຸດທີ່ສຸດ ບ່ອນທີ່ພຣະເຢຊູປະທັບຢືນຢູ່ຕໍ່ໜ້າຫີບພັນທະສັນຍາ ຊົງກະທຳການທູນຂໍຄັ້ງສຸດທ້າຍຂອງພຣະອົງເພື່ອທຸກຄົນທີ່ພຣະກະລຸນາຍັງຄົງອ້ອມອຸ້ມຢູ່ ແລະ ເພື່ອຜູ້ທີ່ໄດ້ລະເມີດພຣະບັນຍັດຂອງພຣະເຈົ້າໂດຍຄວາມບໍ່ຮູ້. ການລົບມົນທິນນີ້ຖືກກະທຳເພື່ອຄົນຊອບທຳທີ່ຕາຍໄປແລ້ວ ພ້ອມທັງເພື່ອຄົນຊອບທຳທີ່ຍັງມີຊີວິດຢູ່. ມັນຄອບຄຸມທຸກຄົນທີ່ໄດ້ຕາຍລົງໂດຍໄວ້ວາງໃຈໃນພຣະຄຣິດ ແຕ່ຜູ້ຊຶ່ງ ເນື່ອງຈາກບໍ່ໄດ້ຮັບແສງສະຫວ່າງກ່ຽວກັບພຣະບັນຍັດຂອງພຣະເຈົ້າ ຈຶ່ງໄດ້ເຮັດບາບໂດຍຄວາມບໍ່ຮູ້ໃນການລະເມີດຂໍ້ກຳນົດຂອງພຣະບັນຍັດນັ້ນ.” Early Writings, 245–254.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ອີກສອງສາມໜ້າຕໍ່ມາໃນປຶ້ມເຫຼັ້ມດຽວກັນ ໂດຍກ່າວເຖິງແນວຄວາມຄິດດຽວກັນທີ່ພຶ່ງອ້າງເຖິງນັ້ນ, ຊິສເຕີ ໄວທ໌ ໄດ້ຊີ້ບອກວ່າ ການປະຕິເສດຂ່າວສານສາມປະການໃນປະຫວັດສາດຂອງຂະບວນການມິນເລີໄຣທ໌ ໄດ້ຖືກເຮັດໃຫ້ເປັນແບບຢ່າງລ່ວງໜ້າໄວ້ແລ້ວໃນປະຫວັດສາດຂອງພຣະຄຣິດ. ຢູ່ໃນທີ່ນັ້ນ ນາງໄດ້ນຳສະເໜີພະຍານສອງປະການທີ່ຊີ້ບອກເຖິງຂະບວນການທົດສອບທີ່ດຳເນີນໄປເປັນຂັ້ນເປັນຕອນ ຊຶ່ງຈຳເປັນຕ້ອງໄດ້ຮັບໄຊຊະນະໃນແຕ່ລະການທົດສອບ ເພື່ອຈະດຳເນີນໄປສູ່ການທົດສອບຂັ້ນຕໍ່ໄປ.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“ຂ້າພະເຈົ້າໄດ້ເຫັນກຸ່ມຄົນໜຶ່ງທີ່ຢືນຢູ່ຢ່າງໝັ້ນຄົງ ແລະມີການປ້ອງກັນຢ່າງຮັດກຸມ, ບໍ່ໃຫ້ການສະໜັບສະໜູນໃດໆແກ່ຜູ້ທີ່ຈະມາສັ່ນຄອນຄວາມເຊື່ອອັນຕັ້ງໝັ້ນຂອງຄະນະຊົນ. ພຣະເຈົ້າທອດພະເນດເບິ່ງເຂົາທັງຫຼາຍດ້ວຍຄວາມຊອບພະໄທ. ຂ້າພະເຈົ້າໄດ້ຖືກສະແດງໃຫ້ເຫັນສາມຂັ້ນ—ຂ່າວສານຂອງທູດສະຫວັນອົງທຳອິດ, ອົງທີສອງ, ແລະອົງທີສາມ. ທູດສະຫວັນຜູ້ທີ່ມາກັບຂ້າພະເຈົ້າໄດ້ກ່າວວ່າ, ‘ວິບັດແກ່ຜູ້ໃດກໍຕາມທີ່ຈະເຄື່ອນບລັອກໜຶ່ງ ຫຼືເຂຍື້ອນໝຸດໜຶ່ງຂອງຂ່າວສານເຫຼົ່ານີ້. ຄວາມເຂົ້າໃຈອັນແທ້ຈິງຂອງຂ່າວສານເຫຼົ່ານີ້ມີຄວາມສຳຄັນຢ່າງຍິ່ງຕໍ່ຊີວິດ. ຊະຕາກຳຂອງດວງວິນຍານທັງຫຼາຍແຂວນຢູ່ກັບວິທີທີ່ຂ່າວສານເຫຼົ່ານັ້ນຖືກຮັບໄວ້.’ ຂ້າພະເຈົ້າໄດ້ຖືກພາໃຫ້ລົງມາຜ່ານຂ່າວສານເຫຼົ່ານີ້ອີກຄັ້ງ, ແລະໄດ້ເຫັນວ່າຊົນຂອງພຣະເຈົ້າໄດ້ຊື້ຫາປະສົບການຂອງຕົນດ້ວຍລາຄາອັນແພງພຽງໃດ. ມັນໄດ້ມາໂດຍຜ່ານຄວາມທຸກທົນຫຼາຍປະການ ແລະການຕໍ່ສູ້ອັນຮ້າຍແຮງ. ພຣະເຈົ້າໄດ້ຊົງນຳພາເຂົາທັງຫຼາຍໄປຕາມຂັ້ນຕອນ ທີລະຂັ້ນ, ຈົນກວ່າພຣະອົງໄດ້ຊົງວາງເຂົາໄວ້ເທິງເວທີອັນໜາແໜ້ນ ແລະບໍ່ອາດເຄື່ອນໄຫວໄດ້. ຂ້າພະເຈົ້າໄດ້ເຫັນບຸກຄົນຕ່າງໆເຂົ້າມາໃກ້ເວທີນັ້ນ ແລະກວດເບິ່ງຮາກຖານ. ບາງຄົນດ້ວຍຄວາມຊື່ນຊົມຍິນດີກໍກ້າວຂຶ້ນໄປເທິງມັນໃນທັນທີ. ຄົນອື່ນໆເລີ່ມຕົ້ນຊອກຫາຂໍ້ຜິດພາດໃນຮາກຖານ. ເຂົາປາຖະໜາໃຫ້ມີການປັບປຸງ, ແລ້ວເວທີນັ້ນຈຶ່ງຈະສົມບູນຍິ່ງຂຶ້ນ ແລະຊົນທັງຫຼາຍກໍຈະມີຄວາມສຸກຍິ່ງຂຶ້ນຫຼາຍ. ບາງຄົນໄດ້ກ້າວລົງຈາກເວທີເພື່ອຈະໄປກວດເບິ່ງມັນ ແລະປະກາດວ່າມັນຖືກວາງໄວ້ຜິດ. ແຕ່ຂ້າພະເຈົ້າໄດ້ເຫັນວ່າເກືອບທຸກຄົນຍັງຄົງຢືນໝັ້ນຢູ່ເທິງເວທີ ແລະຕັກເຕືອນຜູ້ທີ່ໄດ້ກ້າວລົງໄປແລ້ວໃຫ້ຢຸດການຈົ່ມວ່າຂອງເຂົາ; ເພາະພຣະເຈົ້າຊົງເປັນນາຍຊ່າງຜູ້ຍິ່ງໃຫຍ່, ແລະເຂົາກຳລັງຕໍ່ຕ້ານພຣະອົງ. ເຂົາໄດ້ລະນຶກເຖິງພຣະລາຊກິດອັນອັດສະຈັນຂອງພຣະເຈົ້າ ຊຶ່ງໄດ້ນຳພາເຂົາມາເຖິງເວທີອັນໝັ້ນຄົງນັ້ນ, ແລະໃນຄວາມເປັນນ້ຳໜຶ່ງໃຈດຽວກັນໄດ້ເງີຍໜ້າຂຶ້ນສູ່ສະຫວັນ ແລະດ້ວຍສຽງອັນດັງໄດ້ຖວາຍພຣະສິຣິແດ່ພຣະເຈົ້າ. ສິ່ງນີ້ໄດ້ກະທົບບາງຄົນໃນພວກທີ່ໄດ້ຈົ່ມວ່າ ແລະລະຖິ້ມເວທີໄປ, ແລະເຂົາເຫຼົ່ານັ້ນດ້ວຍສາຍຕາອັນຖ່ອມລົງ ກໍໄດ້ກ້າວຂຶ້ນມາເທິງມັນອີກຄັ້ງ.”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“ຂ້າພະເຈົ້າໄດ້ຖືກຊີ້ນຳໃຫ້ຫວນກັບໄປຫາການປະກາດເຖິງການສະເດັດມາຄັ້ງທຳອິດຂອງພຣະຄຣິດ. ໂຢຮັນໄດ້ຖືກສົ່ງມາໃນວິນຍານແລະລິດອຳນາດຂອງເອລີຢາ [ເປັນພາບຕົວແທນຂອງຂ່າວສານທູດອົງທຳອິດ] ເພື່ອຈັດຕຽມທາງໄວ້ສຳລັບພຣະເຢຊູ. ຜູ້ທີ່ປະຕິເສດຄຳພະຍານຂອງໂຢຮັນ ກໍບໍ່ໄດ້ຮັບປະໂຫຍດຈາກຄຳສອນຂອງພຣະເຢຊູ [ເປັນພາບຕົວແທນຂອງຂ່າວສານທູດອົງທີສອງ]. ການຕໍ່ຕ້ານຂອງພວກເຂົາຕໍ່ຂ່າວສານທີ່ທຳນາຍການສະເດັດມາຂອງພຣະອົງ ໄດ້ວາງພວກເຂົາໄວ້ໃນສະພາບທີ່ບໍ່ສາມາດຮັບເອົາຫຼັກຖານອັນແນ່ນຫນາທີ່ສຸດໄດ້ໂດຍງ່າຍ ວ່າພຣະອົງຄືພຣະເມຊີອາ. ຊາຕານໄດ້ນຳພາຜູ້ທີ່ປະຕິເສດຂ່າວສານຂອງໂຢຮັນໃຫ້ກ້າວໄປອີກ ຄືໃຫ້ປະຕິເສດແລະຕຶງພຣະຄຣິດໄວ້ເທິງໄມ້ກາງແຂນ [ເປັນພາບຕົວແທນຂອງຂ່າວສານທູດອົງທີສາມ]. ໂດຍການເຮັດດັ່ງນີ້ ພວກເຂົາໄດ້ວາງຕົນເອງໄວ້ໃນສະພາບທີ່ບໍ່ອາດຮັບພຣະພອນໃນວັນເພນເຕຄອສ [ເປັນພາບຕົວແທນຂອງທູດໃນພຣະນິມິດບົດທີສິບແປດ] ຊຶ່ງຈະໄດ້ສອນພວກເຂົາເຖິງທາງເຂົ້າສູ່ພະວິຫານສະຫວັນ. ການທີ່ມ່ານໃນພຣະວິຫານຖືກຉີກອອກ ໄດ້ສະແດງວ່າການຖວາຍບູຊາແລະພິທີບັນຍັດຂອງຊາວຢິວຈະບໍ່ຖືກຮັບອີກຕໍ່ໄປ. ການບູຊາອັນຍິ່ງໃຫຍ່ໄດ້ຖືກຖວາຍແລ້ວ ແລະໄດ້ຖືກຮັບແລ້ວ, ແລະພຣະວິນຍານບໍລິສຸດຜູ້ໄດ້ສະເດັດລົງມາໃນວັນເພນເຕຄອສ ໄດ້ນຳຈິດໃຈຂອງພວກສາວົກອອກຈາກພະວິຫານຝ່າຍໂລກ ໄປສູ່ພະວິຫານສະຫວັນ ບ່ອນທີ່ພຣະເຢຊູໄດ້ເຂົ້າໄປໂດຍໂລຫິດຂອງພຣະອົງເອງ ເພື່ອທອດລົງເທິງພວກສາວົກຂອງພຣະອົງຊຶ່ງຜົນປະໂຫຍດແຫ່ງການລົບມົນທິນຂອງພຣະອົງ. ແຕ່ຊາວຢິວຖືກປະໄວ້ໃນຄວາມມືດມົນຢ່າງສິ້ນເຊີງ. ພວກເຂົາໄດ້ສູນເສຍແສງສະຫວ່າງທັງປວງທີ່ພວກເຂົາອາດໄດ້ຮັບກ່ຽວກັບແຜນການແຫ່ງຄວາມພົ້ນ, ແລະຍັງຄົງໄວ້ວາງໃຈໃນເຄື່ອງບູຊາແລະເຄື່ອງຖວາຍອັນໄຮ້ປະໂຫຍດຂອງຕົນ. ພະວິຫານສະຫວັນໄດ້ເຂົ້າມາແທນທີ່ພະວິຫານຝ່າຍໂລກແລ້ວ, ແຕ່ພວກເຂົາຫາໄດ້ມີຄວາມຮູ້ເຖິງການປ່ຽນແປງນັ້ນບໍ່. ດັ່ງນັ້ນ ພວກເຂົາຈຶ່ງບໍ່ອາດໄດ້ຮັບປະໂຫຍດຈາກການກາງເກ່ຍຂອງພຣະຄຣິດໃນບ່ອນບໍລິສຸດ.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“ຫຼາຍຄົນເບິ່ງດ້ວຍຄວາມສະພຶງກົວຕໍ່ແນວທາງຂອງພວກຢິວໃນການປະຕິເສດ ແລະ ຕອກພຣະຄຣິດໄວ້ເທິງໄມ້ກາງແຂນ; ແລະ ເມື່ອພວກເຂົາອ່ານປະຫວັດຂອງການຖືກຫຍາມຫຍາບອັນນ່າອັບອາຍຂອງພຣະອົງ ພວກເຂົາກໍຄິດວ່າພວກເຂົາຮັກພຣະອົງ ແລະ ຈະບໍ່ໄດ້ປະຕິເສດພຣະອົງເໝືອນດັ່ງເປໂຕ ຫຼື ຕອກພຣະອົງໄວ້ເທິງໄມ້ກາງແຂນເໝືອນດັ່ງພວກຢິວ. ແຕ່ພຣະເຈົ້າ ຜູ້ຊົງອ່ານຈິດໃຈຂອງມະນຸດທັງປວງ ໄດ້ນຳຄວາມຮັກທີ່ພວກເຂົາອ້າງວ່າຮູ້ສຶກຕໍ່ພຣະເຢຊູນັ້ນມາສູ່ການທົດສອບ. ຟ້າສະຫວັນທັງສິ້ນເຝົ້າເບິ່ງການຕອບຮັບຂ່າວສານຂອງທູດສະຫວັນອົງທຳອິດດ້ວຍຄວາມສົນໃຈອັນເລິກຊຶ້ງທີ່ສຸດ. ແຕ່ຫຼາຍຄົນທີ່ອ້າງວ່າຮັກພຣະເຢຊູ ແລະ ທີ່ຫຼັ່ງນ້ຳຕາເມື່ອອ່ານເລື່ອງຂອງໄມ້ກາງແຂນ ກັບເຍາະເຍີ້ຍຂ່າວດີເລື່ອງການສະເດັດມາຂອງພຣະອົງ. ແທນທີ່ຈະຮັບຂ່າວສານນັ້ນດ້ວຍຄວາມຍິນດີ ພວກເຂົາປະກາດວ່າມັນເປັນຄວາມຫຼົງຜິດ. ພວກເຂົາກຽດຊັງຜູ້ທີ່ຮັກການປາກົດຂອງພຣະອົງ ແລະ ຂັບໄລ່ຄົນເຫຼົ່ານັ້ນອອກຈາກຄຣິສຕະຈັກທັງຫຼາຍ. ຜູ້ທີ່ປະຕິເສດຂ່າວສານທຳອິດ ບໍ່ອາດໄດ້ຮັບປະໂຫຍດຈາກຂ່າວສານທີສອງ; ແລະ ພວກເຂົາກໍບໍ່ໄດ້ຮັບປະໂຫຍດຈາກສຽງຮ້ອງເວລາທ່ຽງຄືນດ້ວຍ ຊຶ່ງມີໄວ້ເພື່ອຕຽມພວກເຂົາໃຫ້ເຂົ້າໄປກັບພຣະເຢຊູໂດຍຄວາມເຊື່ອ ເຂົ້າສູ່ບ່ອນບໍລິສຸດທີ່ສຸດແຫ່ງສະຖານບໍລິສຸດໃນສະຫວັນ. ແລະ ໂດຍການປະຕິເສດຂ່າວສານສອງປະການກ່ອນໜ້ານັ້ນ ພວກເຂົາໄດ້ເຮັດໃຫ້ຄວາມເຂົ້າໃຈຂອງຕົນມືດມົວລົງຈົນພວກເຂົາມອງບໍ່ເຫັນແສງໃດໆໃນຂ່າວສານຂອງທູດສະຫວັນອົງທີສາມ ຊຶ່ງສະແດງທາງເຂົ້າໄປສູ່ບ່ອນບໍລິສຸດທີ່ສຸດ. ຂ້າພະເຈົ້າໄດ້ເຫັນວ່າ ເໝືອນດັ່ງທີ່ພວກຢິວໄດ້ຕອກພຣະເຢຊູໄວ້ເທິງໄມ້ກາງແຂນ ຄຣິສຕະຈັກທີ່ມີແຕ່ຊື່ເຫຼົ່ານັ້ນກໍໄດ້ຕອກຂ່າວສານເຫຼົ່ານີ້ໄວ້ເຊັ່ນກັນ; ເພາະສະນັ້ນ ພວກເຂົາຈຶ່ງບໍ່ມີຄວາມຮູ້ເລື່ອງທາງເຂົ້າໄປສູ່ບ່ອນບໍລິສຸດທີ່ສຸດ ແລະ ພວກເຂົາກໍບໍ່ອາດໄດ້ຮັບປະໂຫຍດຈາກການທູນຂໍຂອງພຣະເຢຊູຢູ່ທີ່ນັ້ນ. ເໝືອນດັ່ງພວກຢິວ ຜູ້ຖວາຍເຄື່ອງບູຊາອັນໄຮ້ປະໂຫຍດຂອງຕົນ ພວກເຂົາຖວາຍຄຳອະທິຖານອັນໄຮ້ປະໂຫຍດຂອງຕົນຂຶ້ນໄປຍັງຫ້ອງສະຖານທີ່ຊຶ່ງພຣະເຢຊູໄດ້ຈາກໄປແລ້ວ; ແລະ ຊາຕານ ເມື່ອຍິນດີໃນການຫຼອກລວງນັ້ນ ກໍສວມລັກສະນະທາງສາສະໜາ ແລະ ນຳຈິດໃຈຂອງຄຣິສຕຽນຜູ້ອ້າງຕົນເຫຼົ່ານີ້ໄປຫາຕົນເອງ ໂດຍປະຕິບັດການດ້ວຍອຳນາດຂອງມັນ ດ້ວຍໝາຍສຳຄັນຂອງມັນ ແລະ ດ້ວຍການອັດສະຈັນເທັດ ເພື່ອຜູກມັດພວກເຂົາໄວ້ໃນບ້ວງແຮ້ວຂອງມັນ.” Early Writings, 258–261.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ຂໍ້ຄວາມຕ່າງໆຈາກໜັງສື Early Writings ໄດ້ຖືກນຳມາສອນຊ້ຳແລ້ວຊ້ຳອີກຜ່ານພັນທະກິດຂອງ Future for America. ແຕ່ຍັງມີຄວາມຈິງບາງປະການທີ່ຂໍ້ຄວາມເຫຼົ່ານີ້ສະແດງໄວ້ ແຕ່ຍັງບໍ່ທັນມີຜູ້ສັງເກດເຫັນ.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ຫດໝາຍຕ່າງໆໃນປະຫວັດສາດຂອງຂະບວນການມິນເລີໄຣຕ໌ໄດ້ຖືກສ້າງຕັ້ງຂຶ້ນເທິງຂະບວນການປະຕິຮູບຫຼາຍປະການໃນພຣະຄຳພີ. ຖ້າປາດສະຈາກຄວາມຄຸ້ນເຄີຍບາງປະການກັບເຫດໝາຍທີ່ພົບເຫັນໃນທຸກຂະບວນການປະຕິຮູບ ກໍເປັນໄປໄດ້ຄ່ອນຂ້າງນ້ອຍທີ່ຜູ້ໃດຜູ້ໜຶ່ງຈະເຂົ້າໃຈນັຍສຳຄັນຂອງຄວາມແຕກຕ່າງລະຫວ່າງເວລາທີ່ຂ່າວສານໜຶ່ງ “ມາເຖິງ” ແລະເວລາທີ່ມັນ “ໄດ້ຮັບລິດອຳນາດ.” ນອກຈາກນັ້ນ ກໍເປັນໄປໄດ້ເຊັ່ນກັນວ່າ ຫຼາຍຄົນໃນບັນດາຜູ້ທີ່ຄຸ້ນເຄີຍກັບຂະບວນການປະຕິຮູບທີ່ຂະໜານກັນ ໄດ້ພາດບາງຄຸນລັກສະນະອັນສຳຄັນຫຼາຍປະການຂອງເຫດໝາຍຕ່າງໆໃນຂະບວນການປະຕິຮູບເຫຼົ່ານັ້ນ.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“ຟ້າຮ້ອງເຈັດປະການ” ຊຶ່ງເປັນຕົວແທນເຫດການຕ່າງໆໃນຕອນຕົ້ນຂອງຂະບວນການ Adventism ແລະເຫດການຕ່າງໆໃນຕອນທ້າຍຂອງ Adventism ນັ້ນ, ແມ່ນຄວາມສະຫວ່າງທີ່ຖືກເປີດຜະນຶກອອກໃນບໍ່ດົນກ່ອນເວລາແຫ່ງການທົດລອງຈະປິດລົງ. ພວກເຮົາໄດ້ຮັບແຈ້ງວ່າ “ຟ້າຮ້ອງເຈັດປະການ” ເປັນຕົວແທນທັງ “ການພັນລະນາເຫດການຕ່າງໆທີ່ຈະເກີດຂຶ້ນພາຍໃຕ້ຂ່າວສານຂອງທູດສະຫວັນອົງທຳອິດແລະອົງທີສອງ,” ແລະ “ເຫດການໃນອະນາຄົດຊຶ່ງຈະຖືກເປີດເຜີຍຕາມລຳດັບຂອງມັນ.” “ຟ້າຮ້ອງເຈັດປະການ” ບັນຈຸໄວ້ຊຶ່ງລາຍເຊັນຂອງ Alpha ແລະ Omega.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“ການຈັດລໍາດັບຂອງເຫດການ” ທີ່ໄດ້ບັງເກີດຂຶ້ນ “ພາຍໃຕ້ຂ່າວສານຂອງທູດອົງທຳອິດແລະອົງທີສອງ” ນັ້ນ ເປັນແບບຢ່າງລ່ວງໜ້າຂອງເຫດການທີ່ຈະບັງເກີດຂຶ້ນພາຍໃຕ້ຂ່າວສານຂອງທູດອົງທີສາມ. ເມື່ອໂຢຮັນໄດ້ຮັບພຣະບັນຊາບໍ່ໃຫ້ຂຽນສິ່ງທີ່ຟ້າຮ້ອງເຈັດຄັ້ງໄດ້ເປັ່ງສຽງອອກນັ້ນ, ພຣະບັນຊານັ້ນໄດ້ຖືກເປັນແບບຢ່າງລ່ວງໜ້າໂດຍພຣະບັນຊາທີ່ໄດ້ປະທານແກ່ດານີເອນໃຫ້ປະທັບຕາປຶ້ມຂອງທ່ານໄວ້, ເພາະພວກເຮົາໄດ້ຮັບແຈ້ງວ່າ ຫຼັງຈາກ “ຟ້າຮ້ອງເຈັດຄັ້ງໄດ້ເປັ່ງສຽງຂອງມັນ,” ຄໍາກໍາຊັບໄດ້ມາເຖິງໂຢຮັນ ເຊັ່ນດຽວກັນກັບດານີເອນ ກ່ຽວກັບປຶ້ມນ້ອຍວ່າ: “ຈົ່ງປະທັບຕາສິ່ງທັງຫຼາຍທີ່ຟ້າຮ້ອງເຈັດຄັ້ງໄດ້ເປັ່ງອອກນັ້ນໄວ້.”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ເອເຊກຽນ ແລະ ໂຢຮັນ ຕ່າງກໍສະແດງໃຫ້ເຫັນວ່າ ປະຊາຊົນຂອງພຣະເຈົ້າໄດ້ກິນຂ່າວສານນັ້ນ ໃນເວລາທີ່ທູດສະຫວັນອົງທຳອິດໄດ້ຮັບການເສີມກຳລັງໃນປີ 1840, ແລະ ຜູ້ພະຍາກອນ ເຢເຣມີຢາ ໄດ້ສະແດງເຖິງຄວາມຜິດຫວັງທີ່ເກີດຂຶ້ນໃນບັນດາປະຊາຊົນຂອງພຣະເຈົ້າ ເມື່ອຂ່າວສານຂອງທູດສະຫວັນອົງທຳອິດເບິ່ງຄືວ່າຈະລົ້ມເຫຼວ.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ເມື່ອພົບພຣະວາຈາຂອງພຣະອົງ ຂ້ານ້ອຍກໍໄດ້ກິນມັນເຂົ້າໄປ; ແລະພຣະວາຈາຂອງພຣະອົງໄດ້ເປັນຄວາມຍິນດີແລະຄວາມຊື່ນບານແຫ່ງຈິດໃຈຂອງຂ້ານ້ອຍ: ເພາະວ່າຂ້ານ້ອຍໄດ້ຮັບການເອີ້ນຕາມພຣະນາມຂອງພຣະອົງ, ໂອ ພຣະຢາເວ ພຣະເຈົ້າຈອມໂຍທາ. ຂ້ານ້ອຍບໍ່ໄດ້ນັ່ງຢູ່ໃນທີ່ຊຸມນຸມຂອງຄົນເຍາະເຍີ້ຍ ຫຼືຮ່ວມຍິນດີກັບພວກເຂົາ; ຂ້ານ້ອຍນັ່ງຢູ່ຕາມລຳພັງເພາະພຣະຫັດຂອງພຣະອົງ: ເພາະພຣະອົງໄດ້ທຳໃຫ້ຂ້ານ້ອຍເຕັມໄປດ້ວຍຄວາມຄັບແຄ້ນ. ເຫດໃດຄວາມເຈັບປວດຂອງຂ້ານ້ອຍຈຶ່ງຖາວອນ, ແລະບາດແຜຂອງຂ້ານ້ອຍຈຶ່ງບໍ່ອາດປິ່ນປົວ, ຊຶ່ງປະຕິເສດທີ່ຈະຮັບການຮັກສາ? ພຣະອົງຈະເປັນເໝືອນຄົນມຸສາແກ່ຂ້ານ້ອຍໂດຍແທ້ຫຼື, ແລະເປັນເໝືອນນ້ຳທີ່ແຫ້ງຫາຍໄປບໍ? ເພາະສະນັ້ນ ພຣະຢາເວຕັດດັ່ງນີ້ວ່າ, ຖ້າເຈົ້າຫັນກັບຄືນ ເຮົາຈະນຳເຈົ້າກັບມາອີກ, ແລະເຈົ້າຈະຢືນຢູ່ຕໍ່ໜ້າເຮົາ: ແລະຖ້າເຈົ້າແຍກສິ່ງມີຄ່າອອກຈາກສິ່ງຕ່ຳຊ້າ, ເຈົ້າຈະເປັນເໝືອນປາກຂອງເຮົາ: ໃຫ້ພວກເຂົາຫັນກັບມາຫາເຈົ້າ; ແຕ່ຢ່າໃຫ້ເຈົ້າຫັນກັບໄປຫາພວກເຂົາ. ແລະເຮົາຈະກະທຳໃຫ້ເຈົ້າເປັນເໝືອນກຳແພງທອງສຳລິດອັນເຂັ້ມແຂງແກ່ຊົນຊາດນີ້: ແລະພວກເຂົາຈະສູ້ຮົບຕໍ່ສູ້ເຈົ້າ, ແຕ່ພວກເຂົາຈະບໍ່ຊະນະເຈົ້າ: ເພາະເຮົາຢູ່ກັບເຈົ້າເພື່ອຊ່ອຍເຈົ້າໃຫ້ລອດ ແລະເພື່ອປົດປ່ອຍເຈົ້າ, ພຣະຢາເວຕັດດັ່ງນັ້ນ. ແລະເຮົາຈະຊ່ວຍເຈົ້າໃຫ້ພົ້ນຈາກມືຂອງຄົນຊົ່ວຮ້າຍ, ແລະເຮົາຈະໄຖ່ເຈົ້າອອກຈາກມືຂອງຄົນອັນໜ້າຢ້ານກົວ. ເຢເຣມີຢາ 15:16–21.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ເຢເຣມີຢາໄດ້ພົບພຣະດຳລັດຂອງໜັງສືນ້ອຍນັ້ນ ເໝືອນດັ່ງທີ່ໂຢຮັນ ແລະ ເອເຊກຽນໄດ້ພົບ, ແລະທ່ານກໍໄດ້ກິນຂ່າວສານນັ້ນເຊັ່ນກັນ, ແຕ່ຂ່າວສານນັ້ນໄດ້ກາຍເປັນຂ່າວສານ (ນ້ຳ) ທີ່ລົ້ມເຫຼວ. ມັນເປັນປານດັ່ງວ່າພຣະເຈົ້າໄດ້ຕົວະ, ຊຶ່ງແນ່ນອນວ່າເປັນໄປບໍ່ໄດ້, ແຕ່ການກ່າວຫາເຖິງ “ການຕົວະ” ນັ້ນເປັນກຸນແຈທີ່ຊີ້ບອກໃຫ້ຈັດວາງເຢເຣມີຢາໄວ້ໃນຄວາມຜິດຫວັງຄັ້ງທຳອິດຂອງກຸ່ມ Millerite ຊຶ່ງຖືກເປັນຕົວແທນໄວ້ໃນພຣະທຳ Habakkuk.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ຂ້າພະເຈົ້າຈະຢືນຢູ່ເທິງຍາມເຝົ້າຂອງຂ້າພະເຈົ້າ, ແລະຈະຕັ້ງຕົນເອງໄວ້ເທິງຫໍຄອຍ, ແລະຈະເຝົ້າຄອຍເບິ່ງວ່າພຣະອົງຈະກ່າວອັນໃດແກ່ຂ້າພະເຈົ້າ, ແລະຂ້າພະເຈົ້າຈະຕອບຢ່າງໃດເມື່ອຂ້າພະເຈົ້າຖືກຕຳນິ. ແລະພຣະຢາເວໄດ້ຕອບຂ້າພະເຈົ້າ ແລະກ່າວວ່າ, “ຈົ່ງຂຽນນິມິດນັ້ນໄວ້, ແລະເຮັດໃຫ້ແຈ້ງເທິງແຜ່ນຈາລຶກ, ເພື່ອວ່າຜູ້ທີ່ອ່ານມັນຈະໄດ້ແລ່ນ. ເພາະວ່ານິມິດນັ້ນຍັງຄົງມີໄວ້ສຳລັບເວລາທີ່ກຳນົດໄວ້, ແຕ່ໃນທີ່ສຸດມັນຈະກ່າວ, ແລະຈະບໍ່ມຸສາ: ເຖິງແມ່ນວ່າມັນຊັກຊ້າ, ກໍຈົ່ງຄອຍມັນໄວ້; ເພາະມັນຈະມາຢ່າງແນ່ນອນ, ມັນຈະບໍ່ຊັກຊ້າ.” ຮາບາກຸກ 2:1–3.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ນິມິດແຫ່ງຂ່າວສານຂອງທູດສະຫວັນອົງທຳອິດ ໄດ້ຖືກຂຽນໄວ້ໃນແຜນພັງບຸກເບີກປີ 1843 ຊຶ່ງໄດ້ຮັບການຊີ້ນຳໂດຍ “ພຣະຫັດ” ຂອງພຣະເຈົ້າ.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“ຂ້າພະເຈົ້າໄດ້ເຫັນວ່າ ແຜນພາບປີ 1843 ໄດ້ຖືກນຳທາງໂດຍພຣະຫັດຂອງພຣະອົງ, ແລະວ່າມັນບໍ່ຄວນຖືກປ່ຽນແປງ; ວ່າຕົວເລກຕ່າງໆເປັນໄປຕາມທີ່ພຣະອົງຊົງປະສົງໃຫ້ເປັນ; ວ່າພຣະຫັດຂອງພຣະອົງຢູ່ເໜືອມັນ ແລະໄດ້ຊົງປິດບັງຄວາມຜິດພາດບາງປະການໃນຕົວເລກບາງສ່ວນ, ເພື່ອວ່າຈະບໍ່ມີຜູ້ໃດສາມາດເຫັນມັນໄດ້ ຈົນກວ່າພຣະຫັດຂອງພຣະອົງຈະຖືກຍົກອອກ.” Early Writings, 74.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“ເວລາທີ່ກຳນົດໄວ້” ຂອງປີ 1843 ໄດ້ຖືກສະແດງໄວ້ເທິງແຜນພິມ, ແລະນັ້ນແມ່ນເຫດຜົນທີ່ມັນຖືກເອີ້ນວ່າ ແຜນພິມ 1843. ມັນໄດ້ຖືກຕີພິມໃນປີ 1842, ເພື່ອໃຫ້ສຳເລັດຕາມພຣະບັນຊາໃນພຣະທຳຮາບາກຸກທີ່ວ່າ “ຈົ່ງຂຽນນິມິດນັ້ນ ແລະເຮັດໃຫ້ມັນແຈ້ງເທິງແຜ່ນຈາລຶກ.” ນິມິດນັ້ນຈະຕ້ອງຖືກເຮັດໃຫ້ແຈ້ງເທິງ “ແຜ່ນຈາລຶກ,” ໃນຮູບພະຫູພົດ, ດັ່ງນັ້ນຈຶ່ງຊີ້ບອກວ່າ ຫຼັງຈາກພຣະຜູ້ເປັນເຈົ້າຊົງຍົກພຣະຫັດຂອງພຣະອົງອອກຈາກຄວາມຜິດພາດໃນແຜນພິມ 1843 ແລ້ວ, ມັນຈະຖືກແກ້ໄຂໃນແຜນພິມຜູ້ບຸກເບີກ 1850. ຄວາມຜິດພາດນັ້ນໄດ້ກ່ອຍໃຫ້ເກີດຄວາມຜິດຫວັງຄັ້ງທຳອິດ, ແລະເຢເຣມີຢາເປັນຕົວແທນຂອງຜູ້ທີ່ໄດ້ກິນມ້ວນໜັງສືນ້ອຍໃນວັນທີ 11 ສິງຫາ 1840 ແລະໄດ້ຜິດຫວັງເມື່ອເວລາທີ່ກຳນົດໄວ້ຂອງປີ 1843 ບໍ່ໄດ້ສຳເລັດ.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ເມື່ອເຢເຣມີຢາໄດ້ກິນປຶ້ມນ້ອຍໃນປີ 1840 ນັ້ນ ມັນເປັນ “ຄວາມຊື່ນຊົມແລະຄວາມປິຕິຍິນດີ” ແຫ່ງໃຈຂອງລາວ, ແຕ່ເມື່ອຄວາມຜິດຫວັງໄດ້ມາເຖິງ, ລາວກໍບໍ່ໄດ້ “ຊື່ນຊົມຍິນດີ” ອີກຕໍ່ໄປ, ແລະລາວ “ນັ່ງຢູ່ຜູ້ດຽວເນື່ອງຈາກ” “ພຣະຫັດ” ຂອງພຣະເຈົ້າ. ພຣະຫັດຂອງພຣະເຈົ້າໄດ້ປົກຄຸມ “ຄວາມຜິດພາດໃນບາງຕົວເລກ,” ດັ່ງນັ້ນຈຶ່ງເຮັດໃຫ້ເຢເຣມີຢາພິຈາລະນາເຖິງຄວາມເປັນໄປໄດ້ວ່າພຣະເຈົ້າໄດ້ຕົວະ. ພຣະສັນຍາທີ່ປະທານແກ່ເຢເຣມີຢາຄືວ່າ ຖ້າລາວຈະ “ຫວນກັບຄືນ,” ຈາກຄວາມຫົດຫູ່ຂອງລາວ, ພຣະເຈົ້າຈະຊົງເຮັດໃຫ້ເຢເຣມີຢາເປັນ “ປາກ” ຂອງພຣະອົງ. ຖ້າເຢເຣມີຢາຈະຫວນກັບມາຫາພຣະເຈົ້າຈາກຄວາມຜິດຫວັງຂອງລາວ ແລະຍອມຮັບວ່າລາວກຳລັງຢູ່ໃນເວລາຄອຍຖ້າຂອງຄຳອຸປະມາເລື່ອງພົມມະຈາຣີສິບຄົນ, ພຣະເຈົ້າຈະໃຊ້ລາວໃຫ້ເປັນຜູ້ກ່າວແທນທີ່ຈະລະບຸຢ່າງແນ່ນອນວ່ານິມິດນັ້ນຈະມາເຖິງເມື່ອໃດ ແລະຈະບໍ່ຄອຍຊ້າອີກຕໍ່ໄປ.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ຈຸດປະສົງຂອງການນໍາສະເໜີຂໍ້ເທັດຈິງເຫຼົ່ານີ້ໄວ້ທີ່ນີ້ ແມ່ນເພື່ອສະຖາປະນາວ່າ ດ້ວຍບັນດາຂ່າວສານຂອງທູດສະຫວັນທັງໝົດນັ້ນ “ການມາຮອດ” ແລະ “ການຮັບການເສີມອໍານາດ” ຂອງພວກມັນ ນໍາສະເໜີຂ່າວສານແຫ່ງຊີວິດຫຼືຄວາມຕາຍ ຊຶ່ງກໍ່ໃຫ້ເກີດຜູ້ນະມັດສະການສອງຈໍາພວກ. ທູດສະຫວັນສາມອົງແມ່ນສາມຂັ້ນຕອນຂອງຂະບວນການທົດສອບທີ່ດໍາເນີນໄປເປັນລໍາດັບ. ສິ່ງທີ່ສໍາຄັນກວ່າສໍາລັບຈຸດທີ່ພວກເຮົາມຸ່ງໝາຍຈະຊີ້ໃຫ້ເຫັນ ແມ່ນວ່າ ເຖິງແມ່ນວ່າຄວາມເຂົ້າໃຈເລື່ອງຟ້າຮ້ອງທັງເຈັດໄດ້ຖືກຮັບຮູ້ໃນບໍ່ດົນຫຼັງຈາກການມາຮອດຂອງ “ເວລາແຫ່ງວາລະສຸດທ້າຍ” ໃນປີ 1989 ເມື່ອຂໍ້ພຣະຄໍາພີຫົກຂໍ້ສຸດທ້າຍຂອງພຣະທຳດານີເອນໄດ້ຖືກເປີດຜະນຶກ ໂດຍປະກາດການສິ້ນສຸດຂອງການພິພາກສາ ກໍຍັງມີການເປີດຜະນຶກອີກຄັ້ງໜຶ່ງຂອງຟ້າຮ້ອງທັງເຈັດ ໃນຕອນສຸດທ້າຍແຫ່ງປະຫວັດສາດຂອງທູດສະຫວັນອົງທີສາມ.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ປະຫວັດການເລີ່ມຕົ້ນຂອງຂະບວນການ Adventism ເລີ່ມຕົ້ນຂຶ້ນໃນການເປີດຜະນຶກຂອງທູດສະຫວັນອົງທຳອິດໃນປີ 1798, ແລະສິ້ນສຸດລົງດ້ວຍການເປີດຜະນຶກຄວາມຈິງປະການໜຶ່ງທີ່ອົງພຣະຜູ້ເປັນເຈົ້າຊົງເອົາພຣະຫັດປົກຄຸມໄວ້ເພື່ອໃຫ້ເກີດຄວາມຜິດຫວັງ. ຫຼັງຈາກນັ້ນ ພຣະອົງໄດ້ຊົງຍົກພຣະຫັດຂອງພຣະອົງອອກ (ເປີດຜະນຶກ), ແລະຊົງເປີດເຜີຍຂ່າວສານເລື່ອງເວລາແຫ່ງການຊັກຊ້າ.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ປະຫວັດສາດແຫ່ງການສິ້ນສຸດຂອງ Adventism ເລີ່ມຕົ້ນທີ່ການເປີດຜະນຶກຂ່າວສານຂອງທູດສະຫວັນອົງທີສາມໃນປີ 1989, ແລະມັນສິ້ນສຸດລົງດ້ວຍການເປີດຜະນຶກຄວາມຈິງປະການໜຶ່ງທີ່ພຣະຜູ້ເປັນເຈົ້າໄດ້ຊົງວາງພຣະຫັດໄວ້ເທິງມັນເພື່ອໃຫ້ເກີດຄວາມຜິດຫວັງ. ບັດນີ້ ພຣະອົງກໍາລັງຊົງເອົາພຣະຫັດຂອງພຣະອົງອອກ, ແລະດັ່ງນັ້ນຈຶ່ງກໍາລັງເປີດຜະນຶກຂ່າວສານແຫ່ງຄວາມຜິດຫວັງຄັ້ງທໍາອິດ ແລະເວລາແຫ່ງການຊັກຊ້າ. ພຣະອົງກໍາລັງເປີດຜະນຶກຈຸດປະສົງຂອງວັນທີ 18 ກໍລະກົດ 2020.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ເຫດສະນັ້ນ ພຣະຢາເວຈຶ່ງກ່າວດັ່ງນີ້ວ່າ, ຖ້າເຈົ້າຫັນກັບຄືນມາ ເຮົາຈະນຳເຈົ້າກັບຄືນມາອີກ ແລະເຈົ້າຈະຢືນຢູ່ຕໍ່ໜ້າເຮົາ; ແລະຖ້າເຈົ້າແຍກສິ່ງມີຄ່າອອກຈາກສິ່ງຊົ່ວຊ້າ ເຈົ້າຈະເປັນດັ່ງປາກຂອງເຮົາ; ໃຫ້ພວກເຂົາຫັນກັບມາຫາເຈົ້າ ແຕ່ຢ່າໃຫ້ເຈົ້າຫັນກັບໄປຫາພວກເຂົາ. ແລະເຮົາຈະກະທຳໃຫ້ເຈົ້າເປັນດັ່ງກຳແພງທອງສຳລິດອັນໝັ້ນຄົງແກ່ຊົນຊາດນີ້: ແລະພວກເຂົາຈະຕໍ່ສູ້ເຈົ້າ ແຕ່ຈະບໍ່ຊະນະເຈົ້າ: ເພາະເຮົາຢູ່ກັບເຈົ້າ ເພື່ອຊ່ວຍເຈົ້າໃຫ້ພົ້ນ ແລະເພື່ອປົດປ່ອຍເຈົ້າ, ພຣະຢາເວກ່າວດັ່ງນັ້ນ. ແລະເຮົາຈະຊ່ວຍເຈົ້າໃຫ້ພົ້ນຈາກມືຂອງຄົນຊົ່ວຮ້າຍ ແລະເຮົາຈະໄຖ່ເຈົ້າອອກຈາກມືຂອງຄົນທີ່ນ່າສະພຶງກົວ. ເຢເຣມີຢາ 15:19–21.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ອະນາຄົດສໍາລັບອາເມຣິກາ ແລະ ວັນທີ 18 ກໍລະກົດ 2020 - ສະບັບທີສອງ</dc:title>
  <dc:subject>ການກິນຂໍ້ຄວາມ</dc:subject>
  <dc:creator>Jeff Pippenger</dc:creator>
  <cp:keywords/>
  <dc:description>Generated by ArticleDigger from future_for_america\02_future_for_america.json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future_for_america</cp:category>
  <cp:lastPrinted>2000-01-01T00:00:00Z</cp:lastPrinted>
</cp:coreProperties>
</file>