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ອະນາຄົດສໍາລັບອາເມຣິກາ ແລະ ວັນທີ 18 ກໍລະກົດ 2020 - ເລກຫ້າ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ທຸງສັນຍາລັກ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ບັນດາທ່ານຜູ້ຢູ່ອາໄສທົ່ວທັງໂລກ ແລະຜູ້ອາໄສເທິງແຜ່ນດິນໂລກເອີຍ, ເມື່ອພຣະອົງຍົກທຸງສັນຍານຂຶ້ນເທິງພູທັງຫຼາຍ ກໍຈົ່ງເບິ່ງເຖີດ; ແລະເມື່ອພຣະອົງເປົ່າແກ, ກໍຈົ່ງຟັງເຖີດ. ອິຊາຢາ 18:3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ຜູ້ສົ່ງຂ່າວສານຜູ້ຖືກແທນພາບເປັນເອລີຢາ ຜູ້ປະກາດຂ່າວສານທີ່ຖືກແທນພາບໂດຍໂມເຊ ຖືກສັງຫານໃນຖະໜົນໂດຍສັດຮ້າຍທີ່ຂຶ້ນມາຈາກຫຼຸມເລິກອັນບໍ່ມີກົ້ນ. ຫຼັງຈາກຖືກຢຽບຢໍ່າລົງເປັນໄລຍະເວລາໜຶ່ງ ຊຶ່ງຖືກແທນພາບໂດຍ “ຄຳສາບແຊ່ງ” ຂອງໂມເຊ ອັນເປັນ “ການກະຈັດກະຈາຍ” ໃນ ເລວີນິຕິ ບົດ 26 ພຣະວິນຍານບໍລິສຸດໄດ້ເຂົ້າສູ່ຮ່າງກາຍອັນຕາຍຂອງເຂົາທັງຫຼາຍຜ່ານພຣະຄຳຂອງພຣະເຈົ້າ. ແລ້ວເຂົາທັງຫຼາຍກໍລຸກຂຶ້ນ ແລະຕໍ່ຈາກນັ້ນກໍຂຶ້ນໄປສູ່ສະຫວັນ. ຂ່າວສານໜຶ່ງທີ່ຖືກແທນພາບວ່າຢູ່ໃນສະຫວັນ ຄືຂ່າວປະເສີດນິລັນດອນຂອງທູດສະຫວັນສາມອົງ.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ແລະຂ້າພະເຈົ້າໄດ້ເຫັນທູດສະຫວັນອີກອົງໜຶ່ງບິນຢູ່ກາງຟ້າສະຫວັນ ມີຂ່າວປະເສີດອັນເປັນນິດ ເພື່ອປະກາດແກ່ຜູ້ທີ່ອາໄສຢູ່ເທິງແຜ່ນດິນໂລກ ແລະແກ່ທຸກປະເທດ ທຸກຕະກູນ ທຸກພາສາ ແລະທຸກຊົນຊາດ. ພຣະນິມິດ 14:6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ກ່ອນທີ່ເອລີຢາ ແລະ ໂມເຊ ຈະຂຶ້ນສູ່ສະຫວັນ ພວກເຂົາຈະຕ້ອງຢືນຂຶ້ນເທິງຕີນຂອງຕົນກ່ອນ.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ແລະຫຼັງຈາກສາມມື້ເຄິ່ງ ພຣະວິນຍານແຫ່ງຊີວິດຈາກພຣະເຈົ້າໄດ້ເຂົ້າສູ່ເຂົາທັງສອງ, ແລະເຂົາທັງສອງໄດ້ຢືນຂຶ້ນເທິງຕີນຂອງຕົນ; ແລະຄວາມຢ້ານກົວຢ່າງໃຫຍ່ໄດ້ຕົກໃສ່ບັນດາຜູ້ທີ່ເຫັນເຂົາ. ແລະເຂົາທັງສອງໄດ້ຍິນພຣະສຸລະສຽງອັນດັງຈາກສະຫວັນກ່າວແກ່ເຂົາວ່າ, “ຈົ່ງຂຶ້ນມາທີ່ນີ້.” ແລະເຂົາທັງສອງໄດ້ຂຶ້ນໄປສູ່ສະຫວັນໃນເມກໜຶ່ງ; ແລະພວກສັດຕູຂອງເຂົາໄດ້ເຫັນເຂົາ. ພຣະນິມິດ 11:11,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ຜູ້ພະຍາກອນທຸກຄົນລ້ວນເຫັນພ້ອມກັບບັນດາຜູ້ພະຍາກອນອື່ນໆ ແລະທັງໝົດມາພົບກັນໃນພຣະທຳພຣະນິມິດ. ພຣະທຳເອເຊກຽນສອນວ່າ ເມື່ອພຣະວິນຍານເຂົ້າສູ່ມະນຸດ ພວກເຂົາກໍຢືນຂຶ້ນເທິງຕີນຂອງຕົນ.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ແລະພຣະອົງຕັດກັບຂ້ານ້ອຍວ່າ, ບຸດແຫ່ງມະນຸດເອີຍ, ຈົ່ງຢືນຂຶ້ນເທິງຕີນຂອງເຈົ້າ ແລະເຮົາຈະກ່າວກັບເຈົ້າ. ແລະພຣະວິນຍານໄດ້ເຂົ້າມາໃນຂ້ານ້ອຍເມື່ອພຣະອົງຕັດກັບຂ້ານ້ອຍ, ແລະໄດ້ຕັ້ງຂ້ານ້ອຍໄວ້ເທິງຕີນຂອງຂ້ານ້ອຍ, ເພື່ອວ່າຂ້ານ້ອຍໄດ້ຍິນພຣະອົງຜູ້ຕັດກັບຂ້ານ້ອຍ. ເອເຊກຽນ 2:1,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ເອເຊກຽນເປັນຕົວແທນຂອງປະຊາຊົນຂອງພຣະເຈົ້າໃນ “ວັນສຸດທ້າຍ” ຜູ້ຊຶ່ງເປັນດັ່ງຄົນຕາຍ, ແຕ່ພວກເຂົາໄດ້ຍິນພຣະເຈົ້າກ່າວ, ແລະການຮັບພຣະວັດຈະນະຂອງພຣະເຈົ້ານຳການສະຖິດຢູ່ຂອງພຣະວິນຍານບໍລິສຸດມາ, ແລ້ວພວກເຂົາກໍຢືນຂຶ້ນເທິງຕີນຂອງຕົນ. ບັນດາຜູ້ທີ່ຢູ່ໃນພຣະນິມິດ ຜູ້ທີ່ຖືກຂ້າ ແລະຖືກປະຖິ້ມໄວ້ໃນຖະໜົນເພື່ອໃຫ້ຖືກຢຽບຢ່ຳຢູ່ເປັນເວລາໜຶ່ງພັນສອງຮ້ອຍຫົກສິບວັນເຊິ່ງເປັນສັນຍາລັກ ກໍໄດ້ຍິນພຣະວັດຈະນະຂອງພຣະເຈົ້າເຊັ່ນກັນ, ຊຶ່ງສົ່ງພຣະວິນຍານບໍລິສຸດເຂົ້າສູ່ໃຈແລະຄວາມຄິດຂອງພວກເຂົາ ແລະພວກເຂົາກໍຢືນຂຶ້ນເທິງຕີນຂອງຕົນ. ເອເຊກຽນແຈ້ງໃຫ້ພວກເຮົາຮູ້ວ່າ ພຣະວັດຈະນະຂອງພຣະເຈົ້າທີ່ພວກເຂົາໄດ້ຍິນນັ້ນແມ່ນຫຍັງ, ຊຶ່ງໃນທາງກັບກັນໄດ້ນຳຂະບວນການທັງໝົດທີ່ໂມເຊແລະເອລີຢາເປັນຕົວແທນ ຊຶ່ງໄດ້ຕາຍຢູ່ໃນຖະໜົນ ໃຫ້ກັບຄືນມີຊີວິດອີກຄັ້ງ, ແລະເຮັດໃຫ້ພວກເຂົາຢືນຂຶ້ນ.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ພຣະຫັດຂອງພຣະຢາເວຢູ່ເໜືອຂ້າພະເຈົ້າ, ແລະພຣະອົງໄດ້ນຳຂ້າພະເຈົ້າອອກໄປໂດຍພຣະວິນຍານຂອງພຣະຢາເວ, ແລະໃຫ້ຂ້າພະເຈົ້າຢືນຢູ່ກາງຫຸບເຂົາແຫ່ງໜຶ່ງຊຶ່ງເຕັມໄປດ້ວຍກະດູກ. ແລະພຣະອົງໄດ້ໃຫ້ຂ້າພະເຈົ້າເດີນຜ່ານໄປຮອບໆກະດູກເຫຼົ່ານັ້ນ; ແລະເບິ່ງແມ, ມີຢູ່ຫຼາຍຍິ່ງນັກໃນຫຸບເຂົາໂລ່ງ; ແລະເບິ່ງແມ, ມັນແຫ້ງຫຼາຍຍິ່ງນັກ. ແລະພຣະອົງກ່າວແກ່ຂ້າພະເຈົ້າວ່າ, ບຸດແຫ່ງມະນຸດເອີຍ, ກະດູກເຫຼົ່ານີ້ຈະມີຊີວິດໄດ້ບໍ? ແລະຂ້າພະເຈົ້າທູນຕອບວ່າ, ໂອ ພຣະອົງພຣະເຈົ້າຜູ້ເປັນເຈົ້າ, ພຣະອົງຊົງຮູ້. ພຣະອົງກ່າວແກ່ຂ້າພະເຈົ້າອີກວ່າ, ຈົ່ງພະຍາກອນເໜືອກະດູກເຫຼົ່ານີ້ ແລະກ່າວແກ່ມັນວ່າ, ໂອ ກະດູກແຫ້ງທັງຫຼາຍເອີຍ, ຈົ່ງຟັງພຣະທຳຂອງພຣະຢາເວ. ພຣະອົງພຣະເຈົ້າຜູ້ເປັນເຈົ້າກ່າວແກ່ກະດູກເຫຼົ່ານີ້ດັ່ງນີ້ວ່າ: ເບິ່ງແມ, ເຮົາຈະໃຫ້ລົມຫາຍໃຈເຂົ້າໄປໃນພວກເຈົ້າ, ແລະພວກເຈົ້າຈະມີຊີວິດ. ເຮົາຈະວາງເສັ້ນເອັນໄວ້ເທິງພວກເຈົ້າ, ແລະຈະໃຫ້ເນື້ອງອກຂຶ້ນມາເທິງພວກເຈົ້າ, ແລະຫຸ້ມພວກເຈົ້າດ້ວຍໜັງ, ແລະຈະໃສ່ລົມຫາຍໃຈໃນພວກເຈົ້າ, ແລະພວກເຈົ້າຈະມີຊີວິດ; ແລະພວກເຈົ້າຈະຮູ້ວ່າເຮົາຄືພຣະຢາເວ. ດັ່ງນັ້ນ ຂ້າພະເຈົ້າຈຶ່ງພະຍາກອນຕາມທີ່ໄດ້ຮັບບັນຊາ; ແລະໃນຂະນະທີ່ຂ້າພະເຈົ້າພະຍາກອນຢູ່ນັ້ນ, ກໍມີສຽງດັງຂຶ້ນ, ແລະເບິ່ງແມ, ມີການສັ່ນໄຫວ; ແລະກະດູກທັງຫຼາຍກໍເຂົ້າມາຕິດກັນ, ກະດູກກັບກະດູກຂອງມັນ. ແລະເມື່ອຂ້າພະເຈົ້າມອງເບິ່ງ, ເບິ່ງແມ, ເສັ້ນເອັນແລະເນື້ອກໍງອກຂຶ້ນມາເທິງມັນ, ແລະໜັງກໍຫຸ້ມມັນຢູ່ຂ້າງເທິງ; ແຕ່ບໍ່ມີລົມຫາຍໃຈໃນພວກມັນ. ແລ້ວພຣະອົງກ່າວແກ່ຂ້າພະເຈົ້າວ່າ, ຈົ່ງພະຍາກອນແກ່ລົມ, ຈົ່ງພະຍາກອນເຖີດ ບຸດແຫ່ງມະນຸດເອີຍ, ແລະຈົ່ງກ່າວແກ່ລົມວ່າ, ພຣະອົງພຣະເຈົ້າຜູ້ເປັນເຈົ້າກ່າວດັ່ງນີ້ວ່າ: ລົມຫາຍໃຈເອີຍ, ຈົ່ງມາຈາກລົມທັງສີ່ທິດ, ແລະຈົ່ງເປົ່າໃສ່ຄົນທີ່ຖືກຂ້າເຫຼົ່ານີ້, ເພື່ອພວກເຂົາຈະມີຊີວິດ. ດັ່ງນັ້ນ ຂ້າພະເຈົ້າຈຶ່ງພະຍາກອນຕາມທີ່ພຣະອົງບັນຊາຂ້າພະເຈົ້າ, ແລະລົມຫາຍໃຈກໍເຂົ້າໄປໃນພວກເຂົາ, ແລະພວກເຂົາກໍມີຊີວິດ, ແລະຢືນຂຶ້ນເທິງຕີນຂອງຕົນ, ເປັນກອງທັບໃຫຍ່ຫຼວງຍິ່ງນັກ. ແລ້ວພຣະອົງກ່າວແກ່ຂ້າພະເຈົ້າວ່າ, ບຸດແຫ່ງມະນຸດເອີຍ, ກະດູກເຫຼົ່ານີ້ຄືວົງວານອິສຣາເອນທັງໝົດ: ເບິ່ງແມ, ພວກເຂົາກ່າວວ່າ, ກະດູກຂອງພວກເຮົາແຫ້ງແລ້ວ, ແລະຄວາມຫວັງຂອງພວກເຮົາກໍສູນໄປ; ພວກເຮົາຖືກຕັດຂາດແລ້ວ. ດັ່ງນັ້ນ ຈົ່ງພະຍາກອນ ແລະກ່າວແກ່ພວກເຂົາວ່າ, ພຣະອົງພຣະເຈົ້າຜູ້ເປັນເຈົ້າກ່າວດັ່ງນີ້ວ່າ: ເບິ່ງແມ, ໂອ ປະຊາຊົນຂອງເຮົາເອີຍ, ເຮົາຈະເປີດອຸບໂມງຝັງສົບຂອງພວກເຈົ້າ, ແລະຈະໃຫ້ພວກເຈົ້າຂຶ້ນມາຈາກອຸບໂມງຝັງສົບຂອງພວກເຈົ້າ, ແລະຈະນຳພວກເຈົ້າເຂົ້າສູ່ແຜ່ນດິນອິສຣາເອນ. ແລະພວກເຈົ້າຈະຮູ້ວ່າເຮົາຄືພຣະຢາເວ, ເມື່ອເຮົາໄດ້ເປີດອຸບໂມງຝັງສົບຂອງພວກເຈົ້າ, ໂອ ປະຊາຊົນຂອງເຮົາເອີຍ, ແລະໄດ້ນຳພວກເຈົ້າຂຶ້ນມາຈາກອຸບໂມງຝັງສົບຂອງພວກເຈົ້າ, ແລະຈະໃສ່ພຣະວິນຍານຂອງເຮົາໃນພວກເຈົ້າ, ແລະພວກເຈົ້າຈະມີຊີວິດ, ແລະເຮົາຈະໃຫ້ພວກເຈົ້າຢູ່ໃນແຜ່ນດິນຂອງຕົນເອງ: ເມື່ອນັ້ນພວກເຈົ້າຈະຮູ້ວ່າ ເຮົາຄືພຣະຢາເວໄດ້ກ່າວແລ້ວ, ແລະໄດ້ກະທຳສຳເລັດແລ້ວ, ພຣະຢາເວກ່າວດັ່ງນັ້ນ. ເອເຊກຽນ 37:1–14.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ແລະ ໂຢຮັນ ເປັນຕົວແທນຂອງຜູ້ຄົນໜຶ່ງແສນສີ່ໝື່ນສີ່ພັນຂອງພຣະເຈົ້າໃນ “ວັນສຸດທ້າຍ” ຜູ້ທີ່ໄດ້ຖືກຂ້າຕາຍ ແລະ ຖືກຊົງໃຫ້ຄືນຊີວິດຂຶ້ນອີກໂດຍທາງສັນຍາລັກ. ໂຢຮັນຢູ່ໃນນ້ຳມັນເດືອດ, ດານີເອນຢູ່ໃນຖ້ຳສິງ. ຂະບວນການທີ່ເປັນລູກຫຼານອອກມາຈາກມານດາລາໂອດີເກຍຂອງມັນ ຖືກປະຫານຕາຍໂດຍທາງສັນຍາລັກ ແລະ ພາຍຫຼັງນັ້ນກໍຖືກຊົງໃຫ້ຄືນຊີວິດຂຶ້ນອີກ, ດັ່ງນັ້ນຈຶ່ງກາຍເປັນອົງທີແປດຊຶ່ງອອກມາຈາກເຈັດ. ນີ້ແມ່ນການຄືນຊີວິດຂອງຄຣິສຕະຈັກອົງທີຫົກ, ຊຶ່ງຄືຟີລາເດັນເຟຍ ທີ່ກາຍເປັນອົງທີແປດ, ແມ່ນແຕ່ມັນບໍ່ແມ່ນຄຣິສຕະຈັກ ແຕ່ເປັນຂະບວນການ. ເມື່ອສິ້ນສຸດໄລຍະໜຶ່ງທີ່ພວກເຂົານອນຢູ່ໂດຍບໍ່ຖືກຝັງ, ເພື່ອໃຫ້ຖືກຢຽບຍ່ຳໂດຍບັນດາຜູ້ທີ່ກຳລັງສະຫຼອງການຕາຍຂອງພວກເຂົາ, ພວກເຂົາກໍລຸກຂຶ້ນຢືນເທິງຕີນຂອງຕົນເປັນກອງທັບອັນມີອຳນາດ. ພວກເຂົາລຸກຂຶ້ນຢືນ ເພາະພວກເຂົາໄດ້ຍິນຂ່າວສານຈາກພຣະຄຳຂອງພຣະເຈົ້າ. ຊາກສົບໃດໜຶ່ງທີ່ນອນຢູ່ໃນຖະໜົນເກີນສາມປີ ຍ່ອມເນົ່າເປື່ອຍໄປຈົນເຖິງຂັ້ນທີ່ສິ່ງທີ່ຍັງເຫຼືອຢູ່ຈະມີແຕ່ກະດູກ.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“ກະດູກທີ່ແຫ້ງແລ້ງເຫຼົ່ານັ້ນ ຈຳເປັນຕ້ອງໄດ້ຮັບລົມຫາຍໃຈຈາກພຣະວິນຍານບໍລິສຸດຂອງພຣະເຈົ້າ ເພື່ອວ່າພວກມັນຈະເຂົ້າສູ່ການເຄື່ອນໄຫວ ດັ່ງເໝືອນການຟື້ນຄືນມາຈາກຄວາມຕາຍ.”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ພວກເຮົາຈໍາເປັນຕ້ອງມີສ່ວນຮ່ວມໃນພຣະກິດແຫ່ງການປຸກພວກເຮົາເອງໃຫ້ຄືນມາຈາກຄວາມຕາຍ. ພວກເຮົາກະທໍາການນີ້ໂດຍການອ່ານ, ການຟັງ ແລະ ການຮັກສາສິ່ງທັງຫຼາຍທີ່ໄດ້ຖືກຂຽນໄວ້.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“ການຟື້ນຟູແຫ່ງຄວາມເປັນຜູ້ຊອບທຳອັນແທ້ຈິງທ່າມກາງພວກເຮົາ ເປັນຄວາມຈຳເປັນອັນຍິ່ງໃຫຍ່ແລະເລັ່ງດ່ວນທີ່ສຸດໃນບັນດາຄວາມຈຳເປັນທັງປວງຂອງພວກເຮົາ. ການສະແຫວງຫາສິ່ງນີ້ຄວນເປັນພາລະກິດອັນດັບທຳອິດຂອງພວກເຮົາ.” Selected Messages, book 1,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“ພຣະວາຈາ” ແຫ່ງຄຳພະຍາກອນທີ່ກໍ່ໃຫ້ເກີດການຄືນຊີວິດນີ້ ຈາກປະສົບການແຫ່ງລາໂອດີເກຍ ໄປສູ່ປະສົບການແຫ່ງຟີລາເດນເຟຍ ມາຈາກຂ່າວສານໜຶ່ງທີ່ພົບໄດ້ໃນພຣະທຳດານີເອນ ແລະ ພຣະນິມິດ.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“ເມື່ອພຣະທຳດານີເອນ ແລະ ພຣະທຳພຣະນິມິດ ຖືກເຂົ້າໃຈໄດ້ດີຍິ່ງຂຶ້ນ, ບັນດາຜູ້ເຊື່ອຈະມີປະສົບການທາງສາສະໜາທີ່ແຕກຕ່າງອອກໄປໂດຍສິ້ນເຊີງ.” Testimonies to Ministers, 112–114.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ປະສົບການແຫ່ງສາສະໜາແບບຖືກົດໝາຍຂອງລາວດີເຊຍ ຖືກປ່ຽນແປງໂດຍຂ່າວສານທີ່ໃຫ້ຊີວິດ. ຂ່າວສານແຫ່ງພຣະນິມິດຂອງພຣະເຢຊູຄຣິດ ຄືຂ່າວສານແຫ່ງລິດອຳນາດໃນການຊົງສ້າງຂອງພຣະອົງ ຊຶ່ງແນ່ນອນທີ່ສຸດແລ້ວແມ່ນລິດອຳນາດຂອງພຣະເຈົ້າເພື່ອຄວາມລອດແກ່ທຸກຄົນທີ່ເຊື່ອ.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“ພວກເຮົາຈະຕ້ອງມີຣິດອຳນາດອັນໃດຈາກພຣະເຈົ້າ ເພື່ອໃຫ້ຈິດໃຈທີ່ເຢັນຊາ ຊຶ່ງມີແຕ່ສາສະໜາແຫ່ງຕົວບົດກົດໝາຍເທົ່ານັ້ນ ໄດ້ເຫັນສິ່ງທີ່ດີກວ່າທີ່ຊົງຕຽມໄວ້ສຳລັບພວກເຂົາ—ຄື ພຣະຄຣິດ ແລະຄວາມຊອບທຳຂອງພຣະອົງ! ຂ່າວສານທີ່ໃຫ້ຊີວິດເປັນສິ່ງຈຳເປັນ ເພື່ອປະທານຊີວິດແກ່ກະດູກທີ່ແຫ້ງແລ້ງ.” Manuscript Releases, volume 12, 205.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ສາສະໜາແຫ່ງນິຕິບັນຍັດເປັນສາສະໜາທີ່ຖອຍຫຼັງອອກຈາກຄວາມເຊື່ອ ດັ່ງທີ່ໄດ້ຖືກເປັນຕົວແທນໂດຍການຫັນອອກຈາກຮາກຖານຂອງ Adventism ໃນປີ 1863 ແລະຕໍ່ໆ ມາ.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“ຂ້າພະເຈົ້າວາງປາກກາຂອງຂ້າພະເຈົ້າລົງ ແລະຍົກຈິດວິນຍານຂອງຂ້າພະເຈົ້າຂຶ້ນໃນຄໍາອະທິຖານ ເພື່ອວ່າອົງພຣະຜູ້ເປັນເຈົ້າຈະຊົງຫາຍໃຈໃສ່ເຫນືອປະຊາຊົນຜູ້ຫລົງຫລັງຂອງພຣະອົງ ຜູ້ຊຶ່ງເປັນດັ່ງກະດູກແຫ້ງ ເພື່ອວ່າເຂົາທັງຫລາຍຈະມີຊີວິດ.” General Conference Bulletin, February 4,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ພຣະເຢຊູແມ່ນ “ພະຍານຜູ້ສັດຊື່” ໃນພຣະທຳພຣະນິມິດ.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ຈົ່ງຂຽນເຖິງທູດສະຫວັນແຫ່ງຄຣິດຈັກຂອງຊາວລາໂອດີເຊຍວ່າ: ພຣະອົງຜູ້ເປັນອາແມນ, ພະຍານທີ່ສັດຊື່ແລະແທ້ຈິງ, ຜູ້ຊົງເປັນປະຖົມແຫ່ງການຊົງສ້າງຂອງພຣະເຈົ້າ, ດັ່ງນີ້ຕັດວ່າ. ພຣະນິມິດ 3:14។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ນາງໄວທ໌ໄດ້ແຈ້ງໃຫ້ພວກເຮົາຊາບວ່າ ພຣະເຢຊູນັ້ນແຫຼະແມ່ນ “ພະຍານທີ່ສັດຊື່” ຜູ້ຊຶ່ງນຳສະເໜີ “ຄຳພະຍານອັນກົງໄປກົງມາ” ແກ່ຊາວລາໂອດິເຊຍຜູ້ທີ່ຕາຍຢູ່ໃນການລ່ວງລະເມີດແລະຄວາມບາບ, ແລະວ່າເຊັ່ນດຽວກັນກັບຂ່າວສານທີ່ມີໄປຍັງຫຸບເຂົາແຫ້ງແຫ່ງກະດູກທີ່ຕາຍແລ້ວ, ຂ່າວສານນັ້ນກໍ່ເຮັດໃຫ້ເກີດການສັ່ນສະເທືອນ.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“ຂ້າພະເຈົ້າໄດ້ທູນຖາມເຖິງຄວາມໝາຍຂອງການສັ່ນໄຫວທີ່ຂ້າພະເຈົ້າໄດ້ເຫັນ ແລະໄດ້ຮັບການສຳແດງວ່າ ມັນຈະເກີດຂຶ້ນໂດຍຄຳພະຍານອັນຊື່ຕົງທີ່ຖືກເອີ້ນອອກມາໂດຍຄຳແນະນຳຂອງພະຍານທີ່ແທ້ຈິງເຖິງຊາວເລົາດີເກຍ. ສິ່ງນີ້ຈະມີຜົນຕໍ່ຈິດໃຈຂອງຜູ້ທີ່ຮັບເອົາ ແລະຈະນຳເຂົາໃຫ້ຍົກຊູມາດຕະຖານ ແລະປະກາດຄວາມຈິງອັນຊື່ຕົງອອກໄປ. ບາງຄົນຈະບໍ່ອາດທົນຕໍ່ຄຳພະຍານອັນຊື່ຕົງນີ້. ພວກເຂົາຈະລຸກຂຶ້ນຕໍ່ຕ້ານມັນ ແລະນີ້ແຫຼະຄືສິ່ງທີ່ຈະເຮັດໃຫ້ເກີດການສັ່ນໄຫວທ່າມກາງປະຊາຊົນຂອງພຣະເຈົ້າ.”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ຄຳພະຍານຂອງພະຍານທີ່ສັດຈິງ ຍັງບໍ່ທັນໄດ້ຮັບການເຊື່ອຟັງແມ່ນແຕ່ເຄິ່ງໜຶ່ງ. ຄຳພະຍານອັນເຄັ່ງຂຶມຊຶ່ງຊະຕາກຳຂອງຄຣິສຕະຈັກແຂວນຢູ່ນັ້ນ ໄດ້ຖືກຕີຄ່າຢ່າງເບົາບາງ ຫາກບໍ່ແມ່ນຖືກເມີນເສີຍໂດຍສິ້ນເຊີງ. ຄຳພະຍານນີ້ຈະຕ້ອງກໍ່ໃຫ້ເກີດການກັບໃຈຢ່າງເລິກຊຶ້ງ; ທຸກຄົນທີ່ຮັບມັນຢ່າງແທ້ຈິງ ຈະເຊື່ອຟັງມັນ ແລະຈະຖືກຊຳລະໃຫ້ບໍລິສຸດ.”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“ທູດສະຫວັນໄດ້ກ່າວວ່າ, ‘ຈົ່ງຟັງເຖີດ!’ ບໍ່ດົນ ຂ້າພະເຈົ້າໄດ້ຍິນສຽງໜຶ່ງດັ່ງເຄື່ອງດົນຕີຈຳນວນຫຼາຍທີ່ບັນເລງພ້ອມກັນຢ່າງກົມກຽວສົມບູນ, ຫວານຊື່ນ ແລະ ປະສານສຽງກັນຢ່າງໄພເພາະ. ມັນສູງສົ່ງເໜືອກວ່າດົນຕີໃດໆທີ່ຂ້າພະເຈົ້າເຄີຍໄດ້ຍິນ, ເຫມືອນດັ່ງເຕັມປ່ຽມໄປດ້ວຍຄວາມເມດຕາ, ຄວາມສົງສານ, ແລະ ຄວາມຊື່ນຊົມອັນສູງສົ່ງ ແລະ ບໍລິສຸດ. ມັນສັ່ນສະເທືອນໄປທົ່ວທັງຕົວຕົນຂອງຂ້າພະເຈົ້າ. ທູດສະຫວັນໄດ້ກ່າວວ່າ, ‘ຈົ່ງເບິ່ງເຖີດ!’ ແລ້ວຄວາມສົນໃຈຂອງຂ້າພະເຈົ້າກໍຖືກຫັນໄປຫາຄະນະຊົນທີ່ຂ້າພະເຈົ້າເຄີຍເຫັນນັ້ນ, ຜູ້ທີ່ໄດ້ຖືກສັ່ນສະເທືອນຢ່າງແຮງກ້າ. ຂ້າພະເຈົ້າໄດ້ຖືກສຳແດງໃຫ້ເຫັນບັນດາຜູ້ທີ່ກ່ອນນີ້ຂ້າພະເຈົ້າເຄີຍເຫັນຮ້ອງໄຫ້ ແລະ ອະທິຖານຢູ່ໃນຄວາມທຸກລະທົມຂອງຈິດວິນຍານ. ຄະນະຂອງທູດສະຫວັນຜູ້ພິທັກຮັກສາທີ່ຢູ່ລ້ອມພວກເຂົາໄດ້ຖືກເພີ່ມເປັນສອງເທົ່າ, ແລະ ພວກເຂົາໄດ້ສວມຍຸດທະພັນຕັ້ງແຕ່ສີສະຈົນເຖິງຕີນ. ພວກເຂົາເຄື່ອນໄຫວຢ່າງມີລະບຽບອັນແນ່ນອນ ດັ່ງຄະນະທະຫານຫນຶ່ງ. ໃບໜ້າຂອງພວກເຂົາສະແດງເຖິງການຕໍ່ສູ້ອັນຮຸນແຮງທີ່ພວກເຂົາໄດ້ອົດທົນຜ່ານມາ, ການດີ້ນຮົນອັນເຈັບປວດທີ່ພວກເຂົາໄດ້ຜ່ານພົ້ນ. ແຕ່ທັງໆທີ່ລັກສະນະຂອງພວກເຂົາຍັງມີຮ່ອງຮອຍແຫ່ງຄວາມທຸກລະທົມພາຍໃນຢ່າງຮຸນແຮງ, ບັດນີ້ກໍສ່ອງປະກາຍດ້ວຍແສງ ແລະ ລັດສະໝີແຫ່ງສະຫວັນ. ພວກເຂົາໄດ້ຮັບໄຊຊະນະແລ້ວ, ແລະ ສິ່ງນັ້ນໄດ້ຊັກນຳຄວາມກະຕັນຍູອັນເລິກຊຶ້ງທີ່ສຸດ ແລະ ຄວາມຊື່ນຊົມອັນບໍລິສຸດ ແລະ ສັກສິດ ອອກມາຈາກພວກເຂົາ.”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“ຈຳນວນຂອງຄະນະນີ້ໄດ້ຫຼຸດນ້ອຍລົງ. ບາງຄົນໄດ້ຖືກສັ່ນອອກ ແລະຖືກປະໄວ້ຂ້າງທາງ. ບັນດາຜູ້ປະມາດ ແລະບໍ່ເອົາໃຈໃສ່, ຜູ້ທີ່ບໍ່ໄດ້ເຂົ້າຮ່ວມກັບຜູ້ທີ່ຖືວ່າໄຊຊະນະ ແລະຄວາມລອດມີຄ່າຫຼາຍພໍທີ່ຈະອ້ອນວອນ ແລະດີ້ນຮົນຢ່າງບໍ່ຍໍ້ທໍ້ເພື່ອມັນ, ກໍບໍ່ໄດ້ຮັບມັນ; ແລະພວກເຂົາຈຶ່ງຖືກປະໄວ້ຂ້າງຫຼັງໃນຄວາມມືດ, ແລະບ່ອນຂອງພວກເຂົາກໍໄດ້ຖືກເຕີມໃຫ້ເຕັມໃນທັນທີໂດຍຄົນອື່ນຜູ້ທີ່ຍຶດຖືຄວາມຈິງ ແລະເຂົ້າມາຢູ່ໃນແຖວ. ທູດສະຫວັນຊົ່ວຍັງຄົງບີບຄັ້ນຢູ່ອ້ອມພວກເຂົາ, ແຕ່ບໍ່ອາດມີອຳນາດເໜືອພວກເຂົາໄດ້.”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“ຂ້າພະເຈົ້າໄດ້ຍິນບັນດາຜູ້ທີ່ນຸ່ງຫົ່ມດ້ວຍຍຸດໂທປະກອນປະກາດຄວາມຈິງອອກໄປດ້ວຍລິດອຳນາດອັນຍິ່ງໃຫຍ່. ມັນໄດ້ບັງເກີດຜົນ. ຫຼາຍຄົນເຄີຍຖືກຜູກມັດໄວ້; ບາງຄົນເປັນພັນລະຍາທີ່ຖືກສາມີຂອງຕົນຜູກມັດໄວ້, ແລະບາງຄົນເປັນລູກທີ່ຖືກບິດາມານດາຂອງຕົນຜູກມັດໄວ້. ບັນດາຜູ້ຊື່ສັດທີ່ເຄີຍຖືກຂັດຂວາງບໍ່ໃຫ້ໄດ້ຍິນຄວາມຈິງ ບັດນີ້ໄດ້ຮີບຮ້ອນຈັບຍຶດເອົາມັນຢ່າງກະຕືລືລົ້ນ. ຄວາມຢ້ານກົວຕໍ່ຍາດພີ່ນ້ອງຂອງຕົນສິ້ນໄປໝົດ, ແລະສຳລັບເຂົາທັງຫຼາຍ ມີແຕ່ຄວາມຈິງເທົ່ານັ້ນທີ່ຖືກຍົກຂຶ້ນສູງ. ເຂົາທັງຫຼາຍໄດ້ຫິວ ແລະ ກະຫາຍຫາຄວາມຈິງ; ມັນເປັນສິ່ງອັນເປັນທີ່ຮັກ ແລະ ປະເສີດຍິ່ງກວ່າຊີວິດ. ຂ້າພະເຈົ້າໄດ້ຖາມວ່າ ອັນໃດໄດ້ເຮັດໃຫ້ເກີດການປ່ຽນແປງອັນຍິ່ງໃຫຍ່ນີ້. ທູດສະຫວັນອົງໜຶ່ງຕອບວ່າ, ‘ນີ້ແມ່ນຝົນປາຍລະດູ, ການຟື້ນຊື່ນຈາກການສະຖິດຢູ່ຂອງອົງພຣະຜູ້ເປັນເຈົ້າ, ສຽງຮ້ອງອັນດັງກ້ອງຂອງທູດສະຫວັນອົງທີສາມ.’” Early Writings, 270,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ຄຳພະຍານອັນຊື່ຕົງແກ່ລາໂອດີເຊຍ ຊຶ່ງປຸກລະດົມກອງທັບໜຶ່ງຂຶ້ນຫຼັງຈາກການສັ່ນສະເທືອນອັນຮຸນແຮງ ຄືຂ່າວສານທີ່ມີເຖິງຮ່ອມພູແຫ່ງກະດູກແຫ້ງຕາຍ, ແລະກະດູກເຫຼົ່ານັ້ນເປັນຕົວແທນຂອງຂ່າວສານຂອງໂມເຊ ແລະຜູ້ສົ່ງສານເອລີຢາ ຜູ້ຊຶ່ງຖືກສັງຫານຢູ່ໃນຖະໜົນໃນວັນທີ 18 ກໍລະກົດ 2020 ໂດຍສັດຮ້າຍຈາກຫຸບເຫວອັນບໍ່ມີກົ້ນ.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“ຈະຕ້ອງມີການເປັນພະຍານຢ່າງກົງໄປກົງມາແກ່ຄຣິດຈັກ ແລະ ສະຖາບັນທັງຫຼາຍຂອງພວກເຮົາ ເພື່ອປຸກບັນດາຜູ້ທີ່ກຳລັງຫຼັບໃຫ້ຕື່ນຂຶ້ນ.”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“ເມື່ອພຣະຄໍາຂອງອົງພຣະຜູ້ເປັນເຈົ້າໄດ້ຮັບການເຊື່ອ ແລະ ຮັບຟັງຕາມ, ການກ້າວໜ້າຢ່າງໝັ້ນຄົງຈະເກີດຂຶ້ນ. ບັດນີ້ ໃຫ້ພວກເຮົາເຫັນຄວາມຈໍາເປັນອັນຍິ່ງໃຫຍ່ຂອງພວກເຮົາ. ອົງພຣະຜູ້ເປັນເຈົ້າບໍ່ອາດຊົງໃຊ້ພວກເຮົາໄດ້ ຈົນກວ່າພຣະອົງຈະຊົງປະທານລົມຫາຍໃຈແຫ່ງຊີວິດເຂົ້າໃນກະດູກແຫ້ງເຫຼົ່ານັ້ນ. ຂ້າພະເຈົ້າໄດ້ຍິນຖ້ອຍຄໍາທີ່ໄດ້ຖືກກ່າວວ່າ: ‘ຖ້າປາດສະຈາກການເຄື່ອນໄຫວຢ່າງເລິກຊຶ້ງຂອງພຣະວິນຍານແຫ່ງພຣະເຈົ້າເໜືອດວງໃຈ, ຖ້າປາດສະຈາກອິດທິພົນອັນໃຫ້ຊີວິດຂອງພຣະວິນຍານນັ້ນ, ຄວາມຈິງກໍຈະກາຍເປັນພຽງຕົວອັກສອນທີ່ຕາຍແລ້ວ.’” Review and Herald, November 18,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ພວກເຮົາໄດ້ສະແດງແລ້ວວ່າ ຈຸດໝາຍສຳຄັນສີ່ປະການທີ່ເປັນຕົວແທນປະຫວັດຂອງຟ້າຮ້ອງທັງເຈັດ ໄດ້ຖືກເປັນຕົວແທນຢູ່ໃນທຸກເສັ້ນການປະຕິຮູບ. ສິ່ງທີ່ສຳພັນກັບເລື່ອງນັ້ນກໍຄື ໃນແຕ່ລະເສັ້ນການປະຕິຮູບ ຈຸດໝາຍສຳຄັນທັງສີ່ປະການແຕ່ລະຈຸດ ເປັນຕົວແທນຫົວຂໍ້ພະຍາກອນດຽວກັນ. ສຳລັບໂມເຊ ຫົວຂໍ້ຢູ່ໃນແຕ່ລະຈຸດໝາຍສຳຄັນທັງສີ່ ອັນເປັນແບບຢ່າງຂອງຟ້າຮ້ອງທັງເຈັດ ແມ່ນພັນທະສັນຍາກັບຊົນຊາດທີ່ຖືກເລືອກ. ສຳລັບດາວິດ ມັນແມ່ນຫີບຂອງພຣະເຈົ້າ. ສຳລັບພຣະຄຣິດ ມັນແມ່ນຄວາມຕາຍ ແລະ ການຟື້ນຄືນພຣະຊົນ. ສຳລັບພວກມິນເລີໄຣຕ໌ ມັນແມ່ນຫຼັກການໜຶ່ງວັນເທົ່າກັບໜຶ່ງປີ.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ສໍາລັບ Future for America ແລ້ວ, ມັນແມ່ນອິສລາມ. ອິສລາມໃນວັນທີ 11 ກັນຍາ 2001. ມັນເປັນອິສລາມອີກຄັ້ງໃນວັນທີ 18 ກໍລະກົດ 2020 ພ້ອມກັບຄໍາທໍານາຍທີ່ລົ້ມເຫຼວ, ຄວາມຜິດຫວັງຄັ້ງທໍາອິດ ແລະ ການເລີ່ມຕົ້ນຂອງເວລາແຫ່ງການຖ່ວງຊ້າ. ຫຼັກໝາຍທີສາມທີ່ກໍາເນີດກອງທັບອັນມີອໍານາດທີ່ຢືນຂຶ້ນ ແມ່ນຂ່າວສານເລື່ອງລົມທັງສີ່, ຊຶ່ງເປັນຕົວແທນຂອງອິສລາມ, “ມ້າທີ່ໂກດແຄ້ນ” ໃນຄໍາພະຍາກອນແຫ່ງພຣະຄໍາພີ.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“ທູດສະຫວັນກຳລັງຍຶດກຸມລົມທັງສີ່, ຊຶ່ງຖືກພັນລະນາເປັນດັ່ງມ້າທີ່ກຳລັງໂກດແຄ້ນ ແລະພະຍາຍາມຈະຫຼຸດພົ້ນ ແລ້ວແລ່ນກວາດໄປເທິງໜ້າແຜ່ນດິນໂລກທັງໝົດ, ນຳພາການທຳລາຍ ແລະຄວາມຕາຍໄປຕາມຮອຍທາງຂອງມັນ.”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“ພວກເຮົາຈະນອນຫຼັບຢູ່ເທິງຂອບເຂດອັນໃກ້ຊິດຂອງໂລກນິລັນດອນແທ້ຫຼື? ພວກເຮົາຈະເຉື່ອງຊາ ແລະ ເຢັນຊາ ແລະ ດັ່ງຄົນຕາຍຢູ່ຫຼື? ໂອ, ຂໍໃຫ້ໃນຄຣິດຕະຈັກຂອງພວກເຮົາມີພຣະວິນຍານ ແລະ ລົມຫາຍໃຈຂອງພຣະເຈົ້າ ທີ່ຖືກປ່າວເຂົ້າໃນປະຊາຊົນຂອງພຣະອົງ ເພື່ອພວກເຂົາຈະຢືນຂຶ້ນເທິງຕີນຂອງຕົນ ແລະ ມີຊີວິດ. ພວກເຮົາຈໍາເປັນຕ້ອງເຫັນວ່າ ທາງນັ້ນຄັບແຄບ ແລະ ປະຕູນັ້ນແຄບ. ແຕ່ເມື່ອພວກເຮົາຜ່ານເຂົ້າໄປທາງປະຕູອັນແຄບນັ້ນ ຄວາມກວ້າງຂອງມັນຫາຂອບເຂດບໍ່ໄດ້.” Manuscript Releases, volume 20, 216,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ທັນທີຫຼັງຈາກເອລີຢາ ແລະ ໂມເຊລຸກຂຶ້ນຢືນ, ທ່ານທັງສອງກໍຖືກຍົກຂຶ້ນສູ່ສະຫວັນເປັນທຸງໝາຍ.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ແລະພວກເຂົາໄດ້ຍິນສຽງດັງຍິ່ງໃຫຍ່ຈາກສະຫວັນກ່າວແກ່ພວກເຂົາວ່າ, ຈົ່ງຂຶ້ນມາທີ່ນີ້. ແລະພວກເຂົາໄດ້ຂຶ້ນໄປສູ່ສະຫວັນໃນເມກ; ແລະສັດຕູຂອງພວກເຂົາໄດ້ເຫັນພວກເຂົາ. ພຣະນິມິດ 11:12.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ພວກເຮົາຈະກ່າວເຖິງທຸງສັນຍານທີ່ໂມເຊແລະເອລີຢາເປັນຕົວແທນນັ້ນໃນບົດຄວາມຖັດໄປ.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ອະນາຄົດສໍາລັບອາເມຣິກາ ແລະ ວັນທີ 18 ກໍລະກົດ 2020 - ເລກຫ້າ</dc:title>
  <dc:subject>ທຸງສັນຍາລັກ</dc:subject>
  <dc:creator>Jeff Pippenger</dc:creator>
  <cp:keywords/>
  <dc:description>Generated by ArticleDigger from future_for_america\05_future_for_america.json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