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ອະນາຄົດສໍາລັບອາເມຣິກາ ແລະ ວັນທີ 18 ກໍລະກົດ 2020 - ເລກເຈັດ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ພວກນາຍພົນທະນູ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ໃນບົດຄວາມໜຶ່ງໃນໄມ່ດົນມານີ້ ພວກເຮົາໄດ້ກ່າວເຖິງ “ພາລະໜັກແຫ່ງຮ່ອມພູແຫ່ງນິມິດ” ໃນອິຊາຢາ ບົດ 22. ໃນທີ່ນັ້ນ ພວກເຮົາໄດ້ຊີ້ບອກ “ຮ່ອມພູແຫ່ງນິມິດ” ວ່າເປັນສັນຍະລັກທາງພູມສາດຂອງຄວາມແຕກຕ່າງລະຫວ່າງຊາວລາໂອດີເກຍ ແລະ ຊາວຟີລາເດນເຟຍ ໃນ “ວັນສຸດທ້າຍ.” ສິ່ງທີ່ໄດ້ມັດບັນດາພົມມະຈາຣີລາໂອດີເກຍຜູ້ໂງ່ເຂົ້າເປັນມັດໆໄວ້ສໍາລັບໄຟແຫ່ງການທໍາລາຍ ກໍຄື “ພວກນັກທະນູ.” ພວກນັກທະນູໃນຄໍາພະຍາກອນໃນພຣະຄໍາພີ ເປັນຕົວແທນຂອງອິດສະລາມ.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ແລະພຣະເຈົ້າຕັດກັບອັບຣາຮາມວ່າ, “ຢ່າໃຫ້ເລື່ອງນີ້ເປັນຄວາມເສົ້າໃຈໃນສາຍຕາຂອງເຈົ້າ ເນື່ອງດ້ວຍເດັກນ້ອຍນັ້ນ ແລະເນື່ອງດ້ວຍທາດຍິງຂອງເຈົ້າ; ໃນທຸກສິ່ງທີ່ຊາຣາໄດ້ກ່າວແກ່ເຈົ້າ ຈົ່ງເຊື່ອຟັງສຽງຂອງນາງ; ເພາະວ່າເຊື້ອສາຍຂອງເຈົ້າຈະຖືກເອີ້ນໃນອີຊາກ. ແລະເຮົາຈະກະທໍາໃຫ້ບຸດຂອງທາດຍິງເປັນຊົນຊາດໜຶ່ງດ້ວຍ, ເພາະວ່າເຂົາເປັນເຊື້ອສາຍຂອງເຈົ້າ.” ແລະອັບຣາຮາມໄດ້ລຸກຂຶ້ນແຕ່ເຊົ້າຕູ່, ເອົາເຂົ້າຈີ່ ແລະຖົງນ້ຳໜຶ່ງ, ແລ້ວໃຫ້ແກ່ຮາກາ, ວາງໄວ້ເທິງບ່າຂອງນາງ, ພ້ອມທັງເດັກນ້ອຍ, ແລະໄດ້ສົ່ງນາງໄປ. ແລະນາງກໍຈາກໄປ ແລະຫຼົງທາງຢູ່ໃນຖິ່ນກັນດານເບເອີເຊບາ. ເມື່ອນ້ຳໃນຖົງໝົດລົງ ນາງກໍວາງເດັກໄວ້ໃຕ້ພຸ່ມໄມ້ໜຶ່ງ. ແລ້ວນາງກໍໄປນັ່ງລົງຫ່າງຈາກເຂົາພໍສົມຄວນ, ດັ່ງລະຍະຍິງທະນູຄັ້ງໜຶ່ງ; ເພາະນາງກ່າວວ່າ, “ຂໍຢ່າໃຫ້ຂ້ອຍເຫັນຄວາມຕາຍຂອງເດັກນ້ອຍເລີຍ.” ແລະນາງນັ່ງຢູ່ກົງກັນຂ້າມກັບເຂົາ, ແລະຮ້ອງສຽງຂອງນາງຂຶ້ນ ແລະຮ້ອງໄຫ້. ແລະພຣະເຈົ້າຊົງໄດ້ຍິນສຽງຂອງເດັກນັ້ນ; ແລະທູດຂອງພຣະເຈົ້າໄດ້ເອີ້ນຮາກາຈາກຟ້າສະຫວັນ ແລະກ່າວແກ່ນາງວ່າ, “ຮາກາເອີຍ, ເກີດຫຍັງຂຶ້ນແກ່ເຈົ້າ? ຢ່າຢ້ານເລີຍ; ເພາະພຣະເຈົ້າຊົງໄດ້ຍິນສຽງຂອງເດັກນັ້ນໃນບ່ອນທີ່ເຂົາຢູ່. ຈົ່ງລຸກຂຶ້ນ, ຍົກເດັກນັ້ນຂຶ້ນ ແລະຈັບເຂົາໄວ້ໃນມືຂອງເຈົ້າ; ເພາະເຮົາຈະກະທໍາໃຫ້ເຂົາເປັນຊົນຊາດໃຫຍ່.” ແລະພຣະເຈົ້າຊົງເປີດຕາຂອງນາງ ແລະນາງກໍເຫັນບໍ່ນ້ຳແຫ່ງໜຶ່ງ; ແລະນາງໄດ້ໄປເຕີມນ້ຳໃສ່ຖົງ ແລ້ວໃຫ້ເດັກນັ້ນດື່ມ. ແລະພຣະເຈົ້າຊົງສະຖິດກັບເດັກນັ້ນ; ແລະເຂົາກໍເຕີບໃຫຍ່, ອາໄສຢູ່ໃນຖິ່ນກັນດານ, ແລະກາຍເປັນນາຍພານຍິງທະນູ. ປະຖົມມະການ 21:12–21.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ອິດຊະມາເອນ, ບຸດຂອງນາງຮາກາ, ໄດ້ຖືກກຳນົດໃຫ້ເປັນບິດາແຫ່ງປະຊາຊາດອິດສະລາມ ແລະ ລາວໄດ້ຖືກນຳສະເໜີວ່າເປັນ “ນັກທະນູ.” ການກ່າວເຖິງອິດຊະມາເອນເປັນຄັ້ງທຳອິດ ລະບຸບົດບາດຂອງລາວໃນຄຳພະຍາກອນພຣະຄຳພີ.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ແລະທູດສະຫວັນຂອງພຣະຜູ້ເປັນເຈົ້າກ່າວແກ່ນາງວ່າ, ຈົ່ງເບິ່ງແມ, ເຈົ້າກໍາລັງມີຄັນ ແລະຈະຄອດບຸດຊາຍຄົນໜຶ່ງ, ແລະຈົ່ງເອີ້ນນາມຂອງເຂົາວ່າ ອິດຊະມາເອນ; ເພາະວ່າພຣະຜູ້ເປັນເຈົ້າໄດ້ຊົງຮັບຟັງຄວາມທຸກລໍາບາກຂອງເຈົ້າ. ແລະເຂົາຈະເປັນຄົນດຸດັ່ງລາປ່າ; ມືຂອງເຂົາຈະຕໍ່ຕ້ານທຸກຄົນ ແລະມືຂອງທຸກຄົນຈະຕໍ່ຕ້ານເຂົາ; ແລະເຂົາຈະອາໄສຢູ່ຕໍ່ໜ້າບັນດາພີ່ນ້ອງຂອງເຂົາ. ປະຖົມມະການ 16:11,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ຊາດຂອງອິດສະລາມຈະ “ຕໍ່ຕ້ານມະນຸດທຸກຄົນ,” ແລະ “ມືຂອງມະນຸດທຸກຄົນ” ຈະ “ຕໍ່ຕ້ານເຂົາ.” ຄຳທີ່ແປວ່າ “ປ່າ” ນັ້ນໝາຍເຖິງລາປ່າອາຣັບ, ດັ່ງນັ້ນຕັ້ງແຕ່ເລີ່ມຕົ້ນທີ່ອິດຊະມາເອນເປັນສັນຍະລັກແຫ່ງຄຳພະຍາກອນ ລາວຈຶ່ງຖືກເຊື່ອມໂຍງກັບ “ຕະກູນມ້າ,” ແລະລາວຈະນຳປະຊາຊາດທຸກປະເທດໃນໂລກໃຫ້ມາຮ່ວມກັນຕໍ່ຕ້ານຊາດຂອງລາວ.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ພວກມິນເລີໄດ້ຊີ້ໃຫ້ເຫັນວ່າ ວິບັດທັງສາມໃນພຣະນິມິດບົດທີ 9 ເປັນຕົວແທນປະຫວັດສາດແຫ່ງຄຳພະຍາກອນຂອງອິສລາມ ແລະໃນການກະທຳເຊັ່ນນັ້ນ ພວກເຂົາໄດ້ພັນລະນາອິສລາມດ້ວຍຮູບມ້າໄວ້ໃນຕາຕະລາງສັກສິດທັງສອງຂອງຮາບາກຸກ. ຕາຕະລາງເຫຼົ່ານັ້ນໄດ້ຖືກ “ຊົງນຳພາໂດຍພຣະຫັດຂອງພຣະຜູ້ເປັນເຈົ້າ” ແລະໄດ້ຖືກພະຍາກອນໄວ້ໃນຮາບາກຸກບົດທີ 2. ການປະຕິເສດຄວາມຈິງທີ່ວ່າ ອິສລາມຖືກສະແດງໂດຍວິບັດທັງສາມໃນພຣະນິມິດບົດທີ 8 ຂໍ້ 13 ກໍຄືການປະຕິເສດພຣະວິນຍານແຫ່ງຄຳພະຍາກອນ ແລະຮາບາກຸກ. ນັ້ນເປັນການປະຕິເສດທັງພຣະຄຳພີ ແລະພຣະວິນຍານແຫ່ງຄຳພະຍາກອນ.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 ແລະໄດ້ຍິນທູດສະຫວັນຕົນໜຶ່ງບິນຜ່ານກາງຟ້າ ຮ້ອງຂຶ້ນດ້ວຍສຽງດັງວ່າ, “ວິບັດ, ວິບັດ, ວິບັດ ແກ່ຜູ້ອາໄສຢູ່ໃນແຜ່ນດິນໂລກ ເນື່ອງດ້ວຍສຽງແກທີ່ຍັງເຫຼືອຢູ່ຂອງທູດສະຫວັນສາມຕົນ ຜູ້ຊຶ່ງກຳລັງຈະເປົ່າຢູ່!” ພຣະນິມິດ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ການປະຕິເສດຄວາມຈິງ ແມ່ນການຖືກມັດໄວ້ເພື່ອໄຟແຫ່ງຄວາມພິນາດ, ແລະ Adventism ໄດ້ເລີ່ມຕົ້ນການປະຕິເສດຄວາມຈິງຂອງຕົນຢ່າງຄ່ອຍເປັນຄ່ອຍໄປໃນປີ 1863. ອິດສະລາມແມ່ນປະເດັນທີ່ນຳບັນດາປະຊາຊາດທັງຫມົດໃນໂລກໃຫ້ມາຢູ່ຮ່ວມກັນໃນລະຫວ່າງໄພພິບັດທີສາມ. ຄວາມເປັນໜຶ່ງນີ້ໄດ້ຖືກສະແດງໃຫ້ເຫັນໃນວັນທີ 11 ກັນຍາ 2001, ຊຶ່ງໃນຖານະເປັນ waymark ທຳອິດຂອງຟ້າຮ້ອງເຈັດຄັ້ງ, ກໍຕ້ອງເປັນຕົວແທນຂອງ waymark ສຸດທ້າຍຂອງຟ້າຮ້ອງເຈັດຄັ້ງດ້ວຍ. waymark ສຸດທ້າຍຂອງຟ້າຮ້ອງເຈັດຄັ້ງໃນ “ວັນສຸດທ້າຍ” ຄືກົດໝາຍວັນອາທິດ, ແລ້ວໄພພິບັດທີສາມກໍມາຢ່າງວ່ອງໄວ. ອຳນາດທີ່ເຮັດໃຫ້ບັນດາປະຊາຊາດໂກດແຄ້ນຄືອິດສະລາມ, ແລະໃນວັນສຸດທ້າຍ ອິດສະລາມໄດ້ເຮັດໃຫ້ບັນດາປະຊາຊາດໂກດແຄ້ນໃນວັນທີ 11 ກັນຍາ 2001, ແຕ່ໃນເວລາດຽວກັນພວກເຂົາກໍ “ຖືກຍັບຍັ້ງໄວ້.” ໃນເວລານັ້ນ ຝົນປາຍລະດູໄດ້ເລີ່ມຕົກປະພອຍລ່ວງໜ້າການເທລົງຢ່າງເຕັມບໍລິບູນ ຊຶ່ງເກີດຂຶ້ນເມື່ອເຈົ້າສາວເຮັດຕົນໃຫ້ພ້ອມ.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“ໃນເວລານັ້ນ, ໃນຂະນະທີ່ພະລະກິດແຫ່ງຄວາມລອດກຳລັງຈະສິ້ນສຸດລົງ, ຄວາມລຳບາກຈະເກີດຂຶ້ນເທິງໂລກ, ແລະບັນດາປະຊາຊາດຈະເຄືອງແຄ້ນ, ແຕ່ກໍຖືກຢັບຢັ້ງໄວ້ ເພື່ອບໍ່ໃຫ້ຂັດຂວາງພະລະກິດຂອງທູດສະຫວັນອົງທີສາມ. ໃນເວລານັ້ນ ‘ຝົນປາຍລະດູ,’ ຫຼືການຊົງຟື້ນຟູຈາກການປະທັບຢູ່ຂອງອົງພຣະຜູ້ເປັນເຈົ້າ, ຈະມາເຖິງ ເພື່ອປະທານລິດອຳນາດແກ່ສຽງອັນດັງກ້ອງຂອງທູດສະຫວັນອົງທີສາມ, ແລະຕຽມບັນດາທ່ານບໍລິສຸດໃຫ້ສາມາດຢືນຢູ່ໄດ້ໃນຊ່ວງເວລາທີ່ໄພພິບັດທັງເຈັດປະການສຸດທ້າຍຈະຖືກເທລົງ.”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 ການພິພາກສາຂອງຜູ້ມີຊີວິດໄດ້ເລີ່ມຕົ້ນ, ບັນດາປະຊາຊາດໄດ້ໂກດແຄ້ນເນື່ອງຈາກການໂຈມຕີຂອງອິດສະລາມຕໍ່ສະຫະລັດອາເມຣິກາ ແລະ ຝົນປາຍໄດ້ເລີ່ມຕົກລົງ. ການພິພາກສາເລີ່ມຕົ້ນທີ່ຄອບຄົວຂອງພຣະເຈົ້າ ແລະ ການພິພາກສາຄອບຄົວຂອງພຣະເຈົ້າສິ້ນສຸດລົງໃນວິກິດກົດໝາຍວັນອາທິດ, ແລ້ວການພິພາກສາຝູງແກະອື່ນຂອງພຣະເຈົ້າຈຶ່ງເລີ່ມຂຶ້ນ. ມີຫຼາຍສິ່ງທີ່ລວມຢູ່ໃນຄວາມຈິງສຳຄັນທີ່ສຸດນີ້, ແຕ່ຄວາມຈິງເຫຼົ່ານີ້ໄດ້ຖືກບັນທຶກໄວ້ຢ່າງດີໃນຊຸດ Habakkuk’s Tables. ເປັນສິ່ງສຳຄັນທີ່ຈະວາງເລື່ອງເຫຼົ່ານີ້ໄວ້ໃນບົດຄວາມທີ່ນີ້ກ່ອນ ກ່ອນທີ່ເຮົາຈະກັບໄປສູ່ບົດບັນຍາຍຂອງພຣະນິມິດບົດທີ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ແລະໃນໂມງນັ້ນເອງໄດ້ເກີດແຜ່ນດິນໄຫວຢ່າງໃຫຍ່, ແລະສ່ວນສິບໜຶ່ງຂອງເມືອງໄດ້ພັງທະລາຍລົງ, ແລະໃນແຜ່ນດິນໄຫວນັ້ນມະນຸດໄດ້ຖືກຂ້າຕາຍເຈັດພັນຄົນ; ແລະຄົນທີ່ເຫຼືອຢູ່ກໍເກີດຄວາມຢ້ານກົວ ແລະໄດ້ຖວາຍພຣະສິຣິແດ່ພຣະເຈົ້າແຫ່ງສະຫວັນ. ວິບັດຄັ້ງທີສອງໄດ້ຜ່ານພົ້ນໄປແລ້ວ; ແລະເບິ່ງເຖີດ, ວິບັດຄັ້ງທີສາມກຳລັງມາຢ່າງໄວ. ພຣະນິມິດ 11:13,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“ແຜ່ນດິນໄຫວໃຫຍ່” ທີ່ເປັນເຄື່ອງໝາຍແຫ່ງການຖືກຄ້ຳລົ້ມຂອງຊາດຝຣັ່ງໃນການປະຕິວັດຝຣັ່ງ ເປັນຕົວແທນຂອງການຖືກຄ້ຳລົ້ມຂອງສະຫະລັດໃນກົດໝາຍວັນອາທິດ. ການຫັນຫຼັງຈາກສັດທາຂອງຊາດຈະຕ້ອງຖືກຕິດຕາມດ້ວຍຄວາມພິນາດຂອງຊາດ, ແລະເມື່ອສະຫະລັດຖືກທຳລາຍແລ້ວ ໂລກທັງສິ້ນຈະຖືກສັ່ນສະເທືອນເຖິງແກ່ນກາງຂອງມັນ, ເພາະສະນັ້ນຈຶ່ງເປັນສັນຍາລັກຂອງ “ແຜ່ນດິນໄຫວ.” ໃນເວລານັ້ນ “ວິບັດທີສາມກໍມາໂດຍໄວ.” ອິດສະລາມຖືກລະບຸໄວ້ໃນຕາຕະລາງອັນສັກສິດສອງຊຸດວ່າເປັນວິບັດທີໜຶ່ງ ແລະວິບັດທີສອງໃນ Revelation ບົດ 9, ແລະຖ້າວິບັດທີໜຶ່ງແມ່ນອິດສະລາມ ແລະວິບັດທີສອງແມ່ນອິດສະລາມ, ແລ້ວວິບັດທີສາມກໍຈະຕ້ອງເປັນອິດສະລາມ, ເພາະວ່າດ້ວຍຄຳພະຍານຂອງສອງຄົນ ສິ່ງໜຶ່ງຈຶ່ງຖືກສະຖາປະນາຂຶ້ນ. ສະຫະລັດຈະຖືກອິດສະລາມໂຈມຕີອີກຄັ້ງໃນກົດໝາຍວັນອາທິດ.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ເມື່ອກ່າວເຖິງຫຸບເຂົາແຫ່ງກະດູກຂອງເອເຊກຽນ, ຊິດເຕີ ໄວທ໌ ໄດ້ບັນທຶກຂໍ້ຄວາມຕໍ່ໄປນີ້.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“ທູດສະຫວັນກຳລັງຢຶດກຸມລົມທັງສີ່, ຊຶ່ງຖືກສະແດງເປັນມ້າດຸຮ້າຍໂຕໜຶ່ງທີ່ພະຍາຍາມຈະຫຼຸດພົ້ນ ແລະ ພຸ່ງທະຍານໄປເທິງພື້ນພິພົບທັງໝົດ, ນຳພາການທຳລາຍ ແລະ ຄວາມຕາຍໄປຕາມທາງຂອງມັນ.”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“ພວກເຮົາຈະນອນຫຼັບຢູ່ຕຣົງຂອບເຂດຂອງໂລກນິລັນດອນເທິງນັ້ນຫຼື? ພວກເຮົາຈະເປັນຄົນເຉື່ອຍຊາ ເຢັນຊາ ແລະ ຕາຍແລ້ວຫຼື? ໂອ, ຂໍໃຫ້ໃນຄຣິສຕະຈັກຂອງພວກເຮົາມີພຣະວິນຍານ ແລະ ລົມຫາຍໃຈຂອງພຣະເຈົ້າ ທີ່ຖືກພົ່ນເຂົ້າໃນປະຊາຊົນຂອງພຣະອົງ ເພື່ອວ່າພວກເຂົາຈະລຸກຂຶ້ນຢືນເທິງຕີນຂອງຕົນ ແລະ ມີຊີວິດຢູ່. ພວກເຮົາຈໍາເປັນຕ້ອງເຫັນວ່າ ທາງນັ້ນຄັບແຄບ ແລະ ປະຕູນັ້ນແຄບ. ແຕ່ເມື່ອພວກເຮົາຜ່ານປະຕູແຄບນັ້ນເຂົ້າໄປ, ຄວາມກວ້າງຂອງມັນຫາຂອບເຂດບໍ່ໄດ້.”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ຂໍ້ຄວາມແຫ່ງ “ລົມທັງສີ່” ທີ່ປຸກໃຫ້ຜູ້ພະຍາກອນສອງຄົນໃນພຣະນິມິດບົດ 11 ລຸກຂຶ້ນນັ້ນ ຄືຂໍ້ຄວາມຂອງມ້າແຫ່ງຄວາມໂກດພຣະພິໂລດໃນຄຳພະຍາກອນແຫ່ງພຣະຄຳພີ ດັ່ງທີ່ໄດ້ຖືກສຳແດງໄວ້ຕະຫຼອດພະຍານຫຼັກຖານແຫ່ງພຣະຄຳພີ ແຕ່ພ້ອມກັນນັ້ນກໍໄດ້ຖືກສະແດງໃນທາງທັດສະນະໄວ້ເທິງແຜ່ນຈາລຶກສັກສິດສອງແຜ່ນຂອງຮາບາກຸກ. ຂໍ້ຄວາມທີ່ນຳເອົາເອລີຢາ ແລະ ໂມເຊໃຫ້ລຸກຂຶ້ນຢືນໄດ້ນັ້ນ ຄືຂໍ້ຄວາມແຫ່ງວິບັດຄັ້ງທີສາມ ຊຶ່ງມາຢ່າງວ່ອງໄວຫຼັງຈາກທີ່ພວກເຂົາຖືກຍົກໃຫ້ລຸກຂຶ້ນຢືນ; ເພາະເມື່ອກົດໝາຍວັນອາທິດມາເຖິງ ແລະ ອິສະລາມໂຈມຕີອີກຄັ້ງ ໂມເຊ ແລະ ເອລີຢາກໍຖືກຍົກຂຶ້ນເປັນທຸງສັນຍານແກ່ບັນດາປະຊາຊາດ.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ວິບັດຄັ້ງທີສາມຂອງອິສລາມ ກໍແມ່ນແກທີເຈັດດ້ວຍ. ການເລີ່ມເປົ່າແກທີເຈັດໄດ້ເກີດຂຶ້ນໃນວັນທີ 22 ຕຸລາ 1844 ເມື່ອການພິພາກສາໄດ້ເລີ່ມຕົ້ນ.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ແຕ່ໃນວັນເວລາແຫ່ງສຽງຂອງທູດສະຫວັນອົງທີເຈັດ ເມື່ອທ່ານຈະເລີ່ມເປົ່າແກ, ຄວາມລຶກລັບຂອງພຣະເຈົ້າກໍຈະສຳເລັດລົງ, ຕາມທີ່ພຣະອົງໄດ້ປະກາດໄວ້ແກ່ບັນດາຜູ້ຮັບໃຊ້ຂອງພຣະອົງ ຄືບັນດາສາດສະດາ. ພຣະນິມິດ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“ວັນເວລາແຫ່ງສຽງຂອງທູດສະຫວັນອົງທີເຈັດ” ແມ່ນວັນເວລາແຫ່ງການພິພາກສາແບບສືບສວນ ຊຶ່ງໄດ້ເລີ່ມຂຶ້ນໃນວັນທີ 22 ຕຸລາ 1844. ແລ້ວການພິພາກສາບັນດາຄົນຕາຍຈຶ່ງໄດ້ເລີ່ມຂຶ້ນ. ເມື່ອພິບັດອັນທີສາມມາເຖິງໂດຍໄວ ການເປົ່າແກຂອງແກທີເຈັດກໍຖືກຊີ້ໄວ້ອີກຄັ້ງໜຶ່ງ. ການເປົ່າແກນີ້ບໍ່ແມ່ນຈຸດເລີ່ມຂອງການພິພາກສາແບບສືບສວນ ແຕ່ເປັນຈຸດສິ້ນສຸດຂອງການພິພາກສາເຮືອນຂອງພຣະເຈົ້າ ແລະເປັນຈຸດເລີ່ມຂອງການພິພາກສາຝູງແກະອື່ນຂອງພຣະເຈົ້າ.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ແລະທູດສະຫວັນອົງທີເຈັດໄດ້ເປົ່າແກ; ແລະໄດ້ມີສຽງອັນດັງໃຫຍ່ໃນສະຫວັນ ກ່າວວ່າ, ບັນດາອານາຈັກແຫ່ງໂລກນີ້ໄດ້ກາຍເປັນອານາຈັກຂອງອົງພຣະຜູ້ເປັນເຈົ້າຂອງພວກເຮົາ ແລະຂອງພຣະຄຣິດຂອງພຣະອົງ; ແລະພຣະອົງຈະຊົງປົກຄອງຕະຫຼອດໄປເປັນນິດ. ແລະພວກຜູ້ເຖົ້າທັງສີ່ສິບສອງຄົນ, ຜູ້ຊຶ່ງນັ່ງຢູ່ຕໍ່ໜ້າພຣະເຈົ້າເທິງບັນລັງຂອງຕົນ, ກໍໄດ້ໝອບໜ້າລົງ ແລະນະມັດສະການພຣະເຈົ້າ, ກ່າວວ່າ, ຂ້າແຕ່ອົງພຣະຜູ້ເປັນເຈົ້າ ພຣະເຈົ້າຜູ້ຊົງລິດທານຸພາບສູງສຸດ, ຜູ້ຊົງດຳລົງຢູ່, ແລະເຄີຍດຳລົງຢູ່, ແລະຈະສະເດັດມາ; ພວກຂ້າພຣະອົງຂໍຖວາຍຂອບພຣະຄຸນແດ່ພຣະອົງ, ເພາະພຣະອົງໄດ້ຮັບເອົາລິດເດດອັນຍິ່ງໃຫຍ່ຂອງພຣະອົງໄວ້ ແລະໄດ້ຊົງປົກຄອງແລ້ວ. ພຣະນິມິດ 11:15–17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“ຄວາມລຶກລັບຂອງພຣະເຈົ້າ” ຄືພຣະຄຣິດຢູ່ໃນພວກເຮົາ, ຄວາມຫວັງແຫ່ງສະຫງ່າລາສີ, ຊຶ່ງສຳເລັດລົງໃນຊ່ວງເວລາເມື່ອໂມເຊ ແລະ ເອລີຢາຢືນຂຶ້ນ ແລະ ຖືກໃຫ້ຄືນຊີວິດໂດຍຜ່ານຂ່າວສານຈາກພຣະວັດຈະນະຂອງພຣະເຈົ້າ ທີ່ຊີ້ບອກເຖິງອິສລາມ. ຖ້າຮັບເອົາຂ່າວສານນັ້ນ ມັນກໍມັດວິນຍານໜຶ່ງໄວ້ເພື່ອຍຸ້ງສະຫວັນ, ແຕ່ສຳລັບຜູ້ທີ່ປະຕິເສດຂ່າວສານນັ້ນ ມັນເປັນຂ່າວສານຂອງນັກທະນູແຫ່ງອິສລາມ ທີ່ມັດພວກເຂົາເປັນມັດໆໄວ້ເພື່ອຖືກເຜົາໃນໄຟແຫ່ງການທຳລາຍ. ຂ່າວສານຂອງແກທີເຈັດປະທັບຕາຄົນໜຶ່ງແສນສີ່ໝື່ນສີ່ພັນຄົນໄວ້ລ່ວງໜ້າ ກ່ອນທີ່ພວກເຂົາຈະຖືກຍົກຂຶ້ນເປັນທຸງໝາຍ ເພື່ອນຳຝູງອື່ນຂອງພຣະເຈົ້າເຂົ້າມາ. ຜູ້ພະຍາກອນສອງຄົນທີ່ຖືກໃຫ້ຄືນຊີວິດນັ້ນ ຈຳເປັນຕ້ອງຖືກປະທັບຕາກ່ອນ ຈຶ່ງຈະສາມາດເຕືອນໂລກໄດ້.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“ພຣະລາຊະກິດຂອງພຣະວິນຍານບໍລິສຸດ ແມ່ນເພື່ອໃຫ້ໂລກຖືກຊັກຊວນເຖິງຄວາມບາບ, ເຖິງຄວາມຊອບທຳ ແລະ ເຖິງການພິພາກສາ. ໂລກຈະຮັບຄຳເຕືອນໄດ້ກໍຕໍ່ເມື່ອເຫັນຜູ້ທີ່ເຊື່ອຄວາມຈິງ ໄດ້ຖືກຊຳລະໃຫ້ບໍລິສຸດໂດຍຄວາມຈິງ, ດຳເນີນຕາມຫຼັກການອັນສູງສົ່ງແລະບໍລິສຸດ, ສະແດງໃຫ້ເຫັນຢ່າງສູງສົ່ງແລະຊັດເຈນ ເສັ້ນແຫ່ງການແຍກອອກລະຫວ່າງຜູ້ທີ່ຮັກສາພຣະບັນຍັດຂອງພຣະເຈົ້າ ແລະ ຜູ້ທີ່ຢຽບຍ່ຳພຣະບັນຍັດນັ້ນໄວ້ໃຕ້ຕີນຂອງຕົນ. ການຊຳລະໃຫ້ບໍລິສຸດໂດຍພຣະວິນຍານ ເປັນເຄື່ອງໝາຍບອກໃຫ້ປາກົດຄວາມແຕກຕ່າງ ລະຫວ່າງຜູ້ທີ່ມີຕາປະທັບຂອງພຣະເຈົ້າ ກັບຜູ້ທີ່ຖືວັນພັກອັນປອມ. ເມື່ອການທົດສອບມາເຖິງ, ຈະຖືກສະແດງຢ່າງແຈ້ງຊັດວ່າ ເຄື່ອງໝາຍຂອງສັດຮ້າຍນັ້ນແມ່ນຫຍັງ. ມັນຄືການຖືຮັກສາວັນອາທິດ. ຜູ້ໃດທີ່ພາຍຫຼັງໄດ້ຍິນຄວາມຈິງແລ້ວ ຍັງຄົງຖືວ່າວັນນີ້ເປັນວັນບໍລິສຸດ, ຜູ້ນັ້ນຍ່ອມແບກຮັບລາຍເຊັນຂອງມະນຸດແຫ່ງຄວາມບາບ, ຜູ້ທີ່ໄດ້ຄິດຈະປ່ຽນແປງເວລາແລະກົດໝາຍ. Bible Training School, December 1, 1903.”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ເມື່ອຄົນໜຶ່ງແສນສີ່ໝື່ນສີ່ພັນຖືກຍົກຂຶ້ນເປັນທຸງໝາຍແກ່ບັນດາປະຊາຊາດ, ບັນດາປະຊາຊາດຈະເກີດຄວາມໂກດຄຽດ. ອຳນາດທີ່ເຮັດໃຫ້ບັນດາປະຊາຊາດໂກດຄຽດໃນຄຳພະຍາກອນແຫ່ງພຣະຄຳພີ ແມ່ນ ອິດສະລາມ. ອິດສະລາມຈະໂຈມຕີສະຫະລັດອາເມລິກາອີກຄັ້ງໃນເວລາຂອງກົດໝາຍວັນອາທິດ.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ແລະບັນດາປະຊາຊາດກໍໄດ້ໂກດແຄ້ນ, ແລະພຣະພິໂລດຂອງພຣະອົງກໍໄດ້ມາເຖິງ, ແລະເຖິງເວລາຂອງຄົນຕາຍ ເພື່ອໃຫ້ພວກເຂົາຖືກພິພາກສາ, ແລະເພື່ອພຣະອົງຈະປະທານບຳເໜັດແກ່ຜູ້ຮັບໃຊ້ຂອງພຣະອົງຄືພວກຜູ້ພະຍາກອນ, ແລະແກ່ພວກທ່ານບໍລິສຸດ, ແລະແກ່ບັນດາຜູ້ທີ່ຢຳເກງພຣະນາມຂອງພຣະອົງ, ທັງຜູ້ນ້ອຍແລະຜູ້ໃຫຍ່; ແລະເພື່ອຈະທຳລາຍບັນດາຜູ້ທີ່ທຳລາຍແຜ່ນດິນໂລກ. ແລະພຣະວິຫານຂອງພຣະເຈົ້າໃນສະຫວັນກໍໄດ້ຖືກເປີດອອກ, ແລະໃນພຣະວິຫານຂອງພຣະອົງນັ້ນໄດ້ປາກົດຫີບແຫ່ງພຣະສັນຍາຂອງພຣະອົງ; ແລະໄດ້ມີຟ້າແມບ, ມີສຽງຕ່າງໆ, ມີຟ້າຮ້ອງ, ມີແຜ່ນດິນໄຫວ, ແລະມີລູກເຫັບໃຫຍ່. ພຣະນິມິດ 11:18, 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ຫຼັງຈາກລຳດັບເຫດການແຫ່ງຄຳພະຍາກອນນີ້ແລ້ວ, ໂຢຮັນໄດ້ນຳສະເໜີຄຣິສຕະຈັກຜູ້ທີ່ຈະເປັນທຸງສັນຍາລັກ.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ແລະໄດ້ປາກົດມະຫັດສະຈັນອັນຍິ່ງໃຫຍ່ໃນສະຫວັນ; ມີຍິງຜູ້ໜຶ່ງນຸ່ງຫົ່ມດ້ວຍດວງອາທິດ, ແລະດວງຈັນຢູ່ໃຕ້ຕີນຂອງນາງ, ແລະເທິງສີສະຂອງນາງມີມົງກຸດປະດັບດ້ວຍດາວສິບສອງດວງ. ແລະນາງກໍມີຄັນ ແລະຮ້ອງດ້ວຍຄວາມເຈັບຄັນໃນການຈະຄອດ, ແລະທຸກທໍລະມານເພື່ອຈະໃຫ້ກຳເນີດ. ພຣະນິມິດ 12:1.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ໃນທີ່ນີ້ ຄຣິດຈັກທີ່ຖືກຂ້າ, ຖືກຢຽບຍ່ຳ, ຖືກໃຫ້ຄືນຊີວິດ, ແລະພາຍຫຼັງນັ້ນຖືກຍົກຂຶ້ນໄປໃນສະຫວັນ ຂະນະທີ່ທຸງສັນຍານຂອງພຣະເຈົ້າກຳລັງສ່ອງສະຫວ່າງດ້ວຍລັດສະໝີຂອງດວງອາທິດ. ພວກເຂົາກຳລັງຢືນຢູ່ເທິງດວງຈັນ, ຊຶ່ງເປັນຕົວແທນຂອງເງົາຂອງດາວສິບສອງດວງເທິງມົງກຸດຂອງນາງ. ເງົານັ້ນຄືສິບສອງເຜົ່າຂອງອິດສະຣາເອນໃນສະໄໝບູຮານ ທີ່ເປັນແບບລ່ວງໜ້າ ແລະສະທ້ອນເຖິງສາວົກສິບສອງຄົນ ຜູ້ເປັນດາວສິບສອງດວງໃນມົງກຸດຂອງນາງ. ການເລີ່ມຕົ້ນຂອງອິດສະຣາເອນໃນສະໄໝບູຮານ ເປັນແບບລ່ວງໜ້າເຖິງຈຸດຈົບຂອງອິດສະຣາເອນໃນສະໄໝບູຮານໃນພາບປະກອບນີ້.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ແມ່ຍິງນັ້ນກໍາລັງຈະໃຫ້ກໍາເນີດບຸດຄົນໜຶ່ງ ຊຶ່ງຊີ້ບອກເຖິງການບັງເກີດຂອງພຣະຄຣິດໃນຕອນທ້າຍແຫ່ງອິດສະຣາເອນບູຮານ ແຕ່ບັດນີ້ເປັນຕົວແທນຂອງການບັງເກີດຂອງຄົນຕ່າງຊາດທີ່ອອກມາຈາກບາບີໂລນ ແລະເຂົ້າຮ່ວມກັບຄົນຈໍານວນໜຶ່ງແສນສີ່ໝື່ນສີ່ພັນ. ທັນທີທີ່ເອລີຢາ ແລະ ໂມເຊ ຖືກຍົກຂຶ້ນເປັນທຸງໝາຍ ນາງກໍໃຫ້ກໍາເນີດຝູງແກະອື່ນຂອງພຣະເຈົ້າ ຜູ້ຊຶ່ງຈະຕອບສະໜອງຕໍ່ທຸງໝາຍນັ້ນ.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“ໂລກຈະຖືກເຕືອນໄດ້ແຕ່ພຽງ” ໂດຍການເຫັນຄົນໜຶ່ງແສນສີ່ໝື່ນສີ່ພັນຖືກຍົກຂຶ້ນເປັນທຸງໝາຍໃນລະຫວ່າງວິກິດການທີ່ເລີ່ມຕົ້ນຂຶ້ນເມື່ອມີກົດໝາຍວັນອາທິດໃນສະຫະລັດອາເມຣິກາ. ຜູ້ທີ່ອອກມາຈາກບາບີໂລນ ແລະຢືນຢູ່ກັບຄົນໜຶ່ງແສນສີ່ໝື່ນສີ່ພັນ ຖືກນໍາສະເໜີເປັນຝູງຊົນອັນໃຫຍ່ຫຼວງ. ສອງກຸ່ມນັ້ນທີ່ຢູ່ໃນພຣະນິມິດບົດ 7 ຖືກນໍາສະເໜີໂດຍໂມເຊ ແລະ ເອລີຢາ ເທິງພູແຫ່ງການຈໍາແລງພຣະກາຍ, ແລະຄຣິສຕະຈັກອັນມີໄຊຊະນະຂອງພຣະເຈົ້າ ຊຶ່ງຖືກໃຫ້ຄືນຊີວິດ ແລະຖືກຍົກຂຶ້ນເປັນທຸງໝາຍ ໄດ້ມາຮ່ວມກັນກັບຝູງແກະອື່ນຂອງພຣະເຈົ້າ ຜູ້ທີ່ໃນເວລານັ້ນຍັງຢູ່ໃນບາບີໂລນ ໃນຊ່ວງເວລາວິກິດຂັ້ນສຸດທ້າຍນັ້ນ.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ຈົ່ງຟັງພຣະທໍາຂອງພຣະຢາເວ ທ່ານທັງຫລາຍຜູ້ສັ່ນສະເທືອນຕໍ່ພຣະທໍາຂອງພຣະອົງ; ພວກພີ່ນ້ອງຂອງທ່ານທີ່ກຽດຊັງທ່ານ ຜູ້ທີ່ຂັບໄລ່ທ່ານອອກເພາະນາມຂອງເຮົາ ໄດ້ກ່າວວ່າ, “ຂໍໃຫ້ພຣະຢາເວຊົງຮັບພຣະສະຫງ່າຣາສີ”; ແຕ່ພຣະອົງຈະຊົງປາກົດເພື່ອຄວາມຊື່ນຊົມຂອງທ່ານ ແລະພວກເຂົາຈະໄດ້ຮັບຄວາມອັບອາຍ. ສຽງອຶກທຶກຈາກເມືອງ, ສຽງຈາກພຣະວິຫານ, ເປັນສຽງຂອງພຣະຢາເວຜູ້ຊົງຕອບແທນແກ່ສັດຕູທັງຫລາຍຂອງພຣະອົງ. ກ່ອນນາງຈະເຈັບຄັນ ນາງກໍໄດ້ອອກລູກແລ້ວ; ກ່ອນຄວາມເຈັບປວດຈະມາເຖິງ ນາງກໍໄດ້ໃຫ້ກໍາເນີດບຸດຊາຍຄົນໜຶ່ງ. ໃຜເຄີຍໄດ້ຍິນສິ່ງເຊັ່ນນີ້? ໃຜເຄີຍເຫັນສິ່ງເຊັ່ນນີ້? ແຜ່ນດິນໂລກຈະຄອດອອກໃນມື້ດຽວໄດ້ຫລື? ຫລືຊົນຊາດໜຶ່ງຈະເກີດໃນທັນທີໄດ້ຫລື? ເພາະເມື່ອຊີໂອນເຈັບຄັນ ນາງກໍໄດ້ອອກລູກເປັນບຸດທັງຫລາຍຂອງນາງ. ພຣະຢາເວຕັດວ່າ, “ເຮົາຈະພາມາເຖິງການຄອດ ແຕ່ບໍ່ໃຫ້ຄອດໄດ້ຫລື? ພຣະເຈົ້າຂອງເຈົ້າຕັດວ່າ, ເຮົາຈະໃຫ້ຄອດ ແຕ່ຈະປິດຄັນທະວານໄວ້ຫລື?” ຈົ່ງຊື່ນຊົມກັບເຢຣູຊາເລັມ ແລະຈົ່ງຍິນດີກັບນາງ ທ່ານທັງຫລາຍຜູ້ຮັກນາງ; ຈົ່ງປິຕິຍິນດີກັບນາງຢ່າງເຕັມປ່ຽມ ທ່ານທັງຫລາຍຜູ້ໂສກເສົ້າເພາະນາງ; ເພື່ອວ່າທ່ານທັງຫລາຍຈະໄດ້ດູດນົມ ແລະອີ່ມໜໍາຈາກອົກແຫ່ງການປອບໂຍນຂອງນາງ; ເພື່ອວ່າທ່ານຈະໄດ້ດື່ມຢ່າງເຕັມອຸດົມ ແລະຊື່ນບານໃຈໃນຄວາມບໍລິບູນແຫ່ງສະຫງ່າຣາສີຂອງນາງ. ເພາະພຣະຢາເວຕັດດັ່ງນີ້ວ່າ, “ເບິ່ງແມ, ເຮົາຈະໃຫ້ສັນຕິສຸກໄຫລໄປຫານາງດັ່ງແມ່ນ້ໍາ ແລະໃຫ້ສະຫງ່າຣາສີຂອງບັນດາປະຊາຊາດໄຫລມາດັ່ງຫ້ວຍນ້ໍາທີ່ລົ້ນ; ແລ້ວທ່ານທັງຫລາຍຈະໄດ້ດູດນົມ, ຈະຖືກອຸ້ມໄວ້ຂ້າງສີຂ້າງຂອງນາງ ແລະຈະຖືກໂອບໂຍນຢູ່ເທິງຫົວເຂົ່າຂອງນາງ. ດັ່ງຄົນຜູ້ທີ່ແມ່ຂອງຕົນປອບໂຍນ ເຮົາກໍຈະປອບໂຍນພວກເຈົ້າດັ່ງນັ້ນ; ແລະພວກເຈົ້າຈະໄດ້ຮັບການປອບໂຍນໃນເຢຣູຊາເລັມ. ເມື່ອພວກເຈົ້າເຫັນສິ່ງນີ້ ໃຈຂອງພວກເຈົ້າຈະຊື່ນຊົມ ແລະກະດູກຂອງພວກເຈົ້າຈະຈະເລີນງອກງາມດັ່ງຫຍ້າອ່ອນ; ແລະພຣະຫັດຂອງພຣະຢາເວຈະເປັນທີ່ປະຈັກແຈ້ງແກ່ຜູ້ຮັບໃຊ້ຂອງພຣະອົງ ແລະພຣະພິໂລດຂອງພຣະອົງຈະປະຈັກແຈ້ງແກ່ສັດຕູຂອງພຣະອົງ. ເອຊາຢາ 66:5–14.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ຜູ້ທັງຫຼາຍທີ່ຖືກເກີດໃນເວລາທີ່ພວກເຂົາຂຶ້ນສູ່ສະຫວັນ ແມ່ນຜູ້ທີ່ໄດ້ຖືກຂັບໄລ່ອອກໂດຍພວກພີ່ນ້ອງຂອງຕົນຜູ້ທີ່ກຽດຊັງພວກເຂົາ. ພວກພີ່ນ້ອງຂອງຕົນຜູ້ທີ່ກຽດຊັງພວກເຂົາ ແລະຊື່ນຊົມຍິນດີໃນການຕາຍຂອງພວກເຂົາ ຄືພວກທີ່ກ່າວວ່າຕົນເປັນຊາວຢິວ ແຕ່ບໍ່ແມ່ນ. ພວກເຂົາແມ່ນຜູ້ຝັກໃຝ່ໃນທຳມະສາລາຂອງຊາຕານ ຜູ້ຊຶ່ງຈະນະມັດສະການຢ່າງເປັນຄຳພະຍາກອນທີ່ພະບາດຂອງທຸງສັນຍາລັກອັນປະກອບດ້ວຍ “ບັນດາຜູ້ຖືກຂັບໄລ່ອອກແຫ່ງອິສຣາເອນ.”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ແລະພຣະອົງຈະຊົງຕັ້ງທຸງໄຊໄວ້ສໍາລັບບັນດາປະຊາຊາດ ແລະຈະຊົງຮວບຮວມບັນດາຄົນທີ່ຖືກຂັບໄລອອກໄປຂອງອິສຣາເອນ ແລະຈະຊົງເກັບກໍາຜູ້ທີ່ກະຈັດກະຈາຍຂອງຢູດາຈາກທັງສີ່ມຸມໂລກ. ອິສາຢາ 11:12.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“ທ່ານຄິດວ່າ ຜູ້ທີ່ນະມັດສະການຢູ່ຕໍ່ໜ້າຕີນຂອງວິສຸດຊົນ (ພຣະນິມິດ 3:9) ໃນທີ່ສຸດຈະໄດ້ຮັບຄວາມລອດ. ໃນເລື່ອງນີ້ ຂ້າພະເຈົ້າຈຳເປັນຕ້ອງເຫັນຕ່າງຈາກທ່ານ; ເພາະພຣະເຈົ້າໄດ້ສຳແດງໃຫ້ຂ້າພະເຈົ້າເຫັນວ່າ ຄົນກຸ່ມນີ້ເປັນຜູ້ທີ່ເຄີຍປະກາດຕົນວ່າເປັນອັດເວັນຕິສ ແຕ່ໄດ້ຫຼົ່ນຫາຍໄປ, ແລະ ‘ໄດ້ຕອກພຣະບຸດຂອງພຣະເຈົ້າຊ້ຳອີກເພື່ອຕົນເອງ ແລະເຮັດໃຫ້ພຣະອົງຖືກປະຈານຢ່າງເປີດເຜີຍ.’ ແລະໃນ ‘ເວລາແຫ່ງການທົດລອງ,’ ຊຶ່ງຍັງຈະມາເຖິງ, ເພື່ອເປີດເຜີຍລັກສະນະແທ້ຈິງຂອງທຸກຄົນ, ພວກເຂົາຈະຮູ້ວ່າ ພວກເຂົາສູນເສຍໄປຕະຫຼອດການແລ້ວ, ແລະເມື່ອຖືກຖ້ວມທົ່ວດ້ວຍຄວາມທຸກລະທົມໃນຈິດວິນຍານ ພວກເຂົາຈະກົ້ມລົງຢູ່ທີ່ຕີນຂອງວິສຸດຊົນ.” Word to the Little Flock,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ຜູ້ໃດມີຫູ ຈົ່ງໃຫ້ຜູ້ນັ້ນຟັງສິ່ງທີ່ພຣະວິນຍານກ່າວແກ່ບັນດາຄຣິດຕະຈັກ.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ອະນາຄົດສໍາລັບອາເມຣິກາ ແລະ ວັນທີ 18 ກໍລະກົດ 2020 - ເລກເຈັດ</dc:title>
  <dc:subject>ພວກນາຍພົນທະນູ</dc:subject>
  <dc:creator>Jeff Pippenger</dc:creator>
  <cp:keywords/>
  <dc:description>Generated by ArticleDigger from future_for_america\07_future_for_america.json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