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ພຣະວິນຍານແຫ່ງການພະຍາກອນ: ສຽງຮ້ອງໃນຍາມທ່ຽງຄືນ</w:t>
      </w:r>
    </w:p>
    <w:p>
      <w:pPr>
        <w:pStyle w:val="ArticleSubtitle"/>
        <w:jc w:val="left"/>
      </w:pPr>
      <w:r>
        <w:rPr>
          <w:rFonts w:ascii="Leelawadee UI" w:hAnsi="Leelawadee UI" w:eastAsia="Leelawadee UI" w:cs="Leelawadee UI"/>
        </w:rPr>
        <w:t>ສອງແຜ່ນຈາລຶກຂອງຮາບາກຸກ</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2012-10-13</w:t>
      </w:r>
    </w:p>
    <w:p>
      <w:pPr>
        <w:pStyle w:val="ArticleBody"/>
        <w:jc w:val="left"/>
      </w:pPr>
      <w:r>
        <w:rPr>
          <w:rFonts w:ascii="Leelawadee UI" w:hAnsi="Leelawadee UI" w:eastAsia="Leelawadee UI" w:cs="Leelawadee UI"/>
        </w:rPr>
        <w:t>ຖ້ອຍຄຳແຫ່ງການຊີ້ແຈງ</w:t>
      </w:r>
    </w:p>
    <w:p>
      <w:pPr>
        <w:pStyle w:val="ArticleBody"/>
        <w:jc w:val="left"/>
      </w:pPr>
      <w:r>
        <w:rPr>
          <w:rFonts w:ascii="Leelawadee UI" w:hAnsi="Leelawadee UI" w:eastAsia="Leelawadee UI" w:cs="Leelawadee UI"/>
        </w:rPr>
        <w:t>ເມື່ອບໍ່ດົນມານີ້ ພວກເຮົາໄດ້ເລີ່ມກະກຽມບົດຖອດຄວາມຂອງ Habakkuk’s Two Tables ເພື່ອແປເປັນພາສາຕ່າງໆທີ່ມີຢູ່ໃນເວັບໄຊຂອງພວກເຮົາ. ພາລະກິດໃນການປ່ຽນການນຳສະເໜີທີ່ເວົ້າໄວ້ໃຫ້ເປັນການນຳສະເໜີໃນຮູບຂຽນນັ້ນ ເປັນວຽກທີ່ຫນັກກວ່າທີ່ອາດຈະເຂົ້າໃຈໄດ້ ຖ້າຜູ້ໃດບໍ່ຄຸ້ນເຄີຍກັບຂັ້ນຕອນອັນຫຼາກຫຼາຍທີ່ຈຳເປັນຕ້ອງຜ່ານເພື່ອປ່ຽນການນຳສະເໜີທີ່ເວົ້າໄວ້ໃຫ້ເປັນການນຳສະເໜີໃນຮູບຂຽນ ພ້ອມທັງບັນຫາອັນຈຳເປັນທີ່ກ່ຽວເນື່ອງກັບການແປເນື້ອຫານັ້ນໃນທີ່ສຸດເປັນພາສາຕ່າງໆໃນເວັບໄຊ. ພວກເຮົາຫາກໍເລີ່ມການກວດແກ້ສຳນວນຕົ້ນສະບັບຂອງການນຳສະເໜີຊຸດທຳອິດໃນຈຳນວນເກົ້າສິບຫ້າບົດ ແລະຂ້າພະເຈົ້າກໍໄດ້ຄົ້ນພົບອີກຂັ້ນຕອນໜຶ່ງທີ່ພວກເຮົາຈະຕ້ອງຜ່ານເຊັ່ນກັນ. ສິ່ງນັ້ນເກີ່ຍວຂ້ອງກັບການພັດທະນາຢ່າງຄ່ອຍເປັນຄ່ອຍໄປຂອງຂ່າວສານນີ້ ນັບຕັ້ງແຕ່ປີ 1989 ຈົນເຖິງປະຫວັດສາດປັດຈຸບັນຂອງພວກເຮົາ.</w:t>
      </w:r>
    </w:p>
    <w:p>
      <w:pPr>
        <w:pStyle w:val="ArticleBody"/>
        <w:jc w:val="left"/>
      </w:pPr>
      <w:r>
        <w:rPr>
          <w:rFonts w:ascii="Leelawadee UI" w:hAnsi="Leelawadee UI" w:eastAsia="Leelawadee UI" w:cs="Leelawadee UI"/>
        </w:rPr>
        <w:t>ໃນບັນດາການນຳສະເໜີເມື່ອປະມານສິບຫ້າປີກ່ອນ ມີຄວາມຈິງຫຼາຍປະການທີ່ໃນເວລານັ້ນຍັງຢູ່ໃນຂັ້ນຕົ້ນຂອງຄວາມເຂົ້າໃຈ. ຄວາມຈິງປະການທຳອິດໃນບັນດານັ້ນທີ່ຂ້າພະເຈົ້າຈຳເປັນຕ້ອງຊີ້ແຈງ ຄືການມາເຖິງຂອງທູດສະຫວັນອົງທີສອງໃນປະຫວັດສາດ Millerite. ໃນເວລານັ້ນ ຂ້າພະເຈົ້າເຂົ້າໃຈວ່າ ທູດສະຫວັນອົງທີສອງໄດ້ມາເຖິງເມື່ອຄຣິດຈັກໂປຣເທສແຕນເລີ່ມປິດປະຕູຂອງຕົນຕໍ່ຕ້ານການນຳສະເໜີຂ່າວສານຂອງທູດສະຫວັນອົງທຳອິດຂອງ Miller ຄຽງຄູ່ໄປກັບການສິ້ນສຸດຂອງປີ 1843. William Miller ໄດ້ດຳເນີນງານໂດຍອີງໃສ່ວິທີຄຳນວນເວລາຢ່າງໜຶ່ງ ຊຶ່ງລາວເຊື່ອວ່າລະບຸໄດ້ວ່າ ປີ 1843 ເລີ່ມຕົ້ນໃນວັນທີ 22 ມີນາ 1843 ແລະສິ້ນສຸດໃນວັນທີ 22 ມີນາ 1844. ລາວໄດ້ຄິດວ່າ ຄຳພະຍາກອນສາມປະການທີ່ໃນທີ່ສຸດໄດ້ຖືກບັນຈຸໄວ້ໃນແຜນພູມສັກສິດສອງແຜ່ນນັ້ນ ຈະສິ້ນສຸດລົງໃນປີ 1843, ແລະລາວເຊື່ອວ່າ ປີນັ້ນສິ້ນສຸດໃນວັນທີ 22 ມີນາ 1844. ລາວຜິດພາດຢູ່ສອງປະການ.</w:t>
      </w:r>
    </w:p>
    <w:p>
      <w:pPr>
        <w:pStyle w:val="ArticleBody"/>
        <w:jc w:val="left"/>
      </w:pPr>
      <w:r>
        <w:rPr>
          <w:rFonts w:ascii="Leelawadee UI" w:hAnsi="Leelawadee UI" w:eastAsia="Leelawadee UI" w:cs="Leelawadee UI"/>
        </w:rPr>
        <w:t>ຄຳພະຍາກອນສາມປະການຄື 1335 ວັນໃນດານີເອນ ບົດ 12, 2520 ປີແຫ່ງ “ເຈັດເທື່ອ” ໃນເລວີນິຕິ ບົດ 26, ແລະ 2300 ວັນໃນດານີເອນ ບົດ 8 ໄດ້ຖືກ Miller ເຂົ້າໃຈວ່າສິ້ນສຸດລົງໃນເດືອນມີນາ ຄ.ສ. 1844. ຫຼັງຈາກນັ້ນ ພຣະອົງໄດ້ຊົງນຳພາ Samuel Snow ໃຫ້ບໍ່ພຽງແຕ່ເຂົ້າໃຈວ່າ ຄຳພະຍາກອນເຫຼົ່ານັ້ນສິ້ນສຸດລົງບໍ່ແມ່ນໃນ ຄ.ສ. 1843, ແຕ່ແມ່ນໃນ ຄ.ສ. 1844; ແຕ່ Snow ຍັງໄດ້ເລີ່ມນຳໃຊ້ວິທີຄິດໄລ່ເວລາແບບ Karite ອີກດ້ວຍ, ຊຶ່ງບໍ່ແມ່ນວິທີນຳໃຊ້ເວລາທີ່ Miller ໄດ້ໃຊ້ມາ. Miller ໄດ້ໃຊ້ວິທີຄິດໄລ່ເວລາແບບ Rabbinic/ອີງຕາມວັນສະເໝີກາງວັນກາງຄືນ, ຊຶ່ງກຳນົດປີໂດຍນັບຈາກລະດູບານໄມ້ຜຸດໜຶ່ງໄປຫາລະດູບານໄມ້ຜຸດຖັດໄປ.</w:t>
      </w:r>
    </w:p>
    <w:p>
      <w:pPr>
        <w:pStyle w:val="ArticleBody"/>
        <w:jc w:val="left"/>
      </w:pPr>
      <w:r>
        <w:rPr>
          <w:rFonts w:ascii="Leelawadee UI" w:hAnsi="Leelawadee UI" w:eastAsia="Leelawadee UI" w:cs="Leelawadee UI"/>
        </w:rPr>
        <w:t>ເມື່ອພວກເຮົາໄດ້ນຳສະເໜີສອງແຜ່ນຈາລຶກຂອງຮາບາກຸກ, ພວກເຮົາຍັງບໍ່ໄດ້ເຂົ້າໃຈຄວາມເປັນຈິງທາງປະຫວັດສາດນີ້ ແລະ ກຳລັງໃຊ້ປະສົບການຂອງມິນເລີເພື່ອກຳນົດວັນທີ 22 ມີນາ 1844 ເປັນການມາເຖິງຂອງທູດສະຫວັນອົງທີສອງ ແລະ ເປັນການເລີ່ມຕົ້ນຂອງເວລາແຫ່ງການຊັກຊ້າ. ຂ້າພະເຈົ້າເຄີຍເຂົ້າໃຈ, ແລະ ຍັງເຂົ້າໃຈຢູ່, ວ່າການມາເຖິງຂອງທູດສະຫວັນອົງນັ້ນສອດຄ່ອງກັບເວລາທີ່ພວກໂປຣແຕສແຕນໄດ້ປະຕິເສດຂ່າວສານຂອງມິນເລີກ່ຽວກັບທູດສະຫວັນອົງທຳອິດ, ແລະ ຂໍ້ຄວາມຕໍ່ໄປນີ້ແມ່ນຈຸດອ້າງອີງຂອງຂ້າພະເຈົ້າ.</w:t>
      </w:r>
    </w:p>
    <w:p>
      <w:pPr>
        <w:pStyle w:val="ArticleScripture"/>
        <w:jc w:val="left"/>
      </w:pPr>
      <w:r>
        <w:rPr>
          <w:rFonts w:ascii="Leelawadee UI" w:hAnsi="Leelawadee UI" w:eastAsia="Leelawadee UI" w:cs="Leelawadee UI"/>
        </w:rPr>
        <w:t>“ໃນເດືອນມິຖຸນາ ຄ.ສ. 1842 ທ່ານມິນເລີໄດ້ບັນຍາຍເປັນຊຸດຄັ້ງທີສອງຂອງທ່ານທີ່ໂບດຖະໜົນ Casco ໃນເມືອງ Portland. ຂ້າພະເຈົ້າຖືວ່າເປັນພຣະຄຸນອັນຍິ່ງໃຫຍ່ທີ່ໄດ້ເຂົ້າຮ່ວມການບັນຍາຍເຫຼົ່ານີ້; ເພາະຂ້າພະເຈົ້າໄດ້ຕົກຢູ່ໃນຄວາມທໍ້ແທ້ໃຈ ແລະບໍ່ຮູ້ສຶກວ່າຕົນໄດ້ຕຽມພ້ອມທີ່ຈະພົບພຣະຜູ້ຊ່ອຍໃຫ້ລອດຂອງຂ້າພະເຈົ້າ. ການບັນຍາຍເປັນຊຸດຄັ້ງທີສອງນີ້ໄດ້ກໍ່ໃຫ້ເກີດຄວາມຕື່ນເຕັ້ນໃນເມືອງຫຼາຍກວ່າຄັ້ງທຳອິດຢ່າງຫຼວງຫຼາຍ. ນອກຈາກບາງກຸ່ມທີ່ຍັງເປີດຮັບ, ນິກາຍຕ່າງໆໄດ້ປິດປະຕູໂບດຂອງຕົນບໍ່ໃຫ້ທ່ານມິນເລີເຂົ້າ. ຄຳເທດສະໜາຫຼາຍບົດຈາກເວທີປະກາດຂ່າວຕ່າງໆໄດ້ພະຍາຍາມເປີດໂປງສິ່ງທີ່ຖືກກ່າວຫາວ່າເປັນຄວາມຜິດພາດອັນຄັ່ງໄຄ້ຂອງຜູ້ບັນຍາຍ; ແຕ່ຝູງຊົນຂອງຜູ້ຟັງທີ່ເປັນກັງວົນໃຈໄດ້ເຂົ້າຮ່ວມການປະຊຸມຂອງທ່ານ, ແລະຫຼາຍຄົນກໍບໍ່ສາມາດເຂົ້າໄປໃນອາຄານໄດ້. ບັນດາທີ່ປະຊຸມມີຄວາມສະຫງົບ ແລະຕັ້ງໃຈຟັງຢ່າງຜິດປົກກະຕິ.” Life Sketches, 27.</w:t>
      </w:r>
    </w:p>
    <w:p>
      <w:pPr>
        <w:pStyle w:val="ArticleBody"/>
        <w:jc w:val="left"/>
      </w:pPr>
      <w:r>
        <w:rPr>
          <w:rFonts w:ascii="Leelawadee UI" w:hAnsi="Leelawadee UI" w:eastAsia="Leelawadee UI" w:cs="Leelawadee UI"/>
        </w:rPr>
        <w:t>ຂ້າພະເຈົ້າໄດ້ເຂົ້າໃຈວ່າ ການປິດປະຕູຕໍ່ຂ່າວສານຂອງ Miller ເປັນເຄື່ອງໝາຍເຖິງການເລີ່ມຕົ້ນແຫ່ງການປະຕິເສດທູດສະຫວັນອົງທຳອິດ, ແລະໂດຍສອດຄ້ອງກັບຄວາມເຂົ້າໃຈຂອງ Miller ກ່ຽວກັບການນັບເວລາແບບ Rabbinic/ອີງຕາມວັນສະເໝີພາກ ຂ້າພະເຈົ້າຈຶ່ງສັນນິຖານວ່າ ວັນທີ 22 ມີນາ 1844 ເປັນເຄື່ອງໝາຍເຖິງການສິ້ນສຸດຂອງປີ 1843. ການນຳສະເໜີຂອງ Miller ທີ່ Portland ໃນເດືອນມິຖຸນາ ປີ 1842 ແທ້ຈິງແລ້ວເປັນ waymark ທີ່ຊີ້ບອກເຖິງການປະຕິເສດຢ່າງຄ່ອຍເປັນຄ່ອຍໄປ ຊຶ່ງໃນທີ່ສຸດໄດ້ສິ້ນສຸດລົງໃນວັນທີ 18 ເມສາ 1844, ແຕ່ໃນເວລາຂອງການນຳສະເໜີເຫຼົ່ານັ້ນ ພວກເຮົາຍັງບໍ່ໄດ້ຕະໜັກເຖິງການນຳໄປປະຍຸກຕ໌ໃຊ້ຂອງ Samuel Snow ຕໍ່ການນັບເວລາແບບ Karaite.</w:t>
      </w:r>
    </w:p>
    <w:p>
      <w:pPr>
        <w:pStyle w:val="ArticleBody"/>
        <w:jc w:val="left"/>
      </w:pPr>
      <w:r>
        <w:rPr>
          <w:rFonts w:ascii="Leelawadee UI" w:hAnsi="Leelawadee UI" w:eastAsia="Leelawadee UI" w:cs="Leelawadee UI"/>
        </w:rPr>
        <w:t>ໃນການນຳສະເໜີຄັ້ງທຳອິດທີ່ພວກເຮົາເລີ່ມແກ້ໄຂຕົ້ນສະບັບນັ້ນ ຂ້າພະເຈົ້າເລີ່ມເຫັນວ່າ ສິ່ງທີ່ໄດ້ຖືກບັນທຶກໄວ້ໃນເວລານັ້ນເບິ່ງເໝືອນຈະຂັດແຍ້ງກັບສິ່ງທີ່ພວກເຮົາສອນຢູ່ໃນປັດຈຸບັນ. ມັນທັງແມ່ນ ແລະ ບໍ່ແມ່ນ. ນັ້ນເປັນພຽງການເນັ້ນໃສ່ການມາເຖິງຢ່າງກ້າວໜ້າຂອງທູດສະຫວັນອົງທີສອງ ແລະ ອີກທັງເປັນການສຳແດງໃຫ້ເຫັນເຖິງການເປີດຜະນຶກຂ່າວສານນີ້ອອກຢ່າງກ້າວໜ້າ ດັ່ງທີ່ເຄີຍເກີດຂຶ້ນເຊັ່ນກັນໃນປະຫວັດສາດຂອງມິນເລີໄຣທ໌. ບັນທຶກເພື່ອການຊີ້ແຈງນີ້ຄວນຈະຕອບສະໜອງຕໍ່ຜູ້ທີ່ໄດ້ສະດຸດໃຈກັບການລະບຸຂອງພວກເຮົາວ່າ ວັນທີ 19 ເມສາ 1844 ເປັນຄວາມຜິດຫວັງຄັ້ງທຳອິດຂອງມິນເລີໄຣທ໌ ແລະ ກັບສິ່ງທີ່ໄດ້ຖືກສອນໄວ້ໃນອະດີດ.</w:t>
      </w:r>
    </w:p>
    <w:p>
      <w:pPr>
        <w:pStyle w:val="ArticleScripture"/>
        <w:jc w:val="left"/>
      </w:pPr>
      <w:r>
        <w:rPr>
          <w:rFonts w:ascii="Leelawadee UI" w:hAnsi="Leelawadee UI" w:eastAsia="Leelawadee UI" w:cs="Leelawadee UI"/>
        </w:rPr>
        <w:t>“ຂໍ້ຄວາມທີໜຶ່ງແລະທີສອງໄດ້ຖືກປະກາດໃນປີ 1843 ແລະ 1844, ແລະບັດນີ້ພວກເຮົາກໍາລັງຢູ່ພາຍໃຕ້ການປະກາດຂອງຂໍ້ຄວາມທີສາມ; ແຕ່ທັງສາມຂໍ້ຄວາມຍັງຈະຕ້ອງຖືກປະກາດຕໍ່ໄປ. ໃນບັດນີ້ກໍຈໍາເປັນຢ່າງຍິ່ງ ບໍ່ນ້ອຍໄປກວ່າເມື່ອກ່ອນເລີຍ ທີ່ຂໍ້ຄວາມເຫຼົ່ານັ້ນຈະຕ້ອງຖືກກ່າວຊໍ້າແກ່ຜູ້ທີ່ກໍາລັງສະແຫວງຫາຄວາມຈິງ. ໂດຍປາກກາແລະສຽງ ພວກເຮົາຈະຕ້ອງເປັນຜູ້ປ່າວປະກາດຖ້ອຍຄໍານີ້ ໂດຍສະແດງລໍາດັບຂອງມັນ ແລະການນໍາໃຊ້ຄໍາພະຍາກອນຕ່າງໆທີ່ນໍາພາພວກເຮົາໄປເຖິງຂໍ້ຄວາມຂອງທູດສະຫວັນອົງທີສາມ. ຈະມີຂໍ້ຄວາມທີສາມບໍ່ໄດ້ ຖ້າປາດສະຈາກຂໍ້ຄວາມທີໜຶ່ງແລະທີສອງ. ພວກເຮົາຈະຕ້ອງນໍາຂໍ້ຄວາມເຫຼົ່ານີ້ມອບໃຫ້ແກ່ໂລກ ໂດຍທາງສິ່ງພິມ ແລະໂດຍຄໍາບັນຍາຍ ໂດຍສະແດງໃນແນວປະຫວັດສາດແຫ່ງຄໍາພະຍາກອນ ເຖິງສິ່ງທີ່ໄດ້ເກີດຂຶ້ນແລ້ວ ແລະສິ່ງທີ່ຈະເກີດຂຶ້ນ.” Selected Messages, book 2, 104.</w:t>
      </w:r>
    </w:p>
    <w:p>
      <w:pPr>
        <w:pStyle w:val="ArticleHeading"/>
        <w:jc w:val="left"/>
      </w:pPr>
      <w:r>
        <w:rPr>
          <w:rFonts w:ascii="Leelawadee UI" w:hAnsi="Leelawadee UI" w:eastAsia="Leelawadee UI" w:cs="Leelawadee UI"/>
        </w:rPr>
        <w:t>ສອງແຜ່ນຈາລຶກຂອງຮາບາກຸກ 1 ຈາກ 95</w:t>
      </w:r>
    </w:p>
    <w:p>
      <w:pPr>
        <w:pStyle w:val="ArticleHeading"/>
        <w:jc w:val="left"/>
      </w:pPr>
      <w:r>
        <w:rPr>
          <w:rFonts w:ascii="Leelawadee UI" w:hAnsi="Leelawadee UI" w:eastAsia="Leelawadee UI" w:cs="Leelawadee UI"/>
        </w:rPr>
        <w:t>ບົດນໍາສູ່ສອງແຜ່ນຈາລຶກຂອງຮາບາກຸກ ແລະ ສຽງຮ້ອງໃນເວລາທ່ຽງຄືນ</w:t>
      </w:r>
    </w:p>
    <w:p>
      <w:pPr>
        <w:pStyle w:val="ArticleBody"/>
        <w:jc w:val="left"/>
      </w:pPr>
      <w:r>
        <w:rPr>
          <w:rFonts w:ascii="Leelawadee UI" w:hAnsi="Leelawadee UI" w:eastAsia="Leelawadee UI" w:cs="Leelawadee UI"/>
        </w:rPr>
        <w:t>ໃນຊຸດນີ້, ພວກເຮົາຈະພິຈາລະນາຕາຕະລາງສອງອັນຂອງຮາບາກຸກ—ຕາຕະລາງປີ 1843 ແລະ 1850—ຕະຫຼອດໄລຍະເວລາອັນຍາວນານ. ພວກເຮົາຈະເລີ່ມຕົ້ນໂດຍຈັດວາງສຽງຮ້ອງຍາມທ່ຽງຄືນໃຫ້ຢູ່ໃນບ່ອນຂອງມັນ. ດັ່ງທີ່ໄດ້ກ່າວໄວ້, ການນຳສະເໜີໃນເບື້ອງຕົ້ນຈຳນວນຫຼາຍຈະເປັນການທົບທວນສຳລັບຜູ້ທີ່ຄຸ້ນເຄີຍກັບຂ່າວສານນີ້, ແຕ່ເນື່ອງຈາກວ່າພວກເຮົາກຳລັງຈັດກຽມເປັນຊຸດທີ່ອາດຈະຖືກສຶກສາໂດຍຜູ້ຄົນທີ່ໃໝ່ຕໍ່ຂ່າວສານນີ້, ພວກເຮົາຈຳເປັນຕ້ອງວາງອອກແນວຄວາມຄິດພື້ນຖານບາງປະການໃຫ້ແກ່ພວກເຂົາ. ພວກເຮົາຈະເລີ່ມດ້ວຍສຽງຮ້ອງຍາມທ່ຽງຄືນ, ໂດຍມຸ່ງເນັ້ນໄປທີ່ແງ່ມຸມໜຶ່ງທີ່ພົບໃນນິມິດຄັ້ງທຳອິດຂອງ Ellen White. ຂໍໃຫ້ພວກເຮົາອ່ານວັກທຳອິດຈາກ Christian Experience and Teachings, ໜ້າ 57.</w:t>
      </w:r>
    </w:p>
    <w:p>
      <w:pPr>
        <w:pStyle w:val="ArticleScripture"/>
        <w:jc w:val="left"/>
      </w:pPr>
      <w:r>
        <w:rPr>
          <w:rFonts w:ascii="Leelawadee UI" w:hAnsi="Leelawadee UI" w:eastAsia="Leelawadee UI" w:cs="Leelawadee UI"/>
        </w:rPr>
        <w:t>ບໍ່ດົນຫຼັງຈາກເວລາໃນປີ 1844 ໄດ້ຜ່ານໄປ ນິມິດອັນແຈ້ງຊັດຄັ້ງທໍາອິດກໍໄດ້ຖືກປະທານໃຫ້ແກ່ຂ້າພະເຈົ້າ. ໃນເວລານັ້ນ ຂ້າພະເຈົ້າກໍາລັງໄປຢາມ ນາງ Haines ຢູ່ເມືອງ Portland, Maine, ຜູ້ເປັນພີ່ນ້ອງອັນເປັນທີ່ຮັກໃນພຣະຄຣິດ ຜູ້ທີ່ດວງໃຈຂອງນາງໄດ້ຜູກພັນແນບສະໜິດກັບດວງໃຈຂອງຂ້າພະເຈົ້າ. ພວກເຮົາຫ້າຄົນ ລ້ວນແຕ່ເປັນແມ່ຍິງ ໄດ້ຄຸກເຂົ່າລົງຢ່າງສະຫງົບຢູ່ທີ່ແທ່ນບູຊາຂອງຄອບຄົວ. ໃນຂະນະທີ່ພວກເຮົາກໍາລັງອະທິຖານຢູ່ນັ້ນ ລິດເດດແຫ່ງພຣະເຈົ້າໄດ້ສະຖິດເໜືອຂ້າພະເຈົ້າ ຢ່າງທີ່ບໍ່ເຄີຍເກີດຂຶ້ນມາກ່ອນ.</w:t>
      </w:r>
    </w:p>
    <w:p>
      <w:pPr>
        <w:pStyle w:val="ArticleBody"/>
        <w:jc w:val="left"/>
      </w:pPr>
      <w:r>
        <w:rPr>
          <w:rFonts w:ascii="Leelawadee UI" w:hAnsi="Leelawadee UI" w:eastAsia="Leelawadee UI" w:cs="Leelawadee UI"/>
        </w:rPr>
        <w:t>ແມ່ຍິງທັງຫ້າຄົນນີ້, ຜູ້ທີ່ຈິດໃຈຂອງພວກນາງຜູກພັນຢ່າງແນບແໜ້ນກັບຊິດສະເຕີ ໄວທ໌, ບໍ່ໄດ້ຕໍ່ຕ້ານການສຳແດງໃດໆຂອງຣິດເດດອຳນາດຂອງພຣະເຈົ້າ. ໂດຍສະເພາະ, ພວກນາງລ້ວນແຕ່ເປັນແມ່ຍິງ, ເປັນຕົວແທນຂອງຄຣິສຕະຈັກ, ແລະມີຈຳນວນຫ້າຄົນ, ຊຶ່ງອາດຖືກເຫັນວ່າເປັນດັ່ງພົມມະຈາຣີທີ່ສະຫຼາດຫ້າຄົນ. ນີ້ເປັນພຽງຂໍ້ສັງເກດເທົ່ານັ້ນ.</w:t>
      </w:r>
    </w:p>
    <w:p>
      <w:pPr>
        <w:pStyle w:val="ArticleScripture"/>
        <w:jc w:val="left"/>
      </w:pPr>
      <w:r>
        <w:rPr>
          <w:rFonts w:ascii="Leelawadee UI" w:hAnsi="Leelawadee UI" w:eastAsia="Leelawadee UI" w:cs="Leelawadee UI"/>
        </w:rPr>
        <w:t>ຂ້າພະເຈົ້າຮູ້ສຶກດັ່ງຖືກຫ້ອມລ້ອມດ້ວຍແສງສະຫວ່າງ ແລະດັ່ງກຳລັງຖືກຍົກຂຶ້ນສູງໆ ອອກໄປຈາກໂລກ. ຂ້າພະເຈົ້າຫັນໄປເພື່ອຊອກຫາພວກຜູ້ຄອຍຖ້າການສະເດັດມາໃນໂລກ, ແຕ່ບໍ່ສາມາດພົບເຂົາໄດ້, ເມື່ອມີສຽງໜຶ່ງກ່າວແກ່ຂ້າພະເຈົ້າວ່າ, “ຈົ່ງເບິ່ງອີກຄັ້ງ ແລະຈົ່ງເບິ່ງໃຫ້ສູງຂຶ້ນອີກໜ້ອຍໜຶ່ງ.” ເມື່ອເປັນດັ່ງນັ້ນ ຂ້າພະເຈົ້າຈຶ່ງເງີຍຕາຂຶ້ນ ແລະໄດ້ເຫັນທາງອັນຊື່ຕົງ ແລະຄັບແຄບ ຊຶ່ງຖືກຍົກຂຶ້ນໄວ້ສູງເໜືອໂລກ. ບົນທາງນີ້ ພວກຜູ້ຄອຍຖ້າການສະເດັດມາໄດ້ກຳລັງເດີນທາງໄປສູ່ນະຄອນ ຊຶ່ງຢູ່ທີ່ປາຍສຸດອັນໄກຂອງທາງນັ້ນ. ພວກເຂົາມີແສງສະຫວ່າງອັນເຈີດຈ້າຖືກຕັ້ງໄວ້ຂ້າງຫຼັງພວກເຂົາຢູ່ຕົ້ນທາງ, ຊຶ່ງທູດສະຫວັນອົງໜຶ່ງບອກຂ້າພະເຈົ້າວ່າ ນັ້ນຄື “ສຽງຮ້ອງໃນຍາມທ່ຽງຄືນ.” ແສງນີ້ສ່ອງສະຫວ່າງໄປຕາມທາງຕະຫຼອດ ແລະໃຫ້ແສງແກ່ຕີນຂອງພວກເຂົາ ເພື່ອພວກເຂົາຈະບໍ່ສະດຸດ. ຖ້າພວກເຂົາຈ້ອງຕາໄວ້ທີ່ພຣະເຢຊູ ຜູ້ຊຶ່ງຢູ່ຂ້າງໜ້າພວກເຂົາເລັກນ້ອຍ ນຳພາພວກເຂົາໄປສູ່ນະຄອນ, ພວກເຂົາກໍປອດໄພ. ແຕ່ບໍ່ຊ້າ ບາງຄົນກໍເກີດຄວາມເມື່ອຍອ່ອນ ແລະເວົ້າວ່າ ນະຄອນນັ້ນຍັງອີກໄກຫຼາຍ, ແລະພວກເຂົາຄາດຫວັງວ່າຄົງໄດ້ເຂົ້າໄປໃນນະຄອນນັ້ນກ່ອນນີ້ແລ້ວ. ແລ້ວພຣະເຢຊູຈະຊົງໃຫ້ກຳລັງໃຈແກ່ພວກເຂົາ ໂດຍການຍົກພຣະຫັດຂວາອັນຮຸ່ງໂລດຂອງພຣະອົງຂຶ້ນ, ແລະຈາກພຣະກອນຂອງພຣະອົງກໍມີແສງສະຫວ່າງອອກມາ ແກວ່ງໄຫວຢູ່ເໜືອຂະບວນຜູ້ຄອຍຖ້າການສະເດັດມາ, ແລະພວກເຂົາຮ້ອງຂຶ້ນວ່າ “Alleluia!” ຄົນອື່ນໆ ກັບປະຕິເສດແສງທີ່ຢູ່ຂ້າງຫຼັງພວກເຂົາຢ່າງຜື່ນຜັນ ແລະເວົ້າວ່າ ບໍ່ແມ່ນພຣະເຈົ້າທີ່ໄດ້ນຳພາພວກເຂົາອອກມາໄກເຖິງພຽງນີ້. ແສງທີ່ຢູ່ຂ້າງຫຼັງພວກເຂົາກໍດັບລົງ, ປະໃຫ້ຕີນຂອງພວກເຂົາຢູ່ໃນຄວາມມືດສະໜິດຢ່າງສົມບູນ, ແລະພວກເຂົາກໍສະດຸດ ແລະສູນເສຍການເຫັນເປົ້າໝາຍ ແລະພຣະເຢຊູ, ແລ້ວຕົກອອກຈາກທາງລົງໄປສູ່ໂລກເບື້ອງລຸ່ມ ອັນມືດມົນ ແລະຊົ່ວຮ້າຍ.</w:t>
      </w:r>
    </w:p>
    <w:p>
      <w:pPr>
        <w:pStyle w:val="ArticleHeading"/>
        <w:jc w:val="left"/>
      </w:pPr>
      <w:r>
        <w:rPr>
          <w:rFonts w:ascii="Leelawadee UI" w:hAnsi="Leelawadee UI" w:eastAsia="Leelawadee UI" w:cs="Leelawadee UI"/>
        </w:rPr>
        <w:t>ວິນລຽມ ມິນເລີ ແລະ ການຮ້ອງເອີ້ນໃນຍາມທ່ຽງຄືນ</w:t>
      </w:r>
    </w:p>
    <w:p>
      <w:pPr>
        <w:pStyle w:val="ArticleBody"/>
        <w:jc w:val="left"/>
      </w:pPr>
      <w:r>
        <w:rPr>
          <w:rFonts w:ascii="Leelawadee UI" w:hAnsi="Leelawadee UI" w:eastAsia="Leelawadee UI" w:cs="Leelawadee UI"/>
        </w:rPr>
        <w:t>ໃນການນຳສະເໜີຄັ້ງທຳອິດນີ້ ຫຼັງຈາກໄດ້ວາງຈຸດສຳຄັນບາງປະການແລ້ວ ພວກເຮົາຈະກ່າວເຖິງກອງປະຊຸມ Low Hampton ຂອງພວກ Adventists ໃນເດືອນທັນວາ ປີ 1844. ໃນກອງປະຊຸມນີ້ ມີພວກ Millerites ບາງຄົນໄດ້ມາຊຸມນຸມກັນ ແລະ William Miller ໄດ້ປະຕິເສດຄວາມເຂົ້າໃຈເລື່ອງ Midnight Cry. ເຫດຜົນຕາມຕັກກະນີ້ກໍຄື ນິມິດນີ້ ແມ່ນແມ່ນຈະສຳລັບພວກເຮົາທຸກຄົນ ແຕ່ໂດຍສະເພາະແລ້ວ ມັນແມ່ນສຳລັບ William Miller.</w:t>
      </w:r>
    </w:p>
    <w:p>
      <w:pPr>
        <w:pStyle w:val="ArticleBody"/>
        <w:jc w:val="left"/>
      </w:pPr>
      <w:r>
        <w:rPr>
          <w:rFonts w:ascii="Leelawadee UI" w:hAnsi="Leelawadee UI" w:eastAsia="Leelawadee UI" w:cs="Leelawadee UI"/>
        </w:rPr>
        <w:t>ໃນເດືອນດຽວກັນນັ້ນ ວິນລຽມ ມິນເລີ ໄດ້ປະຕິເສດແສງສະຫວ່າງທີ່ຢູ່ຂ້າງຫຼັງພວກເຂົາ—ຄືສຽງຮ້ອງຕອນທ່ຽງຄືນ—ຊຶ່ງຈະເຮັດໃຫ້ທ່ານຕົກອອກຈາກທາງລົງໄປສູ່ໂລກຂອງຄົນຊົ່ວທີ່ຢູ່ເບື້ອງລຸ່ມ. ພວກເຮົາຈະສຳຫຼວດເຖິງນັຍສຳຄັນຂອງເລື່ອງນີ້. ຫຼັກຖານທາງປະຫວັດສາດສະແດງວ່າ ພວກມິນເລີໄຣຕ໌ທັງໝົດເຊື່ອວ່າ ພວກເຂົາກຳລັງເຮັດໃຫ້ຄຳອຸປະມາເຣື່ອງພົມມະຈາຣີສິບຄົນສຳເລັດລົງ; ນີ້ເປັນຄວາມຮູ້ທົ່ວໄປໃນທ່າມກາງພວກເຂົາ. ພວກເຮົາຈະສະແດງໃຫ້ເຫັນວ່າ ວິນລຽມ ມິນເລີ ມີຄວາມເຂົ້າໃຈວ່າສຽງຮ້ອງຕອນທ່ຽງຄືນແມ່ນຫຍັງ. ມິນເລີເຊື່ອວ່າ ສຽງຮ້ອງຕອນທ່ຽງຄືນແມ່ນຂ່າວສານເຣື່ອງໂມງແຫ່ງການພິພາກສາ ຂອງ Daniel 8:14 ແລະ Revelation 14:6-9. ທ່ານເຊື່ອວ່າ ຂ່າວສານທີ່ທ່ານໄດ້ເລີ່ມປະກາດໃນຊ່ວງຕົ້ນທົດສະວັດ 1830 ນັ້ນ ແມ່ນສຽງຮ້ອງຕອນທ່ຽງຄືນ, “ເບິ່ງແມ, ເຈົ້າບ່າວກຳລັງມາ,” ແລະວ່າ ພຣະເຢຊູກຳລັງສະເດັດມາສູ່ໂລກໃນຖານະເຈົ້າບ່າວ.</w:t>
      </w:r>
    </w:p>
    <w:p>
      <w:pPr>
        <w:pStyle w:val="ArticleBody"/>
        <w:jc w:val="left"/>
      </w:pPr>
      <w:r>
        <w:rPr>
          <w:rFonts w:ascii="Leelawadee UI" w:hAnsi="Leelawadee UI" w:eastAsia="Leelawadee UI" w:cs="Leelawadee UI"/>
        </w:rPr>
        <w:t>ສໍາລັບປະຫວັດສາດຂອງກຸ່ມ Millerite ເປັນສ່ວນໃຫຍ່, ພວກເຂົາເຊື່ອວ່າຕົນກໍາລັງເຮັດໃຫ້ຄໍາອຸປະມາເລື່ອງພົມມະຈາລີສິບຄົນສໍາເລັດເປັນຈິງ, ແຕ່ພວກເຂົາຄິດວ່າ ສຽງຮ້ອງເວລາທ່ຽງຄືນ ໄດ້ພັນລະນາເຖິງຂ່າວສານທີ່ພວກເຂົາກໍາລັງປະກາດຢູ່. ແຕ່ຢ່າງໃດກໍຕາມ, ພໍເຖິງລະດູຮ້ອນຂອງປີ 1844, ຄວາມເຂົ້າໃຈໃໝ່ທີ່ຖືກຕ້ອງໄດ້ປາກົດຂຶ້ນ: ສຽງຮ້ອງເວລາທ່ຽງຄືນ ແມ່ນການເຄື່ອນໄຫວເດືອນທີເຈັດ, ໂດຍທີ່ໄດ້ຄາດໝາຍວ່າພຣະເຢຊູຈະສະເດັດມາໃນວັນທີສິບຂອງເດືອນທີເຈັດ. ນັ້ນແຫຼະແມ່ນ ສຽງຮ້ອງເວລາທ່ຽງຄືນ ທີ່ແທ້ຈິງ. ເມື່ອ Miller ປະຕິເສດ ສຽງຮ້ອງເວລາທ່ຽງຄືນ ທີ່ແທ້ຈິງ ໃນເດືອນທັນວາ 1844, ລາວກໍາລັງປະຕິເສດປະຫວັດສາດຂອງລະດູຮ້ອນປີ 1844 ແລະກັບຄືນໄປສູ່ຈຸດຍືນເກົ່າຂອງລາວວ່າ ນັ້ນເປັນພຽງຂ່າວສານທົ່ວໄປຈາກຊ່ວງທົດສະວັດ 1830 ເທົ່ານັ້ນ. ການເຂົ້າໃຈກົດໄກຂອງ ສຽງຮ້ອງເວລາທ່ຽງຄືນ ແມ່ນສໍາຄັນຢ່າງຍິ່ງ. ຖ້າທ່ານບໍ່ເຂົ້າໃຈ 2520 ດັ່ງທີ່ກຸ່ມ Millerite ເຂົ້າໃຈ, ທ່ານກໍບໍ່ສາມາດເຂົ້າໃຈ ສຽງຮ້ອງເວລາທ່ຽງຄືນ ໄດ້. ຖ້າທ່ານບໍ່ສາມາດເຂົ້າໃຈ ສຽງຮ້ອງເວລາທ່ຽງຄືນ ດັ່ງທີ່ກຸ່ມ Millerite ເຂົ້າໃຈ, ທ່ານກໍຈະຕົກອອກຈາກເສັ້ນທາງລົງໄປສູ່ໂລກຊົ່ວຮ້າຍທີ່ຢູ່ຂ້າງລຸ່ມ.</w:t>
      </w:r>
    </w:p>
    <w:p>
      <w:pPr>
        <w:pStyle w:val="ArticleBody"/>
        <w:jc w:val="left"/>
      </w:pPr>
      <w:r>
        <w:rPr>
          <w:rFonts w:ascii="Leelawadee UI" w:hAnsi="Leelawadee UI" w:eastAsia="Leelawadee UI" w:cs="Leelawadee UI"/>
        </w:rPr>
        <w:t>ໃນການນຳສະເໜີນີ້, ພວກເຮົາຈະເລີ່ມຕົ້ນດ້ວຍຄວາມຈິງບາງປະການໃນແຜນພູມທີ່ໃນປັດຈຸບັນນີ້ ຖືກປະຕິເສດຢ່າງເປີດເຜີຍໂດຍ Adventism. ສະຖາບັນຄົ້ນຄວ້າພຣະຄຳພີແຫ່ງຄຣິດຈັກ Seventh-day Adventist ແລະນັກເທວະວິທະຍາ Adventist ສ່ວນໃຫຍ່ ປະຕິເສດ 2520. ພວກເຮົາຈະພິຈາລະນາເລື່ອງນີ້ຕາມພຣະຄຳພີໃນຂະນະທີ່ດຳເນີນຕໍ່ໄປ, ແຕ່ໃນເບື້ອງຕົ້ນນັ້ນ ພວກເຮົາຈະສະແດງວ່າ Ellen White ຮັບຮອງ 2520 ຢ່າງເຕັມທີ່. ສະຖາບັນ ແລະນັກເທວະວິທະຍາສ່ວນໃຫຍ່ ຍັງປະຕິເສດຄວາມເຂົ້າໃຈຂອງຜູ້ບຸກເບີກກ່ຽວກັບ Daily ອີກດ້ວຍ. ພວກເຮົາຈະສະແດງວ່າ ການປະຕິເສດຄວາມເຂົ້າໃຈຂອງຜູ້ບຸກເບີກທີ່ວ່າ Daily ແມ່ນຄວາມເປັນນອກຮີດ ກໍຄືກັບການປະຕິເສດພຣະວິນຍານແຫ່ງຄຳພະຍາກອນ. ສະຖາບັນຍັງປະຕິເສດຢ່າງເປີດເຜີຍຄວາມເຂົ້າໃຈຂອງຜູ້ບຸກເບີກກ່ຽວກັບແກດ—ແກດທີຫ້າ ແລະ ແກດທີຫົກ. ພວກເຮົາຈະເລີ່ມຕົ້ນໂດຍສະແດງວ່າ ການປະຕິເສດຄວາມເຂົ້າໃຈຂອງຜູ້ບຸກເບີກກ່ຽວກັບແກດ ຄືກັບການປະຕິເສດພຣະວິນຍານແຫ່ງຄຳພະຍາກອນ.</w:t>
      </w:r>
    </w:p>
    <w:p>
      <w:pPr>
        <w:pStyle w:val="ArticleBody"/>
        <w:jc w:val="left"/>
      </w:pPr>
      <w:r>
        <w:rPr>
          <w:rFonts w:ascii="Leelawadee UI" w:hAnsi="Leelawadee UI" w:eastAsia="Leelawadee UI" w:cs="Leelawadee UI"/>
        </w:rPr>
        <w:t>ໃນປັດຈຸບັນນີ້ ຊາວແອດເວນຕິສສ່ວນໃຫຍ່ ຢ່າງດີທີ່ສຸດກໍຍັງມີຄວາມເຂົ້າໃຈທີ່ຄຸມເຄືອເກືອບຈະທັງໝົດ ກ່ຽວກັບ 1290 ແລະ 1335. ຖ້າປາດສະຈາກຄວາມເຂົ້າໃຈຂອງຜູ້ບຸກເບີກກ່ຽວກັບ 1335 ແລ້ວ ກໍຈະບໍ່ມີການຮັບຮອງທາງພຣະຄຳພີໃດໆ ສຳລັບການລະບຸເວລາແຫ່ງການລໍຖ້າ ທີ່ໄດ້ເລີ່ມຂຶ້ນໃນວັນທີ 22 ມີນາ 1844. ຖ້າບໍ່ເຂົ້າໃຈເວລາແຫ່ງການລໍຖ້າ ກໍບໍ່ອາດເຂົ້າໃຈກົນໄກຂອງສຽງຮ້ອງຕອນທ່ຽງຄືນໄດ້. ຖ້າບໍ່ເຂົ້າໃຈສຽງຮ້ອງຕອນທ່ຽງຄືນ ຜູ້ນັ້ນກໍຈະຕົກອອກຈາກເສັ້ນທາງ ລົງໄປສູ່ໂລກຊົ່ວຮ້າຍທີ່ຢູ່ເບື້ອງລຸ່ມ. ພວກເຮົາຈະສະແດງຄວາມຈິງເຫຼົ່ານີ້ໃນແຜນພາບ ໂດຍອ້າງອີງຕາມການຮັບຮອງຢ່າງຊັດແຈ້ງຂອງພຣະວິນຍານແຫ່ງຄຳພະຍາກອນ ແລ້ວຈຶ່ງແຍກວິເຄາະມັນອອກຈາກພຣະຄຳຂອງພຣະເຈົ້າ. ແຕ່ກ່ອນອື່ນ ພວກເຮົາຈຳເປັນຕ້ອງເຫັນວ່າ ສິ່ງໃດແດ່ໄດ້ຫ້ອມລ້ອມປະຫວັດສາດຂອງຝ່າຍ Millerite ແລະສິ່ງໃດໄດ້ກໍ່ໃຫ້ເກີດສຽງຮ້ອງຕອນທ່ຽງຄືນ.</w:t>
      </w:r>
    </w:p>
    <w:p>
      <w:pPr>
        <w:pStyle w:val="ArticleHeading"/>
        <w:jc w:val="left"/>
      </w:pPr>
      <w:r>
        <w:rPr>
          <w:rFonts w:ascii="Leelawadee UI" w:hAnsi="Leelawadee UI" w:eastAsia="Leelawadee UI" w:cs="Leelawadee UI"/>
        </w:rPr>
        <w:t>ປະຫວັດສາດຂອງຂະບວນການ Millerite ແລະ ການມາເຖິງຂອງທູດສະຫວັນອົງທຳອິດ</w:t>
      </w:r>
    </w:p>
    <w:p>
      <w:pPr>
        <w:pStyle w:val="ArticleBody"/>
        <w:jc w:val="left"/>
      </w:pPr>
      <w:r>
        <w:rPr>
          <w:rFonts w:ascii="Leelawadee UI" w:hAnsi="Leelawadee UI" w:eastAsia="Leelawadee UI" w:cs="Leelawadee UI"/>
        </w:rPr>
        <w:t>ພວກເຮົາເລີ່ມດ້ວຍ Uriah Smith ຈາກ Thoughts on Daniel and Revelation, ໜ້າ 521, ເພື່ອສະແດງປະຫວັດສາດຂອງ Millerite ແລະກ່າວເຖິງປີ 1798. Uriah Smith ຂຽນວ່າ, “The chronology of the events of Revelation 10 is further ascertained from the fact that this angel is identical with the first angel of Revelation 14.” ໃນ Revelation 10, ມີທູດສະຫວັນຜູ້ຊົງຣິດອຳນາດອົງໜຶ່ງລົງມາຈາກສະຫວັນ ໂດຍມີໜັງສືນ້ອຍທີ່ເປີດຢູ່ໃນມືຂອງທ່ານ. Ellen White ແຈ້ງແກ່ພວກເຮົາວ່າ ທູດສະຫວັນຜູ້ຊົງຣິດອຳນາດອົງນີ້ຄືພຣະເຢຊູຄຣິດ, ແລະໜັງສືນ້ອຍນັ້ນຄືພຣະທຳດານີເອນ. ເມື່ອເຖິງທ້າຍຂອງບົດທີສິບ, ໂຢຮັນໄດ້ຖືກບອກໃຫ້ກິນໜັງສືນ້ອຍນັ້ນ, ຊຶ່ງຈະຫວານຢູ່ໃນປາກຂອງລາວ ແຕ່ຂົມຢູ່ໃນທ້ອງຂອງລາວ. ໂຢຮັນເປັນຕົວແທນຂອງປະຫວັດສາດ Millerite, ທີ່ຊຶ່ງຂ່າວສານແຫ່ງດານີເອນເປັນຄວາມຫວານ ແຕ່ນຳໄປສູ່ຄວາມຜິດຫວັງອັນຂົມຂື່ນ. ຕາມທີ່ພວກຜູ້ບຸກເບີກໄດ້ເຂົ້າໃຈ, ທູດສະຫວັນຜູ້ຊົງຣິດອຳນາດໃນ Revelation 10 ກໍຄືທູດອົງທຳອິດໃນ Revelation 14—ພວກເຂົາແມ່ນທູດອົງດຽວກັນ.</w:t>
      </w:r>
    </w:p>
    <w:p>
      <w:pPr>
        <w:pStyle w:val="ArticleBody"/>
        <w:jc w:val="left"/>
      </w:pPr>
      <w:r>
        <w:rPr>
          <w:rFonts w:ascii="Leelawadee UI" w:hAnsi="Leelawadee UI" w:eastAsia="Leelawadee UI" w:cs="Leelawadee UI"/>
        </w:rPr>
        <w:t>ພວກເຮົາມັກຈະບໍ່ໄດ້ໃຊ້ເວລາຫຼາຍໃນການລະບຸເຖິງທູດສະຫວັນເຫຼົ່ານີ້ໃນພຣະທຳພຣະນິມິດຢ່າງຈຳເພາະ, ແຕ່ພວກເຮົາຄວນຈະເຮັດ. ທູດສະຫວັນຜູ້ມີລິດອຳນາດໃນ ພຣະນິມິດ 10 ກໍແມ່ນທູດສະຫວັນອົງດຽວກັນນັ້ນທີ່ William Miller ເຊື່ອວ່າກຳລັງເຮັດໃຫ້ສຽງຮ້ອງໃນຍາມທ່ຽງຄືນສຳເລັດຜົນ ໂດຍການກະທຳພາລະກິດຂອງທູດສະຫວັນອົງທຳອິດໃນ ພຣະນິມິດ 14 ວ່າ: “ຈົ່ງຢຳເກງພຣະເຈົ້າ ແລະຖວາຍພຣະສິຣິແດ່ພຣະອົງ ເພາະວ່າເຖິງໂມງແຫ່ງການພິພາກສາຂອງພຣະອົງແລ້ວ.” ໂມງແຫ່ງການພິພາກສາຂອງພຣະອົງນັ້ນ ໝາຍເຖິງ ດານີເອນ 8:14. ທູດສະຫວັນເຫຼົ່ານີ້ລະບຸແງ່ມຸມທີ່ແຕກຕ່າງກັນຂອງພາລະກິດທີ່ໄດ້ຖືກກະທຳສຳເລັດ.</w:t>
      </w:r>
    </w:p>
    <w:p>
      <w:pPr>
        <w:pStyle w:val="ArticleBody"/>
        <w:jc w:val="left"/>
      </w:pPr>
      <w:r>
        <w:rPr>
          <w:rFonts w:ascii="Leelawadee UI" w:hAnsi="Leelawadee UI" w:eastAsia="Leelawadee UI" w:cs="Leelawadee UI"/>
        </w:rPr>
        <w:t>ກັບຄືນໄປຫາ Uriah Smith: ‘ລໍາດັບເວລາຂອງເຫດການໃນ ພຣະນິມິດ 10 ຍິ່ງຖືກກໍານົດໃຫ້ແນ່ຊັດຂຶ້ນອີກ ຈາກຂໍ້ເທັດຈິງທີ່ວ່າ ທູດສະຫວັນອົງນີ້ເປັນອົງດຽວກັນກັບທູດສະຫວັນອົງທຳອິດໃນ ພຣະນິມິດ 14.’ ລາວອະທິບາຍວ່າສິ່ງໃດເປັນສາຍເຊື່ອມທີ່ຜູກພັນພວກເຂົາເຂົ້າດ້ວຍກັນ: ທັງສອງມີຂ່າວສານພິເສດເພື່ອປະກາດ, ທັງສອງເປັ່ງສຽງປະກາດຂອງຕົນດ້ວຍສຽງດັງ, ທັງສອງໃຊ້ພາສາທີ່ຄ້າຍຄືກັນໂດຍອ້າງເຖິງພຣະຜູ້ຊົງສ້າງ, ແລະທັງສອງປະກາດເລື່ອງເວລາ—ອົງໜຶ່ງປະຕິຍານວ່າຈະບໍ່ມີເວລາອີກຕໍ່ໄປ, ແລະອີກອົງໜຶ່ງປະກາດວ່າໂມງແຫ່ງການພິພາກສາຂອງພຣະເຈົ້າໄດ້ມາເຖິງແລ້ວ. ຂ່າວສານໃນ ພຣະນິມິດ 14:6 ຕັ້ງຢູ່ຟາກນີ້ຂອງຈຸດເລີ່ມຕົ້ນແຫ່ງເວລາສຸດທ້າຍ.</w:t>
      </w:r>
    </w:p>
    <w:p>
      <w:pPr>
        <w:pStyle w:val="ArticleBody"/>
        <w:jc w:val="left"/>
      </w:pPr>
      <w:r>
        <w:rPr>
          <w:rFonts w:ascii="Leelawadee UI" w:hAnsi="Leelawadee UI" w:eastAsia="Leelawadee UI" w:cs="Leelawadee UI"/>
        </w:rPr>
        <w:t>ອູຣີຢາ ສະມິດ ກ່າວວ່າ ເວລາແຫ່ງອະວະສານແມ່ນປີ 1798, ແລະຂ່າວສານໃນ ພຣະນິມິດ 14 ມາພາຍຫຼັງຈາກນັ້ນ. ທ່ານຂຽນວ່າ, “ແຕ່ຂ່າວສານໃນ ພຣະນິມິດ 14:6 ຕັ້ງຢູ່ຝັ່ງນີ້ຂອງການເລີ່ມຕົ້ນແຫ່ງເວລາໃນຕອນທ້າຍ. ມັນເປັນການປະກາດວ່າ ຊົ່ວໂມງແຫ່ງການພິພາກສາຂອງພຣະເຈົ້າໄດ້ມາເຖິງແລ້ວ, ແລະດັ່ງນັ້ນ ຈຶ່ງຕ້ອງນຳໄປໃຊ້ກັບຄົນຊົ່ວອາຍຸຮຸ່ນສຸດທ້າຍ. ໂປໂລບໍ່ໄດ້ປະກາດວ່າ ຊົ່ວໂມງແຫ່ງການພິພາກສາໄດ້ມາເຖິງແລ້ວ. ລູເທີ ແລະຜູ້ຮ່ວມງານຂອງທ່ານກໍບໍ່ໄດ້ປະກາດເຊັ່ນນັ້ນ. ໂປໂລໄດ້ໃຫ້ເຫດຜົນເຖິງການພິພາກສາທີ່ຈະມາ, ໃນອະນາຄົດທີ່ຍັງບໍ່ກຳນົດແນ່ຊັດ, ແລະລູເທີໄດ້ວາງມັນໄວ້ຢ່າງນ້ອຍສາມຮ້ອຍປີຫ່າງອອກໄປຈາກສະໄໝຂອງທ່ານ. ນອກຈາກນັ້ນ, ໂປໂລເຕືອນຄຣິສຕະຈັກບໍ່ໃຫ້ມີການປະກາດຢ່າງນັ້ນວ່າ ຊົ່ວໂມງແຫ່ງການພິພາກສາຂອງພຣະເຈົ້າໄດ້ມາເຖິງແລ້ວ ຈົນກວ່າຈະເຖິງເວລາໜຶ່ງ.” ໃນ 2 ເທຊະໂລນິກ 2:1-3, ໂປໂລກ່າວວ່າ ວັນແຫ່ງພຣະຄຣິດຍັງບໍ່ໃກ້ເຂົ້າມາ ຈົນກວ່າການຫຼົງໄປຈະມາກ່ອນ ແລະມະນຸດແຫ່ງບາບຈະຖືກເປີດເຜີຍ. ໂປໂລໄດ້ນຳສະເໜີມະນຸດແຫ່ງບາບ, ເຂົານ້ອຍ, ອຳນາດສັນຕະປາປາ, ແລະໄດ້ຄຸ້ມຄອງໄລຍະເວລາທັງໝົດແຫ່ງການມີອຳນາດສູງສຸດຂອງມັນດ້ວຍຄຳເຕືອນ, ຊຶ່ງໄດ້ດຳເນີນຕໍ່ເນື່ອງ 1260 ປີ, ສິ້ນສຸດລົງໃນປີ 1798.</w:t>
      </w:r>
    </w:p>
    <w:p>
      <w:pPr>
        <w:pStyle w:val="ArticleBody"/>
        <w:jc w:val="left"/>
      </w:pPr>
      <w:r>
        <w:rPr>
          <w:rFonts w:ascii="Leelawadee UI" w:hAnsi="Leelawadee UI" w:eastAsia="Leelawadee UI" w:cs="Leelawadee UI"/>
        </w:rPr>
        <w:t>ໃນປີ 1798 ຂໍ້ຈໍາກັດຕໍ່ການປະກາດວ່າວັນຂອງພຣະຄຣິດໃກ້ເຂົ້າມາແລ້ວໄດ້ສິ້ນສຸດລົງ. ເວລາແຫ່ງວາລະສຸດທ້າຍໄດ້ເລີ່ມຕົ້ນ, ແລະຕາປະທັບໄດ້ຖືກເປີດອອກຈາກປື້ມນ້ອຍ. ນັບແຕ່ນັ້ນມາ ທູດສະຫວັນໃນພຣະນິມິດ 14 ໄດ້ອອກໄປ. Uriah Smith ກ່າວວ່າ, “ຖ້າທ່ານຈະເຫັນມັນ,” ນັບແຕ່ປີ 1798 ຂ່າວສານຂອງທູດສະຫວັນອົງທໍາອິດໄດ້ອອກໄປແລ້ວ. ໃນປີ 1798 ທູດສະຫວັນອົງທໍາອິດໃນພຣະນິມິດ 14 ໄດ້ມາຮອດໃນປະຫວັດສາດ—ນີ້ແມ່ນຄວາມເຂົ້າໃຈຂອງຜູ້ບຸກເບີກ. ນັບແຕ່ນັ້ນມາ ທູດສະຫວັນໃນພຣະນິມິດ 14 ໄດ້ປະກາດວ່າຊົ່ວໂມງແຫ່ງການພິພາກສາຂອງພຣະເຈົ້າໄດ້ມາເຖິງແລ້ວ, ແລະທູດສະຫວັນໃນບົດທີສິບໄດ້ຢືນຢັນຕໍາແໜ່ງຂອງຕົນເທິງທະເລແລະແຜ່ນດິນ, ສາບານວ່າຈະບໍ່ມີເວລາອີກຕໍ່ໄປ. ອັດຕະລັກຂອງພວກເຂົາແມ່ນປາສະຈາກຂໍ້ສົງໄສ. ຂໍ້ໂຕ້ແຍ້ງທັງປວງທີ່ກໍານົດຕໍາແໜ່ງຂອງອົງໜຶ່ງ ກໍມີຜົນໃຊ້ໄດ້ສໍາລັບອີກອົງໜຶ່ງເຊັ່ນກັນ. ຄົນຮຸ່ນປະຈຸບັນກໍາລັງເຫັນການສໍາເລັດເປັນຈິງຂອງຄໍາພະຍາກອນທັງສອງນີ້. ໃນການປະກາດເຣື່ອງການສະເດັດມາ, ໂດຍສະເພາະຕັ້ງແຕ່ 1840 ຫາ 1844, ໄດ້ເລີ່ມຕົ້ນການສໍາເລັດຢ່າງເຕັມບໍລິບູນແລະຢ່າງລະອຽດຮອບດ້ານຂອງພວກມັນ.</w:t>
      </w:r>
    </w:p>
    <w:p>
      <w:pPr>
        <w:pStyle w:val="ArticleBody"/>
        <w:jc w:val="left"/>
      </w:pPr>
      <w:r>
        <w:rPr>
          <w:rFonts w:ascii="Leelawadee UI" w:hAnsi="Leelawadee UI" w:eastAsia="Leelawadee UI" w:cs="Leelawadee UI"/>
        </w:rPr>
        <w:t>Smith ໄດ້ກຳນົດປີ 1840 ແລະ 1844 ໃນການອ້າງເຖິງທູດອົງທຳອິດແຫ່ງ Revelation 14 ທີ່ມາເຖິງໃນປີ 1798, ແຕ່ກໍຍັງກຳນົດທູດອົງທຳອິດໄວ້ໃນປີ 1840 ດ້ວຍ, ບ່ອນທີ່ຂ່າວສານນັ້ນໄດ້ຮັບລິດອຳນາດ. ໃນການປະກາດເລື່ອງການສະເດັດມາ, ໂດຍສະເພາະແຕ່ປີ 1840 ຫາ 1844, ການສຳເລັດຢ່າງຄົບຖ້ວນຂອງມັນໄດ້ເລີ່ມຕົ້ນ. ຕຳແໜ່ງຂອງທູດ ທີ່ມີຕີນຂ້າງໜຶ່ງຢູ່ເທິງທະເລ ແລະອີກຂ້າງໜຶ່ງຢູ່ເທິງແຜ່ນດິນ ສະແດງເຖິງຂອບເຂດອັນກວ້າງຂວາງຂອງການປະກາດຂອງເຂົາ. ຂ່າວສານນັ້ນຈະຂ້າມມະຫາສະມຸດ ແລະແຜ່ຂະຫຍາຍໄປສູ່ນານາຊາດຕ່າງໆ, ແລະການປະກາດເລື່ອງການສະເດັດມາກໍໄດ້ໄປເຖິງທຸກສະຖານີມິຊັນນາລີໃນໂລກ. ນັບແຕ່ປີ 1840 ເປັນຕົ້ນມາ, ຂ່າວສານຂອງທູດອົງທຳອິດ, ຕາມທີ່ Ellen White ໄດ້ກ່າວໄວ້, ໄດ້ຖືກນຳໄປຍັງທຸກສະຖານີມິຊັນໃນໂລກ. ສິ່ງນີ້ໄດ້ສຳເລັດລົງເມື່ອຫຼັກການປີ-ວັນແຫ່ງຄຳພະຍາກອນໃນພຣະຄຳພີໄດ້ຮັບການຢືນຢັນໂດຍການລົ້ມສະຫຼາຍຂອງຈັກກະພັດ Ottoman. ໃນຈຸດນີ້ ພວກເຮົາຍັງບໍ່ໄດ້ພິຈາລະນາລາຍລະອຽດຕ່າງໆ, ແຕ່ກຳລັງຈັດວາງພື້ນຫຼັງໄວ້ສຳລັບປະຫວັດສາດຂອງ Millerite ແລະພະລັງການເຄື່ອນໄຫວຂອງ Midnight Cry.</w:t>
      </w:r>
    </w:p>
    <w:p>
      <w:pPr>
        <w:pStyle w:val="ArticleHeading"/>
        <w:jc w:val="left"/>
      </w:pPr>
      <w:r>
        <w:rPr>
          <w:rFonts w:ascii="Leelawadee UI" w:hAnsi="Leelawadee UI" w:eastAsia="Leelawadee UI" w:cs="Leelawadee UI"/>
        </w:rPr>
        <w:t>ເຫດການສຳຄັນທາງປະຫວັດສາດ: ປີ 1833 ແລະ ການຕົກຂອງດາວທັງຫຼາຍ</w:t>
      </w:r>
    </w:p>
    <w:p>
      <w:pPr>
        <w:pStyle w:val="ArticleBody"/>
        <w:jc w:val="left"/>
      </w:pPr>
      <w:r>
        <w:rPr>
          <w:rFonts w:ascii="Leelawadee UI" w:hAnsi="Leelawadee UI" w:eastAsia="Leelawadee UI" w:cs="Leelawadee UI"/>
        </w:rPr>
        <w:t>ໃນປີ 1833 ໄດ້ເກີດມີການຕົກລົງຂອງດາວທັງຫຼາຍ. ນາງ Ellen White ໄດ້ກ່າວໄວ້ໃນໜັງສື The Great Controversy, ໜ້າ 333 ວ່າ: “ໃນປີ 1833, ສອງປີຫຼັງຈາກ Miller ເລີ່ມນຳສະເໜີຕໍ່ສາທາລະນະເຖິງຫຼັກຖານທັງຫຼາຍວ່າພຣະຄຣິດຈະສະເດັດມາໃນບໍ່ຊ້າ, ເຄື່ອງໝາຍສຸດທ້າຍກໍໄດ້ປາກົດຂຶ້ນ ຊຶ່ງພຣະຜູ້ຊ່ວຍໃຫ້ລອດໄດ້ຊົງສັນຍາໄວ້ວ່າເປັນໝາຍສຳຄັນແຫ່ງການສະເດັດມາຄັ້ງທີສອງຂອງພຣະອົງ. ພຣະເຢຊູໄດ້ຕັດວ່າ: ‘ດາວທັງຫຼາຍຈະຕົກຈາກຟ້າສະຫວັນ.’ Matthew 24:29. ແລະ John ໃນໜັງສືພຣະນິມິດໄດ້ປະກາດວ່າ, ເມື່ອທ່ານໄດ້ເຫັນໃນນິມິດເຖິງເຫດການທັງຫຼາຍທີ່ຈະເປັນລາງບອກລ່ວງໜ້າເຖິງວັນແຫ່ງພຣະເຈົ້າວ່າ: ‘ດາວທັງຫຼາຍໃນຟ້າສະຫວັນໄດ້ຕົກລົງມາຍັງແຜ່ນດິນໂລກ ເໝືອນດັ່ງຕົ້ນໝາກເດື່ອສັ່ນຫຼົ່ນໝາກອ່ອນຂອງມັນ ເມື່ອຖືກລົມແຮງເຂຍ່າ.’ Revelation 6:13. ຄຳພະຍາກອນນີ້ໄດ້ຮັບການສຳເລັດຢ່າງໂດດເດັ່ນແລະນ່າປະທັບໃຈ ໃນຝົນດາວຕົກອັນຍິ່ງໃຫຍ່ເມື່ອວັນທີ 13 ພະຈິກ 1833.”</w:t>
      </w:r>
    </w:p>
    <w:p>
      <w:pPr>
        <w:pStyle w:val="ArticleBody"/>
        <w:jc w:val="left"/>
      </w:pPr>
      <w:r>
        <w:rPr>
          <w:rFonts w:ascii="Leelawadee UI" w:hAnsi="Leelawadee UI" w:eastAsia="Leelawadee UI" w:cs="Leelawadee UI"/>
        </w:rPr>
        <w:t>ຄຳພະຍານຂອງ William Miller ໄດ້ບັນທຶກໄວ້ວ່າ: ‘ໃນວັນເສົາ ຫຼັງຈາກຮັບປະທານອາຫານເຊົ້າ—ໃນລະດູຮ້ອນຂອງປີ 1833, ຂ້າພະເຈົ້ານັ່ງລົງທີ່ໂຕະຂຽນໜັງສືຂອງຂ້າພະເຈົ້າເພື່ອພິຈາລະນາບາງປະເດັນໜຶ່ງ, ແລະເມື່ອຂ້າພະເຈົ້າລຸກຂຶ້ນເພື່ອອອກໄປເຮັດວຽກ, ຂໍ້ຄວາມນີ້ໄດ້ເຂົ້າມາໃນໃຈຂອງຂ້າພະເຈົ້າດ້ວຍພະລັງຫນັກແຮງຍິ່ງກວ່າທຸກຄັ້ງກ່ອນ, “ຈົ່ງໄປ ແລະປະກາດສິ່ງນີ້ແກ່ໂລກ.” ຄວາມປະທັບໃຈນັ້ນເກີດຂຶ້ນກະທັນຫັນ ແລະມາດ້ວຍພະລັງຢ່າງຫນັກຈົນຂ້າພະເຈົ້າຈຶ່ງຊຸດຕົວລົງໃນເກົ້າອີ້ພ້ອມກັບກ່າວວ່າ, “ຂ້າພະເຈົ້າໄປບໍ່ໄດ້, ພຣະອົງເຈົ້າ.” “ເປັນຫຍັງຈຶ່ງບໍ່?” ຄືດັ່ງມີຄຳຕອບກັບມາ, ແລ້ວຂໍ້ແກ້ຕົວທັງປວງຂອງຂ້າພະເຈົ້າກໍປາກົດຂຶ້ນ, ຄືຄວາມຂາດແຄນຄວາມສາມາດຂອງຕົນ; ແຕ່ຄວາມທຸກໃຈຂອງຂ້າພະເຈົ້າໜັກຫນ່ວງຫຼາຍເຫຼືອເກີນ ຈົນຂ້າພະເຈົ້າໄດ້ເຂົ້າໃນພັນທະສັນຍາອັນເຄັ່ງຂຶມກັບພຣະເຈົ້າວ່າ ຖ້າພຣະອົງຈະເປີດທາງ ຂ້າພະເຈົ້າຈະໄປ ແລະປະຕິບັດໜ້າທີ່ຂອງຕົນຕໍ່ໂລກ. “ທ່ານໝາຍຄວາມວ່າຢ່າງໃດ ໂດຍຄຳວ່າເປີດທາງ?” ຄືດັ່ງມີຄຳນີ້ເຂົ້າມາຫາຂ້າພະເຈົ້າ. ອ້າວ, ຂ້າພະເຈົ້າກ່າວວ່າ, ຖ້າຂ້າພະເຈົ້າໄດ້ຮັບຄຳເຊີນໃຫ້ໄປກ່າວຕໍ່ສາທາລະນະໃນບ່ອນໃດໜຶ່ງ ຂ້າພະເຈົ້າກໍຈະໄປ ແລະບອກເຂົາທັງຫຼາຍເຖິງສິ່ງທີ່ຂ້າພະເຈົ້າພົບໃນພຣະຄຳພີກ່ຽວກັບການສະເດັດມາຂອງພຣະຜູ້ເປັນເຈົ້າ. ໃນທັນທີນັ້ນ ພາລະອັນໜັກອຶ່ງຂອງຂ້າພະເຈົ້າກໍຫາຍໄປໝົດ. ແລະຂ້າພະເຈົ້າກໍຊື່ນຊົມຍິນດີວ່າ ບາງທີອາດຈະບໍ່ຖືກເອີ້ນໃຫ້ເຮັດເຊັ່ນນັ້ນ, ເພາະຂ້າພະເຈົ້າບໍ່ເຄີຍໄດ້ຮັບຄຳເຊີນເຊັ່ນນັ້ນເລີຍ; ການທົດລອງຂອງຂ້າພະເຈົ້າກໍບໍ່ເປັນທີ່ຮູ້ແກ່ຄົນອື່ນ, ແລະຂ້າພະເຈົ້າກໍມີຄວາມຄາດໝາຍພຽງເລັກນ້ອຍຫຼາຍວ່າຈະຖືກເຊີນໄປໃນຂອບເຂດແຫ່ງການຮັບໃຊ້ໃດໜຶ່ງ. ປະມານເຄິ່ງຊົ່ວໂມງຕໍ່ຈາກເວລານັ້ນ, ກ່ອນທີ່ຂ້າພະເຈົ້າຈະອອກຈາກຫ້ອງ, ລູກຊາຍຄົນໜຶ່ງຂອງທ່ານ Guilford ຈາກ Dresden, ຫ່າງຈາກທີ່ພັກອາໄສຂອງຂ້າພະເຈົ້າປະມານສິບຫົກໄມ, ໄດ້ເຂົ້າມາ ແລະກ່າວວ່າ ບິດາຂອງເຂົາໄດ້ໃຫ້ມາເຊີນຂ້າພະເຈົ້າ ແລະປາດຖະໜາໃຫ້ຂ້າພະເຈົ້າໄປບ້ານກັບເຂົາ, ໂດຍຄິດວ່າບາງທີລາວຄົງປາດຖະໜາພົບຂ້າພະເຈົ້າເພາະທຸລະບາງຢ່າງ. ຂ້າພະເຈົ້າຖາມເຂົາວ່າລາວຕ້ອງການຫຍັງ. ເຂົາຕອບວ່າ ໃນວັນຖັດໄປຈະບໍ່ມີການເທດສະໜາໃນໂບດຂອງພວກເຂົາ, ແລະບິດາຂອງເຂົາປາດຖະໜາໃຫ້ຂ້າພະເຈົ້າໄປ ແລະກ່າວກັບປະຊາຊົນໃນເລື່ອງການສະເດັດມາຂອງພຣະຜູ້ເປັນເຈົ້າ. ໃນທັນທີນັ້ນ ຂ້າພະເຈົ້າໂກດຕົນເອງທັນທີ ເພາະໄດ້ເຮັດພັນທະສັນຍານັ້ນຂຶ້ນ. ຂ້າພະເຈົ້າກະບົດຂຶ້ນທັນທີຕໍ່ພຣະຜູ້ເປັນເຈົ້າ ແລະຕັດສິນໃຈວ່າຈະບໍ່ໄປ. ຂ້າພະເຈົ້າຈາກເດັກນ້ອຍຄົນນັ້ນໄປໂດຍບໍ່ໄດ້ໃຫ້ຄຳຕອບໃດແກ່ເຂົາ ແລະຖອຍຕົວໄປຫາດົງໄມ້ໃກ້ໆ ດ້ວຍຄວາມທຸກໃຈຢ່າງຍິ່ງ. ແລ້ວຂ້າພະເຈົ້າໄດ້ຕໍ່ສູ້ກັບພຣະຜູ້ເປັນເຈົ້າປະມານໜຶ່ງຊົ່ວໂມງ, ພະຍາຍາມປົດປ່ອຍຕົນເອງອອກຈາກພັນທະສັນຍາທີ່ໄດ້ເຮັດໄວ້ກັບພຣະອົງ, ແຕ່ຂ້າພະເຈົ້າຫາຄວາມຜ່ອນຄາຍບໍ່ໄດ້ເລີຍ. ມີຄວາມປະທັບຢູ່ໃນຈິດສຳນຶກຂອງຂ້າພະເຈົ້າວ່າ, “ເຈົ້າຈະເຮັດພັນທະສັນຍາກັບພຣະເຈົ້າ ແລ້ວຈະຜິດສັນຍານັ້ນໃນໄວເພີຍນີ້ບໍ?” ແລະຄວາມບາບອັນຫນັກຫນ່ວງເກີນປະມານຂອງການກະທຳເຊັ່ນນັ້ນກໍຖາໂຖມທັບຖົມຂ້າພະເຈົ້າ. ໃນທີ່ສຸດ ຂ້າພະເຈົ້າກໍຈຳນົນຍອມ ແລະສັນຍາຕໍ່ພຣະຜູ້ເປັນເຈົ້າວ່າ ຖ້າພຣະອົງຈະຄ້ຳຈູນຂ້າພະເຈົ້າ ຂ້າພະເຈົ້າກໍຈະໄປ, ໄວ້ວາງໃຈໃນພຣະອົງໃຫ້ປະທານພຣະຄຸນແລະຄວາມສາມາດແກ່ຂ້າພະເຈົ້າ ເພື່ອປະຕິບັດທຸກສິ່ງທີ່ພຣະອົງຈະຊົງຮຽກຮ້ອງຈາກຂ້າພະເຈົ້າ. ຂ້າພະເຈົ້າກັບເຂົ້າໄປໃນເຮືອນ ແລະພົບວ່າເດັກນ້ອຍຄົນນັ້ນຍັງຄົງລໍຖ້າຢູ່. ເຂົາຢູ່ຕໍ່ຈົນຫຼັງອາຫານທ່ຽງ, ແລະຂ້າພະເຈົ້າກໍກັບໄປທີ່ Dresden ພ້ອມກັບເຂົາ.’ ດັ່ງນີ້ແຫຼະ Miller, ໃນລະດູຮ້ອນຂອງປີ 1833, ໄດ້ເລີ່ມນຳສະເໜີຂ່າວສານນັ້ນຕໍ່ສາທາລະນະ. ໃນເດືອນທັນວາ 1833, ການຕົກຂອງດວງດາວທັງຫຼາຍໄດ້ເພີ່ມຄວາມຂຶ້ນຂຶມອັນສັກສິດໃຫ້ແກ່ຂ່າວສານຂອງລາວ.</w:t>
      </w:r>
    </w:p>
    <w:p>
      <w:pPr>
        <w:pStyle w:val="ArticleHeading"/>
        <w:jc w:val="left"/>
      </w:pPr>
      <w:r>
        <w:rPr>
          <w:rFonts w:ascii="Leelawadee UI" w:hAnsi="Leelawadee UI" w:eastAsia="Leelawadee UI" w:cs="Leelawadee UI"/>
        </w:rPr>
        <w:t>1840: ການສໍາເລັດຕາມຄໍາພະຍາກອນ ແລະ ຈັກກະພັດອົດໂຕມັນ</w:t>
      </w:r>
    </w:p>
    <w:p>
      <w:pPr>
        <w:pStyle w:val="ArticleBody"/>
        <w:jc w:val="left"/>
      </w:pPr>
      <w:r>
        <w:rPr>
          <w:rFonts w:ascii="Leelawadee UI" w:hAnsi="Leelawadee UI" w:eastAsia="Leelawadee UI" w:cs="Leelawadee UI"/>
        </w:rPr>
        <w:t>ໃນປີ 1840, ເອັນເລນ ໄວທ໌ ໄດ້ກ່າວເຖິງການສຳເລັດຂອງຄຳພະຍາກອນທີ່ໂດດເດັ່ນຢ່າງໜຶ່ງ. ຂໍ້ຄວາມຕອນນີ້ມັກຖືກໂຕ້ແຍ້ງໃນບັນດາຂໍ້ຂຽນແຫ່ງພຣະວິນຍານແຫ່ງຄຳພະຍາກອນ, ໂດຍມີບາງຄົນໂຕ້ຖຽງວ່າ Uriah Smith ໄດ້ແຊກມັນເຂົ້າໄປໃນ The Great Controversy, ແຕ່ຂໍ້ໂຕ້ແຍ້ງເຫຼົ່ານີ້ບໍ່ມີມູນຄວາມຈິງ. ນາງກຳລັງເວົ້າເຖິງລຳດັບຂອງການສຳເລັດແຫ່ງຄຳພະຍາກອນທີ່ນຳໄປສູ່ປີ 1840, ລວມທັງການຕົກລົງຂອງດາວຕ່າງໆ ແລະ ວັນມືດ. ນາງຂຽນວ່າ, “ໃນປີ 1840, ການສຳເລັດຂອງຄຳພະຍາກອນອັນໂດດເດັ່ນອີກຢ່າງໜຶ່ງ ໄດ້ກະຕຸ້ນຄວາມສົນໃຈຢ່າງກວ້າງຂວາງ.”</w:t>
      </w:r>
    </w:p>
    <w:p>
      <w:pPr>
        <w:pStyle w:val="ArticleBody"/>
        <w:jc w:val="left"/>
      </w:pPr>
      <w:r>
        <w:rPr>
          <w:rFonts w:ascii="Leelawadee UI" w:hAnsi="Leelawadee UI" w:eastAsia="Leelawadee UI" w:cs="Leelawadee UI"/>
        </w:rPr>
        <w:t>ນາງກ່າວເຖິງຄຳພະຍາກອນໃນພຣະຄຳພີ ບໍ່ແມ່ນພຽງແຕ່ການຄາດຄະເນຂອງມະນຸດໂດຍ Josiah Litch. ສອງປີກ່ອນໜ້ານັ້ນ Josiah Litch, ຜູ້ຮັບໃຊ້ຊັ້ນນຳຜູ້ໜຶ່ງໃນການປະກາດເລື່ອງການສະເດັດມາຄັ້ງທີສອງ, ໄດ້ຕີພິມຄຳອະທິບາຍ Revelation 9 ໂດຍພະຍາກອນລ່ວງໜ້າເຖິງການລົ້ມລົງຂອງຈັກກະພັດ Ottoman. ຕາມການຄຳນວນຂອງລາວ, ອຳນາດນີ້ຈະຖືກໂຄ່ນລົ້ມໃນວັນທີ 11 ສິງຫາ 1840. ໃນເວລາທີ່ກຳນົດນັ້ນ ຕຸຣະກີ, ໂດຍຜ່ານທາງທູດຂອງນາງ, ໄດ້ຍອມຮັບການຄຸ້ມຄອງຈາກບັນດາມະຫາອຳນາດພັນທະມິດແຫ່ງຢູໂຣບ ແລະດ້ວຍເຫດນັ້ນຈຶ່ງໄດ້ວາງຕົນໄວ້ໃຕ້ການຄວບຄຸມຂອງບັນດາຊາດຄຣິດສະຕຽນ. ເຫດການນັ້ນໄດ້ສຳເລັດຕາມຄຳພະຍາກອນຢ່າງຖືກຕ້ອງພອດີ. ເມື່ອຂ່າວນີ້ເປັນທີ່ຮູ້ກັນ, ມະຫາຊົນເປັນຈຳນວນຫຼາຍໄດ້ຖືກຊັກຈູງໃຫ້ເຊື່ອໝັ້ນໃນຄວາມຖືກຕ້ອງຂອງຫຼັກການໃນການຕີຄວາມຄຳພະຍາກອນທີ່ Miller ແລະຜູ້ຮ່ວມງານຂອງລາວໄດ້ຍຶດຖື, ແລະຂະບວນການ Advent ໄດ້ຮັບແຮງຜັກດັນຢ່າງອັດສະຈັນ. ບັນດາບຸລຸດຜູ້ມີການສຶກສາແລະມີຖານະໄດ້ຮ່ວມກັບ Miller ໃນການປະກາດແລະຕີພິມທັດສະນະຂອງລາວ, ແລະນັບແຕ່ 1840 ຫາ 1844 ພາລະກິດນັ້ນໄດ້ຂະຫຍາຍອອກຢ່າງຮວດເລັວ.</w:t>
      </w:r>
    </w:p>
    <w:p>
      <w:pPr>
        <w:pStyle w:val="ArticleBody"/>
        <w:jc w:val="left"/>
      </w:pPr>
      <w:r>
        <w:rPr>
          <w:rFonts w:ascii="Leelawadee UI" w:hAnsi="Leelawadee UI" w:eastAsia="Leelawadee UI" w:cs="Leelawadee UI"/>
        </w:rPr>
        <w:t>ອູຣີຢາ ສະມິດ ໄດ້ບອກພວກເຮົາວ່າ ທູດສະຫວັນອົງທຳອິດໃນ ພຣະນິມິດ 14 ໄດ້ມາເຖິງໃນປີ 1798, ແຕ່ທູດອົງນັ້ນເປັນທູດອົງດຽວກັນກັບທູດໃນ ພຣະນິມິດ 10. ໃນ ພຣະນິມິດ 10, ໂຢຮັນໄດ້ຮັບຄຳສັ່ງໃຫ້ເອົາໜັງສືນ້ອຍອອກຈາກມືຂອງທູດສະຫວັນ ແລະກິນມັນ, ແລະມັນຈະຫວານໃນປາກຂອງລາວ. ຂ່າວສານຂອງພວກມິນເລີໄດ້ກາຍເປັນຫວານໃນວັນທີ 11 ສິງຫາ 1840, ຫຼັງຈາກໄດ້ພະຍາກອນເຖິງການລົ້ມສະລາຍຂອງຈັກກະພັດອົດໂຕມັນເປັນເວລາສອງປີ ໂດຍອີງຕາມຫຼັກການ ວັນ-ປີ ຂອງຄຳພະຍາກອນໃນພຣະຄຳພີ. ເມື່ອເຫດການນັ້ນໄດ້ສຳເລັດຕາມຢ່າງແມ່ນຍຳ, ຂ່າວສານທີ່ພວກເຂົາໄດ້ປະກາດມານັ້ນກໍໄດ້ກາຍເປັນຫວານໃນປາກຂອງພວກເຂົາ.</w:t>
      </w:r>
    </w:p>
    <w:p>
      <w:pPr>
        <w:pStyle w:val="ArticleBody"/>
        <w:jc w:val="left"/>
      </w:pPr>
      <w:r>
        <w:rPr>
          <w:rFonts w:ascii="Leelawadee UI" w:hAnsi="Leelawadee UI" w:eastAsia="Leelawadee UI" w:cs="Leelawadee UI"/>
        </w:rPr>
        <w:t>ໃນວັນທີ 11 ສິງຫາ 1840, ຂ່າວສານນັ້ນໄດ້ກາຍເປັນຄວາມຫວານໃນປາກຂອງພວກເຂົາ. ໂຢຮັນໄດ້ຖືກບອກໃຫ້ຮັບເອົາປຶ້ມນ້ອຍອອກຈາກມືຂອງທູດສະຫວັນຜູ້ທີ່ໄດ້ລົງມາ. ທູດສະຫວັນນັ້ນລົງມາໃນວັນທີ 11 ສິງຫາ 1840, ແລະທູດສະຫວັນແຫ່ງພຣະນິມິດ 10 ນີ້ເປັນອົງດຽວກັນກັບທູດສະຫວັນອົງທຳອິດໃນພຣະນິມິດ 14. ທູດສະຫວັນໃນພຣະນິມິດ 14 ໄດ້ມາໃນປີ 1798 ໃນເວລາແຫ່ງອະວະສານ, ແຕ່ຂ່າວສານຂອງລາວໄດ້ຮັບການປະທານລິດໃນປີ 1840. ເອລເລນ ໄວທ໌ ກ່າວວ່າ ເມື່ອເຫດການນັ້ນເປັນທີ່ຮູ້ຈັກ, ຝູງຊົນຈຳນວນຫຼາຍໄດ້ຖືກຊັກຊວນໃຫ້ເຫັນຄວາມຖືກຕ້ອງຂອງຫຼັກການແຫ່ງການຕີຄວາມຄຳພະຍາກອນທີ່ມິນເລີ ແລະຜູ້ຮ່ວມງານຂອງລາວໄດ້ຮັບເອົາ. ນັບຕັ້ງແຕ່ທົດສະວັດ 1930, ໂດຍເລີ່ມຕົ້ນໃນປີ 1919 ແຕ່ໂດຍສະເພາະໃນທົດສະວັດ 1930, ອັດເວນຕິດສະມ໌ໄດ້ປະຕິເສດກົດເກນແຫ່ງການຕີຄວາມຄຳພະຍາກອນທີ່ມິນເລີ ແລະຜູ້ຮ່ວມງານຂອງລາວໄດ້ຮັບເອົາ—ກົດເກນເຫຼົ່ານັ້ນຄືວິທີ proof text ໃນການສຶກສາພຣະຄຳພີ.</w:t>
      </w:r>
    </w:p>
    <w:p>
      <w:pPr>
        <w:pStyle w:val="ArticleHeading"/>
        <w:jc w:val="left"/>
      </w:pPr>
      <w:r>
        <w:rPr>
          <w:rFonts w:ascii="Leelawadee UI" w:hAnsi="Leelawadee UI" w:eastAsia="Leelawadee UI" w:cs="Leelawadee UI"/>
        </w:rPr>
        <w:t>ແຜນພາບ 1843 ແລະ ເວລາແຫ່ງການຊັກຊ້າ</w:t>
      </w:r>
    </w:p>
    <w:p>
      <w:pPr>
        <w:pStyle w:val="ArticleBody"/>
        <w:jc w:val="left"/>
      </w:pPr>
      <w:r>
        <w:rPr>
          <w:rFonts w:ascii="Leelawadee UI" w:hAnsi="Leelawadee UI" w:eastAsia="Leelawadee UI" w:cs="Leelawadee UI"/>
        </w:rPr>
        <w:t>ໝຸດໝາຍຖັດໄປໃນປະຫວັດສາດຄື ແຜນພູມ 1843 ຊຶ່ງໄດ້ຈັດເຮັດຂຶ້ນໃນເດືອນພຶດສະພາ 1842. Ellen White ກ່າວວ່າ, “ຂ້າພະເຈົ້າໄດ້ເຫັນວ່າ ແຜນພູມ 1843 ໄດ້ຖືກຊົງນຳໂດຍພຣະຫັດຂອງອົງພຣະຜູ້ເປັນເຈົ້າ ແລະວ່າມັນບໍ່ຄວນຖືກດັດແປງ, ຕົວເລກຕ່າງໆເປັນດັ່ງທີ່ພຣະອົງຊົງປະສົງໃຫ້ເປັນ, ແລະພຣະຫັດຂອງພຣະອົງໄດ້ຢູ່ເໜືອ ແລະຊົງປົກປິດຄວາມຜິດພາດຢູ່ໃນຕົວເລກບາງຈຳນວນ ເພື່ອບໍ່ໃຫ້ຜູ້ໃດສາມາດເຫັນມັນໄດ້ ຈົນກວ່າພຣະຫັດຂອງພຣະອົງຈະຖືກຖອນອອກ.” ແຜນພູມນີ້ເປັນໝຸດໝາຍແຫ່ງຄຳພະຍາກອນ ຊຶ່ງໄດ້ຈັດເຮັດຂຶ້ນໃນເດືອນພຶດສະພາ 1842. ໃນເດືອນມິຖຸນາ 1842, ບັນດາຄຣິດຈັກໂປຣເຕສແຕນໄດ້ປິດປະຕູຂອງຕົນ ແລະທູດສະຫວັນອົງທີສອງກໍມາເຖິງ.</w:t>
      </w:r>
    </w:p>
    <w:p>
      <w:pPr>
        <w:pStyle w:val="ArticleBody"/>
        <w:jc w:val="left"/>
      </w:pPr>
      <w:r>
        <w:rPr>
          <w:rFonts w:ascii="Leelawadee UI" w:hAnsi="Leelawadee UI" w:eastAsia="Leelawadee UI" w:cs="Leelawadee UI"/>
        </w:rPr>
        <w:t>ຈາກ Testimonies, ເຫຼັ້ມທີ 1, ໜ້າ 21: “ໃນເດືອນມິຖຸນາ ປີ 1842, ທ່ານ Miller ໄດ້ບັນຍາຍເປັນຊຸດຄັ້ງທີສອງຂອງທ່ານທີ່ໂບດ Casco Street ໃນເມືອງ Portland, ລັດ Maine. ນອກຈາກມີຂໍ້ຍົກເວັ້ນບາງປະການ, ນິກາຍຕ່າງໆໄດ້ປິດປະຕູໂບດຂອງພວກເຂົາຕໍ່ຕ້ານທ່ານ Miller.” Ellen White ແຈ້ງໃຫ້ພວກເຮົາຊາບວ່າ ໃນຖານະເປັນຄຣິດສະຕຽນ Seventh-day Adventist, ພວກເຮົາຄວນຮຽນຮູ້ທີ່ຈະໃຊ້ເຫດຜົນຈາກເຫດໄປຫາຜົນ. ເຫດທີ່ນຳໃຫ້ບັນດາໂບດ Protestant ປິດປະຕູຂອງພວກເຂົາ ຄືການນຳແຜນພາບນີ້ເຂົ້າມາ. ເມື່ອແຜນພາບນີ້ໄດ້ຖືກນຳສະເໜີໃນເດືອນພຶດສະພາ, ບັນດາໂບດ Protestant ໄດ້ຕັດສິນວ່າພວກ Millerite ເປັນພວກຄັ່ງໄຄ້ທາງສາສະໜາທີ່ຖືກຫຼອກລວງ.</w:t>
      </w:r>
    </w:p>
    <w:p>
      <w:pPr>
        <w:pStyle w:val="ArticleBody"/>
        <w:jc w:val="left"/>
      </w:pPr>
      <w:r>
        <w:rPr>
          <w:rFonts w:ascii="Leelawadee UI" w:hAnsi="Leelawadee UI" w:eastAsia="Leelawadee UI" w:cs="Leelawadee UI"/>
        </w:rPr>
        <w:t>ຄວາມຜິດຫວັງຄັ້ງທຳອິດແມ່ນຕໍ່ໄປ. ຈາກ The Great Controversy, ໜ້າ 393: “ຕັ້ງແຕ່ຕົ້ນປີ 1842 ຄຳແນະນຳທີ່ໃຫ້ໄວ້ໃນຄຳພະຍາກອນນີ້ ໃຫ້ຂຽນນິມິດນັ້ນໄວ້ ແລະ ເຮັດໃຫ້ມັນແຈ້ງຊັດເທິງແຜ່ນຕາຕະລາງ ເພື່ອວ່າຜູ້ທີ່ອ່ານມັນຈະໄດ້ແລ່ນໄປ ໄດ້ຊັກນຳໃຫ້ Charles Fitch ຈັດກຽມແຜນພາບຄຳພະຍາກອນເພື່ອອະທິບາຍນິມິດຕ່າງໆໃນພຣະທຳ Daniel ແລະ Revelation.” Charles Fitch ຜູ້ທີ່ໄດ້ເສຍຊີວິດກ່ອນຄວາມຜິດຫວັງອັນຍິ່ງໃຫຍ່ຂອງວັນທີ 22 ຕຸລາ 1844 ບໍ່ດົນ ໄດ້ຖືກອົງພຣະຜູ້ເປັນເຈົ້າໃຊ້ໃນປະຫວັດການນີ້. ທ່ານໄດ້ຈັດກຽມແຜນພາບນັ້ນ ຊຶ່ງໄດ້ຖືກຕີພິມໃນເດືອນພຶດສະພາ 1842.</w:t>
      </w:r>
    </w:p>
    <w:p>
      <w:pPr>
        <w:pStyle w:val="ArticleBody"/>
        <w:jc w:val="left"/>
      </w:pPr>
      <w:r>
        <w:rPr>
          <w:rFonts w:ascii="Leelawadee UI" w:hAnsi="Leelawadee UI" w:eastAsia="Leelawadee UI" w:cs="Leelawadee UI"/>
        </w:rPr>
        <w:t>ການຕີພິມແຜນພາບນີ້ໄດ້ຖືກຖືວ່າເປັນການສຳເລັດຕາມພຣະບັນຊາຂອງຮາບາກຸກ. ແຕ່ຢ່າງໃດກໍຕາມ ບໍ່ມີໃຜສັງເກດເຫັນການຊັກຊ້າອັນປາກົດໃນການສຳເລັດຂອງນິມິດ. ໃນຄຳພະຍາກອນດຽວກັນນັ້ນ ໄດ້ມີການສະແດງເຖິງເວລາແຫ່ງການລໍຖ້າ. ຫຼັງຈາກຄວາມຜິດຫວັງ ພຣະຄຳຂໍ້ນີ້ໄດ້ປາກົດວ່າມີຄວາມສຳຄັນ: “ນິມິດນັ້ນຍັງມີໄວ້ສຳລັບເວລາອັນກຳນົດໄວ້, ແຕ່ໃນບັ້ນປາຍມັນຈະກ່າວ ແລະບໍ່ຕົວະ; ເຖິງແມ່ນມັນຈະຊັກຊ້າ ຈົ່ງຄອຍຖ້າມັນ ເພາະມັນຈະມາຢ່າງແນ່ນອນ ມັນຈະບໍ່ຊັກຊ້າ. ຄົນຊອບທຳຈະດຳລົງຊີວິດໂດຍຄວາມເຊື່ອ.” ເວລາແຫ່ງການລໍຖ້ານັ້ນຄືຄວາມຜິດຫວັງຄັ້ງທຳອິດ ຊຶ່ງເກີດຂຶ້ນໃນວັນທີ 22 ມີນາ 1844. ພວກມິນເລີໄລທ໌ໄດ້ພະຍາກອນເຖິງວັນສິ້ນໂລກໃນປີ 1843 ໂດຍໃຊ້ການນັບເວລາຕາມພຣະຄຳພີ. ເມື່ອອົງພຣະຜູ້ເປັນເຈົ້າຍັງບໍ່ໄດ້ສະເດັດມາໃນເວລານັ້ນ ຄວາມຜິດຫວັງຄັ້ງທຳອິດຈຶ່ງເກີດຂຶ້ນໃນວັນທີ 22 ມີນາ 1844. ນັ້ນແຫຼະຄືເວລາແຫ່ງການລໍຖ້າ.</w:t>
      </w:r>
    </w:p>
    <w:p>
      <w:pPr>
        <w:pStyle w:val="ArticleBody"/>
        <w:jc w:val="left"/>
      </w:pPr>
      <w:r>
        <w:rPr>
          <w:rFonts w:ascii="Leelawadee UI" w:hAnsi="Leelawadee UI" w:eastAsia="Leelawadee UI" w:cs="Leelawadee UI"/>
        </w:rPr>
        <w:t>ນີ້ແມ່ນເວລາແຫ່ງການຊັກຊ້າໃນຄຳອຸປະມາຂອງພຣະຍິງສາວສິບຄົນ, ໃນ Habakkuk 2, ແລະໃນ Daniel 12. Daniel 12:11 ກ່າວວ່າ, “ແລະນັບແຕ່ເວລາທີ່ເຄື່ອງບູຊາປະຈຳວັນຖືກເອົາອອກໄປ...” ພວກຜູ້ບຸກເບີກໄດ້ເຂົ້າໃຈວ່າລັດທິນອກສາສະໜາໄດ້ຖືກປາບລົງໃນປີ 508, ເມື່ອ Clovis ໄດ້ພ່າຍແພ້ Visigoths. ນັບແຕ່ເວລາທີ່ລັດທິນອກສາສະໜາຖືກເອົາອອກໄປ ແລະ ອຳນາດສັນຕະປາປາຖືກສະຖາປະນາຂຶ້ນ (ສາມສິບປີຕໍ່ມາໃນປີ 538), ຈະມີ 1290 ວັນ. ຂໍ້ຕໍ່ໄປກ່າວວ່າ, “ຄວາມສຸກຈົ່ງມີແກ່ຜູ້ທີ່ລໍຄອຍ ແລະ ມາເຖິງພັນສາມຮ້ອຍສາມສິບຫ້າວັນ.” 508 ບວກ 1335 ເທົ່າກັບ 1843. “ຄວາມສຸກຈົ່ງມີແກ່ຜູ້ທີ່ມາເຖິງປີ 1843.” 1335 ເປັນເຄື່ອງໝາຍເວລາແຫ່ງການຊັກຊ້າ, ໂດຍກ່າວວ່າ, “ຄວາມສຸກຈົ່ງມີແກ່ຜູ້ທີ່ລໍຄອຍ ແລະ ມາເຖິງປີ 1843.” ຖ້າທ່ານຍຶດຖືຄວາມເຂົ້າໃຈຂອງພວກຜູ້ບຸກເບີກກ່ຽວກັບ “ເຄື່ອງບູຊາປະຈຳວັນ,” ດັ່ງທີ່ Ellen White ກໍຍຶດຖືເຊັ່ນກັນ, ສິ່ງນີ້ກໍແຈ້ງຊັດ.</w:t>
      </w:r>
    </w:p>
    <w:p>
      <w:pPr>
        <w:pStyle w:val="ArticleBody"/>
        <w:jc w:val="left"/>
      </w:pPr>
      <w:r>
        <w:rPr>
          <w:rFonts w:ascii="Leelawadee UI" w:hAnsi="Leelawadee UI" w:eastAsia="Leelawadee UI" w:cs="Leelawadee UI"/>
        </w:rPr>
        <w:t>ເພື່ອໃຫ້ແຈ້ງຊັດຍິ່ງຂຶ້ນ, ອິຊາຢາ 30:18 ກ່າວວ່າ, “ເພາະສະນັ້ນ ພຣະຜູ້ເປັນເຈົ້າຈະຄອຍຖ້າ.” ໃນທີ່ນີ້, ພຣະຜູ້ເປັນເຈົ້າຄືເຈົ້າບ່າວໃນອຸປະມາເລື່ອງພົມມະຈາຣີສິບຄົນ, ແລະພຣະອົງກໍາລັງຊັກຊ້າຢູ່. “ເພາະສະນັ້ນ ເຈົ້າບ່າວຈະຊັກຊ້າເພື່ອວ່າພຣະອົງຈະກະລຸນາຕໍ່ທ່ານ, ແລະເພາະສະນັ້ນ ພຣະອົງຈະຖືກຍົກສູງຂຶ້ນເພື່ອວ່າພຣະອົງຈະເມດຕາຕໍ່ທ່ານ, ເພາະພຣະຜູ້ເປັນເຈົ້າເປັນພຣະເຈົ້າແຫ່ງການພິພາກສາ. ບັນດາຜູ້ທີ່ຄອຍຖ້າພຣະອົງລ້ວນແຕ່ເປັນສຸກ.” ນີ້ສອດຄ່ອງກັບ ດານີເອນ 12:12: “ຄວາມສຸກຈົ່ງມີແກ່ຜູ້ທີ່ຄອຍຖ້າ ແລະມາເຖິງ 1335.” ເຈົ້າບ່າວຊັກຊ້າໃນວັນທີ 22 ມີນາ 1844. ມີພຣະພອນຜູກຕິດຢູ່ກັບການມາເຖິງຄວາມຜິດຫວັງຄັ້ງທໍາອິດ ແລ້ວຈຶ່ງຄອຍຖ້າ. ເມື່ອທ່ານມາເຖິງບ່ອນນີ້, ທ່ານຕ້ອງຄອຍຖ້າ. ທ່ານກໍາລັງຄອຍຫຍັງ? ຮາບາກຸກ 2:3 ກ່າວວ່າ, “ເພາະນິມິດນັ້ນຍັງມີໄວ້ສໍາລັບເວລາທີ່ກໍານົດໄວ້, ແຕ່ໃນຕອນປາຍມັນຈະເວົ້າ ແລະຈະບໍ່ຕົວະ; ເຖິງແມ່ນມັນຈະຊັກຊ້າ, ຈົ່ງຄອຍມັນ.” ພຣະພອນຂອງການມາເຖິງ 1335 ຄືພຣະພອນຂອງການມາເຖິງປະຫວັດສາດນີ້, ບ່ອນທີ່ພຣະຜູ້ເປັນເຈົ້າຈະຊົງເຮັດໃຫ້ສຽງຮ້ອງເວລາທ່ຽງຄືນສໍາເລັດ.</w:t>
      </w:r>
    </w:p>
    <w:p>
      <w:pPr>
        <w:pStyle w:val="ArticleBody"/>
        <w:jc w:val="left"/>
      </w:pPr>
      <w:r>
        <w:rPr>
          <w:rFonts w:ascii="Leelawadee UI" w:hAnsi="Leelawadee UI" w:eastAsia="Leelawadee UI" w:cs="Leelawadee UI"/>
        </w:rPr>
        <w:t>ບໍ່ແມ່ນທຸກຄົນຈະໄດ້ຮັບອະນຸຍາດໃຫ້ມີສ່ວນຮ່ວມໃນສຽງຮ້ອງຍາມທ່ຽງຄືນ. ບາງຄົນໄດ້ເດີນທາງໄປພ້ອມກັບພວກ Millerites ບໍ່ແມ່ນເພາະປະສົບການສ່ວນຕົວຂອງຕົນກັບພຣະເຢຊູຄຣິດ ຫຼືການສຶກສາພຣະວັດຈະນະຂອງພຣະເຈົ້າດ້ວຍຕົນເອງ, ແຕ່ເພາະຄວາມຢ້ານກົວ. ກ່ອນທີ່ສຽງຮ້ອງຍາມທ່ຽງຄືນຈະມາເຖິງ, ອົງພຣະຜູ້ເປັນເຈົ້າຈະແຍກພີ່ນ້ອງເຫຼົ່ານີ້ອອກຈາກຂະບວນການ. ຄວາມຜິດຫວັງຄັ້ງທໍາອິດເປັນສ່ວນໜຶ່ງຂອງຂະບວນການຕຽມພ້ອມສໍາລັບສຽງຮ້ອງຍາມທ່ຽງຄືນ. ຕາມທີ່ Ellen White ກ່າວໄວ້, ຖ້າພວກເຮົາບໍ່ເຂົ້າໃຈສິ່ງນີ້, ພວກເຮົາກໍຈະຕົກລົງຈາກເສັ້ນທາງໄປສູ່ໂລກຄົນຊົ່ວທີ່ຢູ່ເບື້ອງລຸ່ມ.</w:t>
      </w:r>
    </w:p>
    <w:p>
      <w:pPr>
        <w:pStyle w:val="ArticleHeading"/>
        <w:jc w:val="left"/>
      </w:pPr>
      <w:r>
        <w:rPr>
          <w:rFonts w:ascii="Leelawadee UI" w:hAnsi="Leelawadee UI" w:eastAsia="Leelawadee UI" w:cs="Leelawadee UI"/>
        </w:rPr>
        <w:t>ການປະທານພະລັງແຫ່ງຂ່າວສານຂອງທູດສະຫວັນອົງທີສອງ</w:t>
      </w:r>
    </w:p>
    <w:p>
      <w:pPr>
        <w:pStyle w:val="ArticleBody"/>
        <w:jc w:val="left"/>
      </w:pPr>
      <w:r>
        <w:rPr>
          <w:rFonts w:ascii="Leelawadee UI" w:hAnsi="Leelawadee UI" w:eastAsia="Leelawadee UI" w:cs="Leelawadee UI"/>
        </w:rPr>
        <w:t>ຈາກ Early Writings, ໜ້າ 238: “ໃກ້ຈະເຖິງຕອນສຸດທ້າຍຂອງຂ່າວສານທູດອົງທີສອງ ຂ້າພະເຈົ້າໄດ້ເຫັນແສງສະຫວ່າງອັນຍິ່ງໃຫຍ່ຈາກສະຫວັນສ່ອງລົງເທິງປະຊາຊົນຂອງພຣະເຈົ້າ. ລັງສີຂອງແສງນີ້ເບິ່ງສະຫວ່າງຈ້າດັ່ງດວງອາທິດ, ແລະຂ້າພະເຈົ້າໄດ້ຍິນສຽງຂອງທູດສະຫວັນຮ້ອງປະກາດວ່າ, ‘ເບິ່ງແມ, ເຈົ້າບ່າວກຳລັງມາ.’” ນີ້ຄືສຽງຮ້ອງຕອນທ່ຽງຄືນ ຊຶ່ງຈະຕ້ອງມາເພື່ອປະທານລິດອຳນາດແກ່ຂ່າວສານທູດອົງທີສອງ. ຜູ້ບຸກເບີກໃນຍຸກຕົ້ນເຂົ້າໃຈວ່າ ຂ່າວສານທູດອົງທຳອິດໄດ້ມາຮອດໃນປີ 1798 ແຕ່ໄດ້ຮັບລິດອຳນາດເມື່ອອານາຈັກ Ottoman ລົ້ມສະລາຍໃນປີ 1840. ຂ່າວສານທຸກຂ່າວສານມາຮອດໃນຈຸດໜຶ່ງຂອງເວລາ ແລະຫຼັງຈາກນັ້ນຈຶ່ງໄດ້ຮັບລິດອຳນາດ. ຂ່າວສານທູດອົງທີສອງມາຮອດໃນວັນທີ 22 ມີນາ, 1844 ເມື່ອບັນດາຄຣິສຕະຈັກ Protestant ໄດ້ປິດປະຕູຂອງຕົນຕໍ່ຂ່າວສານ Millerite. ສຽງຮ້ອງຕອນທ່ຽງຄືນເປັນສິ່ງທີ່ປະທານລິດອຳນາດແກ່ຂ່າວສານທູດອົງທີສອງ. ຂ່າວສານທູດອົງທີສາມມາຮອດໃນວັນທີ 22 ຕຸລາ, 1844, ແລະໄດ້ຮັບລິດອຳນາດເມື່ອທູດສະຫວັນຜູ້ຊົງລິດໃນ Revelation 18 ເຂົ້າຮ່ວມກັບມັນ. ຂ່າວສານທຸກຂ່າວສານມາຮອດໃນປະຫວັດສາດ ແລະຫຼັງຈາກນັ້ນຈຶ່ງໄດ້ຮັບລິດອຳນາດ. ນີ້ເປັນສິ່ງສຳຄັນທີ່ຈະເຂົ້າໃຈ.</w:t>
      </w:r>
    </w:p>
    <w:p>
      <w:pPr>
        <w:pStyle w:val="ArticleBody"/>
        <w:jc w:val="left"/>
      </w:pPr>
      <w:r>
        <w:rPr>
          <w:rFonts w:ascii="Leelawadee UI" w:hAnsi="Leelawadee UI" w:eastAsia="Leelawadee UI" w:cs="Leelawadee UI"/>
        </w:rPr>
        <w:t>ສຽງຮ້ອງໃນຍາມທ່ຽງຄືນໄດ້ໃຫ້ລິດອຳນາດແກ່ຂ່າວສານຂອງທູດສະຫວັນອົງທີສອງ. ທູດສະຫວັນທັງຫຼາຍໄດ້ຖືກສົ່ງມາຈາກສະຫວັນເພື່ອປຸກເຫຼົ່າວິສຸດຊົນທີ່ທໍ້ຖອຍໃຈ ແລະຕຽມພວກເຂົາໃຫ້ພ້ອມສຳລັບພະລະກິດອັນຍິ່ງໃຫຍ່ທີ່ຢູ່ຕໍ່ໜ້າພວກເຂົາ. ບັນດາຜູ້ຊາຍທີ່ມີພອນສະຫວັນຫຼາຍທີ່ສຸດມິໄດ້ເປັນຄົນທຳອິດທີ່ຮັບຂ່າວສານນີ້. William Miller ມິໄດ້ເປັນຄົນທຳອິດທີ່ຮັບຂ່າວສານນີ້; ກົງກັນຂ້າມ, ລາວແມ່ນຄົນສຸດທ້າຍທີ່ຮັບມັນ. ລາວເປັນຜູ້ທີ່ມີພອນສະຫວັນສູງສຸດໃນການເຂົ້າໃຈຂ່າວສານນັ້ນ, ໃນຂະນະທີ່ Samuel Snow ເປັນຄົນທຳອິດ. ຜູ້ທີ່ເຄີຍເປັນຜູ້ນຳໃນພະລະກິດນັ້ນ ແມ່ນຜູ້ສຸດທ້າຍທີ່ຮັບ ແລະຊ່ວຍເຮັດໃຫ້ສຽງຮ້ອງນັ້ນດັງຂຶ້ນ. ໃນທາງປະຫວັດສາດ, ບຸກຄົນສຸດທ້າຍທີ່ຍອມຮັບຂ່າວສານແຫ່ງສຽງຮ້ອງໃນຍາມທ່ຽງຄືນ ກໍແມ່ນ William Miller.</w:t>
      </w:r>
    </w:p>
    <w:p>
      <w:pPr>
        <w:pStyle w:val="ArticleBody"/>
        <w:jc w:val="left"/>
      </w:pPr>
      <w:r>
        <w:rPr>
          <w:rFonts w:ascii="Leelawadee UI" w:hAnsi="Leelawadee UI" w:eastAsia="Leelawadee UI" w:cs="Leelawadee UI"/>
        </w:rPr>
        <w:t>ຈາກ The Great Controversy, 376: ໃນລະຫວ່າງການປະທານພະລັງແຫ່ງສຽງຮ້ອງຕອນທ່ຽງຄືນ, ປະມານ 50,000 ຄົນໄດ້ອອກຈາກບັນດາຄຣິສຕະຈັກ. ເນື່ອງຈາກວ່າພາລະກິດຂອງ Miller ມີແນວໂນ້ມທີ່ຈະເສີມສ້າງຄຣິສຕະຈັກຕ່າງໆ, ໃນເບື້ອງຕົ້ນມັນຈຶ່ງໄດ້ຮັບການມອງເຫັນດ້ວຍຄວາມໂປດປານ; ແຕ່ເມື່ອບັນດາສັດຕະບານແລະຜູ້ນຳທາງສາສະໜາໄດ້ຕັດສິນໃຈຄັດຄ້ານຄຳສອນເຣື່ອງການສະເດັດມາ ແລະປາຖະໜາຈະລະງັບການກະຕຸ້ນໃດໆໃນເຣື່ອງນັ້ນ, ພວກເຂົາໄດ້ຕໍ່ຕ້ານມັນຈາກທຳມາສະໜາ ແລະປະຕິເສດບໍ່ໃຫ້ສະມາຊິກຂອງຕົນມີສິດທິໄປຟັງການເທດສະໜາເຣື່ອງການສະເດັດມາຄັ້ງທີສອງ ຫຼືແມ່ນແຕ່ເວົ້າເຖິງຄວາມຫວັງຂອງພວກເຂົາໃນການປະຊຸມສາມັກຄີ. ບັນດາຜູ້ນຳໃນຄຣິສຕະຈັກ Adventist ໃນປັດຈຸບັນ ຜູ້ທີ່ຫ້າມການສອນຂ່າວສານນີ້ໃນຄຣິສຕະຈັກ ແລະແມ່ນແຕ່ໃນບ້ານເຮືອນສ່ວນຕົວ ໄດ້ຖືກພະຍາກອນໄວ້ລ່ວງໜ້າໃນທີ່ນີ້ໂດຍຂະບວນການ Millerite.</w:t>
      </w:r>
    </w:p>
    <w:p>
      <w:pPr>
        <w:pStyle w:val="ArticleBody"/>
        <w:jc w:val="left"/>
      </w:pPr>
      <w:r>
        <w:rPr>
          <w:rFonts w:ascii="Leelawadee UI" w:hAnsi="Leelawadee UI" w:eastAsia="Leelawadee UI" w:cs="Leelawadee UI"/>
        </w:rPr>
        <w:t>ບັນດາຜູ້ເຊື່ອໄດ້ພົບຕົນເອງຢູ່ໃນການທົດລອງອັນໃຫຍ່ຫຼວງ ແລະຄວາມສັບສົນຢ່າງຫນັກ. ພວກເຂົາຮັກຄຣິສຕະຈັກຂອງຕົນ ແລະບໍ່ຢາກແຍກອອກ, ແຕ່ເມື່ອພວກເຂົາເຫັນວ່າຄຳພະຍານແຫ່ງພຣະວັດຈະນະຂອງພຣະເຈົ້າຖືກກົດຂີ່ ແລະສິດຂອງຕົນໃນການຄົ້ນຄວ້າຄຳພະຍາກອນຖືກປະຕິເສດ, ພວກເຂົາກໍຮູ້ສຶກວ່າຄວາມສັດຊື່ຕໍ່ພຣະເຈົ້າຫ້າມພວກເຂົາບໍ່ໃຫ້ຍອມຢູ່ໃຕ້ອຳນາດນັ້ນ. ບັນດາຜູ້ທີ່ພະຍາຍາມປິດກັ້ນຄຳພະຍານແຫ່ງພຣະວັດຈະນະຂອງພຣະເຈົ້າ ບໍ່ອາດຖືວ່າເປັນອົງປະກອບເປັນຄຣິສຕະຈັກຂອງພຣະຄຣິດ. ເຫດສະນັ້ນ ພວກເຂົາຈຶ່ງຮູ້ສຶກວ່າຕົນມີເຫດຜົນອັນຊອບທຳໃນການແຍກອອກຈາກຄວາມຜູກພັນເດີມ. ໃນລະດູຮ້ອນຂອງປີ 1844, ປະມານ 50,000 ຄົນໄດ້ຖອນຕົວອອກຈາກຄຣິສຕະຈັກ.</w:t>
      </w:r>
    </w:p>
    <w:p>
      <w:pPr>
        <w:pStyle w:val="ArticleHeading"/>
        <w:jc w:val="left"/>
      </w:pPr>
      <w:r>
        <w:rPr>
          <w:rFonts w:ascii="Leelawadee UI" w:hAnsi="Leelawadee UI" w:eastAsia="Leelawadee UI" w:cs="Leelawadee UI"/>
        </w:rPr>
        <w:t>ຄວາມເຂົ້າໃຈຂອງ Miller ແລະ ສຽງຮ້ອງຍາມທ່ຽງຄືນອັນແທ້ຈິງ</w:t>
      </w:r>
    </w:p>
    <w:p>
      <w:pPr>
        <w:pStyle w:val="ArticleBody"/>
        <w:jc w:val="left"/>
      </w:pPr>
      <w:r>
        <w:rPr>
          <w:rFonts w:ascii="Leelawadee UI" w:hAnsi="Leelawadee UI" w:eastAsia="Leelawadee UI" w:cs="Leelawadee UI"/>
        </w:rPr>
        <w:t>ຈາກປຶ້ມ Foundation of Seventh-day Adventist Message and Mission ຂອງ Elder Damsteegt, Miller ເຊື່ອວ່າການປະກາດຂ່າວສານໃນ Daniel 8:14 ແລະຂອງທູດອົງທໍາອິດໃນ Revelation 14 ແມ່ນສຽງຮ້ອງເວລາທ່ຽງຄືນ—“ເບິ່ງແມ, ເຈົ້າບ່າວກໍາລັງສະເດັດມາ.” ທ່ານເຊື່ອວ່າຂ່າວສານນີ້ກໍາລັງຊີ້ບອກເຖິງການສະເດັດມາຄັ້ງທີສອງຂອງພຣະຄຣິດ. Miller ຄິດວ່າປະຫວັດສາດທັງໝົດແມ່ນສຽງຮ້ອງເວລາທ່ຽງຄືນ, ແຕ່ Ellen White ກ່າວວ່າສຽງຮ້ອງເວລາທ່ຽງຄືນໄດ້ສໍາເລັດລົງໃນຈຸດເວລາອັນສະເພາະໜຶ່ງ. Samuel Snow ໄດ້ໃຫ້ຫົວຂໍ້ການນໍາສະເໜີຂອງລາວວ່າ “The True Midnight Cry” ເພື່ອແຍກມັນອອກຈາກຄໍາສອນຂອງພວກ Millerite ທີ່ວ່າສຽງຮ້ອງເວລາທ່ຽງຄືນແມ່ນຂ່າວສານທົ່ວໄປ.</w:t>
      </w:r>
    </w:p>
    <w:p>
      <w:pPr>
        <w:pStyle w:val="ArticleBody"/>
        <w:jc w:val="left"/>
      </w:pPr>
      <w:r>
        <w:rPr>
          <w:rFonts w:ascii="Leelawadee UI" w:hAnsi="Leelawadee UI" w:eastAsia="Leelawadee UI" w:cs="Leelawadee UI"/>
        </w:rPr>
        <w:t>ບັນດາຜູ້ທີ່ຝ່າຍວິນຍານຫຼາຍທີ່ສຸດໄດ້ຮັບຂ່າວສານນັ້ນກ່ອນ, ແລະຜູ້ທີ່ເຄີຍນຳໜ້າໃນພາລະກິດນັ້ນແຕ່ເດີມ ກັບເປັນກຸ່ມສຸດທ້າຍທີ່ໄດ້ຮັບ ແລະຊ່ວຍເພີ່ມພະລັງໃຫ້ແກ່ສຽງຮ້ອງນັ້ນ. William Miller, ຜູ້ທີ່ໄດ້ນຳພາພາລະກິດນັ້ນຕັ້ງແຕ່ປີ 1833 ເປັນຕົ້ນມາ, ໄດ້ຕໍ່ສູ້ຢ່າງໜັກກັບຂ່າວສານ Midnight Cry ເມື່ອມັນມາເຖິງໃນເດືອນສິງຫາ 1844. ທ່ານບໍ່ແນ່ໃຈເກືອບການແຍກຕົວອອກຈາກບັນດາຄຣິດຕະຈັກ ແລະໄດ້ສັ່ງສອນຄວາມເຂົ້າໃຈອີກແນວໜຶ່ງກ່ຽວກັບ Midnight Cry ມາເປັນເວລາຫຼາຍປີແລ້ວ.</w:t>
      </w:r>
    </w:p>
    <w:p>
      <w:pPr>
        <w:pStyle w:val="ArticleBody"/>
        <w:jc w:val="left"/>
      </w:pPr>
      <w:r>
        <w:rPr>
          <w:rFonts w:ascii="Leelawadee UI" w:hAnsi="Leelawadee UI" w:eastAsia="Leelawadee UI" w:cs="Leelawadee UI"/>
        </w:rPr>
        <w:t>ວິນລຽມ ມິນເລີ ໄດ້ຂຽນໄວ້ວ່າ, “ຂ້າພະເຈົ້າບໍ່ເຄີຍຢືນຢັນຢ່າງແນ່ນອນເຖິງວັນໃດວັນໜຶ່ງໂດຍສະເພາະສຳລັບການສະເດັດມາຂອງອົງພຣະຜູ້ເປັນເຈົ້າ, ເນື່ອງຈາກເຊື່ອວ່າບໍ່ມີມະນຸດຜູ້ໃດຈະຮູ້ວັນແລະໂມງໄດ້. ໃນຄຳບັນຍາຍທັງໝົດຂອງຂ້າພະເຈົ້າທີ່ໄດ້ຕີພິມເຜີຍແຜ່, ດັ່ງທີ່ຈະເຫັນໄດ້ໃນໜ້າປົກ, ໄດ້ລະບຸວ່າ ປະມານປີ 1843. ໃນຄຳບັນຍາຍດ້ວຍວາຈາທັງໝົດຂອງຂ້າພະເຈົ້າ, ຂ້າພະເຈົ້າໄດ້ກ່າວແກ່ຜູ້ຟັງຢ່າງສະເໝີວ່າ ຊ່ວງເວລາເຫຼົ່ານັ້ນຈະສິ້ນສຸດລົງໃນປີ 1843 ຖ້າຫາກບໍ່ມີຄວາມຜິດພາດໃນການຄຳນວນຂອງຂ້າພະເຈົ້າ, ແຕ່ຂ້າພະເຈົ້າບໍ່ອາດກ່າວໄດ້ວ່າ ອະວະສານຈະບໍ່ມາເຖິງແມ່ນກ່ອນເວລານັ້ນ, ແລະວ່າພວກເຂົາຄວນຕຽມພ້ອມຢູ່ສະເໝີ. ໃນປີ 1842, ບາງຄົນໃນບັນດາພີ່ນ້ອງໄດ້ເທດສະໜາດ້ວຍຄວາມໝັ້ນໃຈຢ່າງຍິ່ງເຖິງປີທີ່ແນ່ນອນ, ແລະໄດ້ຕິຕຽນຂ້າພະເຈົ້າທີ່ໃສ່ຄຳວ່າ ‘ຖ້າຫາກ.’” ໃນເດືອນພຶດສະພາ 1842, ແຜນພາບ 1843 ໄດ້ຖືກຈັດພິມເຜີຍແຜ່, ແລະພວກພີ່ນ້ອງໄດ້ບອກໃຫ້ ມິນເລີ ນຳຄຳວ່າ ‘ຖ້າຫາກ’ ອອກຈາກການນຳສະເໜີຂອງລາວ.</w:t>
      </w:r>
    </w:p>
    <w:p>
      <w:pPr>
        <w:pStyle w:val="ArticleBody"/>
        <w:jc w:val="left"/>
      </w:pPr>
      <w:r>
        <w:rPr>
          <w:rFonts w:ascii="Leelawadee UI" w:hAnsi="Leelawadee UI" w:eastAsia="Leelawadee UI" w:cs="Leelawadee UI"/>
        </w:rPr>
        <w:t>ມິນເລີໄດ້ກ່າວຕໍ່ໄປວ່າ, “ໜັງສືພິມສາທາລະນະກໍໄດ້ຕີພິມເຊັ່ນກັນວ່າ ຂ້າພະເຈົ້າໄດ້ກຳນົດວັນທີ່ແນ່ນອນໄວ້ແລ້ວ, ຄືວັນທີຊາວສາມເດືອນເມສາ, ສຳລັບການສະເດັດມາຂອງອົງພຣະຜູ້ເປັນເຈົ້າ. ດັ່ງນັ້ນ, ໃນເດືອນທັນວາຂອງປີນັ້ນ, ເມື່ອຂ້າພະເຈົ້າບໍ່ອາດເຫັນຄວາມຜິດພາດໃດໆໃນການຄຳນວນຂອງຂ້າພະເຈົ້າ, ຂ້າພະເຈົ້າຈຶ່ງໄດ້ຕີພິມຄວາມເຊື່ອຂອງຂ້າພະເຈົ້າວ່າ ໃນຊ່ວງເວລາໃດໜຶ່ງລະຫວ່າງວັນທີ 21 ມີນາ 1843 ແລະ ວັນທີ 21 ມີນາ 1844, ອົງພຣະຜູ້ເປັນເຈົ້າຈະສະເດັດມາ.” ມິນເລີໄດ້ສະຫຼຸບເຖິງວັນທີສິບຂອງເດືອນທີເຈັດໄວ້ແລ້ວ, ແລະກ່ອນທີ່ຊາມູເອນ ສະໂນວ ຈະນຳຂໍ້ສະຫຼຸບນີ້ໄປໃຊ້ເພື່ອປະກາດສຽງຮ້ອງເວລາທ່ຽງຄືນ, ມິນເລີກໍໄດ້ຂຽນກ່ຽວກັບມັນໄວ້ແລ້ວ. ມິນເລີແມ່ນຜູ້ທີ່ອົງພຣະຜູ້ເປັນເຈົ້າຊົງໃຊ້ໃຫ້ຮຽບຮຽງເຫດຜົນຕາມລຳດັບທີ່ ຊາມູເອນ ສະໂນວ ໄດ້ນຳໄປໃຊ້ເພື່ອລະບຸວັນທີ 22 ຕຸລາ 1844.</w:t>
      </w:r>
    </w:p>
    <w:p>
      <w:pPr>
        <w:pStyle w:val="ArticleBody"/>
        <w:jc w:val="left"/>
      </w:pPr>
      <w:r>
        <w:rPr>
          <w:rFonts w:ascii="Leelawadee UI" w:hAnsi="Leelawadee UI" w:eastAsia="Leelawadee UI" w:cs="Leelawadee UI"/>
        </w:rPr>
        <w:t>ມິນເລີໄດ້ຂຽນວ່າ, “ໃນລະຫວ່າງປີ 1843, ການປະນາມຢ່າງຮ້າຍແຮງທີ່ສຸດໄດ້ຖືກຖາໂຖມໃສ່ຂ້າພະເຈົ້າ ແລະ ຜູ້ທີ່ຢູ່ຮ່ວມກັບຂ້າພະເຈົ້າໂດຍສື່ມວນຊົນ ແລະ ບາງເທດສະນາສະຖານ. ແຮງຈູງໃຈຂອງພວກເຮົາຖືກໂຈມຕີ, ຫຼັກການຂອງພວກເຮົາຖືກບິດເບືອນ, ຊື່ສຽງຂອງພວກເຮົາຖືກໃສ່ຮ້າຍ.” ເວລາໄດ້ຜ່ານໄປ, ແລະ ວັນທີ 21 ມີນາ 1844 ກໍໄດ້ຜ່ານໄປໂດຍບໍ່ມີການປາກົດມາຂອງອົງພຣະຜູ້ເປັນເຈົ້າ. ຄວາມຜິດຫວັງນັ້ນຍິ່ງໃຫຍ່ຫຼາຍ, ແລະ ຫຼາຍຄົນກໍບໍ່ໄດ້ດຳເນີນໄປກັບພວກເຂົາອີກຕໍ່ໄປ. ກ່ອນໜ້າເວລານີ້, ນັບແຕ່ປີ 1840, ມີການຄາດຄະເນວ່າມີພວກມິນເລີໄອຕ໌ 200,000 ຄົນ, ແຕ່ມາເຖິງຈຸດນີ້ ເຫຼືອພຽງ 50,000 ຄົນເທົ່ານັ້ນ.</w:t>
      </w:r>
    </w:p>
    <w:p>
      <w:pPr>
        <w:pStyle w:val="ArticleBody"/>
        <w:jc w:val="left"/>
      </w:pPr>
      <w:r>
        <w:rPr>
          <w:rFonts w:ascii="Leelawadee UI" w:hAnsi="Leelawadee UI" w:eastAsia="Leelawadee UI" w:cs="Leelawadee UI"/>
        </w:rPr>
        <w:t>ມິນເລີໄດ້ກ່າວຕໍ່ໄປວ່າ, “ກ່ອນໜ້ານີ້ ໃນລະດູໃບໄມ້ຫຼົ່ນປີ 1843 ພີ່ນ້ອງບາງຄົນຂອງຂ້າພະເຈົ້າໄດ້ເລີ່ມເອີ້ນຄຣິສຕະຈັກທັງຫຼາຍວ່າ ບາບີໂລນ ແລະໄດ້ຍ້ຳເນັ້ນວ່າ ການອອກຈາກຄຣິສຕະຈັກເຫຼົ່ານັ້ນເປັນໜ້າທີ່ຂອງພວກແອັດເວັນຕິສ. ຕໍ່ເລື່ອງນີ້ ຂ້າພະເຈົ້າເສຍໃຈຢ່າງຫຼວງຫຼາຍ. ຜົນກະທົບບໍ່ພຽງແຕ່ຮ້າຍແຮງຫຼາຍເທົ່ານັ້ນ ແຕ່ຂ້າພະເຈົ້າຍັງເຫັນວ່າ ມັນເປັນການບິດເບືອນພຣະວັດຈະນະຂອງພຣະເຈົ້າ ເປັນການບິດຄວາມໝາຍຂອງພຣະຄຳພີ.” ມິນເລີໄດ້ຕໍ່ສູ້ຢູ່ກັບຂ່າວສານຂອງທູດສະຫວັນອົງທີສອງ ຊຶ່ງເຮັດໃຫ້ການຍອມຮັບຂ່າວສານ “ສຽງຮ້ອງຕອນທ່ຽງຄືນ” ອັນແທ້ຈິງຂອງລາວຍິ່ງຍາກຂຶ້ນ. ການປະຕິບັດນີ້ໄດ້ແຜ່ຂະຫຍາຍອອກໄປ ແລະບັນດາຄຣິສຕະຈັກກໍໄດ້ປິດປະຕູບໍ່ຮັບພວກເຂົາ ເຮັດໃຫ້ເກີດຄວາມເປັນສັດຕູ ແລະແຍກພວກແອັດເວັນຕິສສ່ວນໃຫຍ່ອອກຈາກຄຣິສຕະຈັກຂອງຕົນຕາມລຳດັບ.</w:t>
      </w:r>
    </w:p>
    <w:p>
      <w:pPr>
        <w:pStyle w:val="ArticleBody"/>
        <w:jc w:val="left"/>
      </w:pPr>
      <w:r>
        <w:rPr>
          <w:rFonts w:ascii="Leelawadee UI" w:hAnsi="Leelawadee UI" w:eastAsia="Leelawadee UI" w:cs="Leelawadee UI"/>
        </w:rPr>
        <w:t>ຫຼັງຈາກເວລາທີ່ລາວໄດ້ປະກາດເຜີຍແຜ່ໄວ້ໄດ້ຜ່ານພົ້ນໄປແລ້ວ ມິນເລີໄດ້ຍອມຮັບຄວາມຜິດຫວັງຂອງຕົນກ່ຽວກັບຊ່ວງເວລາທີ່ແນ່ນອນ ແຕ່ຍັງຄົງຮັກສາຄວາມເຊື່ອຂອງລາວໄວ້. ລາວໄດ້ດຳເນີນພາລະກິດຂອງຕົນຕໍ່ໄປໃນພາກຕາເວັນຕົກຕະຫຼອດລະດູຮ້ອນຂອງປີ 1844 ຈົນເຖິງການເຄື່ອນໄຫວເດືອນທີເຈັດ. ລາວບໍ່ໄດ້ມີສ່ວນຮ່ວມໃນການເຄື່ອນໄຫວນີ້ ນອກຈາກຈົດໝາຍສະບັບໜຶ່ງທີ່ຂຽນໄວ້ກ່ອນໜ້ານັ້ນສິບແປດເດືອນ ກ່ຽວກັບການຖືຮັກສາພິທີບັນຍັດຂອງໂມເຊ ຊຶ່ງຊີ້ໄປຫາເດືອນນັ້ນ. ລາວບໍ່ໄດ້ຄາດຄິດວ່າ ຫົວຂໍ້ເຫຼົ່ານັ້ນຈະຖືກນຳໄປໃຊ້ໃນລັກສະນະເຊັ່ນນັ້ນ ຫຼືວ່າການເຊື່ອໃນຫຼັກຖານເຊັ່ນນັ້ນຈະກາຍເປັນບົດທົດສອບແຫ່ງຄວາມລອດ. ລາວບໍ່ໄດ້ມີສ່ວນສຳພັນກັບການເຄື່ອນໄຫວນັ້ນ ຈົນຮອດສອງ ຫຼື ສາມອາທິດກ່ອນວັນທີ 22 ຕຸລາ 1844. ໃນຈົດໝາຍເຖິງ Himes ລົງວັນທີ 6 ຕຸລາ 1844 ມິນເລີໄດ້ຂຽນວ່າ, “ຂ້າພະເຈົ້າເຫັນລັດສະໝີອັນສະຫງ່າໃນເດືອນທີເຈັດ ຊຶ່ງຂ້າພະເຈົ້າບໍ່ເຄີຍເຫັນມາກ່ອນ... ບັດນີ້ ຂໍໃຫ້ພຣະນາມຂອງອົງພຣະຜູ້ເປັນເຈົ້າໄດ້ຮັບການສັນລະເສີນ ເພາະຂ້າພະເຈົ້າເຫັນຄວາມງາມ ຄວາມປະສານກົມກຽວ ແລະຄວາມສອດຄ່ອງເຫັນພ້ອມກັນໃນພຣະຄຳພີ ສິ່ງທີ່ຂ້າພະເຈົ້າໄດ້ອະທິຖານຂໍມາເປັນເວລາດົນນານ ແຕ່ບໍ່ໄດ້ເຫັນຈົນເຖິງວັນນີ້. ຈົ່ງຂອບພຣະຄຸນອົງພຣະຜູ້ເປັນເຈົ້າ, ໂອ ຈິດວິນຍານຂອງຂ້າພະເຈົ້າ. ຂໍໃຫ້ພີ່ນ້ອງ Snow, ພີ່ນ້ອງ Storrs, ແລະຄົນອື່ນໆ ໄດ້ຮັບພຣະພອນ ສຳລັບການທີ່ເປັນເຄື່ອງມືໃນການເປີດຕາຂອງຂ້າພະເຈົ້າ. ຂ້າພະເຈົ້າເກືອບຈະຮອດບ້ານແລ້ວ. ສະຫງ່າລາສີ, ສະຫງ່າລາສີ, ສະຫງ່າລາສີ, ສະຫງ່າລາສີ.”</w:t>
      </w:r>
    </w:p>
    <w:p>
      <w:pPr>
        <w:pStyle w:val="ArticleBody"/>
        <w:jc w:val="left"/>
      </w:pPr>
      <w:r>
        <w:rPr>
          <w:rFonts w:ascii="Leelawadee UI" w:hAnsi="Leelawadee UI" w:eastAsia="Leelawadee UI" w:cs="Leelawadee UI"/>
        </w:rPr>
        <w:t>ຕໍ່ມາ, ມິນເລີໄດ້ທົບທວນຄືນຄຳປະກາດ “ສຽງຮ້ອງໃນຕອນທ່ຽງຄືນ” ແລະເອີ້ນມັນວ່າເປັນຄວາມຄັ່ງໄຄ້. Damsteegt ກ່າວໄວ້ວ່າ Snow ໄດ້ຮັບໂຄງຮ່າງພື້ນຖານຂອງຂ່າວສານ “ສຽງຮ້ອງໃນຕອນທ່ຽງຄືນ” ຈາກຜົນງານກ່ອນໜ້າຂອງ Miller.</w:t>
      </w:r>
    </w:p>
    <w:p>
      <w:pPr>
        <w:pStyle w:val="ArticleBody"/>
        <w:jc w:val="left"/>
      </w:pPr>
      <w:r>
        <w:rPr>
          <w:rFonts w:ascii="Leelawadee UI" w:hAnsi="Leelawadee UI" w:eastAsia="Leelawadee UI" w:cs="Leelawadee UI"/>
        </w:rPr>
        <w:t>ການຄຳນວນຂອງ Snow, ທີ່ໄດ້ຕີພິມເຜີຍແຜ່ໃນເດືອນມີນາ ຄ.ສ. 1844, ບໍ່ໄດ້ປຸກເຮົ້າຄວາມສົນໃຈຫຼາຍປານໃດ ຈົນກວ່າຈະເຖິງການປະຊຸມຄ້າຍທີ່ Exeter ໃນວັນທີ 12–17 ສິງຫາ ຄ.ສ. 1844. ທີ່ນັ້ນ, ວັນທີອັນແນ່ນອນຂອງເຂົາສຳລັບການສະເດັດກັບຄືນມາຂອງພຣະຄຣິດ ໄດ້ກະຕຸ້ນຊາວ Millerite ເປັນອັນຫຼາຍ, ນຳພາຄວາມພາກພຽນດ້ານການປະກາດຂ່າວສານຂອງພວກເຂົາໄປສູ່ຈຸດສູງສຸດ. ການຕອບສະໜອງຂອງພວກເຂົາໄດ້ເປັນທີ່ຮູ້ຈັກກັນໃນນາມຂະບວນການ Seventh Month. ເຖິງແມ່ນວ່າໃນເບື້ອງຕົ້ນບັນດາຜູ້ນຳ Millerite ຈະມີຄວາມສົງໄສ, ແຕ່ຫຼາຍອາທິດກ່ອນເຫດການທີ່ຄາດໝາຍໄວ້, ພວກເຂົາໄດ້ເຂົ້າຮ່ວມຂະບວນການນັ້ນ ແລະ ຍອມໃຫ້ທັດສະນະຂອງ Snow ຖືກຕີພິມແລະໄດ້ຮັບການສະໜັບສະໜູນ.</w:t>
      </w:r>
    </w:p>
    <w:p>
      <w:pPr>
        <w:pStyle w:val="ArticleHeading"/>
        <w:jc w:val="left"/>
      </w:pPr>
      <w:r>
        <w:rPr>
          <w:rFonts w:ascii="Leelawadee UI" w:hAnsi="Leelawadee UI" w:eastAsia="Leelawadee UI" w:cs="Leelawadee UI"/>
        </w:rPr>
        <w:t>ສຽງຮ້ອງໃນຍາມທ່ຽງຄືນ ແລະ ຜົນສືບເນື່ອງຂອງມັນ</w:t>
      </w:r>
    </w:p>
    <w:p>
      <w:pPr>
        <w:pStyle w:val="ArticleBody"/>
        <w:jc w:val="left"/>
      </w:pPr>
      <w:r>
        <w:rPr>
          <w:rFonts w:ascii="Leelawadee UI" w:hAnsi="Leelawadee UI" w:eastAsia="Leelawadee UI" w:cs="Leelawadee UI"/>
        </w:rPr>
        <w:t>ນິມິດທຳອິດຂອງ Ellen White ສະແດງໃຫ້ເຫັນປະຊາກອນຂອງພຣະເຈົ້າຢູ່ເທິງເສັ້ນທາງໄປສູ່ສະຫວັນ ໂດຍມີແສງສະຫວ່າງຢູ່ຂ້າງຫຼັງພວກເຂົາ ຊຶ່ງຖືກເອີ້ນວ່າ ສຽງຮ້ອງເວລາທ່ຽງຄືນ. ຂໍ້ຄວາມທີ່ Samuel Snow ໄດ້ນຳສະເໜີນັ້ນຈຳເປັນຕ້ອງຖືກເຂົ້າໃຈ. ໃນເດືອນພຶດສະພາ 1842 ໄດ້ມີການພິມແຜນພູມ 300 ແຜ່ນ ສຳລັບນັກເທດ 300 ຄົນ. ຮອດວັນທີ 22 ມີນາ 1844 ຫຼັງຈາກຄວາມຜິດຫວັງຄັ້ງທຳອິດ ແຜນພູມນັ້ນຖືກວາງໄວ້ຂ້າງໜຶ່ງ ແລະຫຼາຍຄົນໄດ້ອອກຈາກຂະບວນການ. ຜູ້ທີ່ຍັງຄົງຢູ່ຈະຕ້ອງຄອຍຖ້າ. ທີ່ການປະຊຸມຄ່າຍ Exeter, Snow ໄດ້ສະແດງວ່າ ອົງພຣະຜູ້ເປັນເຈົ້າຈະສະເດັດມາໃນວັນທີ 22 ຕຸລາ 1844, ວັນແຫ່ງການລົບມົນທິນ. ສິ່ງນີ້ໄດ້ຜັກດັນໃຫ້ພວກເຂົາປະກາດຂໍ້ຄວາມນັ້ນ.</w:t>
      </w:r>
    </w:p>
    <w:p>
      <w:pPr>
        <w:pStyle w:val="ArticleBody"/>
        <w:jc w:val="left"/>
      </w:pPr>
      <w:r>
        <w:rPr>
          <w:rFonts w:ascii="Leelawadee UI" w:hAnsi="Leelawadee UI" w:eastAsia="Leelawadee UI" w:cs="Leelawadee UI"/>
        </w:rPr>
        <w:t>ໂຈເຊັບ ເບດສ໌ ໄດ້ເລົ່າຄືນວ່າ ຫຼັງຈາກການປະຊຸມຄ້າຍທີ່ເອັກຊິເຕີ, ໃນຂະນະທີ່ທ່ານເດີນຜ່ານຕູ້ລົດໄຟ, ທ່ານໄດ້ຍິນສຽງຕ່າງໆ ກ່າວຊ້ຳວ່າ, “ຈົ່ງເບິ່ງ, ເຈົ້າບ່າວກຳລັງມາ!” ການເຄື່ອນໄຫວນີ້ໄດ້ແຜ່ກວາດໄປທົ່ວສະຫະລັດອາເມລິກາພາຍໃນສອງເດືອນ, ນຳໄປສູ່ຄວາມຜິດຫວັງອັນໃຫຍ່ໃນວັນທີ 22 ຕຸລາ 1844.</w:t>
      </w:r>
    </w:p>
    <w:p>
      <w:pPr>
        <w:pStyle w:val="ArticleBody"/>
        <w:jc w:val="left"/>
      </w:pPr>
      <w:r>
        <w:rPr>
          <w:rFonts w:ascii="Leelawadee UI" w:hAnsi="Leelawadee UI" w:eastAsia="Leelawadee UI" w:cs="Leelawadee UI"/>
        </w:rPr>
        <w:t>Damsteegt ໃຫ້ຄວາມເຫັນກ່ຽວກັບກອງປະຊຸມ Low Hampton ຂອງກຸ່ມ Adventists ໃນວັນທີ 28–29 ທັນວາ 1844 ຊຶ່ງມີ Himes ແລະ Miller ເຂົ້າຮ່ວມ. Himes ໄດ້ເນັ້ນໃຫ້ປອບໂຍນພວກວິສຸດ, ປຸກເຮົ້າໂລກຄຣິດສະຕຽນ, ແລະປະກາດຄວາມພົ້ນແກ່ຄົນບາບ. ບໍ່ດົນຫຼັງຈາກນັ້ນສອງສາມອາທິດ, Advent Press ກໍໄດ້ກັບມາດຳເນີນອີກຄັ້ງ, ແລະ Himes ປະກາດວ່າປະຕູແຫ່ງຄວາມພົ້ນຍັງເປີດຢູ່. Miller ຄ່ອຍໆລະທິ້ງແນວຄິດສຸດຂົ້ນເລື່ອງປະຕູທີ່ປິດແລ້ວ ແລະກັບຄືນໄປຫາທັດສະນະເດີມຂອງລາວກ່ຽວກັບ Midnight Cry. ໃນເດືອນດຽວກັນນັ້ນ, Ellen White ໄດ້ຮັບນິມິດຄັ້ງທຳອິດຂອງນາງ, ຊຶ່ງສະແດງວ່າຜູ້ທີ່ປະຕິເສດ Midnight Cry ຈະຕົກອອກຈາກເສັ້ນທາງ. ນິມິດນັ້ນແມ່ນສຳລັບ William Miller ພໍໆກັບສຳລັບຜູ້ອື່ນໆ.</w:t>
      </w:r>
    </w:p>
    <w:p>
      <w:pPr>
        <w:pStyle w:val="ArticleHeading"/>
        <w:jc w:val="left"/>
      </w:pPr>
      <w:r>
        <w:rPr>
          <w:rFonts w:ascii="Leelawadee UI" w:hAnsi="Leelawadee UI" w:eastAsia="Leelawadee UI" w:cs="Leelawadee UI"/>
        </w:rPr>
        <w:t>ການທົດສອບຄັ້ງສຸດທ້າຍ ແລະ ມໍລະດົກຂອງ William Miller</w:t>
      </w:r>
    </w:p>
    <w:p>
      <w:pPr>
        <w:pStyle w:val="ArticleBody"/>
        <w:jc w:val="left"/>
      </w:pPr>
      <w:r>
        <w:rPr>
          <w:rFonts w:ascii="Leelawadee UI" w:hAnsi="Leelawadee UI" w:eastAsia="Leelawadee UI" w:cs="Leelawadee UI"/>
        </w:rPr>
        <w:t>ຈາກ Early Writings, ໜ້າ 257: “ແລ້ວຄວາມສົນໃຈຂອງຂ້າພະເຈົ້າຖືກນຳໄປຫາ William Miller. ທ່ານເບິ່ງຄືສັບສົນ ແລະ ກົ້ມຕົວລົງດ້ວຍຄວາມວິຕົກກັງວົນ ແລະ ຄວາມທຸກໂສກເພື່ອປະຊາຊົນຂອງທ່ານ. ກຸ່ມຄົນທີ່ເຄີຍເປັນນ້ຳໜຶ່ງໃຈດຽວ ແລະ ຮັກແພງກັນໃນປີ 1844 ກຳລັງສູນເສຍຄວາມຮັກຂອງຕົນ, ຕໍ່ຕ້ານກັນແລະກັນ, ແລະ ຕົກລົງສູ່ສະພາບເຢັນຊາ ແລະ ຖອຍຫຼັງຝ່າຍວິນຍານ. ເມື່ອທ່ານໄດ້ເຫັນສິ່ງນີ້, ຄວາມໂສກເສົ້າໄດ້ບັ່ນທອນເລື່ອຍແຮງກຳລັງຂອງທ່ານ. ຂ້າພະເຈົ້າເຫັນບັນດາຜູ້ນຳກຳລັງຈັບຕາເບິ່ງທ່ານ, ໂດຍສະເພາະ Joshua Himes, ແລະ ຫວັ່ນເກງວ່າທ່ານອາດຈະຍອມຮັບຂ່າວສານຂອງທູດສະຫວັນອົງທີສາມ.” ຂ່າວສານຂອງທູດສະຫວັນອົງທີສາມໃນບໍລິບົດນີ້ ແມ່ນວັນຊະບາໂຕ. ເມື່ອ Miller ເອນເຂົ້າຫາແສງສະຫວ່າງຈາກສະຫວັນ, ຄົນເຫຼົ່ານີ້ກໍວາງແຜນເພື່ອດຶງຄວາມຄິດຂອງທ່ານອອກໄປ. ອິດທິພົນຂອງມະນຸດໄດ້ຮັກສາທ່ານໄວ້ໃນຄວາມມືດ ແລະ ຄົງອິດທິພົນຂອງທ່ານໄວ້ໃນບັນດາຜູ້ທີ່ຕໍ່ຕ້ານຄວາມຈິງ. ໃນທີ່ສຸດ Miller ໄດ້ເປັ່ງສຽງຂອງທ່ານຕໍ່ຕ້ານແສງສະຫວ່າງຈາກສະຫວັນ—ຄື ວັນຊະບາໂຕ. ທ່ານບໍ່ໄດ້ຮັບຂ່າວສານທີ່ຈະໄດ້ອະທິບາຍຄວາມຜິດຫວັງຂອງທ່ານ ແລະ ສ່ອງແສງ ແລະ ສະຫງ່າລາສີໃສ່ອະດີດ. ທ່ານໄດ້ພຶ່ງພາປັນຍາຂອງມະນຸດແທນປັນຍາຈາກພຣະເຈົ້າ. ເນື່ອງດ້ວຍການຖືກຫັກໂຫຍດຈາກການງານໜັກ ແລະ ອາຍຸທີ່ສູງ, ທ່ານຈຶ່ງບໍ່ຕ້ອງຮັບຜິດຊອບເທົ່າກັບບັນດາຜູ້ທີ່ກັ້ນທ່ານໄວ້ຈາກຄວາມຈິງ. ບາບນັ້ນຕົກຢູ່ເທິງພວກເຂົາ. ຖ້າ Miller ສາມາດເຫັນແສງສະຫວ່າງຂອງທູດສະຫວັນອົງທີສາມ, ຫຼາຍສິ່ງຫຼາຍຢ່າງກໍຈະໄດ້ຖືກອະທິບາຍ. ແຕ່ພວກພີ່ນ້ອງຂອງທ່ານໄດ້ສຳແດງອອກວ່າມີຄວາມຮັກຕໍ່ທ່ານຢ່າງເລິກຊຶ້ງຫຼາຍ ຈົນທ່ານຄິດວ່າຕົນຈະບໍ່ອາດຕັດຂາດອອກຈາກພວກເຂົາໄດ້ເລີຍ. ພຣະເຈົ້າຊົງຍອມໃຫ້ທ່ານຕົກຢູ່ໃຕ້ອຳນາດຂອງຄວາມຕາຍ ແລະ ຊົງຊ່ອນທ່ານໄວ້ໃນອຸບໂມງຝັງສົບຈາກຜູ້ທີ່ດຶງທ່ານອອກຈາກຄວາມຈິງ. Moses ໄດ້ຜິດພາດກ່ອນທີ່ຈະເຂົ້າສູ່ແຜ່ນດິນແຫ່ງພຣະສັນຍາ; ດັ່ງນັ້ນເຊັ່ນກັນ Miller ກໍໄດ້ຜິດພາດໃນຂະນະທີ່ທ່ານກຳລັງຈະເຂົ້າສູ່ Canaan ແຫ່ງສະຫວັນໃນບໍ່ຊ້າ. ຄົນອື່ນໄດ້ນຳພາທ່ານໃຫ້ເຮັດເຊັ່ນນີ້; ຄົນອື່ນຈະຕ້ອງໃຫ້ການຕໍ່ເຫດການນັ້ນ. ແຕ່ບັນດາທູດສະຫວັນກຳລັງເຝົ້າຮັກສາຜົງທີ່ລ້ຳຄ່າຂອງຜູ້ຮັບໃຊ້ຂອງພຣະເຈົ້າຜູ້ນີ້ ແລະ ຈະອອກມາໃນສຽງຂອງແກສຸດທ້າຍ.”</w:t>
      </w:r>
    </w:p>
    <w:p>
      <w:pPr>
        <w:pStyle w:val="ArticleHeading"/>
        <w:jc w:val="left"/>
      </w:pPr>
      <w:r>
        <w:rPr>
          <w:rFonts w:ascii="Leelawadee UI" w:hAnsi="Leelawadee UI" w:eastAsia="Leelawadee UI" w:cs="Leelawadee UI"/>
        </w:rPr>
        <w:t>ບົດສະຫຼຸບ: ບົດຮຽນສໍາລັບປັດຈຸບັນ</w:t>
      </w:r>
    </w:p>
    <w:p>
      <w:pPr>
        <w:pStyle w:val="ArticleBody"/>
        <w:jc w:val="left"/>
      </w:pPr>
      <w:r>
        <w:rPr>
          <w:rFonts w:ascii="Leelawadee UI" w:hAnsi="Leelawadee UI" w:eastAsia="Leelawadee UI" w:cs="Leelawadee UI"/>
        </w:rPr>
        <w:t>ໂດຍສະຫຼຸບແລ້ວ, ວິນລຽມ ມິນເລີ ເປັນແບບຢ່າງຂອງຄຣິສຕຽນເຊັບເວັນທ໌ເດ ແອດເວນຕິສ ໃນຕອນທ້າຍຂອງໂລກ. ນິມິດຄັ້ງທໍາອິດຂອງ Ellen White ເປັນສໍາລັບວັນເວລາຂອງພວກເຮົາຫຼາຍກວ່າສໍາລັບສະໄໝຂອງນາງເອງ. ໃນຕອນທ້າຍຂອງໂລກ, ຄຣິສຕຽນເຊັບເວັນທ໌ເດ ແອດເວນຕິສ ຈະປະຕິເສດແສງສະຫວ່າງແຫ່ງສຽງຮ້ອງຍາມທ່ຽງຄືນ. ແສງສະຫວ່າງແຫ່ງສຽງຮ້ອງຍາມທ່ຽງຄືນຈະສາມາດເຂົ້າໃຈໄດ້ກໍຕໍ່ເມື່ອເຂົ້າໃຈປະຫວັດສາດນີ້. ຄວາມຜິດຫວັງຄັ້ງທໍາອິດໄດ້ຊໍາລະຂະບວນການມິນເລີໄທຕ໌ໃຫ້ພົ້ນຈາກຜູ້ທີ່ຢູ່ໃນນັ້ນດ້ວຍເຫດຜົນທີ່ຜິດ ແລະໄດ້ຕຽມປະຊາຊົນໄວ້ສໍາລັບປະສົບການແຫ່ງການທົດສອບ ຊຶ່ງຈະນໍາພາພວກເຂົາເຂົ້າໄປໃນຫ້ອງບໍລິສຸດທີ່ສຸດ. ຜູ້ທີ່ມາເຖິງຄວາມຜິດຫວັງຄັ້ງທໍາອິດຈະໄດ້ພອນກໍຕໍ່ເມື່ອພວກເຂົາຄອຍຖ້າເຖິງວັນທີ 22 ຕຸລາ 1844. ເວລານີ້ໄດ້ຖືກອອກແບບໂດຍພຣະເຈົ້າເພື່ອສ້າງປະຊາຊົນກຸ່ມໜຶ່ງທີ່ພຣະອົງຈະຮວບຮວມເຂົ້າໄປໃນຫ້ອງບໍລິສຸດທີ່ສຸດ. ການປະຕິເສດສຽງຮ້ອງຍາມທ່ຽງຄືນ ແລະຕົກອອກຈາກເສັ້ນທາງ ຄືການປະຕິເສດປະຫວັດສາດນີ້ທັງໝົດ.</w:t>
      </w:r>
    </w:p>
    <w:p>
      <w:pPr>
        <w:pStyle w:val="ArticleBody"/>
        <w:jc w:val="left"/>
      </w:pPr>
      <w:r>
        <w:rPr>
          <w:rFonts w:ascii="Leelawadee UI" w:hAnsi="Leelawadee UI" w:eastAsia="Leelawadee UI" w:cs="Leelawadee UI"/>
        </w:rPr>
        <w:t>ວິນລຽມ ມິນເລີ ໄດ້ກະທຳຜິດພາດສາມປະການ, ແລະພວກເຮົາກໍຖືກທົດສອບດ້ວຍການທົດສອບສາມປະການຢູ່ສະເໝີ. ຄວາມຜິດພາດປະການທຳອິດຂອງລາວຄືການປະຕິເສດສຽງຮ້ອງຍາມທ່ຽງຄືນໃນເດືອນທັນວາ 1844. ປະການທີສອງຄືການຟັງມະນຸດແທນທີ່ຈະຟັງພຣະເຈົ້າ, ຊຶ່ງໄດ້ນຳລາວໄປສູ່ຄວາມຜິດພາດປະການທີສາມ: ການປະຕິເສດວັນຊະບາໂຕ. ໃນຕອນທ້າຍຂອງໂລກ, ຄຣິສຕະຈັກແອດເວນຕິດວັນທີເຈັດຈະປະຕິເສດປະຫວັດຂອງສຽງຮ້ອງຍາມທ່ຽງຄືນ ແລະ ການຊົງເອີ້ນໃຫ້ກັບຄືນໄປສູ່ທາງເກົ່າແກ່ ເພາະພວກເຂົາຟັງຜູ້ນຳຂອງຕົນ. ໃນການກະທຳເຊັ່ນນັ້ນ, ພວກເຂົາກຳລັງຕຽມຕົນເອງເພື່ອຮັບເຄື່ອງໝາຍຂອງສັດຮ້າຍ, ໂດຍກຳລັງທຳຊ້ຳຂະບວນການທົດສອບສາມຂັ້ນຂອງມິນເລີ, ຊຶ່ງເລີ່ມຕົ້ນຈາກວິທີທີ່ພວກເຂົາສຳພັນກັບຂ່າວສານ ແລະ ປະຫວັດຂອງສຽງຮ້ອງຍາມທ່ຽງຄືນ.</w:t>
      </w:r>
    </w:p>
    <w:p>
      <w:pPr>
        <w:pStyle w:val="ArticleBody"/>
        <w:jc w:val="left"/>
      </w:pPr>
      <w:r>
        <w:rPr>
          <w:rFonts w:ascii="Leelawadee UI" w:hAnsi="Leelawadee UI" w:eastAsia="Leelawadee UI" w:cs="Leelawadee UI"/>
        </w:rPr>
        <w:t>ມີພຽງແຕ່ສອງຄຳພະຍາກອນເທົ່ານັ້ນທີ່ກ່າວເຖິງປະຫວັດສາດຈາກຄວາມຜິດຫວັງຄັ້ງທຳອິດໄປຈົນເຖິງຄວາມຜິດຫວັງຄັ້ງທີສອງ: 2300 ມື້ (“ເຖິງແມ່ນນິມິດນັ້ນຈະຊັກຊ້າ, ກໍຈົ່ງຄອຍຖ້າມັນ”) ແລະ 2520. ການປະຕິເສດ 2520 ກໍຄືການປະຕິເສດສຽງຮ້ອງເວລາທ່ຽງຄືນ. ການປະຕິເສດສຽງຮ້ອງເວລາທ່ຽງຄືນ ກໍຄືການຕົກອອກຈາກເສັ້ນທາງລົງໄປສູ່ໂລກຄົນຊົ່ວອັນຢູ່ເບື້ອງລຸ່ມ.</w:t>
      </w:r>
    </w:p>
    <w:p>
      <w:pPr>
        <w:pStyle w:val="ArticleBody"/>
        <w:jc w:val="left"/>
      </w:pPr>
      <w:r>
        <w:rPr>
          <w:rFonts w:ascii="Leelawadee UI" w:hAnsi="Leelawadee UI" w:eastAsia="Leelawadee UI" w:cs="Leelawadee UI"/>
        </w:rPr>
        <w:t>ພວກເຮົາຈະກ່າວເຖິງເລື່ອງນີ້ຕໍ່ໄປອີກໃນການນຳສະເໜີຄັ້ງຕໍ່ໄປ.</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ພຣະວິນຍານແຫ່ງການພະຍາກອນ: ສຽງຮ້ອງໃນຍາມທ່ຽງຄືນ</dc:title>
  <dc:subject>ສອງແຜ່ນຈາລຶກຂອງຮາບາກຸກ</dc:subject>
  <dc:creator>Jeff Pippenger</dc:creator>
  <cp:keywords/>
  <dc:description>Generated by ArticleDigger from habakkuks_two_tables\01_habakkuks_two_tables.json</dc:description>
  <cp:lastModifiedBy>ArticleDigger</cp:lastModifiedBy>
  <cp:revision>1</cp:revision>
  <dcterms:created xsi:type="dcterms:W3CDTF">2000-01-01T00:00:00Z</dcterms:created>
  <dcterms:modified xsi:type="dcterms:W3CDTF">2000-01-01T00:00:00Z</dcterms:modified>
  <cp:category>habakkuks_two_tables</cp:category>
  <cp:lastPrinted>2000-01-01T00:00:00Z</cp:lastPrinted>
</cp:coreProperties>
</file>