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ພຣະວິນຍານແຫ່ງການພະຍາກອນ: ເວລາແຫ່ງການຊັກຊ້າ ແລະ ສຽງຮ້ອງໃນຍາມທ່ຽງຄືນ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ສອງແຜ່ນຈາລຶກຂອງຮາບາກຸກ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2012-10-14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ຖ້ອຍຄຳແຫ່ງການຊີ້ແຈງ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ໃນໄລຍະບໍ່ດົນມານີ້ ພວກເຮົາໄດ້ເລີ່ມກະກຽມການຖອດຄວາມຂອງ Habakkuk’s Two Tables ເພື່ອໃຫ້ໄດ້ຮັບການແປເປັນພາສາຕ່າງໆທີ່ປາກົດຢູ່ໃນເວັບໄຊຂອງພວກເຮົາ. ພາລະກິດໃນການປ່ຽນການນໍາສະເໜີດ້ວຍຄໍາເວົ້າໃຫ້ເປັນການນໍາສະເໜີໃນຮູບຂຽນນັ້ນ ເປັນພາລະກິດທີ່ໜັກໜ່ວງກວ່າທີ່ອາດຈະເຂົ້າໃຈໄດ້ ຖ້າຜູ້ໃດບໍ່ຄຸ້ນເຄີຍກັບຂັ້ນຕອນອັນຫຼາຍຫຼັ້ນທັງປວງທີ່ຈໍາເປັນຕ້ອງຜ່ານໄປ ເພື່ອປ່ຽນການນໍາສະເໜີດ້ວຍຄໍາເວົ້າໃຫ້ເປັນການນໍາສະເໜີໃນຮູບຂຽນ ພ້ອມກັບບັນຫາອັນຈໍາເປັນທີ່ຕາມມາໃນການແປເນື້ອຫານັ້ນໃຫ້ເປັນພາສາຕ່າງໆໃນເວັບໄຊໃນທີ່ສຸດ. ພວກເຮົາຫາກໍເລີ່ມການກວດແກ້ສໍານວນຂອງການນໍາສະເໜີທໍາອິດໃນຈໍານວນເກົ້າສິບຫ້າບົດ ແລະຂ້າພະເຈົ້າໄດ້ຄົ້ນພົບອີກຂັ້ນຕອນໜຶ່ງທີ່ພວກເຮົາຈໍາຕ້ອງຜ່ານໄປເຊັ່ນກັນ. ສິ່ງນັ້ນກ່ຽວພັນກັບການພັດທະນາຢ່າງຄ່ອຍເປັນຄ່ອຍໄປຂອງຂ່າວສານນີ້ ນັບແຕ່ປີ 1989 ຈົນເຖິງປະຫວັດສາດປັດຈຸບັນຂອງພວກເຮົາ.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ໃນການນຳສະເໜີຕ່າງໆເມື່ອປະມານສິບຫ້າປີກ່ອນ ມີຄວາມຈິງຫຼາຍປະການທີ່ຍັງຢູ່ໃນຂັ້ນເລີ່ມຕົ້ນຂອງຄວາມເຂົ້າໃຈ. ຄວາມຈິງປະການທຳອິດໃນບັນດາຄວາມຈິງເຫຼົ່ານັ້ນທີ່ຂ້ອຍຈຳເປັນຕ້ອງຊີ້ແຈງ ແມ່ນການມາເຖິງຂອງທູດສະຫວັນອົງທີສອງໃນປະຫວັດສາດຂອງຂະບວນການມິນເລີ. ໃນເວລານັ້ນ ຂ້ອຍເຂົ້າໃຈວ່າ ທູດສະຫວັນອົງທີສອງໄດ້ມາເຖິງເມື່ອຄຣິດຈັກໂປຣແຕສຕັງເລີ່ມປິດປະຕູຂອງຕົນຕໍ່ການນຳສະເໜີຂ່າວສານຂອງທູດສະຫວັນອົງທຳອິດຂອງມິນເລີ ພ້ອມກັບການສິ້ນສຸດຂອງປີ 1843. ວິນລຽມ ມິນເລີ ໄດ້ຍຶດຖືການຄຳນວນເວລາແບບໜຶ່ງ ທີ່ລາວເຊື່ອວ່າຊີ້ບອກວ່າປີ 1843 ເລີ່ມຕົ້ນໃນວັນທີ 22 ມີນາ 1843 ແລະສິ້ນສຸດໃນວັນທີ 22 ມີນາ 1844. ລາວເຄີຍຄິດວ່າ ຄຳພະຍາກອນທັງສາມຂໍ້ ທີ່ໃນທີ່ສຸດໄດ້ຖືກບັນຈຸໄວ້ເທິງແຜນພູມສັກສິດສອງແຜ່ນນັ້ນ ຈະສິ້ນສຸດລົງໃນປີ 1843, ແລະລາວເຊື່ອວ່າປີນັ້ນໄດ້ສິ້ນສຸດລົງໃນວັນທີ 22 ມີນາ 1844. ລາວຜິດຢູ່ສອງປະການ.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ຄຳພະຍາກອນສາມປະການ ຄື 1335 ວັນ ໃນດານີເອນ 12, 2520 ປີ ຂອງ “ເຈັດເວລາ” ໃນເລວີນິຕິ 26 ແລະ 2300 ວັນ ໃນດານີເອນ 8 ໄດ້ຖືກ Miller ເຂົ້າໃຈວ່າ ສິ້ນສຸດລົງໃນເດືອນມີນາ ຂອງປີ 1844. ຕໍ່ຈາກນັ້ນ ອົງພຣະຜູ້ເປັນເຈົ້າໄດ້ຊົງນຳພາ Samuel Snow ໃຫ້ບໍ່ພຽງແຕ່ເຂົ້າໃຈວ່າ ຄຳພະຍາກອນເຫຼົ່ານັ້ນສິ້ນສຸດລົງບໍ່ແມ່ນໃນປີ 1843 ແຕ່ໃນປີ 1844 ເທົ່ານັ້ນ; ແຕ່ Snow ຍັງໄດ້ເລີ່ມນຳໃຊ້ວິທີນັບເວລາແບບ Karite ອີກດ້ວຍ, ຊຶ່ງບໍ່ແມ່ນວິທີການນຳເວລາມາປະຍຸກຕາມທີ່ Miller ເຄີຍໃຊ້. Miller ໄດ້ໃຊ້ວິທີນັບເວລາແບບ Rabbinic/ອີງຕາມວັນສະເໝີພາກ ຊຶ່ງກຳນົດປີໜຶ່ງຈາກລະດູບານໄມ້ຜຸດໜຶ່ງໄປຫາລະດູບານໄມ້ຜຸດຖັດໄປ.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ເມື່ອພວກເຮົາໄດ້ນຳສະເໜີ “ສອງຕາຕະລາງ” ຂອງຮາບາກູກ, ພວກເຮົາຍັງບໍ່ໄດ້ເຂົ້າໃຈຄວາມເປັນຈິງທາງປະຫວັດສາດນີ້ ແລະໄດ້ໃຊ້ປະສົບການຂອງມິນເລີເພື່ອກຳນົດວັນທີ 22 ມີນາ 1844 ໃຫ້ເປັນການມາເຖິງຂອງທູດສະຫວັນອົງທີສອງ ແລະເປັນຈຸດເລີ່ມຕົ້ນຂອງເວລາແຫ່ງການຊັກຊ້າ. ຂ້າພະເຈົ້າໄດ້ເຂົ້າໃຈ, ແລະຍັງຄົງເຂົ້າໃຈຢູ່, ວ່າການມາເຖິງຂອງທູດສະຫວັນອົງນັ້ນສອດຄ່ອງກັບເວລາທີ່ພວກໂປຣແຕສແຕນໄດ້ປະຕິເສດຂ່າວສານຂອງທູດສະຫວັນອົງທຳອິດຂອງມິນເລີ, ແລະຂໍ້ຄວາມຕໍ່ໄປນີ້ແມ່ນຈຸດອ້າງອີງຂອງຂ້າພະເຈົ້າ.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“ໃນເດືອນມິຖຸນາ ຄ.ສ. 1842 ທ່ານມິນເລີໄດ້ບັນຍາຍເປັນຊຸດຄັ້ງທີສອງຂອງທ່ານທີ່ໂບດຖະໜົນ Casco ໃນເມືອງ Portland. ຂ້າພະເຈົ້າຮູ້ສຶກວ່າເປັນສິດພິເສດຢ່າງຍິ່ງທີ່ໄດ້ເຂົ້າຟັງຄຳບັນຍາຍເຫຼົ່ານີ້; ເພາະຂ້າພະເຈົ້າກຳລັງຕົກຢູ່ໃນຄວາມທໍ້ຖອຍ ແລະບໍ່ຮູ້ສຶກວ່າຕົນເອງພ້ອມທີ່ຈະພົບພຣະຜູ້ຊ່ອຍໃຫ້ລອດຂອງຂ້າພະເຈົ້າ. ການບັນຍາຍເປັນຊຸດຄັ້ງທີສອງນີ້ໄດ້ກໍ່ໃຫ້ເກີດຄວາມຕື່ນເຕັ້ນໃນເມືອງຫຼາຍກວ່າຄັ້ງທຳອິດ. ເວັ້ນແຕ່ບາງກໍລະນີ ນິກາຍຕ່າງໆໄດ້ປິດປະຕູໂບດຂອງພວກເຂົາບໍ່ໃຫ້ທ່ານມິນເລີເຂົ້າໄປ. ຄຳເທດສະໜາຫຼາຍບົດຈາກທຳມາສນາຂອງທີ່ຕ່າງໆ ໄດ້ພະຍາຍາມເປີດໂປງຄວາມຜິດພາດອັນຄາດວ່າເປັນຄວາມຄັ່ງໄຄ້ຂອງຜູ້ບັນຍາຍ; ແຕ່ຝູງຊົນຂອງຜູ້ຟັງທີ່ມີຄວາມກັງວົນໄດ້ເຂົ້າຮ່ວມການປະຊຸມຂອງທ່ານ ແລະຫຼາຍຄົນບໍ່ສາມາດເຂົ້າໄປໃນອາຄານໄດ້. ບັນດາທີ່ປະຊຸມມີຄວາມສະຫງົບ ແລະເອົາໃຈໃສ່ຟັງເປັນພິເສດ.” Life Sketches,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ຂ້າພະເຈົ້າໄດ້ເຂົ້າໃຈວ່າ ການປິດປະຕູຕໍ່ຂ່າວສານຂອງ Miller ໄດ້ໝາຍເຖິງຈຸດເລີ່ມຕົ້ນແຫ່ງການປະຕິເສດທູດສະຫວັນອົງທຳອິດ, ແລະ ສອດຄ່ອງກັບຄວາມເຂົ້າໃຈຂອງ Miller ກ່ຽວກັບການນັບເວລາຕາມວິທີຂອງ Rabbinic/equinox-based ຂ້າພະເຈົ້າຈຶ່ງສົມມຸດວ່າ ວັນທີ 22 ມີນາ 1844 ເປັນເຄື່ອງໝາຍແຫ່ງການສິ້ນສຸດຂອງປີ 1843. ການນຳສະເໜີຂອງ Miller ໃນ Portland ໃນເດືອນມິຖຸນາ ປີ 1842 ແທ້ຈິງແລ້ວເປັນ waymark ທີ່ບົ່ງຊີ້ເຖິງການປະຕິເສດຢ່າງກ້າວໜ້າ ຊຶ່ງໃນທີ່ສຸດໄດ້ສິ້ນສຸດລົງໃນວັນທີ 18 ເມສາ 1844, ແຕ່ໃນເວລາຂອງການນຳສະເໜີເຫຼົ່ານັ້ນ ພວກເຮົາຍັງບໍ່ໄດ້ຮັບຮູ້ການປະຍຸກຕ໌ໃຊ້ຂອງ Samuel Snow ກ່ຽວກັບການນັບເວລາແບບ Karaite.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ໃນການນຳສະເໜີຄັ້ງທຳອິດທີ່ພວກເຮົາເລີ່ມກວດແກ້ຕົ້ນສະບັບນັ້ນ ຂ້າພະເຈົ້າເລີ່ມເຫັນວ່າ ສິ່ງທີ່ຖືກບັນທຶກໄວ້ໃນເວລານັ້ນ ເບິ່ງເໝືອນຈະຂັດແຍ້ງກັບສິ່ງທີ່ພວກເຮົາສອນໃນປັດຈຸບັນ. ມັນຂັດແຍ້ງ ແລະກໍບໍ່ຂັດແຍ້ງ. ນີ້ເປັນພຽງການເນັ້ນເຖິງການມາຢ່າງກ້າວໜ້າຂອງທູດສະຫວັນອົງທີສອງ ແລະຍັງເປັນຕົວຢ່າງຂອງການຖືກເປີດຜະນຶກອອກຢ່າງກ້າວໜ້າຂອງຂ່າວສານນີ້ ດັ່ງທີ່ໄດ້ເກີດຂຶ້ນເຊັ່ນກັນໃນປະຫວັດສາດຂອງຂະບວນການ Millerite. ບັນທຶກຄຳຊີ້ແຈງນີ້ຄວນຈະກ່າວເຖິງຜູ້ທີ່ໄດ້ສະດຸດກັບການລະບຸຂອງພວກເຮົາວ່າ ວັນທີ 19 ເມສາ 1844 ເປັນຄວາມຜິດຫວັງຄັ້ງທຳອິດຂອງ Millerite ແລະກັບສິ່ງທີ່ເຄີຍຖືກສອນໃນອະດີດ.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“ຂ່າວສານຂໍ້ທີໜຶ່ງ ແລະ ຂໍ້ທີສອງ ໄດ້ຖືກປະກາດໃນປີ 1843 ແລະ 1844, ແລະ ບັດນີ້ພວກເຮົາຢູ່ພາຍໃຕ້ການປະກາດຂອງຂ່າວສານຂໍ້ທີສາມ; ແຕ່ຂ່າວສານທັງສາມຂໍ້ຍັງຈະຕ້ອງຖືກປະກາດຕໍ່ໄປ. ບັດນີ້ກໍຍັງຈໍາເປັນຢ່າງຍິ່ງ ບໍ່ຕ່າງຈາກແຕ່ກ່ອນ ທີ່ຂ່າວສານເຫຼົ່ານັ້ນຈະຖືກປະກາດຊ້ຳແກ່ຜູ້ທີ່ກໍາລັງສະແຫວງຫາຄວາມຈິງ. ດ້ວຍປາກກາ ແລະ ດ້ວຍສຽງ ພວກເຮົາຕ້ອງປ່າວປະກາດຂ່າວນັ້ນ ໂດຍສະແດງລໍາດັບຂອງມັນ ແລະ ການນໍາໃຊ້ຂອງຄໍາພະຍາກອນທັງຫຼາຍ ທີ່ນໍາພວກເຮົາໄປເຖິງຂ່າວສານຂອງທູດສະຫວັນອົງທີສາມ. ຈະມີຂໍ້ທີສາມບໍ່ໄດ້ ຖ້າບໍ່ມີຂໍ້ທີໜຶ່ງ ແລະ ຂໍ້ທີສອງ. ຂ່າວສານເຫຼົ່ານີ້ ພວກເຮົາຈະຕ້ອງມອບໃຫ້ແກ່ໂລກ ໃນສິ່ງພິມຕ່າງໆ, ໃນຄໍາບັນຍາຍທັງຫຼາຍ, ໂດຍສະແດງຕາມແນວປະຫວັດສາດແຫ່ງຄໍາພະຍາກອນ ເຖິງສິ່ງທີ່ໄດ້ເກີດຂຶ້ນແລ້ວ ແລະ ສິ່ງທີ່ຈະເກີດຂຶ້ນ.” Selected Messages, book 2, 104.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ສອງກະດານຂອງຮາບາກຸກ 2 ຈາກ 95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ຄວາມເຂົ້າໃຈກ່ຽວກັບປະຕິທິນຂອງມິນເລີໄທ ແລະ ເວລາແຫ່ງການຊັກຊ້າ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ໃນການນຳສະເໜີຄັ້ງຫຼ້າສຸດຂອງພວກເຮົາ, ໄດ້ເກີດຄຳຖາມຂຶ້ນວ່າ ວັນທີ 22 ຕຸລາ 1844 ຈະເປັນວັນທີສິບຂອງເດືອນທີເຈັດໄດ້ຢ່າງໃດ ໃນເມື່ອວ່າ ວັນທີ 22 ມີນາ 1844 ເປັນວັນທຳອິດຂອງເດືອນທຳອິດ. ພວກ Millerites ໃນເດືອນມີນາ 1844 ໄດ້ເຂົ້າໃຈຜິດກ່ຽວກັບສິ່ງທີ່ພວກເຂົາເຊື່ອວ່າເປັນການສິ້ນສຸດຂອງປີ 1843. ຫຼັງຈາກຄວາມຜິດຫວັງນັ້ນ, ພວກເຂົາໄດ້ກວດທົບຄືນໃໝ່ກ່ຽວກັບວິທີການນັບເວລາຕາມພຣະຄຳພີ. ສິ່ງນີ້ໄດ້ຮັບການອະທິບາຍໃນປຶ້ມຂອງ Gerhard Damsteegt, Foundations of the Seventh-day Adventist Message and Mission, ໂດຍສະເພາະໃນໜ້າ 89 ແລະ 92. ເມື່ອພວກເຂົາເຊື່ອວ່າປີ 1843 ໄດ້ສິ້ນສຸດລົງແລ້ວ, ພວກເຂົາໄດ້ທົບທວນຄືນໃໝ່ສອງອົງປະກອບໃນຄວາມເຂົ້າໃຈເລື່ອງເວລາຂອງພວກເຂົາ: ການປ່ຽນຈາກປີ 1843 ເປັນ 1844, ແລະ ວັນທີທີ່ກຳນົດຈຸດເລີ່ມຕົ້ນແລະຈຸດສິ້ນສຸດຂອງບັນດາປີ, ເພື່ອໃຫ້ພວກເຂົາສາມາດຄຳນວນວັນທີສິບຂອງເດືອນທີເຈັດໄດ້.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ຂ້າພະເຈົ້າມັກເນັ້ນຢູ່ເລື້ອຍໆວ່າ ນັບຈາກວັນທີ 22 ມີນາ ເຖິງວັນທີ 22 ຕຸລາ ເປັນເວລາເຈັດເດືອນ. ຂ້າພະເຈົ້າບໍ່ໄດ້ກ່າວຊີ້ນຳວ່າ ນີ້ແມ່ນການເຄື່ອນໄຫວເດືອນທີເຈັດ, ແຕ່ກໍເປັນເລື່ອງທີ່ນ່າສົນໃຈວ່າ ພວກມິນເລີໄຣຕ໌ເຄີຍເຊື່ອວ່າ ວັນທີ 22 ມີນາ ມີຄວາມສຳຄັນ, ແລະສິ່ງນີ້ກໍເປັນເຄື່ອງໝາຍໃນຄວາມຄິດທີ່ຊ່ວຍໄດ້—ເມື່ອຜ່ານໄປອີກເຈັດເດືອນ ກໍຈະມາເຖິງວັນທີ 22 ຕຸລາ. ນີ້ເປັນຂໍ້ເທັດຈິງ.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ຄວາມຜິດຫວັງ ແລະ ເວລາແຫ່ງການຊັກຊ້າ ບໍ່ໄດ້ເປັນການສຳເລັດຄົບຖ້ວນຂອງຄຳພະຍາກອນກ່ຽວກັບເວລາ ແຕ່ກົງກັນຂ້າມ ເປັນຜົນທີ່ເກີດຈາກຄວາມເຂົ້າໃຈຜິດຂອງພວກມິນເລີໄຣຕ໌. ຄວາມເຂົ້າໃຈຜິດຂອງພວກເຂົານັ້ນເຮັດໃຫ້ເວລາແຫ່ງການຊັກຊ້າ ແລະ ຄວາມຜິດຫວັງ ເກີດຂຶ້ນ; ບໍ່ມີຄຳພະຍາກອນໃດທີ່ລະບຸໄວ້ໂດຍສະເພາະວ່າ ເວລາແຫ່ງການຊັກຊ້າຈະເລີ່ມຕົ້ນໃນຈຸດໃດຈຸດໜຶ່ງ. ຄວາມເຊື່ອຂອງພວກເຂົາທີ່ວ່າ ປີ 1843 ໄດ້ຜ່ານພົ້ນໄປແລ້ວໃນວັນທີ 22 ມີນາ 1844 ເປັນສິ່ງທີ່ກໍ່ໃຫ້ເກີດຄວາມຜິດຫວັງ.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ດາມສະເຕັກກ່າວວ່າ: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ເຖິງແມ່ນວ່າການນັບໄລ່ແບບກາຣາອິດ ຊຶ່ງຊີ້ວ່າປີຂອງຊາວຢິວສິ້ນສຸດລົງໃນວັນພະຈັນໃໝ່ເມື່ອວັນທີ 17 ເມສາ 1844 ໄດ້ຮັບຄວາມນິຍົມໃນບັນດາວາລະສານສຳຄັນຂອງຂະບວນການມິນເລີໄຣດ໌, ແຕ່ຜູ້ເຊື່ອສ່ວນໃຫຍ່ໄດ້ມຸ່ງຄວາມຄາດຫວັງໄປຫາວັນທີ 21 ມີນາ 1844 ເປັນເວລາແຫ່ງການສະເດັດກັບມາຂອງພຣະຄຣິດ. ນອກເໜືອຈາກຂະບວນການມິນເລີໄຣດ໌ແລ້ວ, ວັນທີ 21 ມີນາ ເປັນວັນທີ່ຮູ້ຈັກກັນຢ່າງກວ້າງຂວາງ ແລະມີຄວາມຄາດໝາຍຢ່າງທົ່ວໄປວ່າ ລະບົບແອດເວັນທິສຶມທັງໝົດຈະຖືກໂຄ່ນລົ້ມລົງຢ່າງສິ້ນເຊີງໃນວັນທີນັ້ນ.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ພວກເຮົາໄດ້ອ່ານເມື່ອວານນີ້ວ່າ ມິນເລີ ໄດ້ຄາດຫວັງວັນທີນັ້ນ. ພວກມິນເລີໄທສ່ວນໃຫຍ່ກໍກຳລັງຈັບຕາເບິ່ງວັນທີນັ້ນເຊັ່ນກັນ, ແລະແມ່ນແຕ່ຜູ້ຄັດຄ້ານຂອງເຂົາກໍຮູ້ເລື່ອງນີ້ ແລະກຳລັງຄອຍເບິ່ງມັນເພື່ອໃຊ້ເປັນຫຼັກຖານວ່າ ພວກມິນເລີໄທເປັນຝ່າຍຜິດ. ນີ້ແມ່ນຄວາມເຂົ້າໃຈມາດຕະຖານ. ຫຼັງຈາກວັນນັ້ນໄດ້ຜ່ານໄປແລ້ວ, ພວກເຂົາກໍເລີ່ມກວດສອບຄຳພະຍາກອນກ່ຽວກັບເວລາຢ່າງລະອຽດຍິ່ງຂຶ້ນ, ຊຶ່ງໄດ້ນຳພາພວກເຂົາໄປສູ່ວັນທີ 22 ຕຸລາ 1844. ສິ່ງນີ້ໃຫ້ຈຸດອ້າງອີງສຳລັບຄຳຖາມທີ່ໄດ້ຖືກຍົກຂຶ້ນເມື່ອວານນີ້.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ໄລຍະເວລາແຫ່ງການລໍຖ້າ ແລະ ນິມິດຄັ້ງທຳອິດຂອງ Ellen White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ມື້ນີ້ ຂ້າພະເຈົ້າຕ້ອງການໃຊ້ເວລາເພີ່ມຂຶ້ນໃນການພິຈາລະນາເຖິງເວລາແຫ່ງການຖ້າຄອຍ. ສິ່ງນີ້ສຳຄັນ ເພາະວ່າເຮົາກຳລັງກ່າວເຖິງນິມິດຄັ້ງທຳອິດຂອງ Ellen White ຊຶ່ງໃນນັ້ນນາງໄດ້ກ່າວວ່າ ແສງສະຫວ່າງອັນເຈີດຈ້າທີ່ຕົ້ນທາງໄປສູ່ສະຫວັນນັ້ນຄືສຽງຮ້ອງຕອນທ່ຽງຄືນ, ແລະຖ້າທ່ານປະຕິເສດແສງນັ້ນ ທ່ານກໍຈະຕົກອອກຈາກທາງໄປສູ່ສະຫວັນ. ຂ້າພະເຈົ້າກຳລັງພະຍາຍາມສະແດງວ່າ ສຽງຮ້ອງຕອນທ່ຽງຄືນໃນນິມິດຂອງນາງນັ້ນ ຄອບຄຸມປະຫວັດທັງໝົດຂອງຂ່າວສານທູດສະຫວັນອົງທີສອງ.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ສໍາລັບຂ້າພະເຈົ້າເອງ, ຂ້າພະເຈົ້າບໍ່ມີບັນຫາອັນໃດໃນການກ່າວວ່າ ສຽງຮ້ອງເວລາທ່ຽງຄືນໃນນິມິດນັ້ນ, ຊຶ່ງຢູ່ໃນຕົ້ນທາງ ແລະ ສ່ອງແສງຕະຫຼອດເສັ້ນທາງ, ເປັນຕົວແທນປະຫວັດສາດຂອງພວກມິນເລີໄຣຕ໌ ຕັ້ງແຕ່ປີ 1840 ຫາ 1844. ພະລັງຂັບເຄື່ອນຂອງປະຫວັດສາດນັ້ນຈໍາເປັນຕ້ອງຖືກເຂົ້າໃຈຢ່າງຖືກຕ້ອງ. ການສໍາເລັດສົມບູນຂອງສຽງຮ້ອງເວລາທ່ຽງຄືນນັ້ນເອງ ເກີດຂຶ້ນຕັ້ງແຕ່ວັນທີ 12 ຫາ 17 ສິງຫາ, ເມື່ອຂ່າວສານນັ້ນໄດ້ຖືກປະກາດໃນການປະຊຸມຄ້າຍ Exeter, ແລ້ວຈາກນັ້ນພວກເຂົາໄດ້ນໍາຂ່າວສານນັ້ນໄປປະກາດເປັນເວລາປະມານສອງເດືອນ—ເດືອນກັນຍາ ແລະ ເດືອນຕຸລາ, ສອງເດືອນກັບອີກຫ້າວັນ. ກ່ອນວັນທີ 22 ຕຸລາ, ພວກເຂົາກໍາລັງຕຽມພ້ອມສໍາລັບການສະເດັດກັບມາຂອງອົງພຣະຜູ້ເປັນເຈົ້າ. ໄລຍະເວລາສອງເດືອນນີ້ແມ່ນປະຫວັດສາດຂອງສຽງຮ້ອງເວລາທ່ຽງຄືນ. ແຕ່ຢ່າງໃດກໍຕາມ, ທ່ານບໍ່ອາດເຂົ້າໃຈໄລຍະເວລານີ້ໄດ້ ຖ້າບໍ່ເຂົ້າໃຈຂັ້ນຕອນຕ່າງໆທີ່ນໍາເຂົ້າສູ່ມັນ. ສໍາລັບຂ້າພະເຈົ້າ, ສຽງຮ້ອງເວລາທ່ຽງຄືນ, ໃນຄວາມໝາຍທີ່ຈໍາເພາະກວ່ານັ້ນ, ແມ່ນປະຫວັດສາດຂອງເວລາແຫ່ງການຊັກຊ້າ, ຊຶ່ງດໍາເນີນຕໍ່ໄປຈົນເຖິງວັນທີ 22 ຕຸລາ 1844.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ການຊອກຫາຂ່າວສານຂອງທູດສະຫວັນສາມອົງ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ນີ້ແມ່ນປະຫວັດສາດຂອງຊ່ວງປີ 1840 ເຖິງ 1844. ມີຂໍ້ຄວາມຫຼາຍຕອນໃນພຣະວິນຍານແຫ່ງຄຳພະຍາກອນ ທີ່ຊິດເຕີ ໄວທ໌ ບອກພວກເຮົາວ່າ ພວກເຮົາຈຳເປັນຕ້ອງຮູ້ວ່າຈະຈັດວາງຂ່າວສານເຫຼົ່ານັ້ນໄວ້ບ່ອນໃດ. ເມື່ອທ່ານເລີ່ມຈັດວາງຂ່າວສານເຫຼົ່ານັ້ນ, ທ່ານຈະຕະໜັກວ່າ ຂ່າວສານທັງຫມົດມາເຖິງໃນຈຸດເວລາອັນແນ່ນອນໜຶ່ງ ແລະຫຼັງຈາກນັ້ນຈຶ່ງໄດ້ຮັບລິດເດດ.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ທູດອົງທຳອິດມາເຖິງໃນປີ 1798 ໃນເວລາແຫ່ງອະວະສານ, ເມື່ອພຣະທຳພຣະທຳດານີເອນຖືກເປີດຜະນຶກ ແລະມີຄວາມຮູ້ເພີ່ມພູນຂຶ້ນ. ຂ່າວສານຂອງທູດອົງທຳອິດໄດ້ຮັບການປະທານລິດອຳນາດໃນວັນທີ 11 ສິງຫາ 1840, ເມື່ອຫຼັກການປີ-ວັນໄດ້ຮັບການຢືນຢັນຕໍ່ໂລກທັງສິ້ນ, ນຳລົງມາຊຶ່ງທູດໃນພຣະນິມິດ 10, ອັນເປັນສັນຍາລັກແຫ່ງການປະທານລິດອຳນາດແກ່ຂ່າວສານຂອງທູດອົງທຳອິດ.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ທູດສະຫວັນອົງທີສອງມາເຖິງໃນເດືອນມິຖຸນາ ປີ 1842. ພວກເຮົາໄດ້ອ່ານໃນມື້ວານນີ້ວ່າ ໃນເດືອນມິຖຸນາ ປີ 1842 ທ່ານ Miller ໄດ້ນຳສະເໜີຊຸດຄຳບັນຍາຍຄັ້ງທີສອງຂອງທ່ານທີ່ໂບດ Casco Street. ດ້ວຍຂໍ້ຍົກເວັ້ນພຽງເລັກນ້ອຍ, ໂບດ Protestant ໄດ້ປິດປະຕູຂອງພວກເຂົາ. ດັ່ງນັ້ນ ໃນເດືອນມິຖຸນາ ປີ 1842 ຂ່າວສານຂອງທູດສະຫວັນອົງທີສອງຈຶ່ງມາເຖິງ, ເພາະວ່າເມື່ອໃດທີ່ໂບດ Protestant ແຫ່ງໃດໜຶ່ງປິດປະຕູຂອງຕົນຕໍ່ຕ້ານຂ່າວສານຂອງທູດສະຫວັນອົງທຳອິດ ມັນກໍກາຍເປັນສ່ວນໜຶ່ງຂອງ Babylon. ຂ່າວສານຂອງທູດສະຫວັນອົງທີສອງເປັນການເອີ້ນໃຫ້ອອກມາຈາກ Babylon. ມັນເປັນການດຳເນີນໄປເປັນລຳດັບ.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ຊິດສເຕີ ໄວທ໌ ໄດ້ບອກເຮົາວ່າ ເຖິງແມ່ນວ່າພວກໂປຣເທສຕັງໄດ້ເລີ່ມປິດປະຕູຂອງພວກເຂົາໃນເດືອນມິຖຸນາ ປີ 1842, ແຕ່ການຮ້ອງເອີ້ນໃຫ້ອອກຈາກບາບີໂລນ—ຊຶ່ງເປັນເນື້ອຫາຂອງຂ່າວສານທູດສະຫວັນອົງທີສອງ—ກໍບໍ່ໄດ້ເລີ່ມຂຶ້ນຢ່າງແທ້ຈິງຈົນກວ່າລະດູຮ້ອນ ປີ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ຂ່າວສານຂອງທູດສະຫວັນອົງທີສອງໄດ້ມາເຖິງໃນເດືອນມິຖຸນາ ຄ.ສ. 1842 ແລະໄດ້ຮັບການເສີມພະລັງດ້ວຍຂ່າວສານແຫ່ງສຽງຮ້ອງໃນຍາມທ່ຽງຄືນ, ວັນທີ 12–17 ສິງຫາ ຄ.ສ. 1844, ໃນການປະຊຸມຄ່າຍ Exeter.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ທູດສະຫວັນອົງທີສາມມາເຖິງໃນວັນທີ 22 ຕຸລາ 1844, ເພາະວ່າໃນວັນນັ້ນທາງເຂົ້າສູ່ບ່ອນບໍລິສຸດທີ່ສຸດໄດ້ຖືກເປີດອອກ, ບ່ອນທີ່ມະນຸດສາມາດເຂົ້າໃຈວ່າບັດນີ້ພຣະຄຣິດຊົງເປັນມະຫາປະໂລຫິດຢູ່ໃນບ່ອນບໍລິສຸດທີ່ສຸດ. ໃນທີ່ນັ້ນ ຫີບແຫ່ງພັນທະສັນຍາໄດ້ຖືກຮັບຮູ້, ແລະໃນຫີບນັ້ນມີພຣະບັນຍັດສິບປະການ. ເມື່ອຊິດສະເຕີ ໄວທ໌ ໄດ້ຖືກນຳເຂົ້າໄປໃນບ່ອນບໍລິສຸດທີ່ສຸດ ແລະໄດ້ເບິ່ງພຣະບັນຍັດສິບປະການ, ນາງໄດ້ເຫັນວ່າພຣະບັນຍັດເລື່ອງວັນຊະບາໂຕໄດ້ສ່ອງປະກາຍເດັ່ນກວ່າຂໍ້ອື່ນໆ, ຊຶ່ງບົ່ງບອກເຖິງຄວາມສຳຄັນຂອງວັນຊະບາໂຕໃນຂ່າວສານຂອງທູດສະຫວັນອົງທີສາມ. ມັນຈະເປັນການທົດສອບກ່ຽວກັບວັນຊະບາໂຕຫຼືວັນອາທິດ. ໃນວັນທີ 22 ຕຸລາ 1844, ເນື້ອຫາຂອງຂ່າວສານຂອງທູດສະຫວັນອົງທີສາມໄດ້ມາເຖິງ.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ລັກສະນະຮ່ວມຢ່າງໜຶ່ງຂອງຂ່າວສານທັງສາມຄື ເມື່ອຂ່າວສານຂອງທູດສະຫວັນອົງທຳອິດມາເຖິງໃນປີ 1798 ບໍ່ມີຜູ້ໃດເຂົ້າໃຈມັນ. ອົງພຣະຜູ້ເປັນເຈົ້າໄດ້ຍົກຕັ້ງ William Miller ຂຶ້ນໃຫ້ເປັນຜູ້ສື່ຂ່າວຂອງທູດສະຫວັນອົງທຳອິດ, ແຕ່ກໍບໍ່ແມ່ນຈົນກວ່າປີ 1818—ຊຶ່ງແມ່ນອີກຊາວປີຕໍ່ມາ—ທີ່ Miller ເລີ່ມເຂົ້າໃຈຂ່າວສານນັ້ນ. ຂ່າວສານມາເຖິງແລ້ວ, ແຕ່ຕ້ອງໃຊ້ເວລາກ່ອນທີ່ປະຊາຊົນຂອງພຣະເຈົ້າຈະຮັບຮູ້ມັນ, ແລະເມື່ອນັ້ນມັນຈຶ່ງໄດ້ຮັບລິດອຳນາດ.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ຂ່າວສານຂອງທູດສະຫວັນອົງທີສອງໄດ້ມາເຖິງໃນເດືອນມິຖຸນາ ປີ 1842, ແຕ່ບໍ່ມີຜູ້ຕິດຕາມມິນເລີຄົນໃດໃນປີ 1842 ເລີ່ມເອີ້ນບັນດາຄຣິດຈັກໂປຣເຕສແຕນວ່າ ບາບີໂລນ. ພວກເຂົາຍັງບໍ່ໄດ້ຮັບຮູ້ສິ່ງນັ້ນເທື່ອ. ຈົນກະທັ່ງເຖິງລະດູຮ້ອນຂອງປີ 1844 ພວກເຂົາຈຶ່ງເລີ່ມຮັບຮູ້ມັນ ແລະ ເອີ້ນຜູ້ຄົນໃຫ້ອອກຈາກຄຣິດຈັກທັງຫຼາຍ. ຂ່າວສານນັ້ນມາເຖິງກ່ອນ, ຈາກນັ້ນຈຶ່ງຖືກເຂົ້າໃຈ, ແລະ ຈາກນັ້ນຈຶ່ງໄດ້ຮັບລິດອໍານາດ.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22 ຕຸລາ 1844 ເມື່ອ Hiram Edson ໄດ້ຮັບນິມິດເຫັນພຣະຄຣິດຊົງຍ້າຍຈາກບ່ອນບໍລິສຸດໄປສູ່ບ່ອນບໍລິສຸດທີ່ສຸດ ພວກເຂົາໄດ້ຮັບແສງສະຫວ່າງບາງປະການກ່ຽວກັບການປ່ຽນແປງໃນການປະຕິບັດພະລາຊະກິດຂອງພຣະຄຣິດ. ແຕ່ໃນວັນທີ 23 ຕຸລາ 1844 Hiram Edson ຍັງບໍ່ພ້ອມທີ່ຈະຂຽນບົດຄວາມ ຫຼືເທດສະໜາເລື່ອງວັນອາທິດເປັນເຄື່ອງໝາຍຂອງສັດຮ້າຍ. ພວກເຂົາຍັງບໍ່ເຂົ້າໃຈຂ່າວສານຂອງທູດສະຫວັນອົງທີສາມ ຈົນກວ່າຈະພົ້ນໄລຍະເວລານັ້ນໄປ.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ຂ່າວສານຂອງທູດສະຫວັນອົງທີສາມໄດ້ຮັບລິດອຳນາດ ດັ່ງທີ່ຊາວແອດເວັນຕິສວັນເສົາທີເຈັດຮູ້ກັນ ເມື່ອທູດສະຫວັນອົງທີສີ່ໃນພຣະນິມິດ 18 ເຂົ້າຮ່ວມກັບມັນ. ສຳລັບຜູ້ທີ່ກຳລັງຮັບຊົມສິ່ງນີ້ຜ່ານ LiveStreaming ຫຼືຮັບຊົມໃນພາຍຫຼັງຜ່ານ DVDs, ທ່ານອາດຕ້ອງການໂຕ້ແຍ້ງເລື່ອງເວລາທີ່ທູດສະຫວັນອົງທີສີ່ເຂົ້າຮ່ວມກັບອົງທີສາມ ໃນວັນທີ 11 ກັນຍາ 2001. ໃນຈຸດນີ້ ພວກເຮົາບໍ່ໄດ້ກຳລັງຍົກຂໍ້ໂຕ້ແຍ້ງໃດໆກ່ຽວກັບເລື່ອງນັ້ນ ແຕ່ພວກເຮົາກໍບໍ່ໄດ້ປະຕິເສດມັນເຊັ່ນກັນ: ທູດສະຫວັນອົງທີສີ່ເຂົ້າຮ່ວມກັບທູດສະຫວັນອົງທີສາມ ເມື່ອຕຶກ Twin Towers ພັງລົງ ແລະນີ້ແມ່ນຈຸດທີ່ຂ່າວສານຂອງທູດສະຫວັນອົງທີສາມໄດ້ຮັບລິດອຳນາດ.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ຂ່າວສານຂອງທູດສະຫວັນທັງສາມມີລັກສະນະເຫຼົ່ານີ້: ມັນມາເຖິງ, ຖືກເຂົ້າໃຈ, ແລ້ວຈຶ່ງຖືກເສີມດ້ວຍລິດອຳນາດ.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ການປິດປະຕູສອງຄັ້ງ ແລະ ການຊຳລະພຣະວິຫານສອງຄັ້ງ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ໃນເດືອນມິຖຸນາ ປີ 1842, ປະຕູບານໜຶ່ງໄດ້ເລີ່ມປິດລົງ ໂດຍມີເຄື່ອງໝາຍຄື ບັນດາຄຣິດຕະຈັກໂປຣເຕສຕັງໄດ້ປິດປະຕູຂອງຕົນຕໍ່ຂ່າວສານຂອງທູດສະຫວັນອົງທຳອິດ. ໃນຕອນເລີ່ມຕົ້ນຂອງປະຫວັດສາດນີ້ ພວກເຮົາເຫັນປະຕູບານໜຶ່ງກຳລັງປິດລົງ, ແລະໃນຕອນທ້າຍຂອງປະຫວັດສາດນີ້—ຄືປະຫວັດສາດຂອງທູດສະຫວັນອົງທີສອງ—ປະຕູນັ້ນກໍປິດລົງອີກຄັ້ງ, ຄືປະຕູເຂົ້າໄປໃນຫ້ອງບໍລິສຸດທີ່ສຸດ, ປະຕູໃນຄຳອຸປະມາເລື່ອງຍິງພົມມະຈັນສິບຄົນ.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ການປິດປະຕູສອງຄັ້ງນີ້ເປັນຫຼັກໝາຍສໍາຄັນທີ່ຄວນບັນທຶກໄວ້, ໂດຍສະເພາະຫາກທ່ານຈະພິຈາລະນາເຖິງການຊໍາລະພຣະວິຫານສອງຄັ້ງ. ພຣະຄຣິດໄດ້ຊໍາລະພຣະວິຫານສອງຄັ້ງໃນຂະນະທີ່ພຣະອົງຢູ່ໃນໂລກ, ແລະ ຊິດສະເຕີ ໄວທ໌ ໄດ້ບອກພວກເຮົາວ່າ ໃນຕອນປາຍຂອງໂລກນີ້ຈະມີການຊໍາລະພຣະວິຫານສອງຄັ້ງ, ດັ່ງທີ່ເຄີຍມີໃນສະໄໝຂອງພວກມິນເລີໄຣຕ໌. ການຊໍາລະພຣະວິຫານໃນສະໄໝຂອງພວກມິນເລີໄຣຕ໌ສາມາດກໍານົດໄດ້ທີ່ການປິດປະຕູໃນເດືອນມິຖຸນາ 1842—ປະຕູທໍາອິດຂອງພຣະວິຫານ ຄື ພຣະສາສະໜາໂປຣແຕສຕັງ—ແລະ ທີ່ການຊໍາລະພຣະວິຫານຄັ້ງທີສອງ, ເມື່ອການຊໍາລະພຣະວິຫານຂອງພວກມິນເລີໄຣຕ໌ໄດ້ສໍາເລັດລົງ.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ພວກເຮົາຈະພິຈາລະນາເຖິງໄລຍະເວລາແຫ່ງການລໍຖ້າ. ໃນປະຫວັດສາດນີ້ຂອງທູດສະຫວັນອົງທີສອງ, ໄລຍະເວລາແຫ່ງການລໍຖ້າເລີ່ມເຂົ້າມາໃນວັນທີ 22 ມີນາ 1844, ແລະຖືກປະກົບໄວ້ດ້ວຍການຊຳລະພຣະວິຫານສອງຄັ້ງ. ນັ້ນຄືຂ່າວສານຂອງທູດສະຫວັນອົງທີສອງ.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ນີ້ກໍເປັນເລື່ອງຂອງກິເດໂອນດ້ວຍ. ໃນເລື່ອງຂອງກິເດໂອນມີການຊຳລະລ້າງສອງຄັ້ງ, ຊຶ່ງເປັນໜຶ່ງໃນສັນຍະລັກຂອງການຊຳລະພຣະວິຫານສອງຄັ້ງ ແລະ ຂ່າວສານຂອງທູດສະຫວັນອົງທີສອງ.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ເວລາແຫ່ງການຊັກຊ້າ ແລະ ສຽງຮ້ອງໃນຍາມທ່ຽງຄືນໃນຄຳພະຍາກອນ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ໃຫ້ພວກເຮົາເລີ່ມການສຶກສາຂອງພວກເຮົາດ້ວຍຂໍ້ຄວາມອ້າງອີງຈາກ Spiritual Gifts, ເຫຼັ້ມ 1, ໜ້າ 195–196. ພວກເຮົາກຳລັງພິຈາລະນາເວລາແຫ່ງການລໍຖ້າເພື່ອເຂົ້າໃຈຄວາມເຊື່ອມໂຍງຂອງມັນກັບສຽງຮ້ອງຕອນທ່ຽງຄືນ, ເພາະພວກເຮົາບໍ່ປາຖະໜາທີ່ຈະປະຕິເສດແສງສະຫວ່າງແຫ່ງສຽງຮ້ອງຕອນທ່ຽງຄືນ; ຖ້າພວກເຮົາເຮັດເຊັ່ນນັ້ນ, ພວກເຮົາຈະຕົກອອກຈາກເສັ້ນທາງລົງໄປສູ່ໂລກຄົນຊົ່ວທີ່ຢູ່ຂ້າງລຸ່ມ.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ທູດສະຫວັນຫຼາຍອົງໄດ້ຖືກສົ່ງມາເພື່ອຊ່ວຍເຫຼືອທູດສະຫວັນຜູ້ຊົງລິດຈາກສະຫວັນ, ແລະຂ້າພະເຈົ້າໄດ້ຍິນສຽງຕ່າງໆ ຊຶ່ງເບິ່ງປະດຸດດັ່ງວ່າດັງຢູ່ທຸກແຫ່ງວ່າ, “ຈົ່ງອອກມາຈາກນາງ, ປະຊາຊົນຂອງເຮົາເອີຍ, ເພື່ອພວກເຈົ້າຈະບໍ່ມີສ່ວນໃນບາບຂອງນາງ, ແລະເພື່ອພວກເຈົ້າຈະບໍ່ໄດ້ຮັບໄພພິບັດຂອງນາງ; ເພາະວ່າບາບຂອງນາງໄດ້ກອງສູງເຖິງສະຫວັນແລ້ວ, ແລະພຣະເຈົ້າໄດ້ຊົງລະນຶກເຖິງຄວາມອະທຳຂອງນາງ.” ຂ່າວສານນີ້ເບິ່ງປະດຸດດັ່ງເປັນການເພີ່ມເຂົ້າມາໃຫ້ແກ່ຂ່າວສານທີສາມ,”—ບັດນີ້, ນາງຫາກໍໄດ້ອ້າງພຣະນິມິດ 18:4 ວ່າ, “ຈົ່ງອອກມາຈາກນາງ, ປະຊາຊົນຂອງເຮົາເອີຍ, . . . .” ແລະນາງກ່າວວ່າ, “ຂ່າວສານນີ້ເບິ່ງປະດຸດດັ່ງເປັນການເພີ່ມເຂົ້າມາໃຫ້ແກ່ຂ່າວສານທີສາມ [ຂອງທູດສະຫວັນ] ແລະໄດ້ເຂົ້າຮ່ວມກັບມັນ, ເໝືອນດັ່ງສຽງຮ້ອງໃນຕອນທ່ຽງຄືນໄດ້ເຂົ້າຮ່ວມກັບຂ່າວສານຂອງທູດສະຫວັນອົງທີສອງໃນປີ 1844.”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ຂ່າວສານຂອງທູດສະຫວັນອົງທີສອງມາຮອດໃນເດືອນມິຖຸນາ ປີ 1842, ແລະ ການຮ້ອງໃນເວລາທ່ຽງຄືນໄດ້ເຂົ້າຮ່ວມກັບມັນໃນເດືອນສິງຫາ ປີ 1844. ການເທລົງມາຂອງພຣະວິນຍານເໜືອຂ່າວສານນີ້—ການເອີ້ນໃຫ້ອອກຈາກບາບີໂລນ—ແມ່ນປະຫວັດສາດທີ່ ຊິດເຕີ ໄວທ໌ ໃຊ້ເພື່ອພັນລະນາປະຫວັດສາດຂອງວັນທີ 11 ກັນຍາ 2001, ເມື່ອຂ່າວສານຂອງທູດສະຫວັນອົງທີສາມໄດ້ຖືກເຂົ້າຮ່ວມໂດຍທູດສະຫວັນອົງທີສີ່. ທູດສະຫວັນອົງທີສີ່ນັ້ນ ຄືເວລາທີ່ທູດສະຫວັນຜູ້ຊົງຣິດໃນ ພຣະນິມິດ 18 ລົງມາ.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“ຂໍ້ຄວາມນີ້ເບິ່ງເໝືອນວ່າເປັນສ່ວນເພີ່ມເຂົ້າໃນຂໍ້ຄວາມທີສາມ ແລະໄດ້ປະສານເຂົ້າກັບມັນ ເໝືອນດັ່ງທີ່ສຽງຮ້ອງໃນຍາມທ່ຽງຄືນໄດ້ປະສານເຂົ້າກັບຂໍ້ຄວາມຂອງທູດສະຫວັນອົງທີສອງໃນປີ 1844. ພຣະສິລິຂອງພຣະເຈົ້າໄດ້ສະຖິດຢູ່ເທິງບັນດາທິດສະດີຊົນຜູ້ອົດທົນ ແລະລໍຖ້າ,”—ພຣະສິລິຂອງພຣະເຈົ້າໄດ້ສະຖິດຢູ່ເທິງຜູ້ໃດ? ຜູ້ອົດທົນ—ອັນໃດ? ຜູ້ລໍຖ້າ. ບັນດາທິດສະດີຊົນຜູ້ອົດທົນ ແລະລໍຖ້າ. ເຂົ້າໃຈບໍ? ບັນດາທິດສະດີຊົນຜູ້ລໍຖ້າ; ເພາະວ່າ ບັດນີ້ພວກເຮົາຢູ່ໃນປະຫວັດສາດທີ່ຄໍາພະຍາກອນກ່າວວ່າ, “ຄວາມສຸກມີແກ່ຜູ້ທີ່ຄອຍຖ້າ ແລະມາເຖິງ 1335. ເຖິງແມ່ນນິມິດນັ້ນຈະຊັກຊ້າ, ຈົ່ງຄອຍຖ້າມັນ.” ຜູ້ຄົນທີ່ຈະໄດ້ຮັບການເທລົງມາຢ່າງອຸດົມຂອງພຣະວິນຍານບໍລິສຸດ ຄືບັນດາທິດສະດີຊົນຜູ້ລໍຖ້າ.”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ສະຫງ່າຣາສີຂອງພຣະເຈົ້າໄດ້ສະຖິດຢູ່ເທິງບັນດາວິສຸດຊົນຜູ້ອົດທົນແລະຄອຍຖ້າ, ແລະພວກເຂົາໄດ້ປະກາດຄຳເຕືອນອັນເຂັ້ມຂັງຄັ້ງສຸດທ້າຍໂດຍປາດສະຈາກຄວາມຢ້ານກົວ, ປະກາດການລົ້ມລົງຂອງບາບີໂລນ, ແລະຮຽກຮ້ອງປະຊາກອນຂອງພຣະເຈົ້າໃຫ້ອອກມາຈາກນາງ; ເພື່ອວ່າພວກເຂົາຈະພົ້ນຈາກຄຳພິພາກສາອັນນ່າສະພຶງກົວຂອງນາງ.”—ແນ່ນອນ, ນີ້ແມ່ນກ່ຽວກັບຍຸກສະໄໝຂອງພວກເຮົາ; ແຕ່ບັນດາວິສຸດຊົນຜູ້ຄອຍຖ້າໃນຍຸກສະໄໝຂອງພວກເຮົາ ໄດ້ຖືກພະຍາກອນໄວ້ລ່ວງໜ້າໂດຍບັນດາວິສຸດຊົນຜູ້ຄອຍຖ້າໃນປະຫວັດສາດຂອງຂະບວນການມິນເລີຣາຍ ຊຶ່ງພວກເຮົາກຳລັງພິຈາລະນາຢູ່.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“ແສງສະຫວ່າງທີ່ສ່ອງລົງເຖິງຜູ້ທີ່ຄອຍຖ້າຢູ່ນັ້ນ ໄດ້ຊອກຊອນເຂົ້າໄປທົ່ວທຸກແຫ່ງ, ແລະບັນດາຜູ້ທີ່ມີແສງສະຫວ່າງຢູ່ໃນຄຣິດຕະຈັກທັງຫຼາຍ ຜູ້ທີ່ຍັງບໍ່ໄດ້ຍິນ ແລະບໍ່ໄດ້ປະຕິເສດຂ່າວສານທັງສາມ ກໍໄດ້ຕອບສະໜອງຕໍ່ສຽງເອີ້ນນັ້ນ ແລະໄດ້ອອກຈາກຄຣິດຕະຈັກທີ່ຕົກຕ່ຳແລ້ວ.”—ນີ້ຄື “ຈົ່ງອອກມາຈາກນາງ, ຊົນຊາດຂອງເຮົາເອີຍ!” ນີ້ກ່າວເຖິງບັນດາຜູ້ທີ່ອອກມາຈາກຄຣິດຕະຈັກແຫ່ງບາບີໂລນໃນຍຸກສະໄໝຂອງເຮົາ ເມື່ອກົດໝາຍວັນອາທິດມາເຖິງສະຫະລັດອາເມຣິກາ. ພວກເຂົາແມ່ນຄຣິດຕະຈັກທີ່ຕົກຕ່ຳແລ້ວ, ຄືຄຣິດຕະຈັກແຫ່ງບາບີໂລນ.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“ຫຼາຍຄົນໄດ້ເຂົ້າສູ່ວັຍແຫ່ງຄວາມຮັບຜິດຊອບນັບແຕ່ເມື່ອຂໍ້ຄວາມເຫຼົ່ານີ້ຖືກປະກາດ, ແລະແສງສະຫວ່າງໄດ້ສ່ອງມາເຖິງພວກເຂົາ, ແລະພວກເຂົາໄດ້ຮັບສິດພິເສດໃນການເລືອກຊີວິດ ຫຼື ຄວາມຕາຍ.”—ບັດນີ້ນາງກໍາລັງກ່າວວ່າ ໃນຄຣິດຈັກໂປຣແຕສຕັງໃນປັດຈຸບັນນີ້ ມີຜູ້ຄົນທີ່ໄດ້ບັນລຸວັຍແຫ່ງຄວາມຮັບຜິດຊອບນັບແຕ່ວັນທີ 22 ຕຸລາ 1844; ແລະ ນີ້ກໍເປັນຄວາມຈິງ. ປະຊາຊົນໃນຄຣິດຈັກໂປຣແຕສຕັງໃນປັດຈຸບັນນີ້ ບໍ່ໄດ້ມີຊີວິດຢູ່ໃນເວລາທີ່ຂ່າວສານຂອງທູດສະຫວັນອົງທີສາມມາເຖິງໃນປະຫວັດສາດຂອງຂະບວນການມິນເລີໄຣຕ໌. ພວກເຂົາຈຶ່ງບໍ່ຖືກໃຫ້ຮັບຜິດຊອບຕໍ່ການປະຕິເສດທີ່ຄຣິດຈັກໂປຣແຕສຕັງໄດ້ກະທໍາໃນຊ່ວງເວລາຂອງພວກເຂົາ, ແລະນີ້ເປັນຈຸດສໍາຄັນທີ່ຄວນສັງເກດໄວ້ ຖ້າທ່ານເຄີຍສຶກສາວ່າປະຫວັດສາດຂອງພຣະຄຣິດເປັນພາບປະກອບແຫ່ງອະວະສານຂອງໂລກແນວໃດ; ເພາະວ່າ ໃນທາງເທັກນິກ ແລະ ໃນທາງຄໍາພະຍາກອນ ເຢຣູຊາເລັມສາມາດຖືກທໍາລາຍໄດ້, ແລະຄວນຈະຖືກທໍາລາຍແລ້ວ ໃນ ຄ.ສ. 34.”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ມີເວລາແຫ່ງການທົດລອງ 490 ປີ ທີ່ຖືກຕັດອອກໃຫ້ແກ່ຊາວຢິວ ຈາກ 2300 ປີທີ່ຖືກກຳນົດໄວ້ໃນດານີເອນ 8 ແລະ ດານີເອນ 9. 490 ປີນັ້ນໄດ້ສິ້ນສຸດລົງໃນ ຄ.ສ. 34 ດ້ວຍການຖືກແກວ່ງຫີນຂອງສະເຕຟາໂນ. ໃນຈຸດນັ້ນ, ໃນຄວາມໝາຍແຫ່ງຄຳພະຍາກອນ, ເຢຣູຊາເລັມຄວນຈະຖືກທຳລາຍ, ແຕ່ມັນບໍ່ໄດ້ຖືກທຳລາຍຈົນຮອດປີ 70. ໃນ The Great Controversy, ຊິດສະເຕີ ໄວທ໌ ກ່າວເຖິງປະຫວັດສາດນັ້ນໃນທຳນອງດຽວກັນ. ນາງກ່າວວ່າ ມີເດັກນ້ອຍແລະຄົນອື່ນໆທີ່ຍັງບໍ່ທັນໄດ້ຍິນຂ່າວສານຂອງພຣະຄຣິດແລະພວກສາວົກກ່ອນປີ 34, ແລະ ພຣະເຈົ້າໃນຄວາມເມດຕາຂອງພຣະອົງ ໄດ້ປະທານເວລາໃຫ້ແກ່ພວກເຂົາ ເພື່ອໃຫ້ໄດ້ປະເຊີນກັບຂ່າວສານນັ້ນກ່ອນການທຳລາຍເຢຣູຊາເລັມ. ນາງຊີ້ໃຫ້ເຫັນ—ດັ່ງທີ່ພຣະຄຣິດກໍຊົງກະທຳເຊັ່ນດຽວກັນ—ວ່າ ການທຳລາຍເຢຣູຊາເລັມເປັນພາບປະກອບຂອງອະວະສານຂອງໂລກ.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ປະຫວັດສາດນັ້ນເປັນການພາກອນລ່ວງໜ້າເຖິງປະຫວັດສາດອັນແທ້ຈິງທີ່ນາງກໍາລັງກ່າວເຖິງ. ເມື່ອກົດໝາຍວັນອາທິດມາເຖິງສະຫະລັດອາເມລິກາ ແລະຂ່າວສານນັ້ນໄດ້ໄປເຖິງບັນດາຄຣິດຈັກທີ່ຕົກລົ້ມໃນທີ່ສຸດແລ້ວ, ບຸດຫຼານຂອງພຣະເຈົ້າທີ່ບັດນີ້ຢູ່ໃນບາບີໂລນ ຈະບໍ່ຖືກນັບຜິດຊອບຕໍ່ການປະຕິເສດທີ່ຄຣິດຈັກຂອງພວກເຂົາ ຫຼືບັນພະບຸລຸດຂອງພວກເຂົາໄດ້ກະທໍາໄວ້ໃນສັດຕະວັດທີ 19.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ຫຼາຍຄົນໄດ້ບັນລຸເຖິງວັຍແຫ່ງຄວາມຮັບຜິດຊອບແລ້ວນັບແຕ່ເວລາທີ່ຂ່າວສານເຫຼົ່ານີ້ຖືກປະກາດ, ແລະແສງສະຫວ່າງໄດ້ສ່ອງມາເຖິງພວກເຂົາ, ແລະພວກເຂົາໄດ້ຮັບສິດພິເສດໃນການເລືອກຊີວິດຫຼືຄວາມຕາຍ. ບາງຄົນໄດ້ເລືອກຊີວິດ, ແລະໄດ້ຢືນຢັດຮ່ວມກັບຜູ້ທີ່ຄອຍຖ້າອົງພຣະຜູ້ເປັນເຈົ້າຂອງຕົນ, ແລະຮັກສາພຣະບັນຍັດທັງປວງຂອງພຣະອົງ. ຂ່າວສານທີສາມຈະຕ້ອງກະທຳວຽກຂອງມັນ; ທຸກຄົນຈະຕ້ອງຖືກທົດສອບໂດຍຂ່າວສານນັ້ນ, ແລະຜູ້ອັນປະເສີດທັງຫຼາຍຈະຕ້ອງຖືກເອີ້ນອອກມາຈາກອົງການສາສະໜາທັງຫຼາຍ. ອຳນາດອັນຊັກຈູງຢ່າງແຮງກ້າເຄື່ອນໄຫວຜູ້ທີ່ຊື່ສັດຈິງ, ໃນຂະນະທີ່ການສຳແດງແຫ່ງລິດເດດຂອງພຣະເຈົ້າກັກໄວ້ດ້ວຍຄວາມຢ້ານແລະການຢັບຢັ້ງບັນດາຍາດພີ່ນ້ອງແລະໝູ່ມິດ, ແລະພວກເຂົາບໍ່ກ້າ, ທັງບໍ່ມີອຳນາດທີ່ຈະ, ຂັດຂວາງຜູ້ທີ່ຮູ້ສຶກວ່າພຣະວິນຍານຂອງພຣະເຈົ້າກຳລັງກະທຳວຽກຢູ່ເທິງພວກເຂົາ. ຄຳເອີ້ນຄັ້ງສຸດທ້າຍຖືກນຳໄປເຖິງແມ່ນກະທັ້ງບັນດາທາດຜູ້ຍາກຈົນ, ແລະບັນດາຜູ້ເຄรົາລົບພຣະເຈົ້າໃນໝູ່ພວກເຂົາ, ດ້ວຍຖ້ອຍຄຳອັນຖ່ອມຕົນ, ໄດ້ຂັບຂານບົດເພງແຫ່ງຄວາມປິຕິຍິນດີອັນລົ້ນເຫຼືອອອກມາ ເມື່ອຄາດຫວັງເຖິງການປົດປ່ອຍອັນເປັນສຸກຂອງພວກເຂົາ, ແລະນາຍຂອງພວກເຂົາບໍ່ອາດຫ້າມພວກເຂົາໄດ້; ເພາະຄວາມຢ້ານແລະຄວາມພິສະວົງກັກພວກເຂົາໄວ້ໃຫ້ມິດງຽບ. ການອັດສະຈັນອັນຍິ່ງໃຫຍ່ຖືກກະທຳຂຶ້ນ, ຄົນເຈັບປ່ວຍໄດ້ຮັບການຮັກສາໃຫ້ຫາຍ, ແລະໝາຍສຳຄັນກັບການອັດສະຈັນຕ່າງໆຕິດຕາມບັນດາຜູ້ເຊື່ອ. ພຣະເຈົ້າຊົງສະຖິດຢູ່ໃນພາລະກິດນັ້ນ, ແລະທຸກວິສຸດຊົນ, ໂດຍບໍ່ຢ້ານຜົນຕາມມາ, ກໍດຳເນີນຕາມຄວາມເຊື່ອອັນແນ່ແຈ້ງແຫ່ງຈິດສຳນຶກຂອງຕົນເອງ, ແລະເຂົ້າຮ່ວມກັບຜູ້ທີ່ກຳລັງຮັກສາພຣະບັນຍັດທັງປວງຂອງພຣະເຈົ້າ; ແລະພວກເຂົາໄດ້ປະກາດຂ່າວສານທີສາມອອກໄປຢ່າງມີລິດເດດ. ຂ້າພະເຈົ້າໄດ້ເຫັນວ່າຂ່າວສານທີສາມຈະສິ້ນສຸດລົງດ້ວຍລິດເດດແລະກຳລັງອັນເໜືອກວ່າສຽງຮ້ອງເວລາທ່ຽງຄືນຢ່າງຫຼວງຫຼ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ໃນສອງວັກນີ້ ນີ້ແມ່ນຄັ້ງທີສອງທີ່ນາງໄດ້ປຽບທຽບປະຫວັດຂອງພວກເຮົາໃນເລື່ອງກົດໝາຍວັນອາທິດໃນຕອນທ້າຍຂອງໂລກ ກັບປະຫວັດຂອງສຽງຮ້ອງເວລາທ່ຽງຄືນ. ໃນຄັ້ງທໍາອິດ ນາງກ່າວວ່າ ທູດສະຫວັນອົງຊົງລິດໃນພຣະນິມິດ 18 ໄດ້ເຂົ້າຮ່ວມກັບທູດສະຫວັນອົງທີສາມ ເຫມືອນດັ່ງທີ່ສຽງຮ້ອງເວລາທ່ຽງຄືນໄດ້ເຂົ້າຮ່ວມກັບທູດສະຫວັນອົງທີສອງ. ແມ່ນແຕ່ວ່ານາງກໍາລັງກ່າວເຖິງປະຫວັດຂອງວິກິດການກົດໝາຍວັນອາທິດ ນາງກໍໄດ້ໃຊ້ປະຫວັດຂອງທູດສະຫວັນອົງທີສອງຢ່າງຊັດເຈນເປັນຈຸດອ້າງອີງ. ທັງສອງເປັນປະຫວັດທີ່ຂະໜານກັນ.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“ຜູ້ຮັບໃຊ້ຂອງພຣະເຈົ້າ, ຜູ້ທີ່ໄດ້ຮັບລິດອຳນາດຈາກເບື້ອງເທິງ, ດ້ວຍໃບໜ້າຂອງເຂົາສ່ອງແສງເຈີດຈ້າ ແລະ ເປັນປະກາຍດ້ວຍການອຸທິດຖວາຍອັນບໍລິສຸດ, ໄດ້ອອກໄປເພື່ອປະຕິບັດໜ້າທີ່ຂອງຕົນ ແລະ ປະກາດຂ່າວສານຈາກສະຫວັນ. ຈິດວິນຍານທັງຫຼາຍທີ່ກະຈັດກະຈາຍຢູ່ທົ່ວບັນດາອົງການສາສະໜາໄດ້ຕອບຮັບຕໍ່ການເອີ້ນນັ້ນ, ແລະ ບັນດາຜູ້ອັນມີຄ່າຖືກເລັ່ງໃຫ້ອອກຈາກຄຣິດຈັກທີ່ຖືກກຳນົດໄວ້ເພື່ອຄວາມພິນາດ, ດັ່ງທີ່ໂລດຖືກເລັ່ງໃຫ້ອອກຈາກເມືອງໂຊໂດມກ່ອນການທຳລາຍຂອງນາງ.”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ເມື່ອກ່າວເຖິງການເອີ້ນໃຫ້ອອກຈາກບາບີໂລນ ບໍ່ວ່າໃນຕອນສິ້ນສຸດຂອງໂລກ ຫຼືໃນຂ່າວສານຂອງທູດສະຫວັນອົງທີສອງ ໂລດເປັນສັນຍາລັກຂອງປະຫວັດສາດນັ້ນ ແລະຂອງການທຳລາຍເມືອງໂຊໂດມ.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ຖ້າທ່ານເຂົ້າໃຈ ດານີເອນ 11 ຢ່າງຖືກຕ້ອງ, ໃນຂໍ້ 41 ກະສັດແຫ່ງທິດເໜືອເຂົ້າໄປໃນແຜ່ນດິນອັນຮຸ່ງໂລດ ແລະ ຫຼາຍຄົນຖືກຄ້ຳລົງ, ແຕ່ “ຄົນເຫຼົ່ານີ້ຈະພົ້ນຈາກມືຂອງລາວ ຄື ເອໂດມ, ໂມອາບ, ແລະ ຫົວໜ້າໃນບັນດາລູກຫຼານຂອງອຳໂມນ.” ໂມອາບ ແລະ ອຳໂມນ ແມ່ນລູກຫຼານຂອງລູກສາວທັງສອງຂອງໂລດ. ຄອບຄົວຂອງໂລດເປັນຕົວແທນຂອງຜູ້ທີ່ພົ້ນຈາກມືຂອງສັນຕະສຳນັກໃນວິກິດແຫ່ງກົດໝາຍວັນອາທິດ.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ຊິສະເຕີ ໄວທ໌ ໄດ້ໃຊ້ສັນຍະລັກນີ້. ຄຣິສຕະຈັກທີ່ຕົກຕ່ຳຖືກສະແດງໂດຍໂລດ, ແລະບັນດາຜູ້ອັນມີຄ່າຖືກເລັ່ງໃຫ້ອອກຈາກຄຣິສຕະຈັກທີ່ຖືກກຳນົດໄວ້ເພື່ອຄວາມພິນາດນັ້ນ ດັ່ງທີ່ໂລດໄດ້ຖືກເລັ່ງໃຫ້ອອກຈາກເມືອງໂຊໂດມກ່ອນການພິນາດຂອງນາງ. ປະຊາຊົນຂອງພຣະເຈົ້າຖືກຈັດຕຽມໃຫ້ສົມບູນ ແລະຖືກເສີມກຳລັງໂດຍພຣະສະຫງ່າລາສີອັນປະເສີດ ຊຶ່ງໄດ້ສະຖິດລົງເຫນືອພວກເຂົາຢ່າງອຸດົມສົມບູນ ເພື່ອຕຽມພວກເຂົາໃຫ້ອົດທົນຜ່ານພົ້ນໂມງແຫ່ງການຖືກທົດລອງ. ມີສຽງຫຼາຍຫຼວງໄດ້ຍິນຢູ່ທົ່ວທຸກແຫ່ງ ກ່າວວ່າ, “ນີ້ຄືຄວາມອົດທົນຂອງພວກທີ່ບໍລິສຸດ; ນີ້ຄືພວກທີ່ຮັກສາພຣະບັນຍັດຂອງພຣະເຈົ້າ ແລະຄວາມເຊື່ອໃນພຣະເຢຊູ.”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ໃນຂະນະທີ່ນາງກໍາລັງກ່າວເຖິງການເອີ້ນໃຫ້ອອກຈາກບາບີໂລນໃນຕອນສິ້ນສຸດຂອງໂລກ, ນາງໄດ້ນໍາໃຊ້ປະຫວັດຂອງຂ່າວສານທູດສະຫວັນອົງທີສອງໃນຊ່ວງເວລາຂອງພວກມິນເລີໄຣຕ໌ ເພື່ອອະທິບາຍການເອີ້ນນັ້ນ. ຂ່າວສານທູດສະຫວັນອົງທີສອງແມ່ນການເອີ້ນໃຫ້ອອກຈາກບາບີໂລນ, ແລະປະຫວັດນີ້ເປັນແບບຢ່າງລ່ວງໜ້າຂອງປະຫວັດແຫ່ງວິກິດການກົດໝາຍວັນອາທິດ.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ໜຶ່ງໃນຂໍ້ອ້າງອີງພຣະຄຳພີທີ່ Ellen White ໃຊ້ເພື່ອພັນລະນາປະຫວັດການນີ້ ແມ່ນເລື່ອງຂອງໂຊໂດມ ແລະ ໂກໂມຣາ. ພວກເຮົາຈະອ່ານຈາກ ປະຖົມມະການ 19:1-11, ຊຶ່ງເປັນສ່ວນໜຶ່ງຂອງເລື່ອງຂອງໂລດ.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ແລະໃນເວລາແລງ ທູດສະຫວັນສອງອົງໄດ້ມາເຖິງເມືອງໂຊໂດມ; ແລະໂລດໄດ້ນັ່ງຢູ່ທີ່ປະຕູເມືອງໂຊໂດມ: ເມື່ອໂລດເຫັນທ່ານທັງສອງ ກໍລຸກຂຶ້ນໄປຕ້ອນຮັບ; ແລະກົ້ມໜ້າລົງເຖິງພື້ນ. ແລະເພິ່ນກ່າວວ່າ, ຂ້າແດ່ທ່ານເຈົ້ານາຍຂອງຂ້ານ້ອຍ, ຂໍເຊີນແວ່ເຂົ້າໄປໃນເຮືອນຂອງຜູ້ຮັບໃຊ້ຂອງທ່ານ, ແລະພັກຄ້າງຄືນຢູ່, ລ້າງຕີນຂອງທ່ານ, ແລະພໍເຊົ້າມືດ ທ່ານຈະໄດ້ລຸກຂຶ້ນໄປຕາມທາງຂອງທ່ານ. ແຕ່ທ່ານທັງສອງກ່າວວ່າ, ບໍ່; ພວກເຮົາຈະຄ້າງຄືນຢູ່ທາງຖະໜົນ. ແລະເພິ່ນໄດ້ວິງວອນຢ່າງໜັກແນ່ນຳພວກທ່ານ; ແລະພວກທ່ານຈຶ່ງແວ່ເຂົ້າໄປຫາເພິ່ນ ແລະເຂົ້າໄປໃນເຮືອນຂອງເພິ່ນ; ແລະເພິ່ນໄດ້ຈັດງານລ້ຽງໃຫ້ພວກທ່ານ, ແລະອົບເຂົ້າຈີ່ບໍ່ໃສ່ເຊື້ອ, ແລະພວກທ່ານກໍໄດ້ກິນ. ແຕ່ກ່ອນທີ່ພວກທ່ານຈະເອນກາຍນອນ, ຊາວເມືອງ, ຄືພວກຜູ້ຊາຍແຫ່ງເມືອງໂຊໂດມ, ໄດ້ລ້ອມເຮືອນໄວ້ຮອບດ້ານ, ທັງຄົນເຖົ້າແລະຄົນໜຸ່ມ, ປະຊາຊົນທັງໝົດຈາກທຸກສ່ວນ: ແລະພວກເຂົາໄດ້ຮ້ອງເອີ້ນໂລດ ແລະກ່າວແກ່ເພິ່ນວ່າ, ຜູ້ຊາຍທີ່ມາຫາທ່ານໃນຄືນນີ້ຢູ່ໃສ? ຈົ່ງພາພວກເຂົາອອກມາຫາພວກເຮົາ, ເພື່ອພວກເຮົາຈະໄດ້ຮູ້ຈັກພວກເຂົາ. ແລະໂລດໄດ້ອອກໄປຫາພວກເຂົາທາງປະຕູ, ແລະປິດປະຕູໄວ້ຂ້າງຫຼັງຕົນ, ແລະກ່າວວ່າ, ຂ້າແດ່ພີ່ນ້ອງທັງຫຼາຍ, ຂໍຢ່າໄດ້ກະທຳຄວາມອະທຳອັນຊົ່ວຊ້ານີ້ເລີຍ. ຈົ່ງເບິ່ງ, ຂ້ອຍມີລູກສາວສອງຄົນ ຜູ້ຍັງບໍ່ເຄີຍຮູ້ຈັກຊາຍ; ຂໍໃຫ້ຂ້ອຍພານາງອອກມາຫາພວກທ່ານ, ແລະພວກທ່ານຈະເຮັດແກ່ນາງຕາມທີ່ເຫັນດີໃນສາຍຕາຂອງທ່ານກໍໄດ້: ແຕ່ຢ່າເຮັດອັນໃດແກ່ຜູ້ຊາຍເຫຼົ່ານີ້ເລີຍ; ເພາະດ້ວຍເຫດນີ້ພວກທ່ານຈຶ່ງໄດ້ເຂົ້າມາຢູ່ໃນຮົ່ມຫຼັງຄາຂອງຂ້ອຍ. ແລະພວກເຂົາກ່າວວ່າ, ຖອຍໄປ. ແລະພວກເຂົາກ່າວອີກວ່າ, ຄົນນີ້ຄົນດຽວເຂົ້າມາອາໄສເປັນຄົນຕ່າງຖິ່ນ, ແລະບັດນີ້ຈະມາເຮັດເປັນຜູ້ພິພາກສາອີກຫຼື: ບັດນີ້ພວກເຮົາຈະກະທຳແກ່ເຈົ້າໃຫ້ຮ້າຍກວ່າແກ່ພວກເຂົາ. ແລະພວກເຂົາໄດ້ບີບຄັ້ນຊາຍຄົນນັ້ນ, ຄືໂລດ, ຢ່າງໜັກ, ແລະເຂົ້າໃກ້ຈະທຳລາຍປະຕູ. ແຕ່ຜູ້ຊາຍທັງສອງໄດ້ຍື່ນມືອອກ, ດຶງໂລດເຂົ້າໄປໃນເຮືອນຫາພວກທ່ານ, ແລະປິດປະຕູ. ແລະພວກທ່ານໄດ້ຕີພວກຜູ້ຊາຍທີ່ຢູ່ທີ່ປະຕູເຮືອນນັ້ນໃຫ້ຕາບອດ, ທັງຄົນນ້ອຍແລະຄົນໃຫຍ່: ຈົນພວກເຂົາເມື່ອຍລ້າໃນການຄົ້ນຫາປະຕູ.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ການທົດສອບທີ່ດຳເນີນໄປເປັນຂັ້ນຕອນ ແລະ ເວລາແຫ່ງການຊັກຊ້າ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ຊິສເຕີ ໄວທ໌ ໄດ້ກ່າວເຖິງຂະບວນການທົດສອບທີ່ກ້າວໜ້າເປັນລໍາດັບໃນສະໄໝຂອງພຣະຄຣິດ ແລະໃນສະໄໝຂອງພວກມິນເລີໄຣຕ໌ ຊຶ່ງເປັນພາບປະກອບໃຫ້ເຫັນຂະບວນການທົດສອບທີ່ກ້າວໜ້າເປັນລໍາດັບສໍາລັບພວກເຮົາ. ໃນ Early Writings, ໜ້າ 259, ນາງໄດ້ກ່າວວ່າ: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“ບັນດາຜູ້ທີ່ບໍ່ຍອມຮັບຂ່າວສານຂອງໂຢຮັນຜູ້ໃຫ້ບັບຕິສະມາ ຍ່ອມບໍ່ອາດໄດ້ຮັບປະໂຫຍດຈາກຄຳສອນຂອງພຣະເຢຊູ ແລະພວກເຂົາກໍບໍ່ອາດໄດ້ຮັບປະໂຫຍດຈາກການປະຕິບັດພັນທະກິດຂອງພຣະຄຣິດໃນພຣະວິຫານເບື້ອງເທິງ.” ຕໍ່ມານາງໄດ້ກ່າວວ່າ, “ບັນດາຜູ້ທີ່ບໍ່ຍອມຮັບຂ່າວສານທູດສະຫວັນອົງທຳອິດ ຍ່ອມບໍ່ອາດໄດ້ຮັບປະໂຫຍດຈາກຂ່າວສານທູດສະຫວັນອົງທີສອງ ແລະພວກເຂົາກໍບໍ່ອາດໄດ້ຮັບປະໂຫຍດຈາກສຽງຮ້ອງໃນຍາມທ່ຽງຄືນ.”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ໃນຂໍ້ຄວາມນັ້ນໃນ Early Writings, 259, ເມື່ອປະຕູຖືກປິດໃນສະໄໝຂອງພຣະຄຣິດ, ຊາວຢິວຢູ່ໃນຄວາມມືດສະໜິດ ແລະ ຄວາມຕາບອດຢ່າງສົມບູນ.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ປະຫວັດສາດແບບມິລເລີໄຕ໌ຂອງທູດສະຫວັນອົງທີສອງ ແມ່ນປະຫວັດສາດຂອງໂລດ. ທູດສະຫວັນສອງອົງເຂົ້າມາໃນເມືອງ (ເດືອນມິຖຸນາ 1842), ຂ່າວສານຂອງທູດສະຫວັນອົງທີສອງມາເຖິງ, ແລະ ໂລດໄດ້ໃຫ້ພວກເຂົາພັກຄ້າງຄືນ (ເວລາແຫ່ງການຄອຍຖ້າ). ມີການພິພາກສາ, ແລະ ແລ້ວປະຕູໜຶ່ງກໍຖືກປິດລົງ (22 ຕຸລາ 1844).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ພວກເຮົາຈະພິຈາລະນາປະຫວັດສາດໃນພຣະຄຳພີອີກຕອນໜຶ່ງ ທີ່ໄລຍະເວລາແຫ່ງການຊັກຊ້ານັ້ນສອດຄ່ອງກັນກັບປະຫວັດສາດຂອງກຸ່ມມິນເລີໄຣດ ກ່ອນທີ່ຈະນຳທັງໝົດນີ້ມາຮ້ອຍຮວມເຂົ້າດ້ວຍກັນ.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ໂມເຊ, ພຣະວິຫານ, ແລະ ເວລາແຫ່ງການລໍຄອຍ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ປະຫວັດຕໍ່ໄປແມ່ນເລື່ອງໂມເຊໄດ້ຮັບຄຳຊົງສັ່ງກ່ຽວກັບການສ້າງພະພັກອາໄສ ແລະພຣະບັນຍັດ.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"ໃນວັນທີເຈັດ ຊຶ່ງເປັນວັນຊະບາໂຕ ໂມເຊໄດ້ຖືກເອີ້ນໃຫ້ຂຶ້ນໄປໃນເມກ. ເມກໜາທຶບໄດ້ເປີດອອກຕໍ່ໜ້າສາຍຕາຂອງຊາວອິດສະຣາເອນທັງປວງ, ແລະພະສິຣິຂອງອົງພຣະຜູ້ເປັນເຈົ້າໄດ້ສ່ອງປະກາຍອອກມາດຸດດັ່ງໄຟທີ່ເຜົາຜານ. ‘ແລະ ໂມເຊໄດ້ເຂົ້າໄປໃນທ່າມກາງຂອງເມກ ແລະໄດ້ຂຶ້ນໄປເທິງພູ; ແລະ ໂມເຊຢູ່ເທິງພູສີ່ສິບວັນ ແລະສີ່ສິບຄືນ.’ Patriarchs and Prophets, 313, 314."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ການຄອຍຢູ່ເທິງພູເປັນເວລາສີ່ສິບວັນ ບໍ່ໄດ້ນັບຮວມເອົາຫົກວັນແຫ່ງການຕຽມພ້ອມ.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ໃນປະຫວັດສາດນີ້, ໂມເຊໄດ້ໃຊ້ເວລາ 46 ມື້ໃນການຮັບຄໍາແນະນໍາເລື່ອງການສ້າງພຣະວິຫານ, ຊຶ່ງສອດຄ້ອງກັບ 46 ປີຈາກ 1798 ຫາ 1844 ເມື່ອພຣະຜູ້ເປັນເຈົ້າໄດ້ຍົກຕັ້ງພຣະວິຫານຂອງມິນເລີຣ໌, ແລະ 46 ປີແຫ່ງການບູຣະນະພຣະວິຫານຂອງເຮໂຣດທີ່ຖືກກ່າວໄວ້ໃນ ໂຢຮັນ 2:20, ພ້ອມທັງ 46 ໂຄຣໂມໂຊມຂອງພຣະວິຫານມະນຸດ. ໃນລະຫວ່າງຫົກມື້ນັ້ນ, ໂຢຊວຍໄດ້ຢູ່ກັບໂມເຊ, ແລະພວກເຂົາກໍໄດ້ກິນມານາ ແລະດື່ມນ້ໍາຈາກລໍາທານທີ່ໄຫຼລົງມາຈາກພູ. ໂຢຊວຍບໍ່ໄດ້ເຂົ້າໄປໃນເມກກັບໂມເຊ ແຕ່ໄດ້ຢູ່ຂ້າງນອກ, ກິນ ແລະ ດື່ມໃນແຕ່ລະມື້ ຂະນະທີ່ຄອຍຖ້າການກັບຄືນມາຂອງໂມເຊ, ໃນຂະນະທີ່ໂມເຊອົດອາຫານຕະຫຼອດສີ່ສິບມື້.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ໃນລະຫວ່າງທີ່ໂມເຊພັກຢູ່ເທິງພູ, ທ່ານໄດ້ຮັບຄໍາຊີ້ນໍາສໍາລັບການກໍ່ສ້າງສະຖານບໍລິສຸດແຫ່ງໜຶ່ງ ທີ່ຊຶ່ງການສະຖິດຢູ່ຂອງພຣະເຈົ້າຈະຖືກສໍາແດງອອກເປັນພິເສດ. “ໃຫ້ເຂົາທັງຫຼາຍສ້າງສະຖານບໍລິສຸດແກ່ເຮົາ; ເພື່ອເຮົາຈະໄດ້ສະຖິດຢູ່ທ່າມກາງເຂົາທັງຫຼາຍ” (Exodus 25:8), ເປັນພຣະບັນຊາຂອງພຣະເຈົ້າ.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ນີ້ແມ່ນບ່ອນທີ່ພວກເຮົາພົບວ່າ ຈໍານວນ 46 ຖືກເຊື່ອມໂຍງກັບການກໍ່ສ້າງພຣະວິຫານ.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ພວກເຮົາຈະອ່ານຈາກພຣະທຳອົບພະຍົບ ແລະສັງເກດເວລາແຫ່ງການລ່າຊ້າໃນເລື່ອງນີ້ ເນື່ອງຈາກມັນເປັນພາບລ່ວງໜ້າເຖິງເວລາແຫ່ງການລ່າຊ້າໃນສະໄໝຂອງພຣະຄຣິດ, ຂອງພວກ Millerites, ແລະໃນຕອນທ້າຍຂອງໂລກ. ເວລາແຫ່ງການລ່າຊ້ານັ້ນກໍ່ໃຫ້ເກີດສະພາບແວດລ້ອມທີ່ເປີດທາງໃຫ້ການປະກາດສຽງຮ້ອງຕອນທ່ຽງຄືນ ແລະໃຫ້ມັນກໍ່ເກີດຜູ້ນະມັດສະການສອງຈຳພວກ. ປາດສະຈາກເວລາແຫ່ງການລ່າຊ້າ ພົນວັດຖະຈັກຂອງປະຫວັດສາດນັ້ນຈະບໍ່ມີຢູ່ເພື່ອສິ່ງທີ່ອົງພຣະຜູ້ເປັນເຈົ້າປະສົງຈະກະທຳໃນເວລາຂອງສຽງຮ້ອງຕອນທ່ຽງຄືນ. ພວກເຮົາຈຳເປັນຕ້ອງເຫັນວ່າເວລາແຫ່ງການລ່າຊ້ານັ້ນເປັນຕົວແທນຂອງສິ່ງໃດ.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ແລະພຣະອົງຕັດກັບໂມເຊວ່າ, “ຈົ່ງຂຶ້ນມາຫາພຣະຢາເວ, ຄືຕົວເຈົ້າ, ອາໂຣນ, ນາດາບ, ແລະ ອາບີຮູ, ກັບຜູ້ເຖົ້າແກ່ເຈັດສິບຄົນແຫ່ງອິດສະຣາເອນ; ແລະຈົ່ງນະມັດສະການແຕ່ໄກ. . . . ໂມເຊໄດ້ເອົາເລືອດເຄິ່ງໜຶ່ງໃສ່ໃນຊາມ; ແລະອີກເຄິ່ງໜຶ່ງນັ້ນທ່ານໄດ້ປະພົມໃສ່ແທ່ນບູຊາ. ແລ້ວທ່ານໄດ້ເອົາໜັງສືແຫ່ງພັນທະສັນຍາ ແລະອ່ານຕໍ່ໜ້າປະຊາຊົນໃຫ້ເຂົາຟັງ: ແລະເຂົາທັງຫລາຍກ່າວວ່າ, “ສິ່ງທັງປວງທີ່ພຣະຢາເວໄດ້ຕັດໄວ້ນັ້ນ ພວກຂ້ານ້ອຍຈະກະທຳ ແລະຈະເຊື່ອຟັງ.” ແລະໂມເຊໄດ້ເອົາເລືອດນັ້ນປະພົມໃສ່ປະຊາຊົນ ແລະກ່າວວ່າ, “ຈົ່ງເບິ່ງ, ນີ້ຄືເລືອດແຫ່ງພັນທະສັນຍາ ຊຶ່ງພຣະຢາເວໄດ້ຊົງກະທຳໄວ້ກັບພວກເຈົ້າ ຕາມຖ້ອຍຄຳທັງປວງເຫລົ່ານີ້.” ອົບພະຍົບ 24:1, 6-8.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 46 ວັນນີ້, ເວລາແຫ່ງການຄອຍຖ້ານີ້, ແມ່ນເວລາທີ່ອົງພຣະຜູ້ເປັນເຈົ້າກຳລັງເຂົ້າສູ່ພັນທະສັນຍາກັບປະຊາຊົນໜຶ່ງ.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ພຣະຜູ້ເປັນເຈົ້າໄດ້ເຂົ້າສູ່ພັນທະສັນຍາກັບພວກມິນເລີໄຣຕ໌ໃນປະຫວັດການນີ້ຫຼືບໍ? ແມ່ນ.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ພຣະອົງໄດ້ເຂົ້າໃນພັນທະສັນຍາກັບຄຣິສຕະຈັກຄຣິສຕຽນໃນວັນເພນເຕກອດ ໃນສະໄໝຂອງພຣະຄຣິດຫຼືບໍ? ແມ່ນແລ້ວ.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ດັ່ງນັ້ນ, ເວລາແຫ່ງການຄອຍຖ້ານີ້ ແມ່ນໜຶ່ງໃນໝຸດໝາຍສຳຄັນທີ່ບົ່ງບອກວ່າ ພຣະອົງກຳລັງເຂົ້າສູ່ພັນທະສັນຍາກັບປະຊາຊົນໜຶ່ງ.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ແລະພຣະຢະໂຫວາຕັດແກ່ໂມເຊວ່າ, “ຈົ່ງຂຶ້ນມາຫາເຮົາເທິງພູ ແລະຢູ່ທີ່ນັ້ນ; ແລ້ວເຮົາຈະໃຫ້ແຜ່ນຫີນ, ແລະພຣະບັນຍັດ, ແລະພຣະບັນຊາທັງຫຼາຍທີ່ເຮົາໄດ້ຂຽນໄວ້ແກ່ເຈົ້າ; ເພື່ອເຈົ້າຈະໄດ້ສັ່ງສອນພວກເຂົາ.” ໂມເຊຈຶ່ງລຸກຂຶ້ນ ພ້ອມກັບໂຢຊວຍຜູ້ຮັບໃຊ້ຂອງທ່ານ; ແລະໂມເຊກໍຂຶ້ນໄປເທິງພູຂອງພຣະເຈົ້າ. ແລະທ່ານໄດ້ກ່າວແກ່ພວກຜູ້ເຖົ້າວ່າ, “ຈົ່ງຄອຍພວກເຮົາຢູ່ທີ່ນີ້ ຈົນກວ່າພວກເຮົາຈະກັບມາຫາພວກທ່ານອີກ: ແລະເບິ່ງແມ, ອາໂຣນ ແລະ ຮູ ຢູ່ກັບພວກທ່ານ: ຖ້າຜູ້ໃດມີການງານຫຼືຂໍ້ຄວາມໃດໆ, ກໍໃຫ້ຜູ້ນັ້ນໄປຫາພວກເຂົາ.” ແລະໂມເຊໄດ້ຂຶ້ນໄປເທິງພູ, ແລະມີເມກໜຶ່ງປົກຄຸມພູນັ້ນ. ແລະພຣະສະຫງ່າຣາສີຂອງພຣະຢະໂຫວາໄດ້ສະຖິດຢູ່ເທິງພູຊີນາຍ, ແລະເມກໄດ້ປົກຄຸມພູນັ້ນເປັນເວລາຫົກວັນ: ແລະໃນວັນທີເຈັດ ພຣະອົງໄດ້ຊົງເອີ້ນໂມເຊອອກມາຈາກກາງເມກ. ແລະພາບຂອງພຣະສະຫງ່າຣາສີຂອງພຣະຢະໂຫວານັ້ນ ໃນສາຍຕາຂອງລູກຫຼານອິດສະຣາເອນ ເປັນເໝືອນໄຟທີ່ເຜົາຜານຢູ່ເທິງຍອດພູ. ແລະໂມເຊໄດ້ເຂົ້າໄປໃນກາງເມກ ແລະຂຶ້ນໄປເທິງພູ: ແລະໂມເຊຢູ່ເທິງພູສີ່ສິບວັນ ແລະສີ່ສິບຄືນ. ອົບພະຍົບ 24:12-18.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ໃນປະຫວັດຂອງໂມເຊ ພວກເຮົາເຫັນເວລາແຫ່ງການຊັກຊ້າ. ໃນຊ່ວງເວລານີ້ ແຜ່ນຫີນສອງແຜ່ນເປັນສັນຍະລັກແຫ່ງພັນທະສັນຍາ ແລະອົງພຣະຜູ້ເປັນເຈົ້າກຳລັງເຂົ້າສູ່ພັນທະສັນຍາ ແລະປະທານຄຳຊີ້ແນະແກ່ໂມເຊກ່ຽວກັບການກໍ່ສ້າງພຣະນິເວດ.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ນັບຈາກປີ 1798 ຫາ 1844, ໃນຊ່ວງ 46 ປີນັ້ນ, ອົງພຣະຜູ້ເປັນເຈົ້າໄດ້ຊົງຍົກຕັ້ງພຣະວິຫານມິນເລີໄຣຕ໌ຂຶ້ນ ເພື່ອພຣະອົງຈະໄດ້ເຂົ້າສູ່ພັນທະສັນຍາກັບອິສຣາເອນສະໄໝໃໝ່.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ໄລຍະເວລາທີ່ພວກເຮົາຫາກໍອ່ານກ່ຽວກັບໂມເຊ ແລະເວລາແຫ່ງການລໍຖ້າຂອງຜູ້ເຖົ້າ 70 ຄົນ ໃນປະຫວັດສາດພຣະຄຳພີເອີ້ນວ່າ ເພັນເຕກອດ—ຫ້າສິບວັນຫຼັງຈາກປັດສະຄາ. ພຣະຜູ້ເປັນເຈົ້າໄດ້ຊົງສັ່ງໃຫ້ອິດສະຣາເອນລະນຶກເຖິງເພັນເຕກອດຕະຫຼອດໄປ. ໃນພຣະສັນຍາໃໝ່ ເພັນເຕກອດເປັນຈຸດເນັ້ນຂອງຄຣິສຕະຈັກຄຣິດສະຕຽນຍຸກຕົ້ນ ໂດຍເປັນການລະນຶກເຖິງປະຫວັດສາດນີ້ໂດຍຕົງ. ພວກເຮົາພົບອົງປະກອບດຽວກັນນີ້ໃນເພັນເຕກອດໃນສະໄໝຂອງພຣະຄຣິດ, ໃນປະຫວັດຂອງພວກມິນເລີໄຣດ, ແລະອົງປະກອບເຫຼົ່ານີ້ຈະຖືກຊ້ຳຄືນອີກໃນຕອນທ້າຍຂອງໂລກ.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ເພນເຕກອດ ແລະ ເວລາແຫ່ງການຄອຍຖ້າໃນພຣະຄໍາພີພັນທະສັນຍາໃໝ່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ໃຫ້ພວກເຮົາພິຈາລະນາເຖິງເພນເຕກອດຈາກ Luke 24:44-52 ໃນລະຫວ່າງເລື່ອງຂອງຖະໜົນໄປເອມາອຸດ.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ກ່ອນໜ້ານີ້ໃນພຣະທຳລູກາ, ສາວົກສອງຄົນທີ່ກຳລັງດຳເນີນກັບພຣະເຢຊູໄດ້ທູນຂໍໃຫ້ພຣະອົງພັກຢູ່ກັບເຂົາ. ພຣະຄຳພີໃຊ້ຄຳວ່າ “ພັກຄ້າງ.” ມີເວລາແຫ່ງການພັກຄ້າງທີ່ຖືກກຳນົດໄວ້ໃນຕອນນັ້ນ, ແຕ່ພວກເຮົາປາຖະໜາຈະຊີ້ໃຫ້ເຫັນເວລາແຫ່ງການພັກຄ້າງອີກຢ່າງໜຶ່ງໃນເຫດການດຽວກັນນີ້.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 [ພຣະເຢຊູ] ຕັດກັບເຂົາທັງຫຼາຍວ່າ, “ຖ້ອຍຄໍາເຫຼົ່ານີ້ແມ່ນຖ້ອຍຄໍາທີ່ເຮົາໄດ້ກ່າວແກ່ພວກເຈົ້າ ເມື່ອເຮົາຍັງຢູ່ກັບພວກເຈົ້າຢູ່ນັ້ນ, ວ່າບັນດາສິ່ງທັງປວງຈະຕ້ອງສຳເລັດຄົບຖ້ວນ ຕາມທີ່ໄດ້ຂຽນໄວ້ໃນພຣະບັນຍັດຂອງໂມເຊ, ໃນບັນດາຜູ້ພະຍາກອນ, ແລະໃນພຣະທຳເພງສັນລະເສີນ ກ່ຽວກັບເຮົາ.” ແລ້ວພຣະອົງໄດ້ເປີດຄວາມເຂົ້າໃຈຂອງເຂົາທັງຫຼາຍ ເພື່ອໃຫ້ເຂົາເຂົ້າໃຈພຣະຄຳພີ. ແລະພຣະອົງຕັດກັບເຂົາວ່າ, “ດັ່ງນັ້ນໄດ້ມີຂຽນໄວ້, ແລະດັ່ງນັ້ນພຣະຄຣິດຈຶ່ງຈຳເປັນຕ້ອງທົນທຸກ ແລະຟື້ນຄືນຈາກຄວາມຕາຍໃນວັນທີສາມ; ແລະໃຫ້ປະກາດການກັບໃຈໃໝ່ ແລະການອະໄພບາບໃນພຣະນາມຂອງພຣະອົງ ແກ່ຊົນຊາດທັງປວງ ໂດຍເລີ່ມຕົ້ນທີ່ນະຄອນເຢຣູຊາເລັມ. ແລະພວກເຈົ້າເປັນພະຍານໃນສິ່ງທັງຫຼາຍນີ້. ແລະເບິ່ງແມ, ເຮົາຈະສົ່ງພຣະສັນຍາຂອງພຣະບິດາຂອງເຮົາມາເທິງພວກເຈົ້າ; ແຕ່ພວກເຈົ້າຈົ່ງຄອຍຢູ່ໃນນະຄອນເຢຣູຊາເລັມ ຈົນກວ່າພວກເຈົ້າຈະໄດ້ສວມດ້ວຍລິດອຳນາດຈາກເບື້ອງສູງ.”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ເວລາແຫ່ງການຄອຍຖ້າໄດ້ຖືກກຳນົດໄວ້ໂດຍພຣະບັນຊາໃຫ້ຄອຍຖ້າຢູ່ໃນນະຄອນເຢຣູຊາເລັມເພື່ອຮັບລິດເດດ. ນີ້ແມ່ນບ່ອນທີ່ການປະທານອຳນາດແກ່ຂ່າວສານໄດ້ເກີດຂຶ້ນສຳລັບພວກມິນເລີໄຣທ໌.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ການຊັກຊ້າຢູ່ໝາຍເຖິງການຄອຍຖ້າ. “ຜູ້ໃດທີ່ຄອຍຖ້າກໍເປັນສຸກ.” ຄອຍຖ້າຫຍັງ? ການຊົງປະທານລິດອໍານາດ.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ທ່ານບໍ່ອາດເຂົ້າໃຈຢ່າງຖືກຕ້ອງເຖິງການຊົງເສີມກຳລັງຂອງສຽງຮ້ອງຕອນທ່ຽງຄືນ ນອກຈາກວ່າທ່ານຈະເຂົ້າໃຈເວລາແຫ່ງການຖ້າຄອຍ ຊຶ່ງໃນເວລານັ້ນພວກເຂົາຖືກບັນຊາໃຫ້ຖ້າຄອຍຮັບພະລັງນັ້ນ. ນີ້ເປັນສ່ວນໜຶ່ງຂອງເລື່ອງລາວ. ເພື່ອໃຫ້ແສງສະຫວ່າງທີ່ຖືກຕັ້ງໄວ້ຢູ່ເບື້ອງຫຼັງທ່ານຍັງຄົງສ່ອງແສງຕໍ່ໄປ ທ່ານຈຳເປັນຕ້ອງເຂົ້າໃຈປະຫວັດສາດທັງໝົດ.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ທ່ານອາດຍັງບໍ່ເຫັນວ່າສິ່ງນີ້ກຳລັງດຳເນີນໄປສູ່ໃສ, ແຕ່ໃນວັນອື່ນມັນຈະແຈ້ງຊັດຂຶ້ນ.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ຄຳພະຍາກອນສາມປະການ ແລະ ເວລາແຫ່ງການຊັກຊ້າ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ຄໍາພະຍາກອນສາມປະການໄດ້ນໍາພາພວກ Millerites ໄປສູ່ຄວາມເຂົ້າໃຈຜິດ ອັນເປັນເຫດໃຫ້ເກີດເວລາແຫ່ງການຊັກຊ້າ ແລະ ຄວາມຜິດຫວັງຄັ້ງທໍາອິດ. ຄໍາພະຍາກອນເຫຼົ່ານີ້ຄືສາມປະການດຽວກັນທີ່ William Miller ກ່າວວ່າລາວໄດ້ຮັບຈຸດເລີ່ມຕົ້ນສໍາລັບພວກມັນ ຄື: 1335, 2520, ແລະ 2300 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ຖ້າທ່ານເຂົ້າໃຈວ່າ ເວລາແຫ່ງການລໍຖ້ານັ້ນເປັນອົງປະກອບອັນຈຳເພາະຂອງສຽງຮ້ອງໃນຍາມທ່ຽງຄືນ ທ່ານກໍຈຳເປັນຕ້ອງຖາມວ່າ ອັນໃດເປັນເຫດໃຫ້ເກີດເວລາແຫ່ງການລໍຖ້ານັ້ນ. ມັນເກີດຈາກຄຳພະຍາກອນເລື່ອງເວລາທັງສາມນີ້: 1335, 2520, ແລະ 2300.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ຖ້າທ່ານປະຕິເສດຄຳພະຍາກອນຂອງ 2520 ແລະ 1335 ທ່ານກໍກຳລັງປະຕິເສດສຽງຮ້ອງໃນເວລາທ່ຽງຄືນ ແລະຕົກລົງຈາກເສັ້ນທາງໄປສູ່ໂລກຄົນຊົ່ວທີ່ຢູ່ເບື້ອງລຸ່ມ.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ນັ້ນແມ່ນບ່ອນທີ່ພວກເຮົາກຳລັງມຸ່ງໜ້າໄປດ້ວຍສິ່ງທັງໝົດນີ້.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ພວກເຂົາຄອຍຢູ່ ເພາະວ່າພວກເຂົາຈະຕ້ອງລໍຖ້າຣິດອຳນາດຈາກເບື້ອງເທິງ, ແລະໃນປະຫວັດສາດ Millerite ຣິດອຳນາດນັ້ນຄື ສຽງຮ້ອງຍາມທ່ຽງຄືນ.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ແຕ່ພວກທ່ານຈົ່ງຄອຍຢູ່ໃນນະຄອນເຢຣູຊາເລັມ ຈົນກວ່າພວກທ່ານຈະໄດ້ຮັບການສວມໃສ່ດ້ວຍລິດເດດຈາກເບື້ອງສູງ. ແລະພຣະອົງໄດ້ນຳພວກເຂົາອອກໄປຈົນເຖິງເບທານີ; ແລະພຣະອົງຊູພຣະຫັດຂຶ້ນ ແລະອວຍພອນແກ່ພວກເຂົາ. ແລະເຫດການໄດ້ເກີດຂຶ້ນວ່າ ໃນຂະນະທີ່ພຣະອົງກຳລັງອວຍພອນພວກເຂົານັ້ນ ພຣະອົງໄດ້ຈາກພວກເຂົາໄປ ແລະຖືກຍົກຂຶ້ນສູ່ສະຫວັນ. ແລະພວກເຂົາໄດ້ນະມັດສະການພຣະອົງ ແລະກັບຄືນໄປຍັງເຢຣູຊາເລັມດ້ວຍຄວາມຊື່ນຊົມຢ່າງຍິ່ງ. ລູກາ 24:44-52.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ເບທານີແມ່ນຊານເມືອງຂອງເຢຣູຊາເລັມ, ຢູ່ຫ່າງອອກໄປຈາກຕົວເມືອງປະມານໜຶ່ງໄມລ໌ເຄິ່ງ. ໃນສະໄໝຂອງພຣະເຢຊູ, ນີ້ນັບເປັນໄລຍະທາງທີ່ສຳຄັນ, ເນື່ອງຈາກຜູ້ຄົນເດີນທາງໄປມາດ້ວຍການຍ່າງທັງໝົດ.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ເບທານີ ໝາຍເຖິງ “ເຮືອນຂອງຄົນຍາກຈົນ.”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ສະຖານທີ່ທີ່ພຣະເຢຊູຊົງພໍພຣະທັຍທີ່ຈະປະທັບຢູ່ຫຼາຍທີ່ສຸດຄື ເບທານີ, ບ່ອນທີ່ລາຊາໂຣ, ມາຣີ, ແລະ ມາທາ ອາໄສຢູ່.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ຄວນແກ່ການສັງເກດວ່າ ເຫດການການເສັດເຂົ້າຢ່າງມີໄຊນັ້ນ ແມ່ນປະຫວັດການທີ່ ຊິດສະເຕີ ໄວທ໌ ໃຊ້ເພື່ອອະທິບາຍເຖິງ ສຽງຮ້ອງຕອນທ່ຽງຄືນ.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ກ່ອນທີ່ພຣະເຢຊູຈະເຂົ້ານະຄອນເຢຣູຊາເລັມເພື່ອການເສັດເຂົ້າຢ່າງມີໄຊ, ພຣະອົງໄດ້ຊົງພັກຄອຍຢູ່ທີ່ເບທານີ, ບ້ານຂອງຄົນຍາກຈົນ. ມີເວລາແຫ່ງການຄອຍຖ້າທີ່ນຳໜ້າການເສັດເຂົ້າຢ່າງມີໄຊ, ດັ່ງດຽວກັນກັບທີ່ມີເວລາແຫ່ງການຄອຍຖ້າທີ່ນຳໜ້າການຮ້ອງເອີ້ນໃນຍາມທ່ຽງຄືນ. ປະຫວັດສາດທັງສອງນີ້ເປັນແນວຂະໜານກັນ, ແຕ່ພວກເຮົາຍັງກຳລັງພິຈາລະນາ ລູກາ 24:44-52 ແລະການຄອຍຖ້າກັບການພັກຄອຍຢູ່ໃນເຢຣູຊາເລັມ.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Early Writings, ໜ້າ 247, ເມື່ອກ່າວເຖິງປະຫວັດຂອງຂະບວນການ Millerite, ຊິດສະເຕີ White ໄດ້ກ່າວວ່າ: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ບັນດາຜູ້ທີ່ຜິດຫວັງໄດ້ເຫັນຈາກພຣະຄຳພີວ່າ ພວກເຂົາຢູ່ໃນເວລາແຫ່ງການຊັກຊ້າ, ແລະວ່າພວກເຂົາຈຳເປັນຕ້ອງຄອຍຖ້າດ້ວຍຄວາມອົດທົນຈົນກວ່ານິມິດນັ້ນຈະສຳເລັດເປັນຈິງ. ຫຼັກຖານດຽວກັນທີ່ໄດ້ນຳພວກເຂົາໃຫ້ເຝົ້າຄອຍອົງພຣະຜູ້ເປັນເຈົ້າຂອງພວກເຂົາໃນປີ 1843, ກໍໄດ້ນຳພວກເຂົາໃຫ້ຄາດຫວັງພຣະອົງໃນປີ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ໃນເວລາແຫ່ງສຽງຮ້ອງຕອນທ່ຽງຄືນ, ຄວາມເຂົ້າໃຈພຣະຄຳພີຂອງພວກມິນເລີໄຣຕ໌ໄດ້ຖືກເປີດອອກ.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“ບັນດາຜູ້ທີ່ຜິດຫວັງ” ຈາກຄວາມຜິດຫວັງຄັ້ງທຳອິດ ໄດ້ເຫັນຈາກພຣະຄຳພີວ່າ ພວກເຂົາຢູ່ໃນເວລາແຫ່ງການລໍຖ້າ, ແລະຫຼັກຖານອັນດຽວກັນທີ່ໄດ້ນຳພາພວກເຂົາໃຫ້ພະຍາກອນວ່າ 1843 ເປັນການສະເດັດກັບຄືນມາຂອງອົງພຣະຜູ້ເປັນເຈົ້າ ບັດນີ້ກໍໄດ້ພິສູດວ່າ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ພຣະອົງໄດ້ຊົງກະທຳສິ່ງໃດເພື່ອພວກເຂົາ? ພຣະອົງໄດ້ຊົງເປີດຄວາມເຂົ້າໃຈຂອງພວກເຂົາ. ນີ້ເປັນປະຫວັດສາດຄູ່ຂະໜານກັບພວກສາວົກ.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ເວລາທີ່ຢາໂຄບຄອຍຖ້າ ແລະພັນທະສັນຍາ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ໃນເລື່ອງຂອງຢາໂຄບມີເວລາແຫ່ງການຄອຍຖ້າຢູ່. ເວລາແຫ່ງການຄອຍຖ້ານີ້ເຮັດໃຫ້ຄວາມຈິງຝ່າຍຄຳພະຍາກອນຫຼາຍປະການປາກົດແຈ້ງ, ແມ່ນແຕ່ພວກເຮົາຈະແຕະຕ້ອງພຽງບາງສ່ວນເທົ່ານັ້ນ.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ປະຖົມມະການ 28 ເລີ່ມຕົ້ນດ້ວຍຂໍ້ 10 ສະແດງວ່າ ເລື່ອງລາວຂອງຢາໂຄບເປັນພາບລ່ວງໜ້າເຖິງວາລະສຸດທ້າຍຂອງໂລກ. ບັນດາບຸດຊາຍຂອງຢາໂຄບເປັນຕົວແທນຂອງ 144,000 ໃນວາລະສຸດທ້າຍຂອງໂລກ.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ຢາໂຄບມີບຸດຈາກແມ່ຍິງສີ່ຄົນ—ພັນລະຍາສອງຄົນ ຄື ຣາເຊນ ແລະ ເລອາ, ແລະນາງບຳເລີສອງຄົນ. ລາວຕ້ອງໄດ້ເຮັດວຽກເພື່ອພັນລະຍາຂອງຕົນ: 2520 ວັນສຳລັບເລອາ ແລະ 2520 ວັນສຳລັບຣາເຊນ. ໃນເລື່ອງລາວຂອງຢາໂຄບ, ພວກເຮົາເຫັນທັງສອງ 2520, ຊຶ່ງເປັນຕົວແທນຂອງອານາຈັກເໜືອ ແລະ ອານາຈັກໃຕ້.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ຢາໂຄບເປັນສັນຍະລັກຂອງປະຫວັດສາດມິນເລີໄຣຕ໌ ແລະ 144,000. ເລື່ອງລາວຂອງທ່ານຄວນໃຫ້ແສງສະຫວ່າງແກ່ພວກເຮົາໃນຍຸກອະວະສານຂອງໂລກ.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ຢາໂຄບໄດ້ອອກຈາກເບເອ-ເຊບາ ແລະໄດ້ໄປທາງຮາຣານ. ແລະທ່ານໄດ້ມາເຖິງສະຖານທີ່ແຫ່ງໜຶ່ງ ແລະພັກຢູ່ທີ່ນັ້ນຕະຫຼອດຄືນ ເພາະດວງອາທິດໄດ້ຕົກແລ້ວ; ແລະທ່ານໄດ້ເອົາກ້ອນຫີນຈາກສະຖານທີ່ນັ້ນ ແລະວາງໄວ້ເປັນໝອນຮອງສີສະຂອງທ່ານ, ແລະໄດ້ນອນລົງໃນສະຖານທີ່ນັ້ນເພື່ອນອນຫຼັບ. ແລະທ່ານໄດ້ຝັນ, ແລະເບິ່ງແມ, ມີບັນໄດໜຶ່ງຕັ້ງຢູ່ເທິງແຜ່ນດິນໂລກ, ແລະຍອດຂອງມັນເຖິງຟ້າສະຫວັນ: ແລະເບິ່ງແມ, ທູດສະຫວັນຂອງພຣະເຈົ້າກຳລັງຂຶ້ນແລະລົງຢູ່ເທິງບັນໄດນັ້ນ. ແລະເບິ່ງແມ, ພຣະອົງຢືນຢູ່ເໜືອບັນໄດນັ້ນ ແລະກ່າວວ່າ, ເຮົາແມ່ນພຣະຢາເວ ພຣະເຈົ້າຂອງອັບຣາຮາມບິດາຂອງເຈົ້າ ແລະເປັນພຣະເຈົ້າຂອງອີຊາກ; ແຜ່ນດິນທີ່ເຈົ້ານອນຢູ່ນັ້ນ ເຮົາຈະປະທານໃຫ້ແກ່ເຈົ້າ ແລະແກ່ເຊື້ອສາຍຂອງເຈົ້າ: ແລະເຊື້ອສາຍຂອງເຈົ້າຈະຫຼາຍດັ່ງລະອອງດິນແຫ່ງແຜ່ນດິນໂລກ, ແລະເຈົ້າຈະແຜ່ຂະຫຍາຍອອກໄປທາງຕາເວັນຕົກ, ທາງຕາເວັນອອກ, ທາງເໜືອ, ແລະທາງໃຕ້: ແລະໃນເຈົ້າ ແລະໃນເຊື້ອສາຍຂອງເຈົ້າ ຄອບຄົວທັງປວງໃນໂລກຈະໄດ້ຮັບພຣະພອນ. ແລະເບິ່ງແມ, ເຮົາຢູ່ກັບເຈົ້າ, ແລະຈະພິທັກຮັກສາເຈົ້າໃນທຸກສະຖານທີ່ທີ່ເຈົ້າໄປ, ແລະຈະນຳເຈົ້າກັບຄືນມາຍັງແຜ່ນດິນນີ້ອີກ; ເພາະເຮົາຈະບໍ່ລະຖິ້ມເຈົ້າ ຈົນກວ່າເຮົາໄດ້ກະທຳສິ່ງທີ່ເຮົາໄດ້ກ່າວແກ່ເຈົ້າແລ້ວ. ປະຖົມມະການ 28:10-15.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ພຣະຜູ້ເປັນເຈົ້າກຳລັງເຂົ້າສູ່ພັນທະສັນຍາກັບຢາໂຄບ. ເມື່ອພຣະຜູ້ເປັນເຈົ້າເຂົ້າສູ່ພັນທະສັນຍາກັບໂມເຊ ແລະ ອິສຣາເອນ ກໍມີໄລຍະແຫ່ງການຄອຍຖ້າ; ເມື່ອພຣະອົງເຂົ້າສູ່ພັນທະສັນຍາກັບຢາໂຄບ ກໍມີໄລຍະແຫ່ງການຄອຍຖ້າ; ເມື່ອພຣະອົງເຂົ້າສູ່ພັນທະສັນຍາກັບອິສຣາເອນໃນຍຸກສະໄໝໃໝ່ໃນປະຫວັດສາດມິນເລີໄຣດ໌ ກໍມີໄລຍະແຫ່ງການຄອຍຖ້າ; ແລະ ເມື່ອພຣະອົງເຂົ້າສູ່ພັນທະສັນຍາກັບຄຣິສຕະຈັກໃນວັນເພັນເຕຄອດ ກໍມີໄລຍະແຫ່ງການຄອຍຖ້າ.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ໃນເລື່ອງນີ້, ໃນລະຫວ່າງເວລາແຫ່ງການລໍຖ້າ, ອົງພຣະຜູ້ເປັນເຈົ້າຊົງເປີດຄວາມເຂົ້າໃຈຂອງປະຊາກອນຂອງພຣະອົງໃຫ້ເຂົ້າເຖິງພຣະວັດຈະນະຂອງພຣະອົງ, ຊຶ່ງຖືກເປັນສັນຍະລັກໂດຍບັນໄດທີ່ມີທູດສະຫວັນຂຶ້ນແລະລົງ—ເປັນສັນຍະລັກຂອງການສື່ສານລະຫວ່າງພຣະເຈົ້າແລະມະນ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ຢາໂຄບ ກໍຕື່ນຂຶ້ນຈາກການນອນຂອງຕົນ, ແລະ ທ່ານກ່າວວ່າ, ແນ່ນອນທີ່ສຸດ ອົງພຣະຜູ້ເປັນເຈົ້າສະຖິດຢູ່ໃນສະຖານທີ່ນີ້; ແຕ່ຂ້ອຍບໍ່ໄດ້ຮູ້ເລີຍ. ແລະ ທ່ານກໍຢ້ານກົວ, ແລະ ກ່າວວ່າ, ສະຖານທີ່ນີ້ນ່າຄວາມຢ້ານຢຳສັກພຽງໃດ! ທີ່ນີ້ບໍ່ແມ່ນອື່ນໃດນອກຈາກພຣະນິເວດຂອງພຣະເຈົ້າ, ແລະ ທີ່ນີ້ແມ່ນປະຕູແຫ່ງສະຫວັນ. ປະຖົມມະການ 28:16-17.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ໃນເວລາແຫ່ງສຽງຮ້ອງຕອນທ່ຽງຄືນ, ພວກພົມມະຈາຣີມິນເລີຣາຍກຳລັງຕື່ນຂຶ້ນ ແລະ ກາຍເປັນພຣະນິເວດຂອງພຣະເຈົ້າ. ພຣະອົງກຳລັງເຂົ້າສູ່ພັນທະສັນຍາກັບພວກເຂົາ, ຊົງທຳໃຫ້ພວກເຂົາເປັນອິສຣາເອນໃນຍຸກປັດຈຸບັນ.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ຢາໂຄບໄດ້ລຸກຂຶ້ນແຕ່ເຊົ້າຕູ່, ແລະໄດ້ນຳເອົາກ້ອນຫີນທີ່ທ່ານໄດ້ໃຊ້ໜູນສີສະຂອງຕົນນັ້ນ, ຕັ້ງຂຶ້ນເປັນເສົາອະນຸສອນ, ແລະໄດ້ເທນ້ຳມັນລົງເທິງຍອດຂອງມັນ. ແລະທ່ານໄດ້ເອີ້ນຊື່ສະຖານທີ່ນັ້ນວ່າ ເບັດເອນ: ແຕ່ເດີມນະຄອນນັ້ນມີຊື່ວ່າ ລູດ. ປະຖົມມະການ 28:18-19.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“Luz” ຖືກປ່ຽນແປງ. ພວກ Millerites ບໍ່ແມ່ນປະຊາຊົນຂອງພຣະເຈົ້າໃນປີ 1798. ປະຫວັດຂອງພວກ Millerites ແມ່ນປະຫວັດແຫ່ງວິທີທີ່ພຣະອົງສະເດັດເຂົ້າສູ່ພັນທະສັນຍາກັບພວກເຂົາ ແລະຊົງເຮັດໃຫ້ພວກເຂົາເປັນປະຊາຊົນຂອງພຣະອົງ, ໂດຍປ່ຽນພວກເຂົາຈາກ “Luz” ເປັນ “Bethel.”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ຢາໂຄບໄດ້ປະຕິຍານໄວ້ວ່າ, “ຖ້າພຣະເຈົ້າຈະສະຖິດຢູ່ກັບຂ້ານ້ອຍ, ແລະຈະຄຸ້ມຄອງຂ້ານ້ອຍໃນທາງນີ້ທີ່ຂ້ານ້ອຍໄປ, ແລະຈະປະທານອາຫານໃຫ້ຂ້ານ້ອຍກິນ, ແລະເຄື່ອງນຸ່ງຫົ່ມໃຫ້ຂ້ານ້ອຍນຸ່ງ, ເພື່ອວ່າຂ້ານ້ອຍຈະໄດ້ກັບຄືນສູ່ເຮືອນບິດາຂອງຂ້ານ້ອຍໂດຍສັນຕິສຸກ; ແລ້ວພຣະຢາເວຈະເປັນພຣະເຈົ້າຂອງຂ້ານ້ອຍ; ແລະຫີນກ້ອນນີ້, ຊຶ່ງຂ້ານ້ອຍໄດ້ຕັ້ງໄວ້ເປັນເສົາ, ຈະເປັນພຣະນິເວດຂອງພຣະເຈົ້າ; ແລະໃນບັນດາທຸກສິ່ງທີ່ພຣະອົງຈະປະທານແກ່ຂ້ານ້ອຍນັ້ນ ຂ້ານ້ອຍຈະຖວາຍໜຶ່ງໃນສິບແດ່ພຣະອົງຢ່າງແນ່ນອນ.” ປະຖົມມະການ 28:20-22.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ຄຳປະຕິຍານຂອງຢາໂຄບແມ່ນການເຂົ້າສູ່ພັນທະສັນຍາ. ທ່ານທູນຂໍພຣະເຈົ້າໃຫ້ຊົງຮັກສາທ່ານໄວ້ໃນທາງນັ້ນ—ຄື ວິຖີເດີມອັນເກົ່າແກ່—ແລະໃຫ້ເຂົ້າຈີ່ແກ່ທ່ານເພື່ອກິນ. ພວກມິນເລີໄຣຕ໌ຕ້ອງກິນເຂົ້າຈີ່ຂອງຕົນເອງ ແລະບໍ່ກັບໄປສູ່ຄວາມໂງ່ເຂລາຂອງໂປຣແຕສຕັນ.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ຖ້າພວກເຮົາຍັງຄົງກິນເຂົ້າຈີ່ທີ່ພຣະເຈົ້າປະທານໃຫ້ແກ່ພວກເຮົາຕໍ່ໄປ, ພຣະອົງຈະຮັກສາພັນທະສັນຍາຂອງພຣະອົງກັບພວກເຮົາ. ເຂົ້າຈີ່ແລະເຄື່ອງນຸ່ງຫົ່ມໃນຄໍາປະຕິຍານຂອງຢາໂຄບເປັນສັນຍະລັກເຖິງຄວາມຈິງທັງຫຼາຍໃນແຜນພູມ 1843, ຊຶ່ງ Ellen White ເອີ້ນວ່າ ສີລາແຫ່ງຍຸກທັງຫຼາຍ—ທາງເດີມອັນເກົ່າແກ່ ແລະ ເຂົ້າຈີ່.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“ບັນໄດທີ່ຢາໂຄບໄດ້ເຫັນໃນນິມິດກາງຄືນ ຊຶ່ງຖານຂອງມັນຕັ້ງຢູ່ເທິງແຜ່ນດິນໂລກ ແລະຂັ້ນສູງສຸດຂອງມັນເຖິງຟ້າສະຫວັນອັນສູງສຸດ; ພຣະເຈົ້າເອງປະທັບຢູ່ເໜືອບັນໄດນັ້ນ ແລະພຣະສະຫງ່າຣາສີຂອງພຣະອົງສ່ອງສະຫວ່າງເຫນືອທຸກຂັ້ນ; ເຫຼົ່າທູດສະຫວັນກຳລັງຂຶ້ນແລະລົງຢູ່ເທິງບັນໄດແຫ່ງຄວາມເຈິດຈ້ານີ້ ເປັນສັນຍາລັກແຫ່ງການຕິດຕໍ່ສື່ສານຢ່າງຕໍ່ເນື່ອງທີ່ຖືກຮັກສາໄວ້ລະຫວ່າງໂລກນີ້ກັບສະຖານທີ່ຝ່າຍສະຫວັນ. ພຣະເຈົ້າຊົງບັນລຸພຣະປະສົງຂອງພຣະອົງໂດຍຜ່ານການປະຕິບັດພາລະກິດຂອງເຫຼົ່າທູດສະຫວັນ ໃນການຄົບຫາຕິດຕໍ່ກັບມະນຸດຊາດຢ່າງບໍ່ຂາດສາຍ. ບັນໄດນີ້ເປີດເຜີຍຊ່ອງທາງແຫ່ງການຕິດຕໍ່ສື່ສານໂດຍກົງ ແລະສຳຄັນ ກັບບັນດາຜູ້ອາໄສຢູ່ໃນໂລກນີ້. ບັນໄດນັ້ນເປັນຕົວແທນແກ່ພຣະຜູ້ໄຖ່ຂອງໂລກ ຜູ້ຊົງເຊື່ອມໂຍງແຜ່ນດິນໂລກແລະສະຫວັນເຂົ້າໄວ້ດ້ວຍກັນ. ທຸກຄົນຜູ້ໄດ້ເຫັນຫຼັກຖານແລະແສງສະຫວ່າງແຫ່ງຄວາມຈິງ ແລະຍອມຮັບຄວາມຈິງນັ້ນ ໂດຍປະກາດຄວາມເຊື່ອຂອງຕົນໃນພຣະເຢຊູຄຣິດ ຜູ້ນັ້ນເປັນຜູ້ເຜີຍແຜ່ຂ່າວປະເສີດໃນຄວາມໝາຍສູງສຸດຂອງຄຳນັ້ນ. ຜູ້ນັ້ນເປັນຜູ້ຮັບຊັບສົມບັດຈາກສະຫວັນ ແລະເປັນໜ້າທີ່ຂອງລາວທີ່ຈະຖ່າຍທອດຊັບສົມບັດນັ້ນ ທີ່ຈະເຜີຍແຜ່ສິ່ງທີ່ລາວໄດ້ຮັບ.” Fundamentals of Christian Education, 270.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ເມື່ອພຣະອົງເປີດຄວາມເຂົ້າໃຈຂອງເຂົາທັງຫຼາຍໃນເວລາແຫ່ງການຄອຍຖ້ານັ້ນ, ພຣະອົງກໍກະທຳເຊັ່ນນັ້ນໂດຍການສົ່ງທູດສະຫວັນຂຶ້ນແລະລົງຕາມບັນໄດ.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ຖ້າທ່ານໄດ້ຮັບຄວາມຈິງແລ້ວ ທ່ານກໍມີຄວາມຮັບຜິດຊອບທີ່ຈະແບ່ງປັນຄວາມຈິງນັ້ນ. ຖ້າທ່ານປະຕິບັດຄວາມຮັບຜິດຊອບຂອງທ່ານໃຫ້ສຳເລັດ ທ່ານກໍຈະກາຍເປັນບັນໄດ—ເປັນຊ່ອງທາງແຫ່ງການສື່ສານ. ພວກເຮົາຖືກຊົງເອີ້ນໃຫ້ເປັນຊ່ອງທາງນັ້ນ.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“ບັນໄດນັ້ນເປັນຕົວແທນຂອງພຣະຄຣິດ; ພຣະອົງຄືຊ່ອງທາງແຫ່ງການຕິດຕໍ່ສື່ສານລະຫວ່າງສະຫວັນແລະໂລກ, ແລະບັນດາທູດສະຫວັນກໍຂຶ້ນແລະລົງໄປມາໃນການຕິດຕໍ່ອັນຕໍ່ເນື່ອງກັບເຊື້ອສາຍທີ່ຕົກຢູ່ໃນບາບ. ຖ້ອຍຄໍາຂອງພຣະຄຣິດທີ່ມີຕໍ່ນາທານາເອນນັ້ນສອດຄ່ອງກັບພາບຂອງບັນໄດ, ເມື່ອພຣະອົງກ່າວວ່າ, ‘ຈິງແທ້, ຈິງແທ້, ເຮົາບອກທ່ານທັງຫຼາຍວ່າ, ຕໍ່ໄປນີ້ທ່ານທັງຫຼາຍຈະເຫັນຟ້າສະຫວັນເປີດອອກ ແລະທູດຂອງພຣະເຈົ້າຂຶ້ນແລະລົງເທິງບຸດມະນຸດ.’ ຕອນນີ້ພຣະຜູ້ໄຖ່ຊົງຊີ້ບອກພຣະອົງເອງວ່າເປັນບັນໄດລຶກລັບນັ້ນ ທີ່ເຮັດໃຫ້ການຕິດຕໍ່ສື່ສານລະຫວ່າງສະຫວັນແລະໂລກເປັນໄປໄດ້.” Review and Herald, November 11,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ຢາໂຄບມີເວລາແຫ່ງການລໍຖ້າ; ລາວພັກຄອຍຢູ່ແລະຝັນເຫັນບັນໄດ, ຊຶ່ງເປັນຕົວແທນເຖິງອົງພຣະຜູ້ເປີດຄວາມເຂົ້າໃຈໃນພຣະຄໍາຂອງພຣະອົງແກ່ປະຊາຊົນຂອງພຣະອົງໃນລະຫວ່າງເວລາແຫ່ງການລໍຖ້າ. ໃນປະຫວັດສາດນີ້, ອົງພຣະຜູ້ກໍາລັງເຂົ້າສູ່ພັນທະສັນຍາກັບປະຊາຊົນຂອງພຣະອົງ, ນໍາພວກເຂົາອອກຈາກ Luz ແລະເຮັດໃຫ້ພວກເຂົາເປັນ Bethel—ພຣະນິເວດຂອງພຣະເຈົ້າ.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ຊ່ອງທາງແຫ່ງການສື່ສານ ທີ່ໄດ້ຖືກເປັນຕົວແທນໂດຍທູດສະຫວັນທີ່ຂຶ້ນແລະລົງເທິງບັນໄດ, ຜູ້ຊຶ່ງຄືພຣະຄຣິດ, ກໍໄດ້ຖືກເປັນຕົວແທນໄວ້ໃນພຣະທຳເຊກາຣີຢາເຊັ່ນກັນ. ຊິດສະເຕີ ໄວທ໌ ໄດ້ກ່າວຄໍາອະທິບາຍເຖິງເລື່ອງນີ້ໃນ Review and Herald, July 20, 1897, ແມ່ນແຕ່ນາງໄດ້ໃຊ້ສັນຍະລັກທີ່ແຕກຕ່າງອອກໄປ.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“ຜູ້ທີ່ໄດ້ຮັບການເຈີມ ຜູ້ຢືນຢູ່ຂ້າງອົງພຣະຜູ້ເປັນເຈົ້າແຫ່ງແຜ່ນດິນໂລກທັງສິ້ນ ມີຖານະທີ່ເຄີຍຖືກປະທານໃຫ້ແກ່ຊາຕານໃນຖານະເຄຣູບຜູ້ປົກຄຸມ. ໂດຍບັນດາຜູ້ບໍລິສຸດຜູ້ຫ້ອມລ້ອມພຣະບັນລັງຂອງພຣະອົງ.”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“ບັນດາຜູ້ບໍລິສຸດ” ແມ່ນຫຍັງ? ຄື ທູດສະຫວັນ. “ໂດຍຜ່ານບັນດາຜູ້ບໍລິສຸດຜູ້ຢູ່ລ້ອມຮອບພະບັນລັງຂອງພຣະອົງ ພຣະເຈົ້າຊົງດຳລົງການສື່ສານຢ່າງຕໍ່ເນື່ອງກັບບັນດາຜູ້ອາໄສຢູ່ໃນໂລກ.” ນັ້ນຄື ບັນໄດ. ແຕ່ວ່າ ໃນທີ່ນີ້ ຊິດເຕີ ໄວທ໌ ຈະບໍ່ໃຊ້ບັນໄດເປັນສັນຍະລັກ.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ນ້ຳມັນຄຳໝາຍເຖິງພຣະຄຸນທີ່ພຣະເຈົ້າຊົງຄ້ຳຈູນຕະກຽງຂອງຜູ້ເຊື່ອໃຫ້ມີຢູ່ຢ່າງພໍພຽງ ເພື່ອວ່າຕະກຽງນັ້ນຈະບໍ່ກະພິບແລະດັບໄປ. ຖ້າບໍ່ແມ່ນເພາະວ່ານ້ຳມັນອັນບໍລິສຸດນີ້ໄດ້ຖືກເທລົງມາຈາກສະຫວັນໃນຂ່າວສານທັງຫຼາຍແຫ່ງພຣະວິນຍານຂອງພຣະເຈົ້າ ບັນດາອຳນາດແຫ່ງຄວາມຊົ່ວຮ້າຍກໍຈະຄວບຄຸມມະນຸດໄວ້ໄດ້ຢ່າງເຕັມສ່ວນ.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ພຣະເຈົ້າຖືກລົບຫລູ່ເມື່ອພວກເຮົາບໍ່ຮັບຂ່າວສານທີ່ພຣະອົງຊົງສົ່ງມາເຖິງພວກເຮົາ. ດັ່ງນັ້ນ ພວກເຮົາຈຶ່ງປະຕິເສດນ້ຳມັນຄຳທີ່ພຣະອົງປະສົງຈະເທລົງໃນຈິດວິນຍານຂອງພວກເຮົາ ເພື່ອໃຫ້ຖືກສົ່ງຕໍ່ໄປຫາບັນດາຜູ້ຢູ່ໃນຄວາມມືດ. ເມື່ອສຽງຮ້ອງດັງຂຶ້ນວ່າ, “ເບິ່ງແມ, ເຈົ້າບ່າວມາແລ້ວ; ຈົ່ງອອກໄປພົບທ່ານ,” ຜູ້ທີ່ບໍ່ໄດ້ຮັບນ້ຳມັນບໍລິສຸດ, ຜູ້ທີ່ບໍ່ໄດ້ຖະໜອມພຣະຄຸນຂອງພຣະຄຣິດໄວ້ໃນໃຈຂອງຕົນ, ຈະພົບວ່າ ເໝືອນດັ່ງພວກຍິງພົມມະຈັນທີ່ໂງ່ຈ້າ, ພວກເຂົາບໍ່ພ້ອມທີ່ຈະໄປພົບອົງພຣະຜູ້ເປັນເຈົ້າຂອງຕົນ. ພວກເຂົາບໍ່ມີອຳນາດຢູ່ໃນຕົນເອງທີ່ຈະໄດ້ຮັບນ້ຳມັນນັ້ນ ແລະຊີວິດຂອງພວກເຂົາກໍພິນາດ. ແຕ່ຖ້າມີການທູນຂໍພຣະວິນຍານບໍລິສຸດຂອງພຣະເຈົ້າ, ຖ້າພວກເຮົາວິງວອນເໝືອນດັ່ງທີ່ໂມເຊໄດ້ທູນວ່າ, “ຂໍຊົງສະແດງສະຫງ່າລາສີຂອງພຣະອົງໃຫ້ຂ້ານ້ອຍເຫັນ,” ຄວາມຮັກຂອງພຣະເຈົ້າຈະຖືກຫລັ່ງລົງຢ່າງບໍລິບູນໃນໃຈຂອງພວກເຮົາ. ຜ່ານທໍ່ຄຳທັງຫລາຍ, ນ້ຳມັນຄຳຈະຖືກສົ່ງມາເຖິງພວກເຮົາ. “ບໍ່ແມ່ນດ້ວຍກຳລັງ, ຫລືດ້ວຍອຳນາດ, ແຕ່ໂດຍພຣະວິນຍານຂອງເຮົາ, ພຣະຢາເວແຫ່ງພົນໂຍທາຕັດດັ່ງນີ້.” ໂດຍການຮັບແສງເຈີດຈ້າຂອງດວງອາທິດແຫ່ງຄວາມຊອບທຳ, ບຸດທັງຫລາຍຂອງພຣະເຈົ້າກໍສ່ອງສະຫວ່າງເປັນດວງປະທີບໃນໂລກ.”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ໃນເລື່ອງຂອງຢາໂຄບ ພວກເຮົາໄດ້ພົບເຫັນເລື່ອງຂອງປະຫວັດສາດມິນເລີໄອດ. ມີເວລາແຫ່ງການລໍຖ້າ, ແລະທ່ານໄດ້ເຫັນບັນໄດຊຶ່ງເປັນຕົວແທນແຫ່ງການສື່ສານລະຫວ່າງສະຫວັນແລະໂລກ.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ເຊກາຣີຢາໄດ້ບອກພວກເຮົາເຖິງທໍ່ຄຳສອງທໍ່. ບັນໄດອັນໜຶ່ງມີຮາວຫຼັກສອງຂ້າງ, ແຕ່ເຊກາຣີຢາເອີ້ນມັນວ່າທໍ່ຄຳສອງທໍ່.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ພວກເຮົາຄວນຮັບຂ່າວສານທີ່ລົງມາຈາກບັນໄດແຫ່ງສະຫວັນ ແລະຖ່າຍທອດຂ່າວສານນັ້ນແກ່ຜູ້ອື່ນ. ຖ້າພວກເຮົາກະທໍາດັ່ງນັ້ນ ພວກເຮົາກໍກາຍເປັນສ່ວນໜຶ່ງຂອງບັນໄດ, ເປັນສ່ວນໜຶ່ງຂອງຂະບວນການສື່ສານ.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ຊິສເຕີ ໄວທ໌ ໄດ້ເຊື່ອມໂຍງເລື່ອງນີ້ເຂົ້າກັບຄໍາອຸປະມາເລື່ອງພົມມະຈາຣີສິບຄົນ.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ໃນປະຫວັດຂອງຂະບວນການມິນເລີໄທ, ພວກເຂົາກຳລັງເຮັດໃຫ້ຄຳອຸປະມາເລື່ອງພົມມະຈາຣີສິບຄົນສຳເລັດຄົບຖ້ວນ. ເວລາແຫ່ງການລໍຖ້າຂອງຢາໂຄບ ແມ່ນເວລາແຫ່ງການລໍຖ້າໃນມັດທາຍ 25 ແລະ ຮາບາກຸກ 2: “ເຖິງແມ່ນນິມິດນັ້ນຈະຊັກຊ້າ, ກໍຈົ່ງຄອຍຖ້າມັນ.”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ເລື່ອງຂອງຢາໂຄບ ແລະ ຊາກາຣີຢາ ແມ່ນເວລາແຫ່ງການລໍຖ້າອັນດຽວກັນ.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ເວລາແຫ່ງການລໍຖ້ານັ້ນ ຊີ້ບອກ, ໃນບັນດາສິ່ງອື່ນໆ, ວ່າອົງພຣະຜູ້ເປັນເຈົ້າກຳລັງຈະເພີ່ມພູນຄວາມເຂົ້າໃຈໃນພຣະວັດຈະນະຂອງພຣະເຈົ້າໃຫ້ແກ່ບັນດາຜູ້ຕິດຕາມຂອງພຣະອົງ. ຖ້າທ່ານບໍ່ໄດ້ຮັບນ້ຳມັນບໍລິສຸດນັ້ນ, ທ່ານກໍເປັນພົມມະຈາຣີທີ່ໂງ່.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ເມື່ອທ່ານມາເຖິງປະຫວັດສາດນີ້, ເມື່ອປະຕູຖືກປິດລົງ ແລະ ທ່ານເປັນພົມມະຈາຣີທີ່ໂງ່ຈ້າ, Sister White ກ່າວວ່າ, “ຖ້ອຍຄຳທີ່ໂສກເສົ້າທີ່ສຸດທີ່ເຄີຍໄດ້ຍິນຄື, ‘ເຮົາບໍ່ຮູ້ຈັກເຈົ້າ.’”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ທ່ານບໍ່ສາມາດແຍກເວລາແຫ່ງການຄອຍຖ້າອອກຈາກສຽງຮ້ອງໃນຍາມທ່ຽງຄືນໄດ້. ເວລາແຫ່ງການຄອຍຖ້ານັ້ນກໍ່ໃຫ້ເກີດການເທລົງຢ່າງອຸດົມຂອງພຣະວິນຍານບໍລິສຸດ, ຊຶ່ງເປີດຄວາມເຂົ້າໃຈຂອງຊົນຂອງພຣະເຈົ້າຕໍ່ພຣະວັດຈະນະໃນຍາມສຽງຮ້ອງທ່ຽງຄືນ ແລະຈັດຕຽມນ້ຳມັນທີ່ເປັນເຄື່ອງຈຳແນກພວກຍິງພົມຈັນທີ່ມີປັນຍາອອກຈາກພວກທີ່ໂງ່.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ເວລາແຫ່ງການຄອຍຖ້າ ແລະ ມະຫັດສະຈັນອັນສູງສຸດຂອງພຣະຄຣິດ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ມີເວລາໜ່ວງໜ່ວງຢູ່ເມື່ອພຣະຄຣິດຊົງກະທຳພຣະກິດອັນສູງສຸດຂອງພຣະອົງ—ການໃຫ້ລາຊາໂຣເປັນຄືນມາຈາກຄວາມຕາຍ.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ພຣະເຢຊູໄດ້ຮັບຂ່າວວ່າ, “ລາຊາໂຣກຳລັງປ່ວຍ. ຂໍພຣະອົງສະເດັດມາ ແລະດູແລລາວ.” ແຕ່ພຣະເຢຊູບໍ່ໄດ້ສະເດັດໄປໃນທັນທີ.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ກ່າວວ່າ ພວກສາວົກໄດ້ສະດຸດໃນເລື່ອງນີ້. ພວກເຂົາສົງໄສວ່າ ເປັນຫຍັງພຣະອົງຈຶ່ງບໍ່ຈະຊ່ວຍເພື່ອນຂອງພຣະອົງ, ຫຼືສຳແດງລິດອຳນາດຂອງພຣະອົງໃນຖານະພຣະເມຊີອາ. ແຕ່ພຣະອົງຊົງລໍຖ້າ.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ໃນການຊັກຊ້າທີ່ຈະໄປຫາລາຊາໂຣ ພຣະຄຣິດມີຈຸດປະສົງແຫ່ງຄວາມເມດຕາຕໍ່ບັນດາຜູ້ທີ່ຍັງບໍ່ໄດ້ຮັບພຣະອົງ. ພຣະອົງຊັກຊ້າຢູ່ ເພື່ອວ່າໂດຍການຊົງປຸກລາຊາໂຣໃຫ້ຟື້ນຈາກຄວາມຕາຍ ພຣະອົງຈະຊົງປະທານຫຼັກຖານອີກປະການໜຶ່ງແກ່ຊົນຊາດຂອງພຣະອົງຜູ້ດື້ດ້ານແລະບໍ່ເຊື່ອ ວ່າແທ້ຈິງແລ້ວພຣະອົງແມ່ນ “ການຟື້ນຄືນຊີວິດ ແລະຊີວິດ.” ພຣະອົງບໍ່ປະສົງຈະລະທິ້ງຄວາມຫວັງທັງສິ້ນສຳລັບປະຊາຊົນນັ້ນ ຄືຝູງແກະຜູ້ທຸກຍາກແລະຫລົງທາງແຫ່ງວົງວານອິສຣາເອນ. ພຣະທັຍຂອງພຣະອົງແຕກສະຫລາຍເນື່ອງເພາະຄວາມບໍ່ກັບໃຈຂອງເຂົາທັງຫລາຍ. ໃນພຣະເມດຕາ ພຣະອົງມຸ່ງໝາຍທີ່ຈະປະທານຫຼັກຖານອີກປະການໜຶ່ງແກ່ເຂົາທັງຫລາຍ ວ່າພຣະອົງແມ່ນພຣະຜູ້ຟື້ນຟູ ພຣະອົງຜູ້ດຽວທີ່ສາມາດນຳຊີວິດແລະຄວາມອະມະຕະມາເປີດເຜີຍໃຫ້ປະຈັກ. ນີ້ຈະເປັນຫຼັກຖານທີ່ພວກປະໂລຫິດຈະບໍ່ອາດບິດເບືອນຄວາມໝາຍໄດ້. ນີ້ແຫລະເປັນເຫດແຫ່ງການຊັກຊ້າຂອງພຣະອົງໃນການໄປເບທານີ.” The Desire of Ages, 529.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ພຣະອົງໄດ້ຖ່ວງເວລາຢູ່ ເພື່ອປະທານຫຼັກຖານອີກປະການໜຶ່ງແກ່ເຂົາທັງຫຼາຍ ວ່າພຣະອົງມີຣິດອຳນາດທີ່ຈະນຳຄົນຕາຍໃຫ້ຄືນມີຊີວິດໄດ້.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ການອັດສະຈັນອັນສູງສຸດນີ້, ຄືການຊົງໃຫ້ລາຊາໂຣຟື້ນຄືນມາ, ໄດ້ປະທັບຕາຂອງພຣະເຈົ້າໄວ້ເທິງພຣະກິດຂອງພຣະອົງ ແລະ ເທິງການປະກາດອ້າງຂອງພຣະອົງວ່າຊົງເປັນພຣະເຈົ້າ.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ໃນເວລາແຫ່ງສຽງຮ້ອງຕອນທ່ຽງຄືນ ອົງພຣະຜູ້ເປັນເຈົ້າກຳລັງຊົງຍົກບັນດາພົມມະຈາລີຜູ້ສະຫຼາດຂຶ້ນ. ນີ້ເປັນພາບປະກອບຂອງຂະບວນການປະທັບຕາ. ບັນດາມິນເລີໄຣຕ໌ກຳລັງຖືກປະທັບຕາ ໂດຍເປັນພາບປະກອບຂອງການປະທັບຕາ 144,000 ຄົນ.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ບົດຮຽນຈາກລາຊາໂຣແມ່ນວ່າ ພຣະຄຣິດສາມາດນຳຜູ້ທີ່ຕາຍແລ້ວໃນການລ່ວງລະເມີດແລະບາບທັງຫລາຍ ໃຫ້ກັບມາມີຊີວິດໄດ້.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ໃນຂໍ້ຄວາມຕອນລາຊາຣັສ, ພຣະຄຣິດຊົງນິຍາມຄວາມຕາຍວ່າເປັນການນອນຫຼັບ.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ພວກເຂົາທັງໝົດກຳລັງນອນຫຼັບຢູ່. ພຣະອົງກຳລັງຊັກຊ້າຢູ່. ພຣະອົງຈະຊົງບັນດານໃຫ້ລາຊະໂຣຟື້ນຄືນມາ, ນຳພວກເຂົາເຂົ້າສູ່ຊີວິດ ແລະ ປະທັບຕາຂອງພຣະອົງໄວ້ເທິງພວກເຂົາ. ນີ້ແມ່ນການອັດສະຈັນອັນສູງສຸດແຫ່ງພຣະອົງ.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ໃນປະຫວັດສາດຂອງເຮົາ, ເມື່ອພຣະອົງປະທັບຕາ 144,000 ຄົນນັ້ນ, ພຣະອົງຍົກພວກເຂົາຂຶ້ນເປັນທຸງສັນຍານ.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ເຊກາຣີຢາກ່າວວ່າ ທຸງໝາຍນັ້ນເປັນດັ່ງອັນມະນີໃນມົງກຸດ. ນີ້ແມ່ນພຣະກິດອັນສູງສຸດທີ່ຊົງສວມມົງກຸດ.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ດ້ວຍການເທລົງມາແລະການເປີດເຜີຍຂອງຄວາມຈິງໃນປະຫວັດສາດຂອງຝ່າຍມິນເລີ, ເວລາແຫ່ງການລໍຖ້ານັ້ນເປັນໝາຍສຳຄັນເມື່ອພຣະອົງຊົງເປີດເຜີຍຄວາມຈິງ. ບັນໄດ, ທີ່ມີທູດສະຫວັນຂຶ້ນແລະລົງ, ແມ່ນສະຖານທີ່ທີ່ຂະບວນການປະທັບຕາເກີດຂຶ້ນ.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ການເຂົ້າຢ່າງມີໄຊຊະນະ ແລະ ສຽງຮ້ອງໃນເວລາທ່ຽງຄືນ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ບັດນີ້ ພວກເຮົາພິຈາລະນາເຖິງການເຂົ້າໄປຢ່າງມີໄຊ. ຈົ່ງສັງເກດວ່າ ຊິດເຕີ ໄວທ໌ ປຽບທຽບການເຂົ້າໄປຢ່າງມີໄຊນັ້ນກັບອັນໃດ ໃນ The Spirit of Prophecy, volume 4, page 250.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“ສຽງຮ້ອງໃນເວລາທ່ຽງຄືນນັ້ນ ບໍ່ໄດ້ຖືກປະກາດອອກໄປໂດຍອາໄສການໂຕ້ແຍ້ງເປັນຫຼັກ ແມ່ນແມ່ນວ່າຫຼັກຖານຈາກພຣະຄຳພີຈະແຈ້ງແລະເດັດຂາດກໍຕາມ. ມີອຳນາດອັນຜັກດັນປະກອບໄປກັບມັນ ຊຶ່ງໄດ້ສະເທືອນຈິດວິນຍານ. ບໍ່ມີຄວາມສົງໄສ ບໍ່ມີການຕັ້ງຄຳຖາມ. ໃນໂອກາດທີ່ພຣະຄຣິດສະເດັດເຂົ້ານະຄອນເຢຣູຊາເລັມຢ່າງມີໄຊ, ປະຊາຊົນຜູ້ທີ່ໄດ້ຊຸມນຸມກັນມາຈາກທຸກສ່ວນຂອງແຜ່ນດິນເພື່ອຮັກສາງານສະຫລອງນັ້ນ ໄດ້ພາກັນໄປຍັງພູເຂົາໝາກກອກ, ແລະເມື່ອເຂົາໄດ້ເຂົ້າຮ່ວມກັບຝູງຊົນທີ່ກຳລັງແຫ່ຫ້ອມພຣະເຢຊູຢູ່ນັ້ນ, ເຂົາກໍໄດ້ຮັບແຮງບັນດານໃຈແຫ່ງຫ້ວງເວລານັ້ນ ແລະໄດ້ຊ່ວຍເຮັດໃຫ້ສຽງຮ້ອງດັງກຶກກ້ອງຂຶ້ນວ່າ, ‘ຂໍຊົງພຣະພອນແດ່ຜູ້ທີ່ສະເດັດມາໃນພຣະນາມຂອງອົງພຣະຜູ້ເປັນເຈົ້າ!’ [Matthew 21:9.] ໃນທຳນອງດຽວກັນນັ້ນ ບັນດາຜູ້ບໍ່ເຊື່ອທີ່ຫຼັ່ງໄຫຼເຂົ້າໄປໃນການປະຊຸມຂອງພວກແອັດເວັນຕິສ—ບາງຄົນມາດ້ວຍຄວາມຢາກຮູ້, ບາງຄົນມາແຕ່ເພື່ອເຍາະເຍີ້ຍເທົ່ານັ້ນ—ກໍໄດ້ຮູ້ສຶກເຖິງອຳນາດອັນນຳໃຫ້ເຊື່ອ ທີ່ປະກອບຢູ່ກັບຂໍ້ຄວາມວ່າ, ‘ຈົ່ງເບິ່ງ, ເຈົ້າບ່າວກຳລັງມາ!’”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ການເສັດເຂົ້າຢ່າງມີໄຊນັ້ນເປັນຕົວແທນຂອງສຽງຮ້ອງໃນຍາມທ່ຽງຄືນ.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ໃຫ້ພວກເຮົາອ່ານສິ່ງທີ່ ຊິດເຕີ ໄວທ໌ ກ່າວໄວ້ກ່ຽວກັບການເສັດເຂົ້າຢ່າງມີໄຊ ໃນ The Youth Instructor, February 21, 1901.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ເວລາແຫ່ງການທີ່ພຣະຄຣິດສະເດັດເຂົ້າໄປໃນນະຄອນເຢຣູຊາເລັມ ເປັນລະດູການທີ່ງົດງາມທີ່ສຸດຂອງປີ. ພູເຂົາໝາກກອກເທດຖືກປົກຄຸມໄປດ້ວຍສີຂຽວສົດ ແລະ ດົງໄມ້ທັງຫຼາຍກໍງົດງາມດ້ວຍໃບໄມ້ນານາພັນ. ຈາກເຂດແຄວ້ນຕ່າງໆທີ່ຢູ່ອ້ອມນະຄອນເຢຣູຊາເລັມ ຜູ້ຄົນຈຳນວນຫຼາຍໄດ້ມາຮ່ວມໃນງານທຳນຽມນັ້ນ ດ້ວຍຄວາມປາຖະໜາຢ່າງແຮງກ້າທີ່ຈະໄດ້ເຫັນພຣະເຢຊູ.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ເປັນຫຍັງ? ເພາະວ່າ ພວກເຂົາໄດ້ຍິນເລື່ອງລາຊາຣັດ.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“ອັດສະຈັນອັນສູງສຸດຂອງພຣະຜູ້ຊ່ອຍໃຫ້ລອດ ໃນການຊົງໃຫ້ລາຊະໂຣຟື້ນຄືນຈາກຄວາມຕາຍ ໄດ້ສົ່ງຜົນອັນນ່າອັດສະຈັນຕໍ່ປະຊາຊົນ ແລະຝູງຊົນຈຳນວນຫຼາຍອັນເປັນໄປດ້ວຍຄວາມຮ້ອນຮົນ ກໍໄດ້ຖືກດຶງດູດມາຍັງສະຖານທີ່ທີ່ພຣະເຢຊູກຳລັງພັກຢູ່.”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ພຣະອົງຈຶ່ງຊັກຊ້າຢູ່ທີ່ເບທານີກ່ອນການເສັດເຂົ້າຢ່າງມີໄຊ.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ນີ້ໝາຍເຖິງເວລາແຫ່ງການຄອຍຖ້າ.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ເມື່ອເວລາຍາມບ່າຍໄດ້ຜ່ານໄປເຄິ່ງໜຶ່ງແລ້ວ ພຣະເຢຊູໄດ້ຊົງສົ່ງສາວົກຂອງພຣະອົງໄປຍັງບ້ານເບັດຟາເກ ໂດຍຕັດວ່າ: “ຈົ່ງເຂົ້າໄປໃນບ້ານທີ່ຢູ່ຕໍ່ໜ້າພວກເຈົ້າ ແລະໃນທັນທີພວກເຈົ້າຈະພົບລາໂຕໜຶ່ງຖືກຜູກໄວ້ ແລະລູກຂອງມັນຢູ່ກັບມັນ; ຈົ່ງແກ້ພວກມັນ ແລະນຳພວກມັນມາຫາເຮົາ. ແລະຖ້າຜູ້ໃດຈະເວົ້າອັນໃດແກ່ພວກເຈົ້າ ພວກເຈົ້າຈົ່ງກ່າວວ່າ, ອົງພຣະຜູ້ເປັນເຈົ້າຊົງມີຄວາມຈຳເປັນຕ້ອງໃຊ້ພວກມັນ; ແລະໃນທັນທີເຂົາຈະປ່ອຍພວກມັນມາ.”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ນີ້ແມ່ນເທື່ອທຳອິດໃນລະຫວ່າງພັນທະກິດຂອງພຣະອົງທີ່ພຣະຄຣິດຊົງຍິນຍອມໃຫ້ຕົນເອງຂຶ້ນຂີ່, ແລະພວກສາວົກໄດ້ຕີຄວາມສິ່ງນີ້ວ່າເປັນໝາຍສຳຄັນວ່າພຣະອົງກຳລັງຈະຊົງປະກາດໃຊ້ລິດອຳນາດ ແລະສິດອຳນາດແຫ່ງຄວາມເປັນກະສັດຂອງພຣະອົງ, ແລະຂຶ້ນຄອງຕຳແໜ່ງຂອງພຣະອົງເທິງບັນລັງຂອງດາວິດ. ພວກເຂົາໄດ້ປະຕິບັດພັນທະນັ້ນດ້ວຍຄວາມຊື່ນຊົມຍິນດີ. ພວກເຂົາໄດ້ພົບລູກລານ້ອຍ, ແກ້ມັນອອກ, ແລະນຳມັນມາຫາພຣະເຢຊູ, ຜູ້ຊົງປະທັບເທິງມັນ. ເມື່ອພຣະເຢຊູຊົງປະທັບເທິງສັດນັ້ນ, ອາກາດກໍເຕັມໄປດ້ວຍສຽງໂຫ່ຮ້ອງແຫ່ງການສັນລະເສີນ ແລະໄຊຊະນະ. ພຣະອົງບໍ່ຊົງມີເຄື່ອງໝາຍພາຍນອກໃດໆຂອງພະລາຊະຖານະ, ບໍ່ຊົງນຸ່ງຫົ່ມສະຫຼອງແຫ່ງລັດ, ແລະບໍ່ມີທະຫານຕິດຕາມພຣະອົງ. ແຕ່ພຣະອົງຊົງຖືກຫ້ອມລ້ອມໂດຍກຸ່ມຄົນທີ່ເຕັ້ນໄຫວດ້ວຍຄວາມຄາດຫວັງ. ພຣະອົງຫາກໍຊົງໃຫ້ຄົນຕາຍຄືນມີຊີວິດ. ປະຊາຊົນຄິດວ່າພຣະອົງກຳລັງສະເດັດມາເພື່ອເປັນພຣະຜູ້ຊ່ອຍໃຫ້ລອດແຫ່ງອິດສະຣາເອນ. ຄົນເຫຼົ່ານີ້ແມ່ນໃຜ?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ຫຼາຍຄົນຫຼອກຕົນເອງວ່າ ຊົ່ວໂມງແຫ່ງການປົດປ່ອຍຂອງອິສຣາເອນໄດ້ມາເຖິງແລ້ວ. ໃນຄວາມນຶກຄິດ ພວກເຂົາເຫັນກອງທັບໂຣມຖືກກະຈັດກະຈາຍ ແລະຖືກຂັບໄລ່ອອກຈາກເຢຣູຊາເລັມ ແລະຊົນຊາດຢິວເປັນເສລີອີກຄັ້ງຈາກແອກຂອງຜູ້ກົດຂີ່. ຄຳຖາມນີ້ສົ່ງຕໍ່ກັນຈາກປາກສູ່ປາກວ່າ, “ໃນເວລານີ້ພຣະອົງຈະຟື້ນຟູອານາຈັກໃຫ້ແກ່ອິສຣາເອນອີກຄັ້ງບໍ?” ຫຼາຍຄົນໃນຝູງຊົນລະນຶກເຖິງພຣະຄຳຂອງຜູ້ພະຍາກອນວ່າ: “ຈົ່ງປິຕິຍິນດີຢ່າງຍິ່ງ, ໂອ ທິດາແຫ່ງຊີໂອນ; ຈົ່ງໂຫ່ຮ້ອງ, ໂອ ທິດາແຫ່ງເຢຣູຊາເລັມ: ຈົ່ງເບິ່ງ, ກະສັດຂອງເຈົ້າສະເດັດມາຫາເຈົ້າແລ້ວ: ພຣະອົງຊອບທຳ ແລະຊົງນຳຄວາມພົ້ນມາ; ຖ່ອມພຣະອົງ, ແລະສະເດັດຂີ່ເທິງລາ.” ແຕ່ລະຄົນພະຍາຍາມໃຫ້ເໜືອກວ່າອີກຄົນໃນການຕອບຮັບຕໍ່ອະດີດແຫ່ງຄຳພະຍາກອນ. ສຽງໂຫ່ຮ້ອງກ້ອງສະທ້ອນຈາກພູເຂົາແລະຫຸບເຂົາວ່າ, “ໂຮຊານນາແດ່ພຣະບຸດແຫ່ງດາວິດ:” —ສຽງຮ້ອງໃນຍາມທ່ຽງຄືນ— “ຂໍສັນລະເສີນຜູ້ທີ່ມາໃນພຣະນາມຂອງອົງພຣະຜູ້ເປັນເຈົ້າ; ໂຮຊານນາໃນບ່ອນສູງສຸດ.”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ບໍ່ມີສຽງໄວ້ທຸກ ຫຼືສຽງຮ້ອງຄ່ຳຄວນໃດໆ ຖືກໄດ້ຍິນໃນຂະບວນແຫ່ນັ້ນ. ຜູ້ທີ່ເຄີຍຕາບອດມາກ່ອນ ແຕ່ດວງຕາຂອງເຂົາໄດ້ຮັບການຮັກສາໃຫ້ຫາຍດີໂດຍພຣະບຸດຂອງພຣະເຈົ້າ ໄດ້ນຳໜ້າທາງ.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ໃຜເປັນຜູ້ນໍາທາງ? ບັນດາຜູ້ທີ່ເຄີຍເປັນລາວດີເຊຍ.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ພວກເຂົາແອອັດເຂົ້າໃກ້ພຣະເຢຊູ ໃນຂະນະທີ່ຜູ້ໜຶ່ງຊຶ່ງພຣະອົງໄດ້ຊົງຊຸບໃຫ້ຟື້ນຄືນຈາກຄວາມຕາຍໄດ້ນຳສັດທີ່ພຣະອົງຊົງຂີ່. ຜູ້ທີ່ເຄີຍຫູໜວກແລະເປັນໃບ້ ບັດນີ້ໄດ້ຮັບການຮັກສາໃຫ້ຫາຍດີແລ້ວ ໄດ້ຊ່ວຍເພີ່ມສຽງໂຮຊັນນາອັນຊື່ນບານໃຫ້ດັງຂຶ້ນ. ຄົນງ່ອຍເປ້ຍ, ບັດນີ້ເດີນໄດ້ແລ້ວ, ໄດ້ຫັກກິ່ງປາມ ແລະປູລົງໄວ້ຕາມທາງທີ່ພຣະອົງສະເດັດຜ່ານ.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“ຄົນຂີ້ທູດ, ຜູ້ທີ່ເຄີຍຖືກຂັບໄລ່ອອກຈາກສັງຄົມ, ບັດນີ້ໄດ້ຢູ່ທີ່ນັ້ນ, ຖືກຊຳລະໃຫ້ສະອາດໂດຍລິດອຳນາດຂອງພຣະຜູ້ຊ່ອຍໃຫ້ລອດ. ລາວໄດ້ປູເສື້ອຄຸມຂອງຕົນລົງໃນທາງຂອງພຣະຜູ້ຊ່ອຍໃຫ້ລອດ, ພ້ອມກັບຮ້ອງປະກາດວ່າ, ‘ຈົ່ງຂອບພຣະຄຸນແດ່ພຣະຢາເວ; ເພາະພຣະອົງຊົງດີງາມ: ເພາະຄວາມເມດຕາຂອງພຣະອົງດຳລົງຢູ່ເປັນນິດ.’”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ຊາຍຜູ້ທີ່ເຄີຍຖືກຜີສິງແລະໄດ້ຮັບການຮັກສາໃຫ້ຫາຍນັ້ນກໍຢູ່ທີ່ນັ້ນດ້ວຍ, ບັດນີ້ມີຈິດໃຈປົກກະຕິແລ້ວ, ແລະໄດ້ເພີ່ມຄຳພະຍານຂອງຕົນວ່າ: “ອົງພຣະຜູ້ເປັນເຈົ້າໄດ້ຊົງກະທຳການຍິ່ງໃຫຍ່ເພື່ອຂ້ານ້ອຍ, ດ້ວຍເຫດນັ້ນຂ້ານ້ອຍຈຶ່ງຍິນດີ.”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ຜູ້ຕາຍທີ່ໄດ້ຟື້ນຄືນຊີວິດຢູ່ທີ່ນັ້ນ ແລະສັນລະເສີນພຣະອົງ. ແມ່ໝ້າຍແລະລູກກໍາພ້າໄດ້ເລົ່າເຖິງພຣະລາຊະກິດອັນອັດສະຈັນຂອງພຣະອົງ. ເດັກນ້ອຍນ້ອຍໆ, ບັນດາຜູ້ທີ່ໄດ້ຮັບການຮັກສາຈາກພະຍາດ, ແລະຜູ້ທີ່ຖືກນໍາກັບມາຈາກຫຼຸມຝັງສົບ, ໄດ້ໂຮຍກິ່ງປາມແລະດອກໄມ້ລົງຕາມທາງຂອງພຣະຜູ້ໄຖ່.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ດັ່ງນັ້ນ, ພຣະເຢຊູຈຶ່ງຊົງພຳນັກຢູ່ໃນເຮືອນຂອງຄົນຍາກຈົນ, ອັນໝາຍເຖິງເວລາແຫ່ງການຄອຍຖ້າ.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ເປັນຫຍັງ? ເພາະວ່າພຣະອົງກໍາລັງຈະຊົງເທລົງພຣະວິນຍານບໍລິສຸດຂອງພຣະອົງ ແລະເປີດຄວາມເຂົ້າໃຈຂອງເຂົາທັງຫຼາຍ ຊຶ່ງໝາຍເຖິງສຽງຮ້ອງໃນເວລາທ່ຽງຄືນ.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ໃນເລື່ອງນີ້ ພຣະອົງກໍາລັງສະເດັດມາໃນຖານະກະສັດ ໂດຍອ້າງເຖິງວັນທີ 22 ຕຸລາ 1844. ພຣະເຢຊູສະເດັດມາເພື່ອຮັບລາຊະອານາຈັກໃນວັນທີ 22 ຕຸລາ 1844 ຫຼືບໍ? ແມ່ນແລ້ວ.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ນີ້ຄືການເສັດເຂົ້າຢ່າງມີໄຊຊະນະ, ແລະຈະມີຜູ້ທີ່ປະກາດສຽງຮ້ອງຍາມທ່ຽງຄືນ.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ຄົນເຫຼົ່ານີ້ແມ່ນໃຜ? ພວກເຂົາຄືບັນດາຜູ້ທີ່ຖືກປ່ຽນແປງໂດຍຣິດອຳນາດຂອງພຣະຄຣິດ.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ຂໍ້ຄວາມແຫ່ງຄວາມຊອບທຳຂອງພຣະຄຣິດ, ພຣະອຳນາດຂອງພຣະອົງທີ່ປ່ຽນແປງພວກເຮົາຈາກຄົນຕາບອດໃຫ້ເຫັນ, ຈາກຄົນຕາຍໃຫ້ມີຊີວິດ, ຈາກຄົນຂີ້ທູດໃຫ້ບໍລິສຸດ, ໄດ້ຖືກນຳສົ່ງຢູ່ໃນປະຫວັດຂອງການເສັດເຂົ້າຢ່າງມີໄຊຊະນະ, ຊຶ່ງເປັນພາບລ່ວງໜ້າຂອງສຽງຮ້ອງໃນຍາມທ່ຽງຄືນ. ສິ່ງໃດເປັນຜູ້ນຳສົ່ງຂໍ້ຄວາມນັ້ນ?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ພຣະຄຣິດກຳລັງຊົງຂີ່ຫຍັງ? ລາຕົວໜຶ່ງ. ມັນຄືຂ່າວສານແຫ່ງອິດສະລາມ ທີ່ນຳຂ່າວສານແຫ່ງຄວາມຊອບທຳຂອງພຣະຄຣິດ.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1840, ການຊົງເສີມອຳນາດຂອງຂ່າວສານຂອງທູດສະຫວັນອົງທຳອິດ ໄດ້ເຊື່ອມໂຍງກັບການຖືກຫັກຫ້າມຂອງອິດສະລາມ. ຂ່າວສານອົງທຳອິດນຳໄປສູ່ຂ່າວສານອົງທີສອງ; ທັງສອງບໍ່ອາດແຍກອອກຈາກກັນໄດ້.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ຂ່າວສານທໍາອິດນໍາພາຂ່າວສານທີສອງ.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ຂໍ້ຄວາມທຳອິດໄດ້ຮັບການຢືນຢັນເມື່ອອິດສະລາມຖືກຍັບຍັ້ງໄວ້ ອັນເປັນການສຳເລັດຕາມຄຳພະຍາກອນ. ການຢືນຢັນນີ້ໄດ້ເສີມພະລັງໃຫ້ແກ່ຂໍ້ຄວາມຂອງທູດສະຫວັນອົງທຳອິດ ແລະໄດ້ນຳໄປສູ່ການທີ່ພວກໂປເຕສຕັງປິດປະຕູຂອງພວກເຂົາຕໍ່ຕ້ານມັນ.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ການປິດປະຕູຂອງບັນດາໂບດໂປຣແຕສຕັນ ແມ່ນການປະຕິເສດຂ່າວສານແຫ່ງອິດສະລາມ.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ປະຫວັດສາດຂອງພວກມິນເລີໄທ ເປັນເງົາພະຍາກອນລ່ວງໜ້າຂອງປະຫວັດສາດຂອງພວກເຮົາ.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ຂ່າວສານເລື່ອງຄວາມຊອບທຳຂອງພຣະຄຣິດ ໃນເວລາແຫ່ງການປະທັບຕາຂອງ 144,000 ເມື່ອອົງພຣະຜູ້ເປັນເຈົ້າຊົງເທພຣະວິນຍານບໍລິສຸດຂອງພຣະອົງອອກມາ ແລະຊົງເປີດເຜີຍພຣະຄຳພີໃຫ້ແກ່ຊາວລາໂອດີເຊຍ ແລະພວກຄົນຂີ້ທູດແຫ່ງອັດເວັນຕິສຶມ ກໍຖືກນຳໄປອີກຄັ້ງໂດຍລາ—ຂ່າວສານແຫ່ງອິສລາມ.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ໃນລະດູຮ້ອນແລະລະດູໃບໄມ້ຫຼົ່ນ ປີ 1844 ໄດ້ມີການປະກາດວ່າ, “ຈົ່ງເບິ່ງ, ເຈົ້າບ່າວກຳລັງມາ,” ໃນເວລານັ້ນ ຄົນສອງຈຳພວກທີ່ຖືກເປັນຕົວແທນໂດຍຍິງພົມມະຈາຣີທີ່ສະຫຼາດແລະທີ່ໂງ່ ໄດ້ປາກົດຢ່າງຊັດເຈນ—ຈຳພວກໜຶ່ງຜູ້ຄອຍຖ້າການປາກົດຂອງພຣະອົງດ້ວຍຄວາມຍິນດີ ແລະໄດ້ຕຽມຕົວຢ່າງພາກພຽນເພື່ອຈະໄປພົບພຣະອົງ; ອີກຈຳພວກໜຶ່ງຊຶ່ງຖືກຊັກນຳໂດຍຄວາມຢ້ານ ແລະປະຕິບັດໄປຕາມແຮງກະຕຸ້ນ ໄດ້ພໍໃຈພຽງແຕ່ທິດສະດີຂອງຄວາມຈິງ ແຕ່ຂາດພຣະຄຸນຂອງພຣະເຈົ້າ. ໃນຄຳອຸປະມາ ເມື່ອເຈົ້າບ່າວມາເຖິງ, “ບັນດາຜູ້ທີ່ພ້ອມແລ້ວກໍໄດ້ເຂົ້າໄປກັບລາວໃນງານມົງຄຸດ.” ການມາຂອງເຈົ້າບ່າວ ທີ່ຖືກນຳສະເໜີໃຫ້ເຫັນໃນທີ່ນີ້ ເກີດຂຶ້ນກ່ອນງານມົງຄຸດ. ງານມົງຄຸດເປັນຕົວແທນເຖິງການທີ່ພຣະຄຣິດຊົງຮັບອານາຈັກຂອງພຣະອົງ. . . .” The Great Controversy, 427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ການເສັດເຂົ້າຢ່າງມີໄຊ ແມ່ນການສະເດັດມາຂອງກະສັດ. ໃນວັນທີ 22 ຕຸລາ 1844 ພຣະອົງຊົງຮັບອານາຈັກ. ນີ້ແມ່ນການເສັດເຂົ້າຢ່າງມີໄຊ.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ໃນຊ່ວງເວລານີ້ເອງ ຄົນສອງຈຳພວກກຳລັງຖືກປະທັບຕາເຂົ້າສູ່ຊະຕາກຳຂອງຕົນ.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ການປະກາດວ່າ, “ເບິ່ງເຖີດ, ເຈົ້າບ່າວກຳລັງສະເດັດມາ,” ໃນລະດູຮ້ອນຂອງປີ 1844 ໄດ້ນຳຄົນຫຼາຍພັນຄົນໃຫ້ຄາດຫວັງການສະເດັດມາຂອງພຣະເຈົ້າໃນທັນທີ. ໃນເວລາທີ່ກຳນົດໄວ້ ເຈົ້າບ່າວໄດ້ສະເດັດມາ, ບໍ່ແມ່ນມາຍັງໂລກດັ່ງທີ່ປະຊາຊົນຄາດໝາຍໄວ້, ແຕ່ສະເດັດໄປຫາຜູ້ຊົງພຣະຊົນນິລັນດອນໃນສະຫວັນ, ເພື່ອເຂົ້າສູ່ພິທີອະພິເສກ, ຄືການຮັບເອົາອານາຈັກຂອງພຣະອົງ. “ບັນດາຜູ້ທີ່ພ້ອມແລ້ວກໍໄດ້ເຂົ້າໄປກັບພຣະອົງສູ່ພິທີອະພິເສກ: ແລະປະຕູກໍໄດ້”—ຫຍັງ?—“ຖືກປິດລົງ.” ພວກເຂົາບໍ່ໄດ້ຈະເຂົ້າຮ່ວມໃນພິທີອະພິເສກນັ້ນດ້ວຍຕົນເອງ; ເພາະພິທີນັ້ນເກີດຂຶ້ນໃນສະຫວັນ ໃນຂະນະທີ່ພວກເຂົາຍັງຢູ່ເທິງແຜ່ນດິນໂລກ. ບັນດາຜູ້ຕິດຕາມພຣະຄຣິດຈະຕ້ອງ “ຄອຍຖ້າອົງພຣະຜູ້ເປັນນາຍຂອງພວກເຂົາ, ເມື່ອພຣະອົງຈະກັບມາຈາກງານອະພິເສກ.” ລູກາ 12:36. ແຕ່ພວກເຂົາຈະຕ້ອງເຂົ້າໃຈພຣະກິດຂອງພຣະອົງ, ແລະຈະຕ້ອງຕິດຕາມພຣະອົງໂດຍຄວາມເຊື່ອ ໃນຂະນະທີ່ພຣະອົງສະເດັດເຂົ້າໄປຕໍ່ພຣະພັກຂອງພຣະເຈົ້າ. ໃນຄວາມໝາຍນີ້ເອງ ຈຶ່ງໄດ້ກ່າວວ່າ ພວກເຂົາໄດ້ເຂົ້າໄປສູ່ພິທີອະພິເສກ.” The Great Controversy, 427.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ຂໍ້ອ້າງອີງຈາກພຣະຄຳພີເກື່ອງກັບເວລາແຫ່ງການຄອຍຖ້າ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ພຣະຄຳພີບາງຂໍ້ໄດ້ເນັ້ນໃຫ້ເຫັນເຖິງໄລຍະເວລາແຫ່ງການລໍຖ້າ. ພວກເຮົາຈະພິຈາລະນາຂໍ້ເຫຼົ່ານັ້ນຢ່າງໄວ ແລະຈົບລົງດ້ວຍຖ້ອຍຄຳຂອງຊິດເຕີ ໄວທ໌.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ເມື່ອເຈົ້າບ່າວຊັກຊ້າຢູ່, ພວກນາງທັງໝົດກໍງ່ວງນອນແລະຫຼັບໄປ. ມັດທາຍ 25:5.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ຢູ່ທີ່ນີ້ເອງ, ວັນທີ 22 ມີນາ, 1844, ໂດຍອ້າງເຖິງໄລຍະເວລາແຫ່ງການຊັກຊ້າ.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ວັນທີ 22 ມີນາ 1844 ບໍ່ແມ່ນການກຳນົດລ່ວງໜ້າໃນຄຳພະຍາກອນແຫ່ງພຣະຄຳພີ. ມັນເປັນວັນທີທີ່ພວກມິນເລີໄຕສ໌ໄດ້ເຂົ້າໃຈຜິດ, ແຕ່ມັນໄດ້ກໍ່ໃຫ້ເກີດຄວາມຜິດຫວັງຄັ້ງທຳອິດ ແລະເປັນເຄື່ອງໝາຍບອກເຖິງໄລຍະເວລາແຫ່ງການຊັກຊ້າ.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ພຣະຄຳພີບໍ່ໄດ້ກ່າວອ້າງວ່າ ພຣະເຈົ້າຊົງກໍ່ໃຫ້ເກີດເວລາແຫ່ງການຊັກຊ້າ. ສິ່ງທີ່ກໍ່ໃຫ້ມັນເກີດຂຶ້ນແມ່ນຄວາມເຂົ້າໃຈຜິດຂອງປະຊາຊົນ: ‘ເຖິງແມ່ນນິມິດນັ້ນຈະເບິ່ງຄືວ່າຊັກຊ້າ ຈົ່ງຄອຍມັນໄວ້ ເພາະວ່າມັນຈະບໍ່ຊັກຊ້າ ມັນບໍ່ໄດ້ຕົວະ.’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ຜູ້ໃດທີ່ຄອຍຖ້າ ແລະມາເຖິງພັນສາມຮ້ອຍສາມສິບຫ້າວັນ ຜູ້ນັ້ນກໍເປັນສຸກ. ແຕ່ຝ່າຍເຈົ້າ ຈົ່ງໄປຕາມທາງຂອງເຈົ້າຈົນເຖິງວາລະສຸດທ້າຍ; ເພາະວ່າເຈົ້າຈະໄດ້ພັກຜ່ອນ ແລະຈະຢືນຢູ່ໃນສ່ວນອັນເປັນຂອງເຈົ້າໃນວາລະສຸດທ້າຍແຫ່ງບັນດາວັນ. ດານີເອນ 12:12-13.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ທ່ານສາມາດອ່ານສິ່ງນີ້ໄດ້ສອງແນວທາງ. ບໍ່ວ່າຈະອ່ານແນວໃດກໍຕາມ: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ຜູ້ໃດທີ່ອົດທົນຄອຍຖ້າ ຜູ້ນັ້ນກໍເປັນສຸກ, ແລະຜູ້ໃດທີ່ມາເຖິງ 1335 ຜູ້ນັ້ນກໍເປັນສຸກ. ແຕ່ສ່ວນເຈົ້າ ຈົ່ງໄປຕາມທາງຂອງເຈົ້າຈົນວາລະສຸດທ້າຍຈະມາເຖິງ; ເພາະວ່າເຈົ້າຈະໄດ້ພັກຜ່ອນ ແລະຈະຢືນຢູ່ໃນສ່ວນມໍລະດົກຂອງເຈົ້າ ໃນບັ້ນປາຍແຫ່ງບັນດາວັນ.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ພອນແຫ່ງການມາເຖິງ 1335 ບໍ່ແມ່ນພຽງແຕ່ເກື່ອງກັບການບັນລຸຈຸດສິ້ນສຸດຂອງຄຳພະຍາກອນເວລາເທົ່ານັ້ນ. 1335 ສິ້ນສຸດລົງໃນປີ 1843 ຢູ່ໃນແຜນພູມ. ພອນນັ້ນບໍ່ແມ່ນພຽງແຕ່ຈຸດສິ້ນສຸດຂອງຄຳພະຍາກອນເທົ່ານັ້ນ, ແຕ່ແມ່ນປະສົບການແຫ່ງເວລາຄອຍຖ້າ. ພອນນັ້ນເກີດຂຶ້ນລະຫວ່າງເວລາຄອຍຖ້າ ແລະ ວັນທີ 22 ຕຸລາ 1844. ນີ້ແມ່ນບ່ອນທີ່ທ່ານຄວນຈະຄອຍຖ້າ. “ຜູ້ໃດຄອຍຖ້າກໍເປັນສຸກ.”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ພຣະອົງຈະຊົງຄອຍຖ້າ ເພື່ອພຣະອົງຈະໄດ້ຊົງສຳແດງພຣະຄຸນແກ່ພວກທ່ານ, ແລະດັ່ງນັ້ນ ພຣະອົງຈະຊົງຖືກຍົກຂຶ້ນ ເພື່ອພຣະອົງຈະໄດ້ຊົງເມດຕາຕໍ່ພວກທ່ານ; ເພາະວ່າ ພຣະເຢໂຮວາຄືພຣະເຈົ້າແຫ່ງການພິພາກສາ: ບຸກຄົນທັງປວງທີ່ຄອຍຖ້າພຣະອົງນັ້ນ ກໍເປັນສຸກ. ອິສາຢາ 30:18.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ການຄອຍຖ້ານັ້ນແມ່ນຈາກເວລາແຫ່ງການຄອຍຖ້າໄປຈົນເຖິງວັນທີ 22 ຕຸລາ 1844. ຖ້າທ່ານກຳລັງຄອຍຖ້າພຣະອົງ, ທ່ານຈະໄດ້ຮັບພຣະພອນ.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ເພາະວ່ານິມິດນັ້ນຍັງມີໄວ້ສຳລັບເວລາທີ່ກຳນົດໄວ້, ແຕ່ໃນບັ້ນປາຍມັນຈະເວົ້າ ແລະຈະບໍ່ມຸສາ; ເຖິງແມ່ນວ່າມັນຈະຊັກຊ້າ ກໍຈົ່ງຄອຍຖ້າມັນເຖີດ; ເພາະວ່າມັນຈະມາແນ່ນອນ ແລະຈະບໍ່ຊັກຊ້າ. ຮາບາກຸກ 2:3.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ການເຂົ້າໃຈຜິດຂອງພວກມິນເລີໄຣດ໌ໄດ້ເຮັດໃຫ້ເກີດເວລາແຫ່ງການລໍຖ້າ. ນິມິດນັ້ນມີໄວ້ສໍາລັບເວລາທີ່ກໍານົດໄວ້—ວັນທີ 22 ຕຸລາ 1844. ມັນຈະບໍ່ຫຼອກລວງ, ແຕ່ພວກທ່ານຈະຄິດວ່າມັນຊັກຊ້າເພາະການເຂົ້າໃຈຜິດ.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ພຣະອົງຊົງອອກແບບຄວາມເຂົ້າໃຈຜິດນັ້ນບໍ? ແມ່ນແລ້ວ. ຊິດເຕີ ໄວທ໌ ກ່າວໄວ້ເຊັ່ນນັ້ນ.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ອົງພຣະຜູ້ເປັນເຈົ້າໄດ້ຊົງໃຫ້ເກີດຄວາມເຂົ້າໃຈຜິດນັ້ນຜ່ານແຜນພາບ 1843. ວິນລຽມ ມິນເລີ ກ່າວວ່າ ທ່ານບໍ່ເຄີຍປະກາດຢ່າງສຸດທ້າຍແນ່ນອນວ່າແມ່ນ 1843, ແຕ່ໃນປີ 1843 ພວກພີ່ນ້ອງໄດ້ຂໍໃຫ້ທ່ານຖອນຄຳວ່າ “if” ອອກ ແລະກຳນົດ 1843 ເປັນຫຼັກໝາຍ. ຊິດເຕີ ໄວທ໌ ກ່າວວ່າ ນີ້ແມ່ນຫຼັກໝາຍທາງຄຳພະຍາກອນ ເປັນການສຳເລັດຕາມ Habakkuk 2. ຫຼັກໝາຍນີ້, ທີ່ໄດ້ກຳນົດ 1843 ຢ່າງເດັດຂາດ, ໄດ້ເຮັດໃຫ້ເກີດເວລາແຫ່ງການຊັກຊ້າ.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“ຕາທັງຫຼາຍທີ່ໄດ້ເຫັນສິ່ງທີ່ຖືກເຫັນໃນປີ 1843 ແລະ 1844 ນັ້ນ ເປັນສຸກ. ຂ່າວສານນັ້ນໄດ້ຖືກປະທານໃຫ້ແລ້ວ. ແລະບໍ່ຄວນມີການຊັກຊ້າໃນການປະກາດຂ່າວສານນັ້ນຊ້ຳອີກ, ເພາະວ່າໝາຍສຳຄັນແຫ່ງຍຸກສະໄໝກຳລັງສຳເລັດຕາມຢູ່; ພາລະກິດປິດທ້າຍຕ້ອງຖືກກະທຳໃຫ້ສຳເລັດ. ຈະມີພາລະກິດອັນຍິ່ງໃຫຍ່ຖືກກະທຳໃນເວລາອັນສັ້ນ. ອີກບໍ່ຊ້າ ຂ່າວສານໜຶ່ງຈະຖືກປະທານຕາມການຊົງແຕ່ງຕັ້ງຂອງພຣະເຈົ້າ ຊຶ່ງຈະຂະຫຍາຍຕົວເປັນສຽງຮ້ອງອັນດັງ. ແລ້ວດານີເອນຈະຢືນຢູ່ໃນສ່ວນຂອງຕົນ, ເພື່ອໃຫ້ຄຳພະຍານຂອງຕົນ.” Manuscript Releases, volume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ຈົ່ງພິຈາລະນາ ດານີເອນ 12:12-13: “ຜູ້ໃດທີ່ຄອຍຖ້າ ແລະມາເຖິງພັນສາມຮ້ອຍສາມສິບຫ້າວັນ ຜູ້ນັ້ນກໍເປັນສຸກ.”—“ຜູ້ໃດທີ່ມາເຖິງ 1335 ຜູ້ນັ້ນກໍເປັນສຸກ. ຜູ້ໃດທີ່ມາເຖິງ 1843 ຜູ້ນັ້ນກໍເປັນສຸກ,” ນັ້ນແມ່ນຂໍ້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 13: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ແຕ່ທ່ານຈົ່ງໄປຕາມທາງຂອງທ່ານຈົນເຖິງວາລະສຸດທ້າຍ; ເພາະທ່ານຈະໄດ້ພັກຜ່ອນ, ແລະຈະຢືນຢູ່ໃນສ່ວນຂອງທ່ານໃນວາລະສຸດທ້າຍແຫ່ງບັນດາວັນ. ດານີເອນ 12:12-13.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 White ໄດ້ເຊື່ອມໂຍງຂໍ້ 12 ແລະ 13 ເຂົ້າດ້ວຍກັນ ໂດຍກ່າວວ່າ ພຣະພອນຂອງ 1335 ໄດ້ສຳເລັດໃນປີ 1843 ແລະ 1844. ສິ່ງນີ້ບໍ່ໄດ້ກ່ຽວກັບຈຸດໜຶ່ງໃນເວລາ ແຕ່ກ່ຽວກັບບັນດາຜູ້ທີ່ຄອຍຖ້າການເສັດສະເດັດເຂົ້ານະຄອນເຢຣູຊາເລັມຢ່າງມີໄຊຊະນະໂດຍພຣະຄຣິດ, ຮັບຮູ້ທູດສະຫວັນທັງຫຼາຍທີ່ກຳລັງຂຶ້ນແລະລົງບັນໄດ, ແລະເຂົ້າສູ່ພັນທະສັນຍາກັບອົງພຣະຜູ້ເປັນເຈົ້າ ໃນຂະນະທີ່ພຣະອົງປະທານແຜ່ນສອງແຜ່ນແຫ່ງພັນທະສັນຍາແກ່ພວກເຂົາ.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ພຣະວິນຍານແຫ່ງການພະຍາກອນ: ເວລາແຫ່ງການຊັກຊ້າ ແລະ ສຽງຮ້ອງໃນຍາມທ່ຽງຄືນ</dc:title>
  <dc:subject>ສອງແຜ່ນຈາລຶກຂອງຮາບາກຸກ</dc:subject>
  <dc:creator>Jeff Pippenger</dc:creator>
  <cp:keywords/>
  <dc:description>Generated by ArticleDigger from habakkuks_two_tables\02_habakkuks_two_tables.json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habakkuks_two_tables</cp:category>
  <cp:lastPrinted>2000-01-01T00:00:00Z</cp:lastPrinted>
</cp:coreProperties>
</file>