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Leelawadee UI" w:hAnsi="Leelawadee UI" w:eastAsia="Leelawadee UI" w:cs="Leelawadee UI"/>
        </w:rPr>
        <w:t>ພຣະວິນຍານແຫ່ງຄຳພະຍາກອນ: ການນຳພາ ແລະ ການສັ່ງສອນ</w:t>
      </w:r>
    </w:p>
    <w:p>
      <w:pPr>
        <w:pStyle w:val="ArticleSubtitle"/>
        <w:jc w:val="left"/>
      </w:pPr>
      <w:r>
        <w:rPr>
          <w:rFonts w:ascii="Leelawadee UI" w:hAnsi="Leelawadee UI" w:eastAsia="Leelawadee UI" w:cs="Leelawadee UI"/>
        </w:rPr>
        <w:t>ສອງແຜ່ນຈາລຶກຂອງຮາບາກຸກ</w:t>
      </w:r>
    </w:p>
    <w:p>
      <w:pPr>
        <w:pStyle w:val="ArticleByline"/>
        <w:jc w:val="left"/>
      </w:pPr>
      <w:r>
        <w:rPr>
          <w:rFonts w:ascii="Leelawadee UI" w:hAnsi="Leelawadee UI" w:eastAsia="Leelawadee UI" w:cs="Leelawadee UI"/>
        </w:rPr>
        <w:t>Jeff Pippenger</w:t>
      </w:r>
    </w:p>
    <w:p>
      <w:pPr>
        <w:pStyle w:val="ArticleDate"/>
        <w:jc w:val="left"/>
      </w:pPr>
      <w:r>
        <w:rPr>
          <w:rFonts w:ascii="Leelawadee UI" w:hAnsi="Leelawadee UI" w:eastAsia="Leelawadee UI" w:cs="Leelawadee UI"/>
        </w:rPr>
        <w:t>2012-10-15</w:t>
      </w:r>
    </w:p>
    <w:p>
      <w:pPr>
        <w:pStyle w:val="ArticleBody"/>
        <w:jc w:val="left"/>
      </w:pPr>
      <w:r>
        <w:rPr>
          <w:rFonts w:ascii="Leelawadee UI" w:hAnsi="Leelawadee UI" w:eastAsia="Leelawadee UI" w:cs="Leelawadee UI"/>
        </w:rPr>
        <w:t>ສອງຕາຕະລາງຂອງຮາບາກຸກ 3 ຈາກ 95</w:t>
      </w:r>
    </w:p>
    <w:p>
      <w:pPr>
        <w:pStyle w:val="ArticleHeading"/>
        <w:jc w:val="left"/>
      </w:pPr>
      <w:r>
        <w:rPr>
          <w:rFonts w:ascii="Leelawadee UI" w:hAnsi="Leelawadee UI" w:eastAsia="Leelawadee UI" w:cs="Leelawadee UI"/>
        </w:rPr>
        <w:t>ບົດນຳ: ຮາກຖານຂອງສອງແຜ່ນຈາລຶກຂອງຮາບາກຸກ</w:t>
      </w:r>
    </w:p>
    <w:p>
      <w:pPr>
        <w:pStyle w:val="ArticleBody"/>
        <w:jc w:val="left"/>
      </w:pPr>
      <w:r>
        <w:rPr>
          <w:rFonts w:ascii="Leelawadee UI" w:hAnsi="Leelawadee UI" w:eastAsia="Leelawadee UI" w:cs="Leelawadee UI"/>
        </w:rPr>
        <w:t>ຊຸດນີ້ມີຊື່ວ່າ ສອງແຜ່ນຈາລຶກຂອງຮາບາກຸກ. ຈົນຮອດບັດນີ້ ພວກເຮົາໄດ້ນຳເອົາຄວາມຈິງບາງປະການຈາກ Charts ປີ 1843 ແລະ 1850 ມາພິຈາລະນາ ບໍ່ແມ່ນເພື່ອປ້ອງກັນພວກມັນທາງພຣະຄຳພີໃນຂະນະນີ້ ແຕ່ເພື່ອສະຖາປະນາວ່າ Ellen White ຮັບຮອງຄວາມຈິງເຫຼົ່ານີ້. ຂໍ້ຍືນຍັນຂອງພວກເຮົາຄື ຖ້າທ່ານປະຕິເສດຄວາມຈິງພື້ນຖານເຫຼົ່ານີ້ ທ່ານກໍກຳລັງປະຕິເສດພຣະວິນຍານແຫ່ງຄຳພະຍາກອນໄປພ້ອມກັນ. ພວກເຮົາປາຖະໜາຈະບັນທຶກຂໍ້ນີ້ໄວ້ກ່ອນ.</w:t>
      </w:r>
    </w:p>
    <w:p>
      <w:pPr>
        <w:pStyle w:val="ArticleHeading"/>
        <w:jc w:val="left"/>
      </w:pPr>
      <w:r>
        <w:rPr>
          <w:rFonts w:ascii="Leelawadee UI" w:hAnsi="Leelawadee UI" w:eastAsia="Leelawadee UI" w:cs="Leelawadee UI"/>
        </w:rPr>
        <w:t>ການທົບທວນປະຫວັດສາດຂອງຂະບວນການມິນເລີໄຣທ໌ ແລະ ສຽງຮ້ອງໃນຍາມທ່ຽງຄືນ</w:t>
      </w:r>
    </w:p>
    <w:p>
      <w:pPr>
        <w:pStyle w:val="ArticleBody"/>
        <w:jc w:val="left"/>
      </w:pPr>
      <w:r>
        <w:rPr>
          <w:rFonts w:ascii="Leelawadee UI" w:hAnsi="Leelawadee UI" w:eastAsia="Leelawadee UI" w:cs="Leelawadee UI"/>
        </w:rPr>
        <w:t>ໃນການນໍາສະເໜີຄັ້ງທໍາອິດຂອງພວກເຮົາ, ພວກເຮົາໄດ້ສະຫຼຸບປະຫວັດຂອງກຸ່ມມິນເລີໄຣຕ໌, ຄືເຫດໝາຍຕ່າງໆຈາກປີ 1798 ຫາ 1844. ໃນການນໍາສະເໜີຄັ້ງຫຼ້າສຸດຂອງພວກເຮົາ, ພວກເຮົາໄດ້ພິຈາລະນາຢ່າງໃກ້ຊິດຍິ່ງຂຶ້ນເຖິງປະຫວັດຈາກໄລຍະເວລາແຫ່ງການຊັກຊ້າ ຈົນເຖິງການປິດປະຕູໃນວັນທີ 22 ຕຸລາ 1844, ໂດຍລະບຸວ່າເວລານັ້ນແມ່ນສຽງຮ້ອງຕອນທ່ຽງຄືນ. ສຽງຮ້ອງຕອນທ່ຽງຄືນໄດ້ເຂົ້າສູ່ປະຫວັດສາດທີ່ການປະຊຸມຄ້າຍ Exeter, ວັນທີ 12–17 ສິງຫາ 1844, ແລະດໍາເນີນຕໍ່ໄປຈົນເຖິງວັນທີ 22 ຕຸລາ 1844. ໄລຍະເວລາແຫ່ງການຊັກຊ້າ, ຊຶ່ງໄດ້ເລີ່ມຂຶ້ນໃນເດືອນມີນາ 1844, ເປັນສ່ວນໜຶ່ງຂອງສຽງຮ້ອງຕອນທ່ຽງຄືນ ແລະຂະບວນການຊໍາລະລ້າງທີ່ໄດ້ຕຽມຊົນຊາດໜຶ່ງໃຫ້ພ້ອມເພື່ອປະກາດຂ່າວສານຂອງມັນ.</w:t>
      </w:r>
    </w:p>
    <w:p>
      <w:pPr>
        <w:pStyle w:val="ArticleBody"/>
        <w:jc w:val="left"/>
      </w:pPr>
      <w:r>
        <w:rPr>
          <w:rFonts w:ascii="Leelawadee UI" w:hAnsi="Leelawadee UI" w:eastAsia="Leelawadee UI" w:cs="Leelawadee UI"/>
        </w:rPr>
        <w:t>ພວກເຮົາໄດ້ຫວັງວ່າຈະສະຖາປະນາເລື່ອງນີ້ໄວ້ໃນໃຈແລະໃນຄວາມຄິດຂອງທ່ານທັງຫລາຍໃນມື້ວານນີ້. ບັນດາອຸປະມາທັງຫລາຍໃນພຣະຄຳຂອງພຣະເຈົ້າທີ່ກ່ຽວກັບເວລາແຫ່ງການຊັກຊ້າ ລ້ວນແຕ່ກ່າວເຖິງວາລະສຸດທ້າຍຂອງໂລກ. Ellen White, ໃນການອະທິບາຍ 1 Corinthians 10:11, ກ່າວວ່າ, “ຜູ້ພະຍາກອນໂບຮານແຕ່ລະຄົນໄດ້ກ່າວໄວ້ເພື່ອສະໄໝຂອງພວກເຮົາຫລາຍກວ່າສະໄໝທີ່ພວກເຂົາມີຊີວິດຢູ່.” 1 Corinthians 10:11 ກ່າວວ່າ, “ບັດນີ້ເຫດການທັງປວງເຫລົ່ານີ້ໄດ້ເກີດຂຶ້ນແກ່ພວກເຂົາເພື່ອເປັນຕົວຢ່າງ: ແລະໄດ້ຖືກຂຽນໄວ້ເພື່ອຕັກເຕືອນພວກເຮົາ ຜູ້ທີ່ປາຍສະໄໝຂອງໂລກໄດ້ມາເຖິງ.” ປະຫວັດສາດຂອງພວກ Millerites ເປັນປະຫວັດສາດແຫ່ງສິ່ງທີ່ຈະເກີດຂຶ້ນໃນວາລະສຸດທ້າຍຂອງໂລກ. ບັນດາປະຫວັດພຣະຄຳພີເຫລົ່ານີ້ທັງໝົດ ທີ່ກ່າວເຖິງເວລາແຫ່ງການຊັກຊ້າແລະສິ່ງທີ່ຕາມມາພາຍຫລັງ ລ້ວນແຕ່ສະແດງໃຫ້ເຫັນສິ່ງທີ່ຈະເກີດຂຶ້ນໃນເວລາແຫ່ງການຊັກຊ້າຂອງພວກ Millerites ແລະໃນສຽງຮ້ອງເວລາທ່ຽງຄືນ. ພວກເຮົາຈຳເປັນຕ້ອງເຂົ້າໃຈສິ່ງເຫລົ່ານີ້ ເພາະວ່າປະຫວັດສາດຈະຖືກຊ້ຳອີກ.</w:t>
      </w:r>
    </w:p>
    <w:p>
      <w:pPr>
        <w:pStyle w:val="ArticleHeading"/>
        <w:jc w:val="left"/>
      </w:pPr>
      <w:r>
        <w:rPr>
          <w:rFonts w:ascii="Leelawadee UI" w:hAnsi="Leelawadee UI" w:eastAsia="Leelawadee UI" w:cs="Leelawadee UI"/>
        </w:rPr>
        <w:t>2520: ການຮັບຮອງຂອງ Ellen White</w:t>
      </w:r>
    </w:p>
    <w:p>
      <w:pPr>
        <w:pStyle w:val="ArticleBody"/>
        <w:jc w:val="left"/>
      </w:pPr>
      <w:r>
        <w:rPr>
          <w:rFonts w:ascii="Leelawadee UI" w:hAnsi="Leelawadee UI" w:eastAsia="Leelawadee UI" w:cs="Leelawadee UI"/>
        </w:rPr>
        <w:t>ພວກເຮົາໄດ້ຈັດການກັບປະເດັນທຳອິດໃນແຜນພາບເຫຼົ່ານີ້ມາແລ້ວ, ເຖິງແມ່ນວ່າພວກເຮົາຍັງບໍ່ໄດ້ກ່າວເຖິງມັນຫຼາຍນັກ. ຫຼັກຄຳສອນປະການທຳອິດທີ່ພວກເຮົາປາຖະໜາຈະສະແດງໃຫ້ເຫັນວ່າ Ellen White ໄດ້ຮັບຮອງຢ່າງຊັດເຈນ ຄື 2520. ການນຳສະເໜີສອງຄັ້ງທຳອິດໄດ້ຖືກຈັດຂຶ້ນເພື່ອນຳພາພວກເຮົາມາເຖິງຈຸດນີ້. ໃນເຊົ້າມື້ອື່ນ, ພວກເຮົາຈະເລີ່ມພິຈາລະນາເລື່ອງ Daily ໃນແຜນພາບນີ້.</w:t>
      </w:r>
    </w:p>
    <w:p>
      <w:pPr>
        <w:pStyle w:val="ArticleHeading"/>
        <w:jc w:val="left"/>
      </w:pPr>
      <w:r>
        <w:rPr>
          <w:rFonts w:ascii="Leelawadee UI" w:hAnsi="Leelawadee UI" w:eastAsia="Leelawadee UI" w:cs="Leelawadee UI"/>
        </w:rPr>
        <w:t>ການລະນຶກເຖິງການຊົງນໍາແລະການຊົງສອນຂອງອົງພຣະຜູ້ເປັນເຈົ້າ</w:t>
      </w:r>
    </w:p>
    <w:p>
      <w:pPr>
        <w:pStyle w:val="ArticleBody"/>
        <w:jc w:val="left"/>
      </w:pPr>
      <w:r>
        <w:rPr>
          <w:rFonts w:ascii="Leelawadee UI" w:hAnsi="Leelawadee UI" w:eastAsia="Leelawadee UI" w:cs="Leelawadee UI"/>
        </w:rPr>
        <w:t>ໃຫ້ພວກເຮົາເລີ່ມຕົ້ນດ້ວຍ Life Sketches, ໜ້າ 196: “ພວກເຮົາບໍ່ມີອັນໃດທີ່ຈະຕ້ອງຢ້ານກົວສຳລັບອະນາຄົດ ນອກຈາກວ່າພວກເຮົາຈະລືມວິທີທີ່ອົງພຣະຜູ້ເປັນເຈົ້າໄດ້ຊົງນຳພາພວກເຮົາ ແລະຄຳສອນຂອງພຣະອົງໃນປະຫວັດສາດອະດີດຂອງພວກເຮົາ.” ສິ່ງດຽວທີ່ຄຣິສຕຽນຕ້ອງຢ້ານກົວສຳລັບອະນາຄົດ ຄືການຫຼຸດອອກຈາກເສັ້ນທາງ ແລະຫຼົງຫາຍໄປ. ສິ່ງທີ່ຄວນຢ້ານກົວຄືການບໍ່ໄດ້ຮັບຊີວິດນິລັນດອນ. ໃນທີ່ນີ້ Sister White ກ່າວວ່າ ພວກເຮົາບໍ່ມີອັນໃດທີ່ຈະຕ້ອງຢ້ານກົວສຳລັບອະນາຄົດ ນອກຈາກສອງສິ່ງ. ນີ້ເປັນຂໍ້ຄວາມທີ່ພົບໄດ້ບ່ອຍໃນ Spirit of Prophecy ໃນຂະບວນການ Adventism, ແຕ່ບໍ່ຄ່ອຍໄດ້ຍິນຜູ້ໃດຂະຫຍາຍຄວາມວ່າ ການນຳພາໃດ ແລະຄຳສອນໃດທີ່ນາງກຳລັງອ້າງເຖິງ.</w:t>
      </w:r>
    </w:p>
    <w:p>
      <w:pPr>
        <w:pStyle w:val="ArticleBody"/>
        <w:jc w:val="left"/>
      </w:pPr>
      <w:r>
        <w:rPr>
          <w:rFonts w:ascii="Leelawadee UI" w:hAnsi="Leelawadee UI" w:eastAsia="Leelawadee UI" w:cs="Leelawadee UI"/>
        </w:rPr>
        <w:t>ພວກເຮົາຈະສະແດງວ່າ ການນຳພາທີ່ນາງກ່າວເຖິງນັ້ນ ແມ່ນປະຫວັດສາດຂອງ “ສຽງຮ້ອງເວລາທ່ຽງຄືນ.” ໃນປະຫວັດສາດຂອງ “ສຽງຮ້ອງເວລາທ່ຽງຄືນ,” ພຣະຄຣິດໄດ້ຊົງນຳພາຢູ່ໃນເວລາແຫ່ງການຄອຍຖ້າ, ໃນການມາເຖິງແລະການປະກາດຂອງ “ສຽງຮ້ອງເວລາທ່ຽງຄືນ,” ແລະໃນການປິດປະຕູໃນວັນທີ 22 ຕຸລາ 1844. ພຣະອົງໄດ້ຊົງອອກແບບປະຫວັດສາດນັ້ນ ເພື່ອຈະກໍ່ຕັ້ງຊົນຊາດໜຶ່ງທີ່ສາມາດເຂົ້າໄປໂດຍຄວາມເຊື່ອ ເຂົ້າສູ່ສະຖານທີ່ບໍລິສຸດທີ່ສຸດພ້ອມກັບພຣະອົງ. ພວກເຮົາຄວນຢຳເກງທີ່ຈະຫຼົງລືມປະຫວັດສາດສະເພາະນັ້ນ ພ້ອມທັງຄຳສອນຂອງພຣະອົງ.</w:t>
      </w:r>
    </w:p>
    <w:p>
      <w:pPr>
        <w:pStyle w:val="ArticleBody"/>
        <w:jc w:val="left"/>
      </w:pPr>
      <w:r>
        <w:rPr>
          <w:rFonts w:ascii="Leelawadee UI" w:hAnsi="Leelawadee UI" w:eastAsia="Leelawadee UI" w:cs="Leelawadee UI"/>
        </w:rPr>
        <w:t>ພວກເຮົາຈະສະແດງໃຫ້ເຫັນວ່າ ມີຄໍາສອນຢ່າງໜຶ່ງໂດຍສະເພາະທີ່ໄດ້ກໍ່ໃຫ້ເກີດສຽງຮ້ອງເວລາທ່ຽງຄືນ. ຄໍາສອນນັ້ນບໍ່ແມ່ນການລົ້ມສະລາຍຂອງຈັກກະພັດ Ottoman ໃນວັນທີ 11 ສິງຫາ 1840, ແລະກໍບໍ່ແມ່ນສະພາບຂອງຄົນຕາຍ ຊຶ່ງໄດ້ເກີດຂຶ້ນໃນປະຫວັດຂອງຂ່າວສານທູດອົງທີສອງໃນປະຫວັດ Millerite. ມັນເປັນຄໍາສອນຈໍາເພາະຢ່າງໜຶ່ງໃນປະຫວັດ Millerite ທີ່ໄດ້ກໍ່ໃຫ້ເກີດສຽງຮ້ອງເວລາທ່ຽງຄືນ, ໃນບ່ອນທີ່ອົງພຣະຜູ້ເປັນເຈົ້າໄດ້ຊົງນໍາພາ, ແລະພວກເຮົາບໍ່ມີອັນໃດທີ່ຈະຕ້ອງຢ້ານສໍາລັບອະນາຄົດ ນອກຈາກວ່າພວກເຮົາລືມການນໍາພາຂອງພຣະອົງ ແລະຄໍາສອນຂອງພຣະອົງ.</w:t>
      </w:r>
    </w:p>
    <w:p>
      <w:pPr>
        <w:pStyle w:val="ArticleBody"/>
        <w:jc w:val="left"/>
      </w:pPr>
      <w:r>
        <w:rPr>
          <w:rFonts w:ascii="Leelawadee UI" w:hAnsi="Leelawadee UI" w:eastAsia="Leelawadee UI" w:cs="Leelawadee UI"/>
        </w:rPr>
        <w:t>ພວກເຮົາຂໍສະເໜີວ່າ ສັນຍາລັກຂອງທັງການນຳພາຂອງພຣະອົງ ແລະການສັ່ງສອນຂອງພຣະອົງ ຄື ສຽງຮ້ອງເວລາທ່ຽງຄືນ. ຂໍໃຫ້ພວກເຮົາອ່ານຂໍ້ຄວາມນີ້ຈາກນິມິດຄັ້ງທຳອິດຂອງ Ellen White ອີກຄັ້ງໜຶ່ງ: “ໃນທາງນີ້ ປະຊາຊົນແອດເວັນກຳລັງເດີນທາງໄປຫານະຄອນ ຊຶ່ງຢູ່ທີ່ປາຍທາງອັນໄກໂພ້ນ. ພວກເຂົາມີແສງສະຫວ່າງອັນແຈ້ງກ້າຖືກຕັ້ງໄວ້ທາງຫຼັງພວກເຂົາ ທີ່ຕົ້ນທາງ ຊຶ່ງທູດສະຫວັນອົງໜຶ່ງໄດ້ບອກຂ້ານ້ອຍວ່າ ນັ້ນຄືສຽງຮ້ອງເວລາທ່ຽງຄືນ. ແສງນີ້ສ່ອງສະຫວ່າງຕະຫຼອດແນວທາງ, ແລະໃຫ້ແສງແກ່ຕີນຂອງພວກເຂົາ ເພື່ອພວກເຂົາຈະບໍ່ສະດຸດ. ຖ້າພວກເຂົາຈ້ອງຕາຂອງຕົນໄວ້ທີ່ພຣະເຢຊູ ຜູ້ຊຶ່ງຢູ່ຕໍ່ໜ້າພວກເຂົາພຽງເລັກນ້ອຍ ກຳລັງນຳພາພວກເຂົາໄປຫານະຄອນ, ພວກເຂົາກໍປອດໄພ. ແຕ່ບໍ່ດົນ ບາງຄົນກໍເມື່ອຍລ້າ ແລະເວົ້າວ່າ ນະຄອນຍັງຢູ່ໄກຫຼາຍ, ແລະພວກເຂົາຄາດໝາຍວ່າຈະໄດ້ເຂົ້າໄປເຖິງແລ້ວກ່ອນນີ້. ແລ້ວພຣະເຢຊູຈະຊູໃຈພວກເຂົາ ໂດຍຍົກພຣະຫັດຂວາອັນຮຸ່ງໂລດຂອງພຣະອົງຂຶ້ນ, ແລະຈາກພຣະຫັດຂອງພຣະອົງກໍມີແສງສະຫວ່າງອອກມາ ຊຶ່ງໂບກໄຫວຢູ່ເໜືອກຸ່ມຄົນແອດເວັນ, ແລະພວກເຂົາຮ້ອງຂຶ້ນວ່າ ‘Alleluia!’ ຄົນອື່ນໆ ກັບປະຕິເສດແສງສະຫວ່າງທາງຫຼັງພວກເຂົາຢ່າງບຸ່ມບ່າມ, ແລະເວົ້າວ່າ ບໍ່ແມ່ນພຣະເຈົ້າທີ່ໄດ້ນຳພາພວກເຂົາອອກມາໄກເຖິງພຽງນີ້.”</w:t>
      </w:r>
    </w:p>
    <w:p>
      <w:pPr>
        <w:pStyle w:val="ArticleBody"/>
        <w:jc w:val="left"/>
      </w:pPr>
      <w:r>
        <w:rPr>
          <w:rFonts w:ascii="Leelawadee UI" w:hAnsi="Leelawadee UI" w:eastAsia="Leelawadee UI" w:cs="Leelawadee UI"/>
        </w:rPr>
        <w:t>ພວກເຂົາກຳລັງປະຕິເສດສຽງຮ້ອງເວລາທ່ຽງຄືນ, ແລະໃນຄວາມກ່ຽວເນື່ອງກັບສຽງຮ້ອງເວລາທ່ຽງຄືນນັ້ນ, ພວກເຂົາກຳລັງໂຕ້ຖຽງວ່າພຣະອົງບໍ່ໄດ້ຊົງນຳພາພວກເຂົາໃນສຽງຮ້ອງເວລາທ່ຽງຄືນ. ພວກເຂົາກຳລັງປະຕິເສດການຊົງນຳພາຂອງພຣະເຈົ້າໃນສຽງຮ້ອງເວລາທ່ຽງຄືນ. “ແສງສະຫວ່າງທີ່ຢູ່ເບື້ອງຫຼັງພວກເຂົາໄດ້ດັບລົງ, ປະຖິ້ມໃຫ້ຕີນຂອງພວກເຂົາຢູ່ໃນຄວາມມືດຢ່າງສິ້ນເຊີງ, ແລະພວກເຂົາສະດຸດ ແລະຫຼົງເສຍຈຸດໝາຍ ແລະພຣະເຢຊູ, ແລະຕົກອອກຈາກເສັ້ນທາງລົງໄປສູ່ໂລກເບື້ອງລຸ່ມອັນມືດມົນແລະຊົ່ວຮ້າຍ.”</w:t>
      </w:r>
    </w:p>
    <w:p>
      <w:pPr>
        <w:pStyle w:val="ArticleHeading"/>
        <w:jc w:val="left"/>
      </w:pPr>
      <w:r>
        <w:rPr>
          <w:rFonts w:ascii="Leelawadee UI" w:hAnsi="Leelawadee UI" w:eastAsia="Leelawadee UI" w:cs="Leelawadee UI"/>
        </w:rPr>
        <w:t>ສຽງຮ້ອງໃນຍາມທ່ຽງຄືນໃນບໍລິບົດຂອງມັນ</w:t>
      </w:r>
    </w:p>
    <w:p>
      <w:pPr>
        <w:pStyle w:val="ArticleBody"/>
        <w:jc w:val="left"/>
      </w:pPr>
      <w:r>
        <w:rPr>
          <w:rFonts w:ascii="Leelawadee UI" w:hAnsi="Leelawadee UI" w:eastAsia="Leelawadee UI" w:cs="Leelawadee UI"/>
        </w:rPr>
        <w:t>ພວກເຮົາຈະພິຈາລະນາປະຫວັດຂອງການຮ້ອງປະກາດເວລາທ່ຽງຄືນອີກຄັ້ງໜຶ່ງ ເພື່ອຈັດວາງມັນໃຫ້ຢູ່ໃນບໍລິບົດ ກ່ອນທີ່ພວກເຮົາຈະພິຈາລະນາເລື່ອງ 2520.</w:t>
      </w:r>
    </w:p>
    <w:p>
      <w:pPr>
        <w:pStyle w:val="ArticleScripture"/>
        <w:jc w:val="left"/>
      </w:pPr>
      <w:r>
        <w:rPr>
          <w:rFonts w:ascii="Leelawadee UI" w:hAnsi="Leelawadee UI" w:eastAsia="Leelawadee UI" w:cs="Leelawadee UI"/>
        </w:rPr>
        <w:t>ຈາກ ໜັງສື The Great Controversy, ໜ້າ 391–395: “ເມື່ອເວລາທີ່ໃນເບື້ອງຕົ້ນໄດ້ຄາດໝາຍການສະເດັດມາຂອງອົງພຣະຜູ້ເປັນເຈົ້າໄດ້ຜ່ານໄປ, ໃນລະດູບ່ວງປີ 1844,”—ນີ້ຄືເວລາແຫ່ງການລໍຖ້າ, ຄວາມຜິດຫວັງຄັ້ງທຳອິດ—“ຜູ້ທີ່ໄດ້ຄອຍຖ້າການປາກົດຂອງພຣະອົງດ້ວຍຄວາມເຊື່ອ ກໍໄດ້ຕົກຢູ່ໃນຄວາມສົງໄສແລະຄວາມບໍ່ແນ່ໃຈຢູ່ຊົ່ວລະຍະໜຶ່ງ. ໃນຂະນະທີ່ໂລກໄດ້ຖືວ່າພວກເຂົາພ່າຍແພ້ຢ່າງສິ້ນເຊີງ ແລະຖືກພິສູດວ່າໄດ້ຍຶດຖືຄວາມຫຼົງຜິດ, ແຫຼ່ງແຫ່ງການປອບໃຈຂອງພວກເຂົາຍັງຄົງເປັນພຣະຄຳຂອງພຣະເຈົ້າ. ຫຼາຍຄົນຍັງຄົງຄົ້ນຄວ້າພຣະຄຳພີຕໍ່ໄປ, ກວດສອບຫຼັກຖານແຫ່ງຄວາມເຊື່ອຂອງຕົນຂຶ້ນໃໝ່ ແລະສຶກສາຄຳພະຍາກອນຢ່າງຮອບຄອບ ເພື່ອຮັບແສງສະຫວ່າງເພີ່ມເຕີມ.”</w:t>
      </w:r>
    </w:p>
    <w:p>
      <w:pPr>
        <w:pStyle w:val="ArticleBody"/>
        <w:jc w:val="left"/>
      </w:pPr>
      <w:r>
        <w:rPr>
          <w:rFonts w:ascii="Leelawadee UI" w:hAnsi="Leelawadee UI" w:eastAsia="Leelawadee UI" w:cs="Leelawadee UI"/>
        </w:rPr>
        <w:t>ຖ້າຫາກວ່າຫຼາຍຄົນໄດ້ເຮັດດັ່ງນີ້, ນັ້ນໝາຍຄວາມວ່າຍັງມີບາງຄົນທີ່ບໍ່ໄດ້ເຮັດ. ມັນບໍ່ໄດ້ກ່າວວ່າ “ພວກເຂົາ”; ມັນກ່າວວ່າ “ຫຼາຍຄົນ”—ທີ່ນີ້ມີສອງຈຳພວກ. “ຄຳພະຍານຂອງພຣະຄຳພີທີ່ສະໜັບສະໜູນຈຸດຍືນຂອງພວກເຂົາເບິ່ງເໝືອນວ່າຊັດເຈນແລະຫັກລ້າງບໍ່ໄດ້. ໝາຍສຳຄັນຕ່າງໆທີ່ບໍ່ອາດເຂົ້າໃຈຜິດໄດ້ ຊີ້ໄປເຖິງການສະເດັດມາຂອງພຣະຄຣິດວ່າໃກ້ເຂົ້າມາແລ້ວ. ພຣະພອນພິເສດຈາກອົງພຣະຜູ້ເປັນເຈົ້າ, ທັງໃນການກັບໃຈໃໝ່ຂອງຄົນບາບ ແລະໃນການຟື້ນຄືນຊີວິດຝ່າຍວິນຍານໃນບັນດາຄຣິສຕຽນ, ໄດ້ເປັນພະຍານວ່າຂ່າວສານນັ້ນມາແຕ່ສະຫວັນ. ແລະເຖິງແມ່ນວ່າພວກຜູ້ເຊື່ອບໍ່ສາມາດອະທິບາຍຄວາມຜິດຫວັງຂອງຕົນໄດ້, ພວກເຂົາກໍຍັງຮູ້ແນ່ໃຈວ່າ ພຣະເຈົ້າໄດ້ຊົງນຳພາພວກເຂົາໃນປະສົບການທີ່ຜ່ານມາຂອງພວກເຂົາ.</w:t>
      </w:r>
    </w:p>
    <w:p>
      <w:pPr>
        <w:pStyle w:val="ArticleScripture"/>
        <w:jc w:val="left"/>
      </w:pPr>
      <w:r>
        <w:rPr>
          <w:rFonts w:ascii="Leelawadee UI" w:hAnsi="Leelawadee UI" w:eastAsia="Leelawadee UI" w:cs="Leelawadee UI"/>
        </w:rPr>
        <w:t>ແຊກສານປະສົມຢູ່ກັບຄຳພະຍາກອນທັງຫຼາຍທີ່ພວກເຂົາໄດ້ຖືວ່ານຳໃຊ້ກັບເວລາແຫ່ງການສະເດັດມາຄັ້ງທີສອງນັ້ນ ມີຄຳສັ່ງສອນທີ່ໄດ້ປັບໃຫ້ເໝາະໂດຍສະເພາະກັບສະພາບແຫ່ງຄວາມບໍ່ແນ່ໃຈແລະຄວາມລຸ້ນຄອຍຂອງພວກເຂົາ ແລະໃຫ້ກຳລັງໃຈແກ່ພວກເຂົາໃຫ້ຄອຍຖ້າດ້ວຍຄວາມອົດທົນໃນຄວາມເຊື່ອ ວ່າສິ່ງທີ່ໃນເວລານັ້ນຍັງມືດມົວຕໍ່ຄວາມເຂົ້າໃຈຂອງພວກເຂົາ ຈະໄດ້ຖືກເຮັດໃຫ້ແຈ້ງຊັດໃນເວລາອັນສົມຄວນ.</w:t>
      </w:r>
    </w:p>
    <w:p>
      <w:pPr>
        <w:pStyle w:val="ArticleBody"/>
        <w:jc w:val="left"/>
      </w:pPr>
      <w:r>
        <w:rPr>
          <w:rFonts w:ascii="Leelawadee UI" w:hAnsi="Leelawadee UI" w:eastAsia="Leelawadee UI" w:cs="Leelawadee UI"/>
        </w:rPr>
        <w:t>ໃນວັກນັ້ນ ມັນໄດ້ກ່າວວ່າ, “ຖັກທໍເຂົ້າດ້ວຍຄຳພະຍາກອນຕ່າງໆ ຊຶ່ງພວກເຂົາໄດ້ຖືວ່ານຳໃຊ້ກັບເວລາແຫ່ງການສະເດັດມາຄັ້ງທີສອງ . . . .” ຄຳພະຍາກອນໃດແດ່ທີ່ພວກເຂົາເຊື່ອວ່ານຳໃຊ້ກັບການສະເດັດມາຄັ້ງທີສອງ? 2520, 2300, ແລະ 1335. ພວກເຂົາເຊື່ອວ່າຄຳພະຍາກອນເວລາທັງສາມນີ້ໄດ້ສິ້ນສຸດລົງໃນປີ 1843, ແລະນັ້ນຄືການສະເດັດມາຄັ້ງທີສອງ.</w:t>
      </w:r>
    </w:p>
    <w:p>
      <w:pPr>
        <w:pStyle w:val="ArticleScripture"/>
        <w:jc w:val="left"/>
      </w:pPr>
      <w:r>
        <w:rPr>
          <w:rFonts w:ascii="Leelawadee UI" w:hAnsi="Leelawadee UI" w:eastAsia="Leelawadee UI" w:cs="Leelawadee UI"/>
        </w:rPr>
        <w:t>ໃນບັນດາຄຳພະຍາກອນເຫຼົ່ານີ້ ມີຄຳພະຍາກອນໃນ Habakkuk 2:1–4 ວ່າ: “ຂ້າພະເຈົ້າຈະຢືນຢູ່ເທິງຍາມເຝົ້າຂອງຂ້າພະເຈົ້າ ແລະຈະຕັ້ງຕົນຢູ່ເທິງຫໍຄອຍ ແລະຈະເຝົ້າຄອຍເບິ່ງວ່າ ພຣະອົງຈະກ່າວອັນໃດແກ່ຂ້າພະເຈົ້າ ແລະຂ້າພະເຈົ້າຈະຕອບຢ່າງໃດເມື່ອຖືກຕຳນິ. ແລະອົງພຣະຜູ້ເປັນເຈົ້າກໍຕອບຂ້າພະເຈົ້າ ແລະກ່າວວ່າ, ຈົ່ງຂຽນນິມິດນັ້ນ ແລະຈົ່ງເຮັດໃຫ້ແຈ້ງໃນແຜ່ນຈາລຶກ ເພື່ອວ່າຜູ້ທີ່ອ່ານມັນຈະແລ່ນໄດ້. ເພາະວ່ານິມິດນັ້ນຍັງຄອຍຢູ່ສຳລັບເວລາທີ່ກຳນົດໄວ້ ແຕ່ໃນວາລະສຸດທ້າຍມັນຈະກ່າວ ແລະຈະບໍ່ມຸສາ: ເຖິງແມ່ນວ່າມັນຊັກຊ້າ ຈົ່ງຄອຍມັນເຖີດ; ເພາະມັນຈະມາຢ່າງແນ່ນອນ ມັນຈະບໍ່ຊັກຊ້າ. ຈົ່ງເບິ່ງເຖີດ, ຈິດໃຈຂອງຜູ້ທີ່ຍົກຕົນຂຶ້ນນັ້ນບໍ່ທ່ຽງທຳຢູ່ໃນຕົວເຂົາ: ແຕ່ຜູ້ຊອບທຳຈະດຳລົງຊີວິດໂດຍຄວາມເຊື່ອຂອງຕົນ.”</w:t>
      </w:r>
    </w:p>
    <w:p>
      <w:pPr>
        <w:pStyle w:val="ArticleBody"/>
        <w:jc w:val="left"/>
      </w:pPr>
      <w:r>
        <w:rPr>
          <w:rFonts w:ascii="Leelawadee UI" w:hAnsi="Leelawadee UI" w:eastAsia="Leelawadee UI" w:cs="Leelawadee UI"/>
        </w:rPr>
        <w:t>ຕັ້ງແຕ່ເຊົ້າປີ 1842 ຄຳແນະນຳທີ່ໄດ້ປະທານໄວ້ໃນຄຳພະຍາກອນນີ້ໃຫ້ “ຂຽນນິມິດນັ້ນ ແລະເຮັດໃຫ້ແຈ້ງເທິງແຜ່ນຈາລຶກ ເພື່ອວ່າຜູ້ທີ່ອ່ານມັນຈະໄດ້ແລ່ນ” ໄດ້ຊັກນຳໃຫ້ Charles Fitch ຈັດກຽມແຜນພາບຄຳພະຍາກອນເພື່ອອະທິບາຍນິມິດໃນພຣະທຳດານີເອນ ແລະ ພຣະນິມິດ. ການຈັດພິມແຜນພາບນີ້ໄດ້ຖືກເຫັນວ່າເປັນການສຳເລັດຂອງພຣະບັນຊາທີ່ໄດ້ປະທານແກ່ຮາບາກຸກ. ແຕ່ໃນເວລານັ້ນ ບໍ່ມີໃຜສັງເກດເຫັນວ່າ ການຊັກຊ້າທີ່ເບິ່ງຄືວ່າຈະມີໃນການສຳເລັດຂອງນິມິດ—ເວລາແຫ່ງການຄອຍຖ້າ—ກໍຖືກນຳສະເໜີໄວ້ໃນຄຳພະຍາກອນດຽວກັນນັ້ນ. ຫຼັງຈາກຄວາມຜິດຫວັງ ຂໍ້ພຣະຄຳນີ້ໄດ້ປາກົດວ່າມີຄວາມໝາຍຢ່າງຍິ່ງ: “ເພາະວ່ານິມິດນັ້ນຍັງມີສຳລັບເວລາທີ່ກຳນົດໄວ້ ແຕ່ໃນບັ້ນປາຍມັນຈະກ່າວ ແລະຈະບໍ່ມຸສາ: ເຖິງແມ່ນວ່າມັນຈະຊັກຊ້າ ກໍຈົ່ງຄອຍຖ້າມັນ; ເພາະມັນຈະມາຢ່າງແນ່ນອນ ມັນຈະບໍ່ຊັກຊ້າ. . . . ຄົນຊອບທຳຈະມີຊີວິດດ້ວຍຄວາມເຊື່ອຂອງຕົນ.”</w:t>
      </w:r>
    </w:p>
    <w:p>
      <w:pPr>
        <w:pStyle w:val="ArticleHeading"/>
        <w:jc w:val="left"/>
      </w:pPr>
      <w:r>
        <w:rPr>
          <w:rFonts w:ascii="Leelawadee UI" w:hAnsi="Leelawadee UI" w:eastAsia="Leelawadee UI" w:cs="Leelawadee UI"/>
        </w:rPr>
        <w:t>ແຜນພາບ 1843 ແລະ ພຣະວິນຍານແຫ່ງຄຳພະຍາກອນ</w:t>
      </w:r>
    </w:p>
    <w:p>
      <w:pPr>
        <w:pStyle w:val="ArticleBody"/>
        <w:jc w:val="left"/>
      </w:pPr>
      <w:r>
        <w:rPr>
          <w:rFonts w:ascii="Leelawadee UI" w:hAnsi="Leelawadee UI" w:eastAsia="Leelawadee UI" w:cs="Leelawadee UI"/>
        </w:rPr>
        <w:t>ບໍ່ສຳຄັນວ່າທ່ານຈະເຮັດວຽກປົກກະຕິ ຫຼື ວຽກບໍ່ປົກກະຕິ—ຄຳສັບທີ່ Ellen White ໃຊ້ເພື່ອໝາຍເຖິງວຽກງານຂອງສະພາປະຊຸມ ແລະ ວຽກງານທີ່ພຶ່ງຕົນເອງ ຕາມລຳດັບ. ບໍ່ວ່າທ່ານຈະໄປຫາອົງການພັນທະກິດພຶ່ງຕົນເອງຊັ້ນນຳໃນ Adventism ຫຼື ໄປຫາ General Conference ຫຼື Biblical Research Institute, ຖ້າທ່ານຖາມພວກເຂົາກ່ຽວກັບ 1843 Chart, ພວກເຂົາຈະເວົ້າວ່າ, “ມີຄວາມຜິດພາດຫຼາຍຢ່າງໃນແຜນພູມນີ້.” ພວກເຂົາບໍ່ເຫັນດີກັບ Ellen White, ຜູ້ທີ່ກ່າວວ່າ ອົງພຣະຜູ້ເປັນເຈົ້າໄດ້ວາງພຣະຫັດຂອງພຣະອົງເໜືອ “ຄວາມຜິດພາດ” ໃນຕົວເລກບາງສ່ວນຂອງແຜນພູມນີ້.</w:t>
      </w:r>
    </w:p>
    <w:p>
      <w:pPr>
        <w:pStyle w:val="ArticleBody"/>
        <w:jc w:val="left"/>
      </w:pPr>
      <w:r>
        <w:rPr>
          <w:rFonts w:ascii="Leelawadee UI" w:hAnsi="Leelawadee UI" w:eastAsia="Leelawadee UI" w:cs="Leelawadee UI"/>
        </w:rPr>
        <w:t>ແຕ່ພວກເຂົາກໍຍັງຕັ້ງຕົນຢູ່ໃນການຕໍ່ຕ້ານພຣະວັດຈະນະຂອງພຣະເຈົ້າດ້ວຍ. ໃນພຣະທຳຮາບາກຸກ ມີຂໍ້ຄວາມກ່າວວ່າ ນິມິດນີ້ “ຈະ . . . ບໍ່ມຸສາ.” ນິມິດທີ່ພວກຜູ້ບຸກເບີກຈະຕ້ອງນຳໄປໄວ້ໃນແຜນພາບປີ 1843, ແລະພວກເຂົາກໍໄດ້ເຮັດແລ້ວ, ແມ່ນການສຳເລັດຕາມພຣະທຳຮາບາກຸກ 2. ນີ້ແມ່ນນິມິດທີ່ພວກເຂົາຈະຕ້ອງນຳໄປໄວ້ໃນແຜນພາບນີ້, ແລະພຣະທຳຮາບາກຸກ 2 ກ່າວວ່າ ນິມິດນີ້ “ຈະ . . . ບໍ່ມຸສາ.” ດັ່ງນັ້ນ ເມື່ອທ່ານເວົ້າວ່າ ແຜນພາບນີ້ “ເຕັມໄປດ້ວຍຂໍ້ຜິດພາດ,” ທ່ານກໍກຳລັງຕໍ່ຕ້ານທັງພຣະວິນຍານແຫ່ງຄຳພະຍາກອນ ແລະພຣະຄຳພີ.</w:t>
      </w:r>
    </w:p>
    <w:p>
      <w:pPr>
        <w:pStyle w:val="ArticleScripture"/>
        <w:jc w:val="left"/>
      </w:pPr>
      <w:r>
        <w:rPr>
          <w:rFonts w:ascii="Leelawadee UI" w:hAnsi="Leelawadee UI" w:eastAsia="Leelawadee UI" w:cs="Leelawadee UI"/>
        </w:rPr>
        <w:t>ສ່ວນໜຶ່ງຂອງຄຳພະຍາກອນຂອງເອເຊກຽນກໍເປັນແຫຼ່ງແຫ່ງກຳລັງແລະການປອບໂຍນໃຈແກ່ຜູ້ເຊື່ອຖືດ້ວຍ: “ພຣະຄຳຂອງພຣະຢາເວໄດ້ມາເຖິງຂ້ານ້ອຍ ໂດຍກ່າວວ່າ, ບຸດແຫ່ງມະນຸດເອີຍ, ສຸພາສິດອັນໃດໜໍທີ່ພວກເຈົ້າມີຢູ່ໃນແຜ່ນດິນອິດສະຣາເອນ ໂດຍກ່າວວ່າ, ວັນເວລາຍືດຍາວອອກໄປ ແລະນິມິດທຸກຢ່າງກໍລົ້ມເຫຼວ? ເຫດສະນັ້ນ ຈົ່ງບອກພວກເຂົາວ່າ, ອົງພຣະຜູ້ເປັນເຈົ້າພຣະເຈົ້າຕັດດັ່ງນີ້. . . . ວັນເວລານັ້ນໃກ້ເຂົ້າມາແລ້ວ ແລະຜົນສຳເລັດແຫ່ງນິມິດທຸກຢ່າງ. . . . ເຮົາຈະກ່າວ ແລະຄຳທີ່ເຮົາຈະກ່າວນັ້ນຈະບັງເກີດຂຶ້ນ; ມັນຈະບໍ່ຖືກຍືດອອກໄປອີກ.” “ຄົນແຫ່ງວົງວານອິດສະຣາເອນເວົ້າວ່າ, ນິມິດທີ່ເຂົາເຫັນນັ້ນສຳລັບອີກຫຼາຍວັນຂ້າງໜ້າ ແລະເຂົາພະຍາກອນເຖິງເວລາທີ່ຢູ່ໄກອອກໄປ. ເຫດສະນັ້ນ ຈົ່ງກ່າວແກ່ພວກເຂົາວ່າ, ອົງພຣະຜູ້ເປັນເຈົ້າພຣະເຈົ້າຕັດດັ່ງນີ້; ຈະບໍ່ມີຖ້ອຍຄຳໃດໆຂອງເຮົາຖືກຍືດອອກໄປອີກຕໍ່ໄປ, ແຕ່ຖ້ອຍຄຳທີ່ເຮົາໄດ້ກ່າວແລ້ວນັ້ນຈະສຳເລັດ.” ເອເຊກຽນ 12:21–25, 27, 28.</w:t>
      </w:r>
    </w:p>
    <w:p>
      <w:pPr>
        <w:pStyle w:val="ArticleHeading"/>
        <w:jc w:val="left"/>
      </w:pPr>
      <w:r>
        <w:rPr>
          <w:rFonts w:ascii="Leelawadee UI" w:hAnsi="Leelawadee UI" w:eastAsia="Leelawadee UI" w:cs="Leelawadee UI"/>
        </w:rPr>
        <w:t>ຜູ້ນະມັດສະການສອງປະເພດ</w:t>
      </w:r>
    </w:p>
    <w:p>
      <w:pPr>
        <w:pStyle w:val="ArticleBody"/>
        <w:jc w:val="left"/>
      </w:pPr>
      <w:r>
        <w:rPr>
          <w:rFonts w:ascii="Leelawadee UI" w:hAnsi="Leelawadee UI" w:eastAsia="Leelawadee UI" w:cs="Leelawadee UI"/>
        </w:rPr>
        <w:t>ຈົ່ງສັງເກດວ່າ ນາງກໍາລັງກ່າວເຖິງຜູ້ນະມັດສະການສອງຈໍາພວກ. ນາງກ່າວວ່າ ຫຼາຍຄົນ, ເມື່ອຄວາມຜິດຫວັງນີ້ມາເຖິງ, ຍັງຄົງສຶກສາຄໍາພະຍາກອນຕໍ່ໄປ, ຊຶ່ງຊີ້ໃຫ້ເຫັນວ່າ ມີຄົນອີກຈໍາພວກໜຶ່ງທີ່ບໍ່ໄດ້ສືບຕໍ່. ພວກເຮົາຈະໄດ້ຮັບແສງສະຫວ່າງຫຼາຍຂຶ້ນກ່ຽວກັບຄວາມແຕກຕ່າງຂອງຄົນສອງຈໍາພວກນີ້.</w:t>
      </w:r>
    </w:p>
    <w:p>
      <w:pPr>
        <w:pStyle w:val="ArticleBody"/>
        <w:jc w:val="left"/>
      </w:pPr>
      <w:r>
        <w:rPr>
          <w:rFonts w:ascii="Leelawadee UI" w:hAnsi="Leelawadee UI" w:eastAsia="Leelawadee UI" w:cs="Leelawadee UI"/>
        </w:rPr>
        <w:t>ການສຳເລັດຄວາມຂອງຮາບາກຸກ 2:1–4 ກໍຄືແຜນພັບ 1843 ແລະແຜນພັບ 1850 ນີ້. ແມ່ນແຕ່ໃນພຣະທຳຮາບາກຸກ, ຂໍ້ 4 ກ່າວວ່າ ຜູ້ຊອບທຳຈະດຳລົງຊີວິດໂດຍຄວາມເຊື່ອຂອງຕົນ ແລະຜູ້ທີ່ໃຈຂອງຕົນຖືກຍົກສູງຂຶ້ນ. ນີ້ກຳລັງພັນລະນາເຖິງຜູ້ນະມັດສະການສອງຈຳພວກ. ປະຫວັດຂອງສຽງຮ້ອງເວລາທ່ຽງຄືນໄດ້ກໍ່ໃຫ້ເກີດຜູ້ນະມັດສະການສອງຈຳພວກ, ແລະຜູ້ທັງສອງຈຳພວກນັ້ນໄດ້ຖືກກ່າວເຖິງໃນພຣະທຳຮາບາກຸກ.</w:t>
      </w:r>
    </w:p>
    <w:p>
      <w:pPr>
        <w:pStyle w:val="ArticleBody"/>
        <w:jc w:val="left"/>
      </w:pPr>
      <w:r>
        <w:rPr>
          <w:rFonts w:ascii="Leelawadee UI" w:hAnsi="Leelawadee UI" w:eastAsia="Leelawadee UI" w:cs="Leelawadee UI"/>
        </w:rPr>
        <w:t>ໃນວັກຕໍ່ໄປ, ຫຼັງຈາກອ້າງເຖິງ Habakkuk 2 ແລະ Ezekiel, ນາງໄດ້ລະບຸຊັ້ນໜຶ່ງໃນບັນດາຊັ້ນນັ້ນວ່າ: "ຜູ້ທີ່ລໍຖ້າ." ຜູ້ທີ່ລໍຖ້າແມ່ນໃຜ? ພວກເຂົາຄືຜູ້ທີ່ກຳລັງເຮັດໃຫ້ Daniel 12 ສຳເລັດບັນລຸ, "ຜູ້ໃດທີ່ລໍຖ້າ ແລະມາເຖິງ 1335 ກໍເປັນສຸກ." ຄົນຈຳພວກນີ້ແມ່ນຜູ້ທີ່ລໍຖ້າ.</w:t>
      </w:r>
    </w:p>
    <w:p>
      <w:pPr>
        <w:pStyle w:val="ArticleScripture"/>
        <w:jc w:val="left"/>
      </w:pPr>
      <w:r>
        <w:rPr>
          <w:rFonts w:ascii="Leelawadee UI" w:hAnsi="Leelawadee UI" w:eastAsia="Leelawadee UI" w:cs="Leelawadee UI"/>
        </w:rPr>
        <w:t>ບັນດາຜູ້ທີ່ຄອຍຖ້າໄດ້ຊື່ນຊົມຍິນດີ ໂດຍເຊື່ອວ່າ ພຣະອົງຜູ້ຊົງຮູ້ຈຸດຈົບຕັ້ງແຕ່ຕົ້ນ ໄດ້ທອດພຣະເນດລົງມາຕະຫຼອດຫຼາຍຍຸກຫຼາຍສະໄໝ ແລະ ເມື່ອຊົງເຫັນລ່ວງໜ້າເຖິງຄວາມຜິດຫວັງຂອງພວກເຂົາ ຈຶ່ງໄດ້ປະທານຖ້ອຍຄຳແຫ່ງຄວາມກ້າຫານແລະຄວາມຫວັງແກ່ພວກເຂົາ.</w:t>
      </w:r>
    </w:p>
    <w:p>
      <w:pPr>
        <w:pStyle w:val="ArticleBody"/>
        <w:jc w:val="left"/>
      </w:pPr>
      <w:r>
        <w:rPr>
          <w:rFonts w:ascii="Leelawadee UI" w:hAnsi="Leelawadee UI" w:eastAsia="Leelawadee UI" w:cs="Leelawadee UI"/>
        </w:rPr>
        <w:t>ພວກເຮົາໄດ້ຮັບສາຍໂທຈາກພີ່ນ້ອງຍິງຜູ້ໜຶ່ງ ຜູ້ຊຶ່ງໄດ້ເຮັດວຽກຢູ່ໃນປະເທດໜຶ່ງໃນເຂດຢຸໂຣບຕາເວັນອອກເປັນເວລາຫຼາຍປີ. ນາງເປັນຄົນຈາກທີ່ນັ້ນ, ໄດ້ຍ້າຍໄປສະຫະລັດອາເມລິກາ, ແລະເມື່ອນາງເຂົ້າໃຈຂ່າວສານນີ້ແລ້ວ ນາງກໍໄດ້ຍ້າຍກັບຄືນໄປ. ນາງໄດ້ປະເຊີນກັບການຕໍ່ຕ້ານ, ໂດຍທີ່ຄອບຄົວຄຣິດຕະຈັກເກົ່າຂອງນາງໄດ້ຕິດຕໍ່ຫາຜູ້ນໍາໃນປະເທດຂອງນາງເພື່ອ “ປິດປະຕູໃສ່ນາງ.” ແຕ່ໃນໄລຍະບໍ່ດົນມານີ້, ອົງພຣະຜູ້ເປັນເຈົ້າໄດ້ເປີດປະຕູໃຫ້ນາງໄດ້ແບ່ງປັນຂ່າວສານນີ້ແກ່ກຸ່ມຄົນຕ່າງໆ.</w:t>
      </w:r>
    </w:p>
    <w:p>
      <w:pPr>
        <w:pStyle w:val="ArticleBody"/>
        <w:jc w:val="left"/>
      </w:pPr>
      <w:r>
        <w:rPr>
          <w:rFonts w:ascii="Leelawadee UI" w:hAnsi="Leelawadee UI" w:eastAsia="Leelawadee UI" w:cs="Leelawadee UI"/>
        </w:rPr>
        <w:t>ນາງໄດ້ໂທມາໃນເຊົ້າມືດມື້ນີ້ ໂດຍແຈ້ງວ່າ ອຸປະສັກປະການໜຶ່ງຄືການຂົນສົ່ງ. ພວກເຂົາຈໍາເປັນຕ້ອງມີລົດເພື່ອເດີນທາງແລະສັ່ງສອນຂ່າວສານນີ້, ແຕ່ຂາດເຂີນທຶນຊັບ. ທັນທີທີ່ພວກເຂົາມາຮອດສະຖານທີ່ນີ້, ມິດສະຫາຍຈາກສະຫະລັດອາເມຣິກາ, ດ້ວຍການຊົງດົນໃຈຈາກອົງພຣະຜູ້ເປັນເຈົ້າ, ໄດ້ສົ່ງເງິນມາພຽງພໍສໍາລັບຊື້ລົດຄັນໜຶ່ງ.</w:t>
      </w:r>
    </w:p>
    <w:p>
      <w:pPr>
        <w:pStyle w:val="ArticleBody"/>
        <w:jc w:val="left"/>
      </w:pPr>
      <w:r>
        <w:rPr>
          <w:rFonts w:ascii="Leelawadee UI" w:hAnsi="Leelawadee UI" w:eastAsia="Leelawadee UI" w:cs="Leelawadee UI"/>
        </w:rPr>
        <w:t>ນີ້ແມ່ນປະສົບການປະເພດທີ່ກຳລັງເກີດຂຶ້ນແກ່ບັນດາຜູ້ທີ່ຜິດຫວັງ. ພວກເຂົາຜິດຫວັງ, ແຕ່ອົງພຣະຜູ້ເປັນເຈົ້າໄດ້ຊົງນຳພາພວກເຂົາໄປສູ່ພຣະຄຳພີເພື່ອຫນູນໃຈພວກເຂົາ, ໂດຍກ່າວວ່າ, “ຄວາມຜິດຫວັງນີ້ເກີດຂຶ້ນຕາມການຊົງນຳຂອງເຮົາ. ຈົ່ງເດີນໜ້າຕໍ່ໄປເທົ່ານັ້ນ.”</w:t>
      </w:r>
    </w:p>
    <w:p>
      <w:pPr>
        <w:pStyle w:val="ArticleScripture"/>
        <w:jc w:val="left"/>
      </w:pPr>
      <w:r>
        <w:rPr>
          <w:rFonts w:ascii="Leelawadee UI" w:hAnsi="Leelawadee UI" w:eastAsia="Leelawadee UI" w:cs="Leelawadee UI"/>
        </w:rPr>
        <w:t>“ຖ້າປາດສະຈາກພຣະຄຳພີບາງຕອນເຊັ່ນນັ້ນ ທີ່ຕັກເຕືອນໃຫ້ພວກເຂົາຄອຍຖ້າດ້ວຍຄວາມອົດທົນ ແລະຍຶດໝັ້ນຄວາມໄວ້ວາງໃຈຂອງຕົນໃນພຣະວັດຈະນະຂອງພຣະເຈົ້າ ຄວາມເຊື່ອຂອງພວກເຂົາຄົງຈະລົ້ມເຫຼວໄປໃນຊົ່ວໂມງແຫ່ງການທົດລອງນັ້ນ.”</w:t>
      </w:r>
    </w:p>
    <w:p>
      <w:pPr>
        <w:pStyle w:val="ArticleHeading"/>
        <w:jc w:val="left"/>
      </w:pPr>
      <w:r>
        <w:rPr>
          <w:rFonts w:ascii="Leelawadee UI" w:hAnsi="Leelawadee UI" w:eastAsia="Leelawadee UI" w:cs="Leelawadee UI"/>
        </w:rPr>
        <w:t>ຄໍາອຸປະມາເລື່ອງພຣະຍິງບໍລິສຸດສິບຄົນ ແລະ ເວລາແຫ່ງການຊັກຊ້າ</w:t>
      </w:r>
    </w:p>
    <w:p>
      <w:pPr>
        <w:pStyle w:val="ArticleBody"/>
        <w:jc w:val="left"/>
      </w:pPr>
      <w:r>
        <w:rPr>
          <w:rFonts w:ascii="Leelawadee UI" w:hAnsi="Leelawadee UI" w:eastAsia="Leelawadee UI" w:cs="Leelawadee UI"/>
        </w:rPr>
        <w:t>ຈົ່ງສັງເກດວ່າ ຊິດສະເຕີ ໄວທ໌ ໄດ້ເຊື່ອມໂຍງອຸປະມາເລື່ອງພົມມະຈາຣີສິບຄົນເຂົ້າກັບ Habakkuk 2 ເນື່ອງຈາກທັງສອງຕ່າງກ່າວເຖິງເວລາແຫ່ງການລ່າຊ້າ ແລະ ຜູ້ນະມັດສະການສອງຈຳພວກ.</w:t>
      </w:r>
    </w:p>
    <w:p>
      <w:pPr>
        <w:pStyle w:val="ArticleScripture"/>
        <w:jc w:val="left"/>
      </w:pPr>
      <w:r>
        <w:rPr>
          <w:rFonts w:ascii="Leelawadee UI" w:hAnsi="Leelawadee UI" w:eastAsia="Leelawadee UI" w:cs="Leelawadee UI"/>
        </w:rPr>
        <w:t>ຄຳອຸປະມາເລື່ອງຍິງພົມມະຈາຣີສິບຄົນໃນ ມັດທາຍ 25 ກໍໄດ້ສະແດງໃຫ້ເຫັນປະສົບການຂອງປະຊາຊົນແອດເວັນຕິດເຊັ່ນກັນ. ໃນ ມັດທາຍ 24 ເມື່ອຕອບຄຳຖາມຂອງພວກສາວົກກ່ຽວກັບໝາຍສຳຄັນແຫ່ງການສະເດັດມາຂອງພຣະອົງ ແລະຂອງວາລະອະວະສານຂອງໂລກ, ພຣະຄຣິດໄດ້ຊີ້ອອກເຖິງເຫດການສຳຄັນທີ່ສຸດບາງປະການໃນປະຫວັດສາດຂອງໂລກ ແລະຂອງຄຣິດຕະຈັກ ຕັ້ງແຕ່ການສະເດັດມາຄັ້ງທຳອິດຂອງພຣະອົງຈົນເຖິງຄັ້ງທີສອງ; ຄື ການທຳລາຍນະຄອນເຢຣູຊາເລັມ, ຄວາມທຸກລຳບາກຢ່າງໃຫຍ່ຫຼວງຂອງຄຣິດຕະຈັກພາຍໃຕ້ການຂົ່ມເຫັງຂອງພວກນອກຮີດແລະຂອງສັນຕະປາປາ, ການມືດລົງຂອງດວງອາທິດແລະດວງຈັນ, ແລະການຕົກລົງຂອງດວງດາວ. ຫຼັງຈາກນີ້ ພຣະອົງໄດ້ກ່າວເຖິງການສະເດັດມາໃນອານາຈັກຂອງພຣະອົງ, ແລະໄດ້ກ່າວຄຳອຸປະມາທີ່ພັນລະນາເຖິງຜູ້ຮັບໃຊ້ສອງຈຳພວກທີ່ເຝົ້າຄອຍການປາກົດຂອງພຣະອົງ. ບົດທີ 25 ເລີ່ມຕົ້ນດ້ວຍຖ້ອຍຄຳວ່າ: “ເມື່ອນັ້ນ ອານາຈັກແຫ່ງສະຫວັນຈະປຽບດັ່ງຍິງພົມມະຈາຣີສິບຄົນ.” ທີ່ນີ້ໄດ້ນຳໃຫ້ເຫັນຄຣິດຕະຈັກທີ່ມີຊີວິດຢູ່ໃນວັນສຸດທ້າຍ,”—ບັດນີ້ ນາງກຳລັງນຳສິ່ງນີ້ໄປປະຍຸກຕ໌ໃຊ້ກັບປະຫວັດສາດຂອງພວກມິນເລີໄທ, ແຕ່ຈົ່ງສັງເກດວ່ານາງກຳລັງກ່າວຫຍັງ—“ທີ່ນີ້ໄດ້ນຳໃຫ້ເຫັນຄຣິດຕະຈັກທີ່ມີຊີວິດຢູ່ໃນວັນສຸດທ້າຍ,”—ແມ່ນໃຜຄື “ຄຣິດຕະຈັກທີ່ມີຊີວິດຢູ່ໃນວັນສຸດທ້າຍ”? ນັ້ນຄືພວກເຮົາ.</w:t>
      </w:r>
    </w:p>
    <w:p>
      <w:pPr>
        <w:pStyle w:val="ArticleScripture"/>
        <w:jc w:val="left"/>
      </w:pPr>
      <w:r>
        <w:rPr>
          <w:rFonts w:ascii="Leelawadee UI" w:hAnsi="Leelawadee UI" w:eastAsia="Leelawadee UI" w:cs="Leelawadee UI"/>
        </w:rPr>
        <w:t>ສິ່ງດຽວກັນນັ້ນໄດ້ຖືກຊີ້ໃຫ້ເຫັນໄວ້ໃນຕອນທ້າຍຂອງບົດ 24. ໃນຄຳອຸປະມານີ້ ປະສົບການຂອງພວກເຂົາໄດ້ຖືກສະແດງໂດຍເຫດການຕ່າງໆຂອງການສົມລົດແບບຕາເວັນອອກ. “ເມື່ອນັ້ນ ອານາຈັກແຫ່ງສະຫວັນຈະຖືກປຽບເໝືອນພົມມະຈາຣີສິບຄົນ ຜູ້ໄດ້ເອົາຕະກຽງຂອງຕົນ ແລະອອກໄປຕ້ອນຮັບເຈົ້າບ່າວ. ໃນພວກນັ້ນ ຫ້າຄົນສະຫຼາດ ແລະຫ້າຄົນໂງ່. ພວກທີ່ໂງ່ນັ້ນໄດ້ເອົາຕະກຽງຂອງຕົນ ແຕ່ບໍ່ໄດ້ເອົານ້ຳມັນໄປນຳ; ແຕ່ພວກທີ່ສະຫຼາດໄດ້ເອົານ້ຳມັນໃນພາຊະນະຂອງຕົນໄປພ້ອມກັບຕະກຽງ. ເມື່ອເຈົ້າບ່າວຊັກຊ້າຢູ່ ພວກນາງທັງໝົດກໍພາກັນງ່ວງນອນແລະຫຼັບໄປ. ແລະໃນເວລາທ່ຽງຄືນ ກໍມີສຽງຮ້ອງຂຶ້ນວ່າ, ຈົ່ງເບິ່ງ, ເຈົ້າບ່າວກຳລັງມາ; ຈົ່ງອອກໄປພົບທ່ານ.”</w:t>
      </w:r>
    </w:p>
    <w:p>
      <w:pPr>
        <w:pStyle w:val="ArticleBody"/>
        <w:jc w:val="left"/>
      </w:pPr>
      <w:r>
        <w:rPr>
          <w:rFonts w:ascii="Leelawadee UI" w:hAnsi="Leelawadee UI" w:eastAsia="Leelawadee UI" w:cs="Leelawadee UI"/>
        </w:rPr>
        <w:t>ການສະເດັດມາຂອງພຣະຄຣິດ ດັ່ງທີ່ໄດ້ປະກາດໂດຍຂ່າວສານຂອງທູດສະຫວັນອົງທຳອິດ ໄດ້ຖືກເຂົ້າໃຈວ່າເປັນສິ່ງທີ່ຖືກແທນໂດຍການມາຂອງເຈົ້າບ່າວ. ການປະຕິຮູບຢ່າງກວ້າງຂວາງພາຍໃຕ້ການປະກາດເຖິງການສະເດັດມາໃນບໍ່ຊ້າຂອງພຣະອົງ ສອດຄ່ອງກັບການອອກໄປຂອງພວກຍິງພົມມະຈາຣີ. ໃນຄຳອຸປະມານີ້ ເຊັ່ນດຽວກັບໃນ Matthew 24 ມີການນຳສະເໜີຄົນສອງພວກ. ທຸກຄົນໄດ້ຖືຕະກຽງຂອງຕົນ ຄືພຣະຄຳພີ ແລະດ້ວຍແສງຂອງຕະກຽງນັ້ນໄດ້ອອກໄປເພື່ອພົບເຈົ້າບ່າວ. ແຕ່ຂະນະທີ່ພວກໂງ່ໄດ້ຖືຕະກຽງຂອງຕົນໂດຍບໍ່ມີນ້ຳມັນ ພວກສະຫຼາດໄດ້ເອົານ້ຳມັນໄວ້ໃນພາຊະນະຂອງຕົນ. ພວກສະຫຼາດໄດ້ຮັບພຣະຄຸນຂອງພຣະເຈົ້າ ຄືລິດອຳນາດແຫ່ງການບັງເກີດໃໝ່ ແລະການສ່ອງແຈ້ງຂອງພຣະວິນຍານບໍຣິສຸດ ຊຶ່ງໄດ້ເຮັດໃຫ້ພຣະຄຳຂອງພຣະອົງເປັນຕະກຽງແກ່ຕີນຂອງເຂົາ. ເຂົາໄດ້ສຶກສາພຣະຄຳພີເພື່ອຮຽນຮູ້ຄວາມຈິງ ແລະໄດ້ສະແຫວງຫາຄວາມບໍຣິສຸດແຫ່ງໃຈແລະຊີວິດຢ່າງຈິງຈັງ. ຄົນເຫຼົ່ານີ້ມີປະສົບການສ່ວນຕົວ ແລະຄວາມເຊື່ອໃນພຣະເຈົ້າກັບໃນພຣະຄຳຂອງພຣະອົງ ຊຶ່ງບໍ່ອາດຖືກໂຄ່ນລົ້ມໄດ້ໂດຍຄວາມຜິດຫວັງແລະການຊັກຊ້າ. ຄົນອື່ນໆເຄື່ອນໄຫວໄປຕາມແຮງຜັກດັນຊົ່ວຂະນະ ໂດຍພຶ່ງພາຄວາມເຊື່ອຂອງພວກພີ່ນ້ອງ ພໍໃຈຢູ່ກັບອາລົມຄວາມຮູ້ສຶກອັນດີ ແຕ່ຂາດຄວາມເຂົ້າໃຈຄວາມຈິງຢ່າງຖ້ວນທົ່ວ ຫຼືການກະທຳແຫ່ງພຣະຄຸນອັນແທ້ຈິງ. ເຂົາບໍ່ໄດ້ຕຽມພ້ອມສຳລັບການຊັກຊ້າແລະຄວາມຜິດຫວັງ. ເມື່ອການທົດລອງມາເຖິງ ຄວາມເຊື່ອຂອງເຂົາກໍລົ້ມເຫຼວ ແລະແສງຕະກຽງຂອງເຂົາກໍຮິບຫຼີ່ລົງ.</w:t>
      </w:r>
    </w:p>
    <w:p>
      <w:pPr>
        <w:pStyle w:val="ArticleScripture"/>
        <w:jc w:val="left"/>
      </w:pPr>
      <w:r>
        <w:rPr>
          <w:rFonts w:ascii="Leelawadee UI" w:hAnsi="Leelawadee UI" w:eastAsia="Leelawadee UI" w:cs="Leelawadee UI"/>
        </w:rPr>
        <w:t>"ໃນຂະນະທີ່ເຈົ້າບ່າວຊັກຊ້າຢູ່,"</w:t>
      </w:r>
    </w:p>
    <w:p>
      <w:pPr>
        <w:pStyle w:val="ArticleBody"/>
        <w:jc w:val="left"/>
      </w:pPr>
      <w:r>
        <w:rPr>
          <w:rFonts w:ascii="Leelawadee UI" w:hAnsi="Leelawadee UI" w:eastAsia="Leelawadee UI" w:cs="Leelawadee UI"/>
        </w:rPr>
        <w:t>ເຈົ້າບ່າວໄດ້ຊັກຊ້າເມື່ອໃດ? ວັນທີ 22 ມີນາ, 1844. ພຣະອົງຊົງຊັກຊ້າຢູ່. ບັດນີ້ຈະເກີດຫຍັງຂຶ້ນ? ຄົນສອງຈຳພວກນີ້ຈະຖືກສະແດງອອກ.</w:t>
      </w:r>
    </w:p>
    <w:p>
      <w:pPr>
        <w:pStyle w:val="ArticleBody"/>
        <w:jc w:val="left"/>
      </w:pPr>
      <w:r>
        <w:rPr>
          <w:rFonts w:ascii="Leelawadee UI" w:hAnsi="Leelawadee UI" w:eastAsia="Leelawadee UI" w:cs="Leelawadee UI"/>
        </w:rPr>
        <w:t>ເມື່ອພວກເຮົາຫຼົງລືມສຽງຮ້ອງໃນຍາມທ່ຽງຄືນ ແລະ ຫຼຸດອອກຈາກເສັ້ນທາງລົງໄປສູ່ໂລກອັນຊົ່ວຮ້າຍທີ່ຢູ່ເບື້ອງລຸ່ມ, ພວກເຮົາກໍສະແດງວ່າພວກເຮົາບໍ່ເຂົ້າໃຈຂ່າວປະເສີດ. ຂ່າວປະເສີດນິລັນດອນແມ່ນພະລາຊະກິດຂອງພຣະຄຣິດໃນການກໍ່ໃຫ້ເກີດຜູ້ນະມັດສະການສອງຈຳພວກ ໂດຍຕັ້ງຢູ່ເທິງຂ່າວພະຍາກອນທີ່ເປັນການທົດສອບ. ນັບແຕ່ເວລາແຫ່ງການຄອຍຖ້າຈົນເຖິງການປິດປະຕູ, ນີ້ແມ່ນຈຸດສູງສຸດຂອງຂ່າວປະເສີດນິລັນດອນ. ໃນທີ່ນີ້, ອົງພຣະຜູ້ເປັນເຈົ້າຊົງນຳສອງຈຳພວກໃນເວລາແຫ່ງການຄອຍຖ້າ ໂດຍມຸ່ງຫວັງຈະນຳພວກເຂົາເຂົ້າສູ່ການພິພາກສາພ້ອມກັບພຣະອົງ, ແລະ ຊົງໃຫ້ພວກເຂົາຜ່ານຂະບວນການທົດສອບເພື່ອພິສູດວ່າພວກເຂົາມີນ້ຳມັນຢ່າງແທ້ຈິງຫຼືບໍ່. ນີ້ແມ່ນຈຸດສູງສຸດແຫ່ງພະລາຊະກິດຂອງພຣະຄຣິດໃນການແຍກຄຳບໍລິສຸດອອກຈາກຂີ້ຕະກອນ, ເຂົ້າສາລີອອກຈາກຫຍ້າລະວານ, ຄົນສະຫຼາດອອກຈາກຄົນໂງ່.</w:t>
      </w:r>
    </w:p>
    <w:p>
      <w:pPr>
        <w:pStyle w:val="ArticleScripture"/>
        <w:jc w:val="left"/>
      </w:pPr>
      <w:r>
        <w:rPr>
          <w:rFonts w:ascii="Leelawadee UI" w:hAnsi="Leelawadee UI" w:eastAsia="Leelawadee UI" w:cs="Leelawadee UI"/>
        </w:rPr>
        <w:t>“ໃນຂະນະທີ່ເຈົ້າບ່າວຊັກຊ້າຢູ່ນັ້ນ ພວກນາງທັງໝົດກໍງ່ວງເຫງົາ ແລະ ຫຼັບໄປ.” ການຊັກຊ້າຂອງເຈົ້າບ່າວນີ້ ເປັນຕົວແທນຂອງການຜ່ານພົ້ນໄປຂອງເວລາທີ່ໄດ້ຄາດໝາຍວ່າອົງພຣະຜູ້ເປັນເຈົ້າຈະສະເດັດມາ, ຄວາມຜິດຫວັງ, ແລະ ການຊັກຊ້າທີ່ເບິ່ງຄືວ່າເກີດຂຶ້ນ. ໃນຊ່ວງເວລາແຫ່ງຄວາມບໍ່ແນ່ນອນນີ້ ຄວາມສົນໃຈຂອງຜູ້ທີ່ຜິວເຜີນ ແລະ ບໍ່ເຕັມໃຈຈິງ ກໍເລີ່ມຫວັ່ນໄຫວໃນບໍ່ຊ້າ, ແລະ ຄວາມພາກພຽນຂອງເຂົາກໍເລີ່ມຜ່ອນຄາຍລົງ; ແຕ່ຜູ້ທີ່ຄວາມເຊື່ອຂອງເຂົາຕັ້ງຢູ່ເທິງຄວາມຮູ້ພຣະຄຳພີດ້ວຍຕົນເອງ ມີສີລາຢູ່ໃຕ້ຕີນຂອງເຂົາ ຊຶ່ງຄື້ນແຫ່ງຄວາມຜິດຫວັງບໍ່ອາດຊະລ້າງໄປໄດ້. “ພວກນາງທັງໝົດກໍງ່ວງເຫງົາ ແລະ ຫຼັບໄປ”; ຄົນພວກໜຶ່ງຢູ່ໃນຄວາມບໍ່ໃສ່ໃຈ ແລະ ປ່ອຍປະລະຄວາມເຊື່ອຂອງຕົນ, ອີກພວກໜຶ່ງຄອຍຖ້າຢ່າງອົດທົນຈົນກວ່າຈະໄດ້ຮັບແສງສະຫວ່າງທີ່ແຈ້ງກວ່າ. ແຕ່ໃນຄືນແຫ່ງການທົດລອງນັ້ນ ພວກຫຼັງນີ້ເບິ່ງຄືວ່າສູນເສຍຄວາມຮ້ອນຮົນ ແລະ ຄວາມທຸ່ມເທອຸທິດຂອງຕົນໄປໃນລະດັບໜຶ່ງ. ຜູ້ທີ່ບໍ່ເຕັມໃຈຈິງ ແລະ ຜິວເຜີນ ບໍ່ອາດພິງພາອາໄສເທິງຄວາມເຊື່ອຂອງພີ່ນ້ອງຂອງຕົນໄດ້ອີກຕໍ່ໄປ. ແຕ່ລະຄົນຈະຕ້ອງຢືນຢູ່ ຫຼື ລົ້ມລົງ ດ້ວຍຕົນເອງ.</w:t>
      </w:r>
    </w:p>
    <w:p>
      <w:pPr>
        <w:pStyle w:val="ArticleBody"/>
        <w:jc w:val="left"/>
      </w:pPr>
      <w:r>
        <w:rPr>
          <w:rFonts w:ascii="Leelawadee UI" w:hAnsi="Leelawadee UI" w:eastAsia="Leelawadee UI" w:cs="Leelawadee UI"/>
        </w:rPr>
        <w:t>ເມື່ອຄວາມຜິດຫວັງໄດ້ມາເຖິງ, ຄົນສອງພວກເລີ່ມຫຼັບໄປໃນລັກສະນະທີ່ແຕກຕ່າງກັນ; ແຕ່ແມ່ນແຕ່ພົມມະຈາຣີທີ່ສະຫຼາດກໍຍັງໄດ້ສູນເສຍຄວາມຮ້ອນຮົນຂອງຕົນໄປບາງສ່ວນ. ອົງພຣະຜູ້ເປັນເຈົ້າກຳລັງຊົງນຳພາໃນເລື່ອງນີ້, ເພື່ອວ່າເມື່ອຂ່າວສານ “ສຽງຮ້ອງເວລາທ່ຽງຄືນ” ໄດ້ມາເຖິງທີ່ການປະຊຸມຄ່າຍ Exeter, ພຣະອົງຈະຊົງກະທຳພະລາຊະກິດອັນໜຶ່ງທ່າມກາງພວກເຂົາ.</w:t>
      </w:r>
    </w:p>
    <w:p>
      <w:pPr>
        <w:pStyle w:val="ArticleHeading"/>
        <w:jc w:val="left"/>
      </w:pPr>
      <w:r>
        <w:rPr>
          <w:rFonts w:ascii="Leelawadee UI" w:hAnsi="Leelawadee UI" w:eastAsia="Leelawadee UI" w:cs="Leelawadee UI"/>
        </w:rPr>
        <w:t>ຂະບວນການແຫ່ງການທົດສອບ: ເວລາແຫ່ງການລໍຖ້າ ແລະ ສຽງຮ້ອງໃນຍາມເທິງຄືນ</w:t>
      </w:r>
    </w:p>
    <w:p>
      <w:pPr>
        <w:pStyle w:val="ArticleBody"/>
        <w:jc w:val="left"/>
      </w:pPr>
      <w:r>
        <w:rPr>
          <w:rFonts w:ascii="Leelawadee UI" w:hAnsi="Leelawadee UI" w:eastAsia="Leelawadee UI" w:cs="Leelawadee UI"/>
        </w:rPr>
        <w:t>ຈາກ Spirit of Prophecy, ເຫຼັ້ມ 4, ໜ້າ 228: ຈົ່ງຈື່ໄວ້ວ່າ ຂະບວນການນີ້—ຄືສຽງຮ້ອງເວລາທ່ຽງຄືນ, ນັບແຕ່ໄລຍະເວລາຄອຍຊ້າໄປຈົນເຖິງການປິດປະຕູ—ເປັນການທີ່ອົງພຣະຜູ້ເປັນເຈົ້າກຳລັງທົດສອບປະຊາຊົນຂອງພຣະອົງ. ສຽງຮ້ອງເວລາທ່ຽງຄືນທີ່ການປະຊຸມຄ້າຍ Exeter ໃນການປະກາດຂອງມັນຈົນເຖິງວັນທີ 22 ຕຸລາ 1844 ເປັນພຽງສ່ວນໜຶ່ງຂອງປະຫວັດສາດນັ້ນເທົ່ານັ້ນ. ມັນບໍ່ອາດຖືກແຍກອອກຈາກໄລຍະເວລາຄອຍຊ້າ, ຊຶ່ງຕຽມພ້ອມສຳລັບຜົນຂອງສຽງຮ້ອງເວລາທ່ຽງຄືນທ່າມກາງຜູ້ນະມັດສະການສອງຈຳພວກ. ທ່ານຈຳເປັນຕ້ອງເຂົ້າໃຈສຽງຮ້ອງເວລາທ່ຽງຄືນ, ເພາະວ່າຖ້າທ່ານບໍ່ເຂົ້າໃຈ, ທ່ານຈະຕົກອອກຈາກເສັ້ນທາງ.</w:t>
      </w:r>
    </w:p>
    <w:p>
      <w:pPr>
        <w:pStyle w:val="ArticleScripture"/>
        <w:jc w:val="left"/>
      </w:pPr>
      <w:r>
        <w:rPr>
          <w:rFonts w:ascii="Leelawadee UI" w:hAnsi="Leelawadee UI" w:eastAsia="Leelawadee UI" w:cs="Leelawadee UI"/>
        </w:rPr>
        <w:t>ພຣະເຈົ້າໄດ້ຊົງກຳນົດໄວ້ເພື່ອທົດສອບປະຊາຊົນຂອງພຣະອົງ. ພຣະຫັດຂອງພຣະອົງໄດ້ປົກຄຸມຄວາມຜິດພາດຫນຶ່ງໃນການຄິດໄລ່ບັນດາໄລຍະເວລາແຫ່ງຄຳພະຍາກອນ. ພຣະຫັດຂອງພຣະອົງ, ຄືພຣະຫັດຂອງອົງພຣະຜູ້ເປັນເຈົ້າ, ໄດ້ປົກຄຸມຄວາມຜິດພາດອັນພິເສດປະການຫນຶ່ງໃນການຄິດໄລ່ບັນດາໄລຍະເວລາແຫ່ງຄຳພະຍາກອນ, ໃນຮູບພະຫຸພົດ. ພວກແອັດເວັນຕິສບໍ່ໄດ້ຄົ້ນພົບຄວາມຜິດພາດນັ້ນ, ແລະມັນກໍບໍ່ໄດ້ຖືກຄົ້ນພົບໂດຍບັນດາຄູ່ຄ້ານຂອງພວກເຂົາຜູ້ມີຄວາມຮຽນຮູ້ສູງທີ່ສຸດ. ຝ່າຍຫຼັງໄດ້ກ່າວວ່າ, “ການຄິດໄລ່ບັນດາໄລຍະເວລາແຫ່ງຄຳພະຍາກອນຂອງທ່ານນັ້ນຖືກຕ້ອງ. ເຫດການອັນຍິ່ງໃຫຍ່ບາງປະການກຳລັງຈະເກີດຂຶ້ນ; ແຕ່ມັນບໍ່ແມ່ນສິ່ງທີ່ທ່ານມິນເລີຄາດຄະເນ; ມັນແມ່ນການກັບໃຈຂອງໂລກ, ແລະບໍ່ແມ່ນການສະເດັດມາຄັ້ງທີສອງຂອງພຣະຄຣິດ.”</w:t>
      </w:r>
    </w:p>
    <w:p>
      <w:pPr>
        <w:pStyle w:val="ArticleBody"/>
        <w:jc w:val="left"/>
      </w:pPr>
      <w:r>
        <w:rPr>
          <w:rFonts w:ascii="Leelawadee UI" w:hAnsi="Leelawadee UI" w:eastAsia="Leelawadee UI" w:cs="Leelawadee UI"/>
        </w:rPr>
        <w:t>ເວລາແຫ່ງການຄອຍຖ້າໄດ້ຜ່ານພົ້ນໄປ, ແລະພຣະຄຣິດກໍບໍ່ໄດ້ສະເດັດມາເພື່ອປົດປ່ອຍປະຊາຊົນຂອງພຣະອົງ. ຜູ້ທີ່ໄດ້ຄອຍຖ້າພຣະຜູ້ຊ່ວຍໃຫ້ລອດຂອງຕົນດ້ວຍຄວາມເຊື່ອແລະຄວາມຮັກອັນຈິງໃຈ ໄດ້ປະສົບກັບຄວາມຜິດຫວັງອັນຂົມຂື່ນ. ແຕ່ອົງພຣະຜູ້ເປັນເຈົ້າໄດ້ບັນລຸພຣະປະສົງຂອງພຣະອົງແລ້ວ: ພຣະອົງໄດ້ທົດສອບຈິດໃຈຂອງຜູ້ທີ່ປະກາດຕົນວ່າກຳລັງຄອຍຖ້າການສະເດັດມາຂອງພຣະອົງ. ໃນບັນດາພວກເຂົານັ້ນ ມີຫຼາຍຄົນທີ່ຖືກຂັບດັນໂດຍຄວາມຢ້ານ ຫາກບໍ່ແມ່ນໂດຍຄວາມຮັກຕໍ່ຄວາມຈິງ. ເມື່ອເຫດການທີ່ໄດ້ຄາດໝາຍໄວ້ບໍ່ເກີດຂຶ້ນ, ຄົນເຫຼົ່ານີ້ກໍປະກາດວ່າພວກເຂົາບໍ່ໄດ້ຜິດຫວັງ; ພວກເຂົາບໍ່ເຄີຍເຊື່ອເລີຍວ່າພຣະຄຣິດຈະສະເດັດມາ. ພວກເຂົາເປັນພວກທຳອິດທີ່ເຍາະເຍີ້ຍຄວາມໂສກເສົ້າຂອງບັນດາຜູ້ເຊື່ອທີ່ແທ້ຈິງ.</w:t>
      </w:r>
    </w:p>
    <w:p>
      <w:pPr>
        <w:pStyle w:val="ArticleBody"/>
        <w:jc w:val="left"/>
      </w:pPr>
      <w:r>
        <w:rPr>
          <w:rFonts w:ascii="Leelawadee UI" w:hAnsi="Leelawadee UI" w:eastAsia="Leelawadee UI" w:cs="Leelawadee UI"/>
        </w:rPr>
        <w:t>ນີ້ແຫຼະແມ່ນພຣະປະສົງຂອງພຣະຜູ້ເປັນເຈົ້າ. ພວກເຮົາບໍ່ມີສິ່ງໃດຈະຕ້ອງຢ້ານກົວສໍາລັບອະນາຄົດ ນອກຈາກເມື່ອພວກເຮົາຫຼົງລືມວ່າ ພຣະຜູ້ເປັນເຈົ້າໄດ້ຊົງນໍາພາພວກເຮົາມາແນວໃດໃນປະສົບການໃນອະດີດຂອງພວກເຮົາ, ແລະບໍ່ມີສິ່ງໃດຈະຕ້ອງຢ້ານກົວ ນອກຈາກວ່າພວກເຮົາຫຼົງລືມຄໍາສັ່ງສອນຂອງພຣະອົງໃນປະສົບການໃນອະດີດຂອງພວກເຮົາ. ພວກເຮົາກໍາລັງຊີ້ແນະວ່າ ທ່ານບໍ່ອາດແຍກການນໍາພານີ້ອອກຈາກຄໍາສັ່ງສອນຂອງພຣະອົງໄດ້.</w:t>
      </w:r>
    </w:p>
    <w:p>
      <w:pPr>
        <w:pStyle w:val="ArticleScripture"/>
        <w:jc w:val="left"/>
      </w:pPr>
      <w:r>
        <w:rPr>
          <w:rFonts w:ascii="Leelawadee UI" w:hAnsi="Leelawadee UI" w:eastAsia="Leelawadee UI" w:cs="Leelawadee UI"/>
        </w:rPr>
        <w:t>ພາບຊີວິດຂອງ James White ແລະ Ellen G. White 1888, ໜ້າ 186–187: “ພຣະເຈົ້າໄດ້ທົດສອບແລະພິສູດປະຊາກອນຂອງພຣະອົງໂດຍການທີ່ເວລາໄດ້ຜ່ານໄປໃນປີ 1843. ຄວາມຜິດພາດ—ເປັນຄວາມຜິດພາດອັນພິເສດ—ທີ່ພວກເຂົາໄດ້ກະທຳໃນການຄິດໄລ່ໄລຍະເວລາແຫ່ງຄຳພະຍາກອນ ບໍ່ໄດ້ຖືກຄົ້ນພົບໃນທັນທີ ແມ່ນແຕ່ໂດຍບັນດາຜູ້ຮຽນຮູ້ຜູ້ທີ່ຄັດຄ້ານທັດສະນະຂອງຜູ້ທີ່ກຳລັງຄອຍຖ້າການສະເດັດມາຂອງພຣະຄຣິດ. ນັກວິຊາການຜູ້ລຶກຊຶ້ງເຫຼົ່ານີ້ໄດ້ປະກາດວ່າ ທ່ານ Miller ຖືກຕ້ອງໃນການຄຳນວນເວລາຂອງລາວ ເຖິງແມ່ນວ່າພວກເຂົາຈະໂຕ້ແຍ້ງກັບລາວກ່ຽວກັບເຫດການທີ່ຈະເປັນຈຸດສູງສຸດຂອງໄລຍະນັ້ນກໍຕາມ. ແຕ່ພວກເຂົາ ແລະປະຊາກອນຂອງພຣະເຈົ້າຜູ້ກຳລັງຄອຍຖ້າ ລ້ວນຢູ່ໃນຄວາມຜິດພາດອັນດຽວກັນໃນບັນຫາເລື່ອງເວລາ.”</w:t>
      </w:r>
    </w:p>
    <w:p>
      <w:pPr>
        <w:pStyle w:val="ArticleBody"/>
        <w:jc w:val="left"/>
      </w:pPr>
      <w:r>
        <w:rPr>
          <w:rFonts w:ascii="Leelawadee UI" w:hAnsi="Leelawadee UI" w:eastAsia="Leelawadee UI" w:cs="Leelawadee UI"/>
        </w:rPr>
        <w:t>ພວກເຮົາເຊື່ອຢ່າງໝົດໃຈວ່າ ພຣະເຈົ້າໃນພຣະປັນຍາຂອງພຣະອົງ ໄດ້ຊົງອອກແບບໃຫ້ປະຊາຊົນຂອງພຣະອົງພົບກັບຄວາມຜິດຫວັງປະການໜຶ່ງ ຊຶ່ງຖືກຄຳນວນໄວ້ຢ່າງເໝາະສົມເພື່ອເປີດເຜີຍໃຈ ແລະພັດທະນາລັກສະນະອັນແທ້ຈິງ—ບໍ່ພຽງແຕ່ເພື່ອເປີດເຜີຍໃຈຂອງເຂົາເທົ່ານັ້ນ ແຕ່ເພື່ອພັດທະນາລັກສະນະຂອງເຂົານຳ ໂດຍນຳມັນໄປເຖິງຈຸດທີ່ຈະຖືກສຳແດງໃຫ້ປະຈັກໃນວິກິດການທີ່ມາເຖິງໃນການຮ້ອງເວລາທ່ຽງຄືນ. ບັນດາຜູ້ທີ່ຮັບເອົາຂ່າວສານຂອງທູດສະຫວັນອົງທຳອິດເນື່ອງດ້ວຍຄວາມຢ້ານກົວຕໍ່ການພິພາກສາຂອງພຣະເຈົ້າ ບໍ່ແມ່ນເພາະເຂົາຮັກຄວາມຈິງ ແລະປາຖະໜາມໍລະດົກໃນອານາຈັກແຫ່ງສະຫວັນ ບັດນີ້ໄດ້ປາກົດອອກມາໃນແສງອັນແທ້ຈິງຂອງເຂົາ. ເຂົາເປັນພວກທຳອິດທີ່ເຍາະເຍີ້ຍຜູ້ທີ່ຜິດຫວັງ ຜູ້ຊຶ່ງໂຫຍຫາ ແລະຮັກການປາກົດຂອງພຣະເຢຊູຢ່າງຈິງໃຈ. ການທົດສອບຂອງພຣະເຈົ້າອັນຢັ່ງເຖິງນີ້ ໄດ້ເປີດເຜີຍລັກສະນະອັນແທ້ຈິງຂອງບັນດາຜູ້ທີ່ໃນຊົ່ວໂມງແຫ່ງການລອງໃຈ ຈະຫຼີກໜີຄວາມຮັບຜິດຊອບ ແລະຮອຍຕຳໜິ ໂດຍການປະຕິເສດຄວາມເຊື່ອຂອງຕົນ.</w:t>
      </w:r>
    </w:p>
    <w:p>
      <w:pPr>
        <w:pStyle w:val="ArticleBody"/>
        <w:jc w:val="left"/>
      </w:pPr>
      <w:r>
        <w:rPr>
          <w:rFonts w:ascii="Leelawadee UI" w:hAnsi="Leelawadee UI" w:eastAsia="Leelawadee UI" w:cs="Leelawadee UI"/>
        </w:rPr>
        <w:t>ບັນດາຜູ້ທີ່ໄດ້ຜິດຫວັງນັ້ນບໍ່ໄດ້ຖືກປະໄວ້ໃນຄວາມມືດ; ເພາະໃນການຄົ້ນຄວ້າບັນດາຊ່ວງເວລາແຫ່ງຄຳພະຍາກອນດ້ວຍຄຳອະທິຖານອັນແນ່ວແນ່, ຄວາມຜິດພາດກໍໄດ້ຖືກຄົ້ນພົບ—ຄວາມຜິດພາດພຽງປະການດຽວນັ້ນ—ແລະຮ່ອງຮອຍຂອງປາກກາແຫ່ງຄຳພະຍາກອນກໍໄດ້ຖືກຕິດຕາມລົງໄປຕະຫຼອດເວລາແຫ່ງການລໍຖ້າ. ໃນຄວາມຄາດຫວັງອັນປິຕິຍິນດີເຖິງການສະເດັດມາຂອງພຣະຄຣິດ, ການລໍຊ້າທີ່ປາກົດຂອງນິມິດນັ້ນບໍ່ໄດ້ຖືກນຳມາຄິດຄຳນຶງໄວ້, ແລະນັ້ນເປັນຄວາມປະຫລາດໃຈອັນເສົ້າໂສກ ແລະບໍ່ໄດ້ຄາດໄວ້. ແຕ່ການທົດລອງນີ້ເອງເປັນສິ່ງຈຳເປັນຢ່າງຍິ່ງເພື່ອພັດທະນາ ແລະເສີມກຳລັງແກ່ບັນດາຜູ້ເຊື່ອທີ່ຈິງໃຈໃນຄວາມຈິງ. ເວລາແຫ່ງການລໍຖ້ານັ້ນເປັນສິ່ງຈຳເປັນຢ່າງຍິ່ງ. ມັນບໍ່ພຽງແຕ່ກຳລັງຈະສະແດງໃຫ້ປະຈັກແກ່ຄົນສອງພວກ ແລະເລີ່ມເປີດເຜີຍລັກສະນະນິໄສຂອງເຂົາ ຊຶ່ງຈະຖືກສະແດງໃນປະຫວັດຂອງສຽງຮ້ອງຕອນທ່ຽງຄືນໄປຈົນເຖິງການປິດປະຕູ, ແຕ່ມັນຍັງຈຳເປັນເພື່ອເສີມກຳລັງແກ່ບັນດາຜູ້ທີ່ຈະອອກມາຢູ່ຝ່າຍທີ່ຖືກຕ້ອງຂອງບັນຫານັ້ນ. ທ່ານບໍ່ອາດແຍກເວລາແຫ່ງການລໍຖ້າອອກຈາກສຽງຮ້ອງຕອນທ່ຽງຄືນ ຫຼືຈາກການປິດປະຕູໄດ້.</w:t>
      </w:r>
    </w:p>
    <w:p>
      <w:pPr>
        <w:pStyle w:val="ArticleBody"/>
        <w:jc w:val="left"/>
      </w:pPr>
      <w:r>
        <w:rPr>
          <w:rFonts w:ascii="Leelawadee UI" w:hAnsi="Leelawadee UI" w:eastAsia="Leelawadee UI" w:cs="Leelawadee UI"/>
        </w:rPr>
        <w:t>ເມື່ອທ່ານປະຕິເສດສຽງຮ້ອງຕອນທ່ຽງຄືນ ທ່ານກໍກຳລັງປະຕິເສດປະຫວັດສາດນັ້ນເອງ. ສຽງຮ້ອງຕອນທ່ຽງຄືນບໍ່ແມ່ນເປັນພຽງຂ່າວສານຂອງ Samuel Snow ທີ່ການປະຊຸມຄ້າຍ Exeter ເທົ່ານັ້ນ; ມັນແມ່ນປະສົບການໃນເວລາແຫ່ງການຊັກຊ້າ. ນີ້ແມ່ນບ່ອນທີ່ອົງພຣະຜູ້ເປັນເຈົ້າກຳລັງຊົງນຳພາ. ພວກເຮົາບໍ່ມີອັນໃດທີ່ຈະຕ້ອງຢ້ານສຳລັບອະນາຄົດ ນອກຈາກເມື່ອພວກເຮົາຫຼົງລືມການນຳພາຂອງອົງພຣະຜູ້ເປັນເຈົ້າໃນປະຫວັດສາດໃນອະດີດຂອງພວກເຮົາ—ປະຫວັດສາດນີ້ຂອງເວລາແຫ່ງການຊັກຊ້າແລະສຽງຮ້ອງຕອນທ່ຽງຄືນ ບ່ອນທີ່ພຣະອົງຊົງນຳຂ່າວປະເສີດອັນເປັນນິດໄປສູ່ຈຸດສູງສຸດໃນປະຫວັດສາດ Millerite ໂດຍກ່ອຍໃຫ້ເກີດຜູ້ນະມັດສະການສອງພວກ.</w:t>
      </w:r>
    </w:p>
    <w:p>
      <w:pPr>
        <w:pStyle w:val="ArticleScripture"/>
        <w:jc w:val="left"/>
      </w:pPr>
      <w:r>
        <w:rPr>
          <w:rFonts w:ascii="Leelawadee UI" w:hAnsi="Leelawadee UI" w:eastAsia="Leelawadee UI" w:cs="Leelawadee UI"/>
        </w:rPr>
        <w:t>ໜັງສື Early Writings, ໜ້າ 74: “ຂ້າພະເຈົ້າໄດ້ເຫັນວ່າ ແຜນພູມປີ 1843 ໄດ້ຮັບການຊົງນຳໂດຍພຣະຫັດຂອງອົງພຣະຜູ້ເປັນເຈົ້າ, ແລະວ່າມັນບໍ່ຄວນຖືກປ່ຽນແປງ; ວ່າຕົວເລກຕ່າງໆເປັນໄປຕາມທີ່ພຣະອົງປາຖະໜາໃຫ້ເປັນ; ວ່າພຣະຫັດຂອງພຣະອົງໄດ້ຢູ່ເໜືອ ແລະຊົງປິດບັງຄວາມຜິດພາດຢູ່ໃນຕົວເລກບາງຕົວ, ເພື່ອວ່າຈະບໍ່ມີຜູ້ໃດສາມາດເຫັນມັນໄດ້, ຈົນກວ່າພຣະຫັດຂອງພຣະອົງຈະຖືກຍົກອອກ.”</w:t>
      </w:r>
    </w:p>
    <w:p>
      <w:pPr>
        <w:pStyle w:val="ArticleHeading"/>
        <w:jc w:val="left"/>
      </w:pPr>
      <w:r>
        <w:rPr>
          <w:rFonts w:ascii="Leelawadee UI" w:hAnsi="Leelawadee UI" w:eastAsia="Leelawadee UI" w:cs="Leelawadee UI"/>
        </w:rPr>
        <w:t>ຄວາມລຶກລັບແຫ່ງຄວາມອະທຳ ແລະ ຂະບວນການແຫ່ງການທົດສອບ</w:t>
      </w:r>
    </w:p>
    <w:p>
      <w:pPr>
        <w:pStyle w:val="ArticleBody"/>
        <w:jc w:val="left"/>
      </w:pPr>
      <w:r>
        <w:rPr>
          <w:rFonts w:ascii="Leelawadee UI" w:hAnsi="Leelawadee UI" w:eastAsia="Leelawadee UI" w:cs="Leelawadee UI"/>
        </w:rPr>
        <w:t>ຖ້າພວກເຮົາມີເວລາ, ພວກເຮົາອາດສາມາດສົນທະນາເຖິງຄວາມລຶກລັບແຫ່ງຄວາມອະທຳ. ຄວາມລຶກລັບແຫ່ງຄວາມອະທຳອາດມີຄຳນິຍາມທີ່ຖືກຕ້ອງໄດ້ຫຼາຍກວ່າໜຶ່ງຢ່າງ, ແຕ່ໃນທີ່ນີ້ມັນໝາຍເຖິງການກະທຳຂອງຊາຕານໃນການປະສົມຄວາມຊົ່ວເຂົ້າກັບຄວາມດີ, ຄວາມຈິງເຂົ້າກັບຄວາມຜິດພາດ, ໃນບັນດາປະຫວັດສາດອັນສັກສິດທີ່ອົງພຣະຜູ້ເປັນເຈົ້າທົດສອບປະຊາຊົນຂອງພຣະອົງ. ໃນບັນດາປະຫວັດສາດອັນສັກສິດແຫ່ງພຣະຄຳພີ ທີ່ອົງພຣະຜູ້ເປັນເຈົ້ານຳພາປະຊາຊົນຂອງພຣະອົງເຂົ້າສູ່ຂະບວນການທົດສອບ, ທ່ານຈະເຫັນຄວາມລຶກລັບແຫ່ງຄວາມອະທຳຢູ່ສະເໝີ—ນັ້ນຄື ກິດຈະກຳຂອງຊາຕານໃນການປະສົມຄວາມຈິງເຂົ້າກັບຄວາມຜິດພາດ. ເມື່ອຜູ້ຄົນມາເຖິງຈຸດແຫ່ງການທົດສອບນີ້, ຄວາມລຶກລັບແຫ່ງຄວາມອະທຳໄດ້ເຮັດໃຫ້ບັນຫາຕ່າງໆມົວໝອງໄປ.</w:t>
      </w:r>
    </w:p>
    <w:p>
      <w:pPr>
        <w:pStyle w:val="ArticleBody"/>
        <w:jc w:val="left"/>
      </w:pPr>
      <w:r>
        <w:rPr>
          <w:rFonts w:ascii="Leelawadee UI" w:hAnsi="Leelawadee UI" w:eastAsia="Leelawadee UI" w:cs="Leelawadee UI"/>
        </w:rPr>
        <w:t>ເມື່ອເວລາແຫ່ງການທົດສອບຂອງໂນອາມາເຖິງ, ພຣະຄຳພີໄດ້ບອກພວກເຮົາວ່າ ເຊື້ອສາຍຂອງຊາຕານໄດ້ຖືກປະສົມເຂົ້າກັບເຊື້ອສາຍຂອງພຣະເຈົ້າກ່ອນໜ້ານັ້ນແລ້ວ. ນີ້ແຫຼະເປັນສາເຫດທີ່ເຮັດໃຫ້ຄວາມລຶກລັບແຫ່ງຄວາມອະທຳໄດ້ສຳເລັດລົງໃນສະໄໝຂອງໂນອາ, ຊຶ່ງຖືກສະແດງໄວ້ໃນພຣະທຳປະຖົມມະການວ່າ ບັນດາບຸດຂອງພຣະເຈົ້າໄດ້ຮັບເອົາບັນດາທິດາຂອງມະນຸດເປັນພັນລະຍາ—ການປະສົມຂອງສອງເຊື້ອສາຍ, ຄວາມລຶກລັບແຫ່ງຄວາມອະທຳທີ່ນຳໜ້າກ່ອນການທົດສອບຂອງໂນອາ.</w:t>
      </w:r>
    </w:p>
    <w:p>
      <w:pPr>
        <w:pStyle w:val="ArticleBody"/>
        <w:jc w:val="left"/>
      </w:pPr>
      <w:r>
        <w:rPr>
          <w:rFonts w:ascii="Leelawadee UI" w:hAnsi="Leelawadee UI" w:eastAsia="Leelawadee UI" w:cs="Leelawadee UI"/>
        </w:rPr>
        <w:t>ໃນການທົດສອບຂອງໂມເຊ ແລະ ທະເລແດງ, ພຣະຄຳພີໄດ້ພັນລະນາວ່າ ອິດສະຣາເອນ, ຜູ້ທີ່ຈະຖືກທົດສອບຢູ່ທະເລແດງ ແລະ ຢູ່ຊີນາຍ, ໄດ້ຖືກເຮັດໃຫ້ເສື່ອມຊາມໂດຍຄຳສອນຂອງອີຢິບ ຫຼັງຈາກຢູ່ທີ່ນັ້ນເປັນເວລາຍາວນານ. ນັ້ນແມ່ນຄວາມລຶກລັບແຫ່ງຄວາມອະທຳ—ການຖືກຊັກນຳໂດຍຄຳສອນຂອງຊາຕານ.</w:t>
      </w:r>
    </w:p>
    <w:p>
      <w:pPr>
        <w:pStyle w:val="ArticleBody"/>
        <w:jc w:val="left"/>
      </w:pPr>
      <w:r>
        <w:rPr>
          <w:rFonts w:ascii="Leelawadee UI" w:hAnsi="Leelawadee UI" w:eastAsia="Leelawadee UI" w:cs="Leelawadee UI"/>
        </w:rPr>
        <w:t>ໃນສະໄໝຂອງຊາວຢິວ, ເປັນຄຳສອນຂອງກຣີກທີ່ໄດ້ຕຽມທາງໄວ້ໃຫ້ສະພາຊານເຮດຣິນປະຕິເສດຂະບວນການທົດສອບຂອງພວກເຂົາ.</w:t>
      </w:r>
    </w:p>
    <w:p>
      <w:pPr>
        <w:pStyle w:val="ArticleBody"/>
        <w:jc w:val="left"/>
      </w:pPr>
      <w:r>
        <w:rPr>
          <w:rFonts w:ascii="Leelawadee UI" w:hAnsi="Leelawadee UI" w:eastAsia="Leelawadee UI" w:cs="Leelawadee UI"/>
        </w:rPr>
        <w:t>ໃນປະຫວັດສາດຂອງຂະບວນການມິນເລີໄຣຕ໌, ບັນດາມິນເລີໄຣຕ໌ໃນບັນດາຄຣິສຕະຈັກໂປຣເຕສແຕນ ຫາກໍພົ້ນອອກມາຈາກ 1260 ປີແຫ່ງອິດທິພົນຂອງສັນຕະປາປາ, ຊຶ່ງໄດ້ເຮັດໃຫ້ເມັດພັນອັນບໍລິສຸດເສື່ອມເປື້ອນໄປດ້ວຍເມັດພັນອັນບໍ່ບໍລິສຸດ, ກ່ອຍໃຫ້ເກີດເປັນຄວາມລຶກລັບແຫ່ງຄວາມຊົ່ວຊ້າ ອັນໄດ້ນຳໜ້າການທົດສອບໃນປະຫວັດສາດຂອງມິນເລີໄຣຕ໌.</w:t>
      </w:r>
    </w:p>
    <w:p>
      <w:pPr>
        <w:pStyle w:val="ArticleBody"/>
        <w:jc w:val="left"/>
      </w:pPr>
      <w:r>
        <w:rPr>
          <w:rFonts w:ascii="Leelawadee UI" w:hAnsi="Leelawadee UI" w:eastAsia="Leelawadee UI" w:cs="Leelawadee UI"/>
        </w:rPr>
        <w:t>ນັ້ນແມ່ນຄວາມລັບລຶກແຫ່ງຄວາມອະທຳທີ່ດຳລົງຢູ່ສະເໝີ.</w:t>
      </w:r>
    </w:p>
    <w:p>
      <w:pPr>
        <w:pStyle w:val="ArticleBody"/>
        <w:jc w:val="left"/>
      </w:pPr>
      <w:r>
        <w:rPr>
          <w:rFonts w:ascii="Leelawadee UI" w:hAnsi="Leelawadee UI" w:eastAsia="Leelawadee UI" w:cs="Leelawadee UI"/>
        </w:rPr>
        <w:t>ຖ້າທ່ານສຶກສາວ່າຄວາມລຶກລັບແຫ່ງຄວາມຊົ່ວຊ້າເຮັດວຽກແນວໃດ, ຈົ່ງໄປທີ່ Patriarchs and Prophets, ບົດທຳອິດ. ຊິດສະເຕີ ໄວທ໌ ບອກພວກເຮົາວ່າ ຊາຕານໄດ້ທຳໃຫ້ຄວາມລຶກລັບແຫ່ງຄວາມຊົ່ວຊ້າສຳເລັດຂຶ້ນໃນສະຫວັນແນວໃດ. ຈະມີການທົດສອບໃນສະຫວັນກ່ຽວກັບວ່າ ທູດສະຫວັນອົງໃດຈະຄົງຢູ່ ແລະອົງໃດຈະຖືກປົດອອກ, ແລະຊາຕານກຳລັງດຳເນີນຄວາມລຶກລັບແຫ່ງຄວາມຊົ່ວຊ້ານັ້ນຢູ່ທີ່ນັ້ນໃນສະຫວັນ ກ່ອນກະບວນການທົດສອບນັ້ນ.</w:t>
      </w:r>
    </w:p>
    <w:p>
      <w:pPr>
        <w:pStyle w:val="ArticleBody"/>
        <w:jc w:val="left"/>
      </w:pPr>
      <w:r>
        <w:rPr>
          <w:rFonts w:ascii="Leelawadee UI" w:hAnsi="Leelawadee UI" w:eastAsia="Leelawadee UI" w:cs="Leelawadee UI"/>
        </w:rPr>
        <w:t>ຊາຕານໄດ້ກະທໍາການນີ້ໂດຍການສອດແຊກຄວາມສົງໄສ, ຍົກຄໍາຂອງມັນເໜືອພຣະຄໍາຂອງພຣະເຈົ້າ, ແລະທີ່ສໍາຄັນຍິ່ງກວ່ານັ້ນ ໂດຍການຊັກນໍາຜູ້ອື່ນໃຫ້ສະແດງຄໍາສອນອັນເທັດຂອງມັນ—ເປັນກິດຈະກໍາອັນຊົ່ວຮ້າຍ. ມັນຈະປູກຄວາມສົງໄສໄວ້ໃນຈິດໃຈຂອງທ່ານ, ແລ້ວທ່ານກໍຈະອອກໄປສະແດງຄວາມສົງໄສນັ້ນຕໍ່ກຸ່ມຄົນໜຶ່ງ. ຖ້າຜູ້ໃດຈົ່ມທຸກກ່ຽວກັບຄວາມສົງໄສນັ້ນ, ເຂົາຈະຈົ່ມທຸກກ່ຽວກັບທ່ານ, ບໍ່ແມ່ນກ່ຽວກັບມັນ.</w:t>
      </w:r>
    </w:p>
    <w:p>
      <w:pPr>
        <w:pStyle w:val="ArticleBody"/>
        <w:jc w:val="left"/>
      </w:pPr>
      <w:r>
        <w:rPr>
          <w:rFonts w:ascii="Leelawadee UI" w:hAnsi="Leelawadee UI" w:eastAsia="Leelawadee UI" w:cs="Leelawadee UI"/>
        </w:rPr>
        <w:t>ເມື່ອໄວໆມານີ້, ສິດຍາພິບານຄົນໜຶ່ງໃນເມືອງ Spokane, ລັດ Washington, ໄດ້ກ່າວຄໍາເຫັນກ່ຽວກັບ Early Writings, ໜ້າ 74, ໂດຍກ່າວວ່າ, “ຂ້າພະເຈົ້າໄດ້ໄປເບິ່ງພົດຈະນານຸກົມໃນຍຸກສະໄໝຂອງ Ellen White, ຄື Webster’s Dictionary, ແລະ figures ບໍ່ໄດ້ໝາຍເຖິງສິ່ງໃດທີ່ກ່ຽວກັບເລກຄະນິດ.” ຄົນສ່ວນໃຫຍ່ທີ່ໄດ້ຍິນຄໍາເວົ້ານັ້ນຈະບໍ່ໄປກວດສອບ ແລະຈະເຊື່ອລາວ. ຢ່າງນ້ອຍທີ່ສຸດ, ສິດຍາພິບານຜູ້ນັ້ນກໍາລັງຫວ່ານຄວາມສົງໄສກ່ຽວກັບວ່າ figures ໃນຂໍ້ຄວາມນີ້ໝາຍເຖິງຫຍັງ; ແຕ່ໃນຄວາມເປັນຈິງ, ລາວກໍາລັງຕົວະ. Webster’s 1828 Dictionary ກ່າວວ່າ: FIGURE, n. ໃນເລກຄະນິດ, ໝາຍເຖິງສັນຍະລັກທີ່ບອກຈໍານວນ, ເຊັ່ນ 2, 7, 9.</w:t>
      </w:r>
    </w:p>
    <w:p>
      <w:pPr>
        <w:pStyle w:val="ArticleBody"/>
        <w:jc w:val="left"/>
      </w:pPr>
      <w:r>
        <w:rPr>
          <w:rFonts w:ascii="Leelawadee UI" w:hAnsi="Leelawadee UI" w:eastAsia="Leelawadee UI" w:cs="Leelawadee UI"/>
        </w:rPr>
        <w:t>ເຂົາໄດ້ສະແດງຄວາມສົງໄສ, ກຳລັງເຮັດວຽກງານທີ່ຖືກພັນລະນາໄວ້ວ່າເປັນຄວາມລຶກລັບແຫ່ງຄວາມຊົ່ວຊ້າ. ເຂົາກຳລັງຊີ້ບອກແກ່ຊາວແອດເວນຕິສ, ຖ້າພວກເຂົາເຕັມໃຈຈະເຫັນ, ວ່າໃນເວລານີ້ໃນປະຫວັດສາດຂອງໂລກ, ທ່ານຈຳເປັນຕ້ອງເຂົ້າໃຈຄວາມຈິງດ້ວຍຕົນເອງ ແລະ ບໍ່ຟັງມະນຸດ; ເພາະວ່າ, ". . . ຄວາມລຶກລັບແຫ່ງຄວາມຊົ່ວຊ້ານັ້ນກຳລັງກະທຳຢູ່ແລ້ວ: . . . ."</w:t>
      </w:r>
    </w:p>
    <w:p>
      <w:pPr>
        <w:pStyle w:val="ArticleScripture"/>
        <w:jc w:val="left"/>
      </w:pPr>
      <w:r>
        <w:rPr>
          <w:rFonts w:ascii="Leelawadee UI" w:hAnsi="Leelawadee UI" w:eastAsia="Leelawadee UI" w:cs="Leelawadee UI"/>
        </w:rPr>
        <w:t>ໜັງສື Early Writings, ໜ້າ 74: “. . . ວ່າຕົວເລກຕ່າງໆນັ້ນເປັນໄປຕາມທີ່ພຣະອົງຊົງປາຖະໜາ, ແລະວ່າພຣະຫັດຂອງພຣະອົງຢູ່ເໜືອ ແລະປົກບັງຂໍ້ຜິດພາດອັນໜຶ່ງໃນບາງຕົວເລກ, ເພື່ອວ່າຈະບໍ່ມີຜູ້ໃດສາມາດເຫັນມັນໄດ້ ຈົນກວ່າພຣະຫັດຂອງພຣະອົງຈະຖືກຍົກອອກ.”</w:t>
      </w:r>
    </w:p>
    <w:p>
      <w:pPr>
        <w:pStyle w:val="ArticleBody"/>
        <w:jc w:val="left"/>
      </w:pPr>
      <w:r>
        <w:rPr>
          <w:rFonts w:ascii="Leelawadee UI" w:hAnsi="Leelawadee UI" w:eastAsia="Leelawadee UI" w:cs="Leelawadee UI"/>
        </w:rPr>
        <w:t>ນີ້ແມ່ນການຊີ້ນຳໃຫ້ເຂົ້າໃຈຜິດ, ແລະນັກສາດສະໜາສາດກໍມັກເຮັດເຊັ່ນນັ້ນ. ຖ້າທ່ານຕ້ອງການເຂົ້າໃຈວ່າຄຳໜຶ່ງມີຄວາມໝາຍແນວໃດໃນພຣະຄຳພີ ຫຼືໃນພຣະວິນຍານແຫ່ງຄຳພະຍາກອນ, ທ່ານບໍ່ຄວນເບິ່ງໄປຫາພົດຈະນານຸກົມເປັນອັນດັບທຳອິດ; ທ່ານຄວນເບິ່ງໄປຫາຜູ້ພະຍາກອນ. ຕົວຢ່າງເຊັ່ນ, ດານີເອນໃຊ້ຄຳພາສາເຮັບເຣີ rum ໃນ ດານີເອນ 8:11, ຊຶ່ງໄດ້ຖືກແປວ່າ “ຖືກເອົາອອກໄປ.” ຜູ້ຄົນຄິດວ່າມັນໝາຍເຖິງ “ຖືກຍົກອອກ” ຫຼື “ຖືກຖອນອອກ,” ແຕ່ດານີເອນໃຊ້ rum ອີກຫ້າຄັ້ງ, ແລະມັນບໍ່ເຄີຍໝາຍວ່າ “ເອົາອອກໄປ” ເລີຍ—ມັນໝາຍເຖິງ “ຍົກຂຶ້ນ ແລະ ຍົກຍ້ອງ.” ດັ່ງນັ້ນ, ການຄິດວ່າ rum ໃນ ດານີເອນ 8:11 ໝາຍວ່າ “ເອົາອອກໄປ” ນັ້ນ ແມ່ນການຕິດຕາມປະເພນີ, ບໍ່ແມ່ນການຕິດຕາມວິທີທີ່ດານີເອນໃຊ້ຄຳນັ້ນ.</w:t>
      </w:r>
    </w:p>
    <w:p>
      <w:pPr>
        <w:pStyle w:val="ArticleBody"/>
        <w:jc w:val="left"/>
      </w:pPr>
      <w:r>
        <w:rPr>
          <w:rFonts w:ascii="Leelawadee UI" w:hAnsi="Leelawadee UI" w:eastAsia="Leelawadee UI" w:cs="Leelawadee UI"/>
        </w:rPr>
        <w:t>ເຊັ່ນດຽວກັນ, ກ່ຽວກັບ Ellen White: ຖ້າທ່ານຕ້ອງການອ້າງວ່າໃນ Early Writings, 74, ຄໍາວ່າ “figures” ໝາຍເຖິງຮູບປະກອບທາງສິນລະປະ ຫຼື ກາຟິກ, ທ່ານອາດຈະເວົ້າວ່າ, “ພົດຈະນານຸກົມໃນສະໄໝຂອງ Ellen White ບໍ່ໄດ້ລະບຸວ່າ figures ໝາຍເຖິງເລກຄະນິດ,” ໂດຍຫວັງວ່າຄົນສ່ວນໃຫຍ່ຈະບໍ່ໄປກວດສອບ. ແຕ່ຖ້າພວກເຂົາກວດສອບ, ພວກເຂົາກໍຈະພົບວ່າ figures ມີຄວາມໝາຍເຖິງເລກຄະນິດແທ້.</w:t>
      </w:r>
    </w:p>
    <w:p>
      <w:pPr>
        <w:pStyle w:val="ArticleBody"/>
        <w:jc w:val="left"/>
      </w:pPr>
      <w:r>
        <w:rPr>
          <w:rFonts w:ascii="Leelawadee UI" w:hAnsi="Leelawadee UI" w:eastAsia="Leelawadee UI" w:cs="Leelawadee UI"/>
        </w:rPr>
        <w:t>ແຕ່ບ່ອນທຳອິດທີ່ທ່ານຄວນໄປຫາກໍຄື Ellen White ດ້ວຍຕົນເອງ: ນາງໝາຍເຖິງຫຍັງເມື່ອໃຊ້ຄຳວ່າ figures? ໃນ Early Writings, ໜ້າ 74, ນາງກ່າວວ່າ, "ພຣະຫັດຂອງພຣະອົງໄດ້ຢູ່ເໜືອ ແລະປົກບັງຄວາມຜິດພາດໃນຕົວເລກບາງສ່ວນ," ແລະໃນໜ້າ 236 ນາງກ່າວວ່າ, "ພຣະຫັດຂອງພຣະອົງໄດ້ປົກຄຸມຄວາມຜິດພາດໃນການຄິດໄລ່ຊ່ວງເວລາແຫ່ງຄຳພະຍາກອນ." ຜູ້ພະຍາກອນຍິງໄດ້ລະບຸຢ່າງຊັດເຈນວ່າ ຄຳສັບຂອງນາງ, figures, ໝາຍເຖິງຊ່ວງເວລາແຫ່ງຄຳພະຍາກອນ—ການຄິດໄລ່ທາງຄະນິດສາດ, ບໍ່ແມ່ນງານສິລະປະ.</w:t>
      </w:r>
    </w:p>
    <w:p>
      <w:pPr>
        <w:pStyle w:val="ArticleBody"/>
        <w:jc w:val="left"/>
      </w:pPr>
      <w:r>
        <w:rPr>
          <w:rFonts w:ascii="Leelawadee UI" w:hAnsi="Leelawadee UI" w:eastAsia="Leelawadee UI" w:cs="Leelawadee UI"/>
        </w:rPr>
        <w:t>ດັ່ງນັ້ນ, ອົງພຣະຜູ້ເປັນເຈົ້າໄດ້ປົກພຣະຫັດຂອງພຣະອົງໄວ້ເໜືອສິ່ງໃດ? ພຣະອົງໄດ້ປົກພຣະຫັດຂອງພຣະອົງໄວ້ເໜືອຄວາມຜິດພາດໃນການຄຳນວນຊ່ວງເວລາແຫ່ງຄຳພະຍາກອນ—ຕົວເລກ.</w:t>
      </w:r>
    </w:p>
    <w:p>
      <w:pPr>
        <w:pStyle w:val="ArticleHeading"/>
        <w:jc w:val="left"/>
      </w:pPr>
      <w:r>
        <w:rPr>
          <w:rFonts w:ascii="Leelawadee UI" w:hAnsi="Leelawadee UI" w:eastAsia="Leelawadee UI" w:cs="Leelawadee UI"/>
        </w:rPr>
        <w:t>ການຮັບຮອງ 2520 ຂອງ Ellen White</w:t>
      </w:r>
    </w:p>
    <w:p>
      <w:pPr>
        <w:pStyle w:val="ArticleBody"/>
        <w:jc w:val="left"/>
      </w:pPr>
      <w:r>
        <w:rPr>
          <w:rFonts w:ascii="Leelawadee UI" w:hAnsi="Leelawadee UI" w:eastAsia="Leelawadee UI" w:cs="Leelawadee UI"/>
        </w:rPr>
        <w:t>ນີ້ແມ່ນຈຸດສຳຄັນທີ່ສຸດ. ມີຫຼາຍຄົນກຳລັງນຳສະເໜີຂ່າວສານດຽວກັນກັບພວກເຮົາ, ແລະຂ້າພະເຈົ້າສະໜັບສະໜູນພວກເຂົາ. ແຕ່ເມື່ອກ່ຽວກັບ 2520 ແລະຄຳຖາມວ່າ Ellen White ເຊື່ອຫຼືບໍ່ວ່າມັນເປັນຄຳພະຍາກອນທີ່ຖືກຕ້ອງ, ນີ້ແມ່ນຂໍ້ໂຕ້ແຍ້ງ—ນີ້ແມ່ນຫຼັກຖານ ແລະເປັນບ່ອນທີ່ທ່ານຄວນເລີ່ມຕົ້ນ. ຂໍ້ໂຕ້ແຍ້ງອື່ນໆທັງໝົດກໍຖືກຕ້ອງ ແລະເປັນຄວາມຈິງ, ແຕ່ນີ້ແມ່ນຈຸດເລີ່ມຕົ້ນ.</w:t>
      </w:r>
    </w:p>
    <w:p>
      <w:pPr>
        <w:pStyle w:val="ArticleBody"/>
        <w:jc w:val="left"/>
      </w:pPr>
      <w:r>
        <w:rPr>
          <w:rFonts w:ascii="Leelawadee UI" w:hAnsi="Leelawadee UI" w:eastAsia="Leelawadee UI" w:cs="Leelawadee UI"/>
        </w:rPr>
        <w:t>ໃນ Early Writings, ໜ້າ 74, ບ່ອນທີ່ກ່າວວ່າອົງພຣະຜູ້ເປັນເຈົ້າໄດ້ວາງພຣະຫັດຂອງພຣະອົງໄວ້ເໜືອຄວາມຜິດພາດໃນຕົວເລກບາງຢ່າງ, ນາງໄດ້ໃຫ້ຄຳນິຍາມວ່ານັ້ນໝາຍເຖິງຫຍັງໃນໜັງສືເຫຼັ້ມດຽວກັນ, ໃນໜ້າ 236: “ຂ້າພະເຈົ້າໄດ້ເຫັນປະຊາຊົນຂອງພຣະເຈົ້າຊື່ນບານດ້ວຍຄວາມຄາດຫວັງ, ເຝົ້າຄອຍອົງພຣະຜູ້ເປັນນາຍຂອງພວກເຂົາ. ແຕ່ພຣະເຈົ້າຊົງມີພຣະປະສົງຈະທົດລອງພວກເຂົາ.” ນາງກຳລັງເວົ້າເຖິງເວລາແຫ່ງການຖ້າຄອຍ [22 ມີນາ 1844], ຄວາມຜິດຫວັງຄັ້ງທຳອິດ.</w:t>
      </w:r>
    </w:p>
    <w:p>
      <w:pPr>
        <w:pStyle w:val="ArticleBody"/>
        <w:jc w:val="left"/>
      </w:pPr>
      <w:r>
        <w:rPr>
          <w:rFonts w:ascii="Leelawadee UI" w:hAnsi="Leelawadee UI" w:eastAsia="Leelawadee UI" w:cs="Leelawadee UI"/>
        </w:rPr>
        <w:t>ນາງບໍ່ໄດ້ກ່າວເຖິງຄວາມຜິດຫວັງໃນວັນທີ 22 ຕຸລາ 1844, ເພາະວ່າໃນເຫດການນັ້ນພວກເຂົາກໍຈະຖືກທົດສອບເຊັ່ນກັນ; ແຕ່ໃນທີ່ນີ້ນາງກໍາລັງກ່າວເຖິງວັນທີ 22 ມີນາ 1844, ຊ່ວງເວລາແຫ່ງການຄອຍຖ້າ: “ພຣະເຈົ້າໄດ້ຊົງມຸ່ງໝາຍທີ່ຈະທົດສອບພວກເຂົາ.” “ພຣະຫັດຂອງພຣະອົງໄດ້ປົກຄຸມຄວາມຜິດພາດໃນການຄໍານວນຊ່ວງເວລາແຫ່ງຄໍາພະຍາກອນ.” ພຣະອົງຈະທົດສອບພວກເຂົາໂດຍຊ່ວງເວລາແຫ່ງການຄອຍຖ້ານັ້ນໄດ້ຢ່າງໃດ? ໂດຍການຊົງວາງພຣະຫັດຂອງພຣະອົງເໜືອຄວາມເຂົ້າໃຈຂອງພວກເຂົາກ່ຽວກັບຊ່ວງເວລາແຫ່ງຄໍາພະຍາກອນ. ທ່ານບໍ່ມີອັນໃດທີ່ຈະຕ້ອງຢ້ານກົວສໍາລັບອະນາຄົດ ນອກຈາກເມື່ອພວກເຮົາລືມວ່າພຣະຜູ້ເປັນເຈົ້າໄດ້ຊົງນໍາພາພວກເຮົາມາໃນອະດີດແນວໃດ ໃນປະຫວັດຂອງພວກ Millerites ແລະໃນຄໍາສັ່ງສອນຂອງພຣະອົງ.</w:t>
      </w:r>
    </w:p>
    <w:p>
      <w:pPr>
        <w:pStyle w:val="ArticleBody"/>
        <w:jc w:val="left"/>
      </w:pPr>
      <w:r>
        <w:rPr>
          <w:rFonts w:ascii="Leelawadee UI" w:hAnsi="Leelawadee UI" w:eastAsia="Leelawadee UI" w:cs="Leelawadee UI"/>
        </w:rPr>
        <w:t>ໄລຍະເວລາແຫ່ງຄຳພະຍາກອນເຫຼົ່ານີ້ແມ່ນຄຳສອນທີ່ໄດ້ກໍ່ໃຫ້ເກີດເວລາແຫ່ງການຄອຍຊ້າ. “ພຣະຫັດຂອງພຣະອົງໄດ້ປົກຄຸມຄວາມຜິດພາດອັນໜຶ່ງໃນການຄິດໄລ່ໄລຍະເວລາແຫ່ງຄຳພະຍາກອນ. ບັນດາຜູ້ທີ່ຄອຍຖ້າອົງພຣະຜູ້ເປັນເຈົ້າຂອງຕົນບໍ່ໄດ້ຄົ້ນພົບຄວາມຜິດພາດນີ້”—ຄວາມຜິດພາດອັນດຽວ—“ແລະບັນດາຜູ້ມີຄວາມຮຽນສູງທີ່ສຸດຜູ້ຄັດຄ້ານເລື່ອງເວລານັ້ນກໍບໍ່ອາດເຫັນມັນໄດ້ເຊັ່ນກັນ. ພຣະເຈົ້າຊົງມີພຣະປະສົງໃຫ້ປະຊາຊົນຂອງພຣະອົງພົບກັບຄວາມຜິດຫວັງ. ເວລາໄດ້ຜ່ານພົ້ນໄປ, ແລະບັນດາຜູ້ທີ່ເຄີຍເຝົ້າຄອຍພຣະຜູ້ຊ່ອຍໃຫ້ລອດຂອງຕົນດ້ວຍຄວາມຄາດຫວັງອັນຊື່ນບານ ກໍເສົ້າໂສກແລະທໍ້ຖອຍໃຈ, ໃນຂະນະທີ່ບັນດາຜູ້ທີ່ບໍ່ໄດ້ຮັກການປາກົດມາຂອງພຣະເຢຊູ, ແຕ່ຮັບເອົາຂ່າວສານນັ້ນດ້ວຍຄວາມຢ້ານ, ກັບພໍໃຈທີ່ພຣະອົງບໍ່ໄດ້ສະເດັດມາໃນເວລາທີ່ຄາດໄວ້. ການປະກາດຕົນວ່າເຊື່ອຂອງເຂົາບໍ່ໄດ້ກະທົບເຖິງຈິດໃຈ ແລະຊຳລະຊີວິດໃຫ້ບໍລິສຸດ. ການຜ່ານພົ້ນໄປຂອງເວລານັ້ນໄດ້ຖືກຄຳນວນໄວ້ຢ່າງເໝາະສົມເພື່ອເປີດເຜີຍຈິດໃຈເຊັ່ນນັ້ນ. ພວກເຂົາແມ່ນກຸ່ມທຳອິດທີ່ຫັນຫຼັງ ແລະເຢາະເຢີ້ຍບັນດາຜູ້ທີ່ໂສກເສົ້າແລະຜິດຫວັງ ຜູ້ທີ່ຮັກການປາກົດມາຂອງພຣະຜູ້ຊ່ອຍໃຫ້ລອດຂອງຕົນຢ່າງແທ້ຈິງ. ຂ້າພະເຈົ້າໄດ້ເຫັນພຣະປັນຍາຂອງພຣະເຈົ້າໃນການທົດລອງປະຊາຊົນຂອງພຣະອົງ ແລະໃນການປະທານການທົດສອບອັນລະອຽດແຫຼມຄົມແກ່ພວກເຂົາ ເພື່ອຈະຄົ້ນພົບບັນດາຜູ້ທີ່ຈະຫົດຫຼັງ ແລະຫັນກັບໃນຍາມແຫ່ງການທົດລອງ.</w:t>
      </w:r>
    </w:p>
    <w:p>
      <w:pPr>
        <w:pStyle w:val="ArticleBody"/>
        <w:jc w:val="left"/>
      </w:pPr>
      <w:r>
        <w:rPr>
          <w:rFonts w:ascii="Leelawadee UI" w:hAnsi="Leelawadee UI" w:eastAsia="Leelawadee UI" w:cs="Leelawadee UI"/>
        </w:rPr>
        <w:t>ພຣະເຢຊູ ແລະ ບັນດາກອງທັບແຫ່ງສະຫວັນທັງປວງ ໄດ້ທອດພຣະເນດດ້ວຍຄວາມເຫັນອົກເຫັນໃຈ ແລະ ຄວາມຮັກ ໄປຍັງຜູ້ທີ່ໄດ້ເຝົ້າຄອຍຢ່າງຫວານຊື່ນ ດ້ວຍຄວາມຄາດຫວັງ ຢາກຈະເຫັນພຣະອົງ ຜູ້ທີ່ຈິດວິນຍານຂອງເຂົາຮັກ. ບັນດາທູດສະຫວັນໄດ້ໂບຍບິນຢູ່ຮອບໆ ເພື່ອຄ້ຳຈູນເຂົາໃນຍາມແຫ່ງການທົດລອງ. ຜູ້ທີ່ໄດ້ລະເລີຍບໍ່ຍອມຮັບຂ່າວສານແຫ່ງສະຫວັນນັ້ນ ຖືກປ່ອຍໄວ້ໃນຄວາມມືດ, ແລະ ຄວາມພິໂລດຂອງພຣະເຈົ້າໄດ້ລຸກໄໝ້ຕໍ່ພວກເຂົາ, ເພາະພວກເຂົາບໍ່ຍອມຮັບແສງສະຫວ່າງຊຶ່ງພຣະອົງໄດ້ສົ່ງມາແກ່ພວກເຂົາຈາກສະຫວັນ. ບັນດາຜູ້ສັດຊື່ເຫຼົ່ານັ້ນ ຜູ້ທີ່ຜິດຫວັງ ແລະ ບໍ່ອາດເຂົ້າໃຈໄດ້ວ່າເຫດໃດອົງພຣະຜູ້ເປັນເຈົ້າຂອງເຂົາຈຶ່ງບໍ່ໄດ້ສະເດັດມາ, ກໍບໍ່ໄດ້ຖືກປ່ອຍໄວ້ໃນຄວາມມືດ. ອີກຄັ້ງໜຶ່ງ ພວກເຂົາໄດ້ຖືກນຳພາກັບໄປຫາພຣະຄຳພີຂອງຕົນ ເພື່ອຄົ້ນຄວ້າຊ່ວງເວລາແຫ່ງຄຳພະຍາກອນ. ພຣະຫັດຂອງອົງພຣະຜູ້ເປັນເຈົ້າໄດ້ຖອນອອກຈາກຕົວເລກທັງຫຼາຍ, ແລະ ຄວາມຜິດພາດ—ມີພຽງຢ່າງດຽວ—ໄດ້ຖືກອະທິບາຍ.</w:t>
      </w:r>
    </w:p>
    <w:p>
      <w:pPr>
        <w:pStyle w:val="ArticleBody"/>
        <w:jc w:val="left"/>
      </w:pPr>
      <w:r>
        <w:rPr>
          <w:rFonts w:ascii="Leelawadee UI" w:hAnsi="Leelawadee UI" w:eastAsia="Leelawadee UI" w:cs="Leelawadee UI"/>
        </w:rPr>
        <w:t>ຢູ່ນີ້ນາງໄດ້ອະທິບາຍຄວາມຜິດພາດໃນຕົວເລກທີ່ຢູ່ໃນແຜນຜັງປີ 1843, ແລະນາງກໍໄດ້ກຳນົດໄວ້ແລ້ວວ່າຕົວເລກເຫຼົ່ານັ້ນແທນໄລຍະເວລາແຫ່ງຄຳພະຍາກອນ. “ພວກເຂົາໄດ້ເຫັນວ່າໄລຍະເວລາແຫ່ງຄຳພະຍາກອນໄດ້ຍາວໄປເຖິງປີ 1844, ແລະຫຼັກຖານດຽວກັນທີ່ພວກເຂົາໄດ້ນຳສະເໜີເພື່ອສະແດງວ່າໄລຍະເວລາແຫ່ງຄຳພະຍາກອນໄດ້ສິ້ນສຸດລົງໃນປີ 1843, ກໍໄດ້ພິສູດວ່າມັນຈະສິ້ນສຸດລົງໃນປີ 1844.” ຈົບການຖົກຖຽງ! Ellen White ໄດ້ປະທັບຕາແຫ່ງການຮັບຮອງຂອງນາງໄວ້ເທິງ 2520.</w:t>
      </w:r>
    </w:p>
    <w:p>
      <w:pPr>
        <w:pStyle w:val="ArticleBody"/>
        <w:jc w:val="left"/>
      </w:pPr>
      <w:r>
        <w:rPr>
          <w:rFonts w:ascii="Leelawadee UI" w:hAnsi="Leelawadee UI" w:eastAsia="Leelawadee UI" w:cs="Leelawadee UI"/>
        </w:rPr>
        <w:t>ມີພຽງແຕ່ສາມຊ່ວງເວລາແຫ່ງຄຳພະຍາກອນເທົ່ານັ້ນໃນແຜນພູມປີ 1843 ທີ່ພວກເຂົາເຂົ້າໃຈວ່າໄດ້ສິ້ນສຸດໃນປີ 1843: 1335, 2520, ແລະ 2300. ພຣະເຈົ້າໄດ້ຊົງປົກຄຸມຄວາມຜິດພາດບາງປະການໃນຕົວເລກເຫຼົ່ານັ້ນ—ຄືຊ່ວງເວລາແຫ່ງຄຳພະຍາກອນໃນແຜນພູມນີ້—ຈົນກວ່າພຣະຫັດຂອງພຣະອົງຖືກຖອນອອກ. ເມື່ອພຣະອົງຊົງຖອນພຣະຫັດຂອງພຣະອົງອອກ, ບັນດາຜູ້ສັດຊື່ທີ່ຄອຍຖ້າຢູ່ໄດ້ຖືກນຳໃຫ້ສຶກສາຊ່ວງເວລາແຫ່ງຄຳພະຍາກອນອີກຄັ້ງ ແລະໄດ້ພົບວ່າຫຼັກຖານຊຸດດຽວກັນທີ່ເຄີຍນຳພວກເຂົາໃຫ້ສະແດງວ່າຊ່ວງເວລາແຫ່ງຄຳພະຍາກອນໄດ້ປິດລົງໃນປີ 1843 ນັ້ນ, ໃນເວລານັ້ນກໍໄດ້ຖືກຮັບຮູ້ວ່າເປັນຫຼັກຖານພິສູດວ່າສອງຊ່ວງໄດ້ສິ້ນສຸດໃນປີ 1844.</w:t>
      </w:r>
    </w:p>
    <w:p>
      <w:pPr>
        <w:pStyle w:val="ArticleBody"/>
        <w:jc w:val="left"/>
      </w:pPr>
      <w:r>
        <w:rPr>
          <w:rFonts w:ascii="Leelawadee UI" w:hAnsi="Leelawadee UI" w:eastAsia="Leelawadee UI" w:cs="Leelawadee UI"/>
        </w:rPr>
        <w:t>1335 ເລີ່ມຕົ້ນໃນ ຄ.ສ. 508 ແລະ ສິ້ນສຸດໃນ 1843. 2520 ເລີ່ມຕົ້ນໃນ 677 ກ່ອນ ຄ.ສ. ແລະ ໄດ້ຮັບຜົນກະທົບຈາກຄວາມສົມບູນຂອງປີ. ພວກບຸກເບີກເຄີຍຄິດວ່າມັນສິ້ນສຸດໃນ 1843, ແຕ່ຕໍ່ມາໄດ້ເຂົ້າໃຈວ່າ ຫຼັກຖານດຽວກັນທີ່ເຮັດໃຫ້ພວກເຂົາຄາດຄະເນ 1843 ນັ້ນ ໄດ້ພິສູດວ່າ ຄຳພະຍາກອນ 2520 ສິ້ນສຸດໃນ 1844. ຄຳພະຍາກອນ 2300 ເລີ່ມຕົ້ນໃນ 457 ກ່ອນ ຄ.ສ., ແລະ ພວກເຂົາເຄີຍຄິດວ່າມັນສິ້ນສຸດໃນ 1843, ແຕ່ຫຼັງຈາກຄວາມຜິດຫວັງ ໂດຍຜ່ານການສຶກສາຊ່ວງເວລາແຫ່ງຄຳພະຍາກອນ ພວກເຂົາໄດ້ຕະໜັກວ່າມັນສິ້ນສຸດໃນ 1844.</w:t>
      </w:r>
    </w:p>
    <w:p>
      <w:pPr>
        <w:pStyle w:val="ArticleBody"/>
        <w:jc w:val="left"/>
      </w:pPr>
      <w:r>
        <w:rPr>
          <w:rFonts w:ascii="Leelawadee UI" w:hAnsi="Leelawadee UI" w:eastAsia="Leelawadee UI" w:cs="Leelawadee UI"/>
        </w:rPr>
        <w:t>ມີພຽງສາມຄຳພະຍາກອນເທົ່ານັ້ນທີ່ພວກເຂົາຄາດຄະເນວ່າຈະສິ້ນສຸດໃນປີ 1843, ແລະໜຶ່ງໃນນັ້ນກໍແມ່ນເກີດຂຶ້ນຈິງ: ຄື 1335. ຄຳພະຍາກອນນີ້ບໍ່ແມ່ນອັນທີ່ພຣະຜູ້ເປັນເຈົ້າຊົງປົກຫຸ້ມໄວ້ດ້ວຍພຣະຫັດຂອງພຣະອົງ. ມັນລະບຸເຖິງປະຫວັດຂອງພວກມິນເລີໄຣດ໌ ນັບຈາກເວລາແຫ່ງການຊັກຊ້າ, ຜ່ານສຽງຮ້ອງໃນຍາມທ່ຽງຄືນ, ໄປຈົນເຖິງວັນທີ 22 ຕຸລາ 1844.</w:t>
      </w:r>
    </w:p>
    <w:p>
      <w:pPr>
        <w:pStyle w:val="ArticleBody"/>
        <w:jc w:val="left"/>
      </w:pPr>
      <w:r>
        <w:rPr>
          <w:rFonts w:ascii="Leelawadee UI" w:hAnsi="Leelawadee UI" w:eastAsia="Leelawadee UI" w:cs="Leelawadee UI"/>
        </w:rPr>
        <w:t>ໃນການນໍາສະເໜີຂອງມື້ວານນີ້, ພວກເຮົາໄດ້ຈົບລົງດ້ວຍຄໍາອ້າງອີງນີ້ຈາກ Ellen White: “ດວງຕາທີ່ໄດ້ເຫັນສິ່ງທັງຫຼາຍທີ່ໄດ້ຖືກເຫັນໃນປີ 1843 ແລະ 1844 ນັ້ນ ກໍເປັນສຸກ.” ນີ້ຄື “ຜູ້ທີ່ມາເຖິງປີ 1843 ກໍເປັນສຸກ.” ໃນວັກຖັດໄປ, ນາງກ່າວວ່າ, “ຂ່າວສານນັ້ນໄດ້ຖືກປະກາດແລ້ວ. ແລະບໍ່ຄວນມີການລ່າຊ້າໃນການປະກາດຂ່າວສານນັ້ນຊໍ້າອີກ, ເພາະວ່າໝາຍສຳຄັນແຫ່ງຍຸກສະໄໝກຳລັງສຳເລັດຄົບຖ້ວນ; ພາລະກິດສຸດທ້າຍຈະຕ້ອງຖືກກະທໍາໃຫ້ສຳເລັດ. ພາລະກິດອັນຍິ່ງໃຫຍ່ຈະຖືກກະທໍາໃນເວລາອັນສັ້ນ. ໃນບໍ່ຊ້ານີ້ ຂ່າວສານໜຶ່ງຈະຖືກປະທານຕາມການກຳນົດຂອງພຣະເຈົ້າ ແລະຈະຂະຫຍາຍຕົວເປັນສຽງຮ້ອງອັນດັງ. ແລ້ວ Daniel ຈະຢືນຢູ່ໃນສ່ວນຂອງຕົນ ເພື່ອໃຫ້ຄໍາພະຍານຂອງລາວ.” Manuscript Releases, volume 21, 437.</w:t>
      </w:r>
    </w:p>
    <w:p>
      <w:pPr>
        <w:pStyle w:val="ArticleBody"/>
        <w:jc w:val="left"/>
      </w:pPr>
      <w:r>
        <w:rPr>
          <w:rFonts w:ascii="Leelawadee UI" w:hAnsi="Leelawadee UI" w:eastAsia="Leelawadee UI" w:cs="Leelawadee UI"/>
        </w:rPr>
        <w:t>ດານີເອນທີ່ຍືນຢູ່ໃນສ່ວນຂອງຕົນ ແມ່ນຂໍ້ 13 ຂອງດານີເອນ 12. “ຕາຂອງຜູ້ທີ່ໄດ້ເຫັນສິ່ງທັງຫຼາຍທີ່ໄດ້ຖືກເຫັນໃນປີ 1843 ແລະ 1844 ນັ້ນເປັນສຸກ” ແມ່ນຂໍ້ 12. ເອເລນ ໄວທ໌ ກຳລັງໃຫ້ຄຳອະທິບາຍອັນມາຈາກພຣະເຈົ້າກ່ຽວກັບ ດານີເອນ 12:12–13, ໂດຍກ່າວວ່າຂໍ້ເຫຼົ່ານີ້ບໍ່ໄດ້ເວົ້າເຖິງຄຳພະຍາກອນເລື່ອງເວລາ, ແຕ່ເວົ້າເຖິງປະສົບການໜຶ່ງທີ່ຮວມເອົາປີ 1843 ແລະ 1844 ໄວ້, ອັນເກີດຈາກຄວາມເຂົ້າໃຈຜິດກ່ຽວກັບປີ 1843 ຊຶ່ງກໍ່ໃຫ້ເກີດເວລາແຫ່ງການຊັກຊ້າ. ເມື່ອເວລາແຫ່ງການຊັກຊ້າມາເຖິງ, “ຄວາມສຸກມີແກ່ຜູ້ທີ່ຄອຍຖ້າ.” ເຖິງແມ່ນນິມິດຈະຊັກຊ້າ, ຈົ່ງຄອຍຖ້ານິມິດນັ້ນ. ຜູ້ທີ່ຄອຍຖ້າຢ່າງຊື່ສັດຕັ້ງແຕ່ເວລາແຫ່ງການຊັກຊ້າຈົນກວ່າປະຕູຈະຖືກປິດ ນັ້ນເປັນສຸກ. ສິ່ງທີ່ຜູ້ສັດຊື່ໄດ້ເຫັນໃນປີ 1843 ແລະ 1844 ແມ່ນພຣະພອນອັນນຳພາເຂົາເຂົ້າໄປໃນສະຖານບໍລິສຸດທີ່ສຸດ.</w:t>
      </w:r>
    </w:p>
    <w:p>
      <w:pPr>
        <w:pStyle w:val="ArticleBody"/>
        <w:jc w:val="left"/>
      </w:pPr>
      <w:r>
        <w:rPr>
          <w:rFonts w:ascii="Leelawadee UI" w:hAnsi="Leelawadee UI" w:eastAsia="Leelawadee UI" w:cs="Leelawadee UI"/>
        </w:rPr>
        <w:t>ຄໍາພະຍາກອນ 1335 ສິ້ນສຸດລົງໃນປີ 1843, ເປັນເຄື່ອງໝາຍເຖິງການມາເຖິງຂອງສຽງຮ້ອງໃນເວລາທ່ຽງຄືນ. ຊ່ວງເວລາພະຍາກອນ 2520 ແລະ 2300 ສິ້ນສຸດລົງໃນປີ 1844. Ellen White ກ່າວວ່າ ຫຼັກຖານອັນດຽວກັນທີ່ນໍາພວກເຂົາໃຫ້ປະກາດວ່າ 2520, 2300, ແລະ 1335 ໄດ້ສິ້ນສຸດລົງໃນປີ 1843 ນັ້ນ, ຕໍ່ມາກໍໄດ້ຖືກຮັບຮູ້ວ່າເປັນຫຼັກຖານພິສູດວ່າພວກມັນຈະສິ້ນສຸດລົງໃນປີ 1844.</w:t>
      </w:r>
    </w:p>
    <w:p>
      <w:pPr>
        <w:pStyle w:val="ArticleScripture"/>
        <w:jc w:val="left"/>
      </w:pPr>
      <w:r>
        <w:rPr>
          <w:rFonts w:ascii="Leelawadee UI" w:hAnsi="Leelawadee UI" w:eastAsia="Leelawadee UI" w:cs="Leelawadee UI"/>
        </w:rPr>
        <w:t>ແສງສະຫວ່າງຈາກພຣະວັດຈະນະຂອງພຣະເຈົ້າໄດ້ສ່ອງສະຫວ່າງມາເຖິງສະພາບຂອງພວກເຂົາ, ແລະພວກເຂົາໄດ້ຄົ້ນພົບເວລາແຫ່ງການຊັກຊ້າ—“ແມ່ນແຕ່ວ່າມັນ [ນິມິດ] ຈະຊັກຊ້າ, ກໍຈົ່ງຄອຍມັນເຖີດ.” ໃນຄວາມຮັກຂອງພວກເຂົາຕໍ່ການສະເດັດມາໃນທັນທີຂອງພຣະຄຣິດ, ພວກເຂົາໄດ້ມອງຂ້າມການຊັກຊ້າຂອງນິມິດ, ຊຶ່ງໄດ້ຖືກກໍານົດໄວ້ເພື່ອສະແດງບັນດາຜູ້ຄອຍຖ້າທີ່ແທ້ຈິງ. ອີກຄັ້ງໜຶ່ງ ພວກເຂົາມີຈຸດເວລາອັນໜຶ່ງ. ແຕ່ຂ້າພະເຈົ້າໄດ້ເຫັນວ່າ ຫຼາຍຄົນໃນພວກເຂົາບໍ່ອາດຍົກຕົນຂຶ້ນເໜືອຄວາມຜິດຫວັງອັນຮ້າຍແຮງຂອງຕົນ ເພື່ອຈະມີຄວາມຮ້ອນຮົນແລະພະລັງອັນລະດັບນັ້ນ ຊຶ່ງເຄີຍເປັນເຄື່ອງໝາຍແຫ່ງຄວາມເຊື່ອຂອງພວກເຂົາໃນປີ 1843.</w:t>
      </w:r>
    </w:p>
    <w:p>
      <w:pPr>
        <w:pStyle w:val="ArticleScripture"/>
        <w:jc w:val="left"/>
      </w:pPr>
      <w:r>
        <w:rPr>
          <w:rFonts w:ascii="Leelawadee UI" w:hAnsi="Leelawadee UI" w:eastAsia="Leelawadee UI" w:cs="Leelawadee UI"/>
        </w:rPr>
        <w:t>ຊາຕານ ແລະ ທູດສະຫວັນຂອງມັນໄດ້ມີໄຊຊະນະເໜືອພວກເຂົາ, ແລະ ບັນດາຜູ້ທີ່ບໍ່ຍອມຮັບຂ່າວສານນັ້ນກໍໄດ້ຊົມເຊີຍຕົນເອງໃນວິນິດໄສອັນມອງໄກ ແລະ ສະຕິປັນຍາຂອງຕົນ ທີ່ບໍ່ຮັບເອົາສິ່ງລວງນັ້ນ ດັ່ງທີ່ພວກເຂົາເອີ້ນມັນ. ພວກເຂົາບໍ່ໄດ້ຕະໜັກວ່າ ພວກເຂົາກຳລັງປະຕິເສດຄຳຕັກເຕືອນຂອງພຣະເຈົ້າທີ່ຕໍ່ຕ້ານຕົນເອງ, ແລະ ກຳລັງຮ່ວມມືກັບຊາຕານ ແລະ ທູດສະຫວັນຂອງມັນ ເພື່ອເຮັດໃຫ້ປະຊາຊົນຂອງພຣະເຈົ້າສັບສົນ ຜູ້ຊຶ່ງກຳລັງດຳເນີນຊີວິດຕາມຂ່າວສານທີ່ສົ່ງມາຈາກສະຫວັນ.</w:t>
      </w:r>
    </w:p>
    <w:p>
      <w:pPr>
        <w:pStyle w:val="ArticleBody"/>
        <w:jc w:val="left"/>
      </w:pPr>
      <w:r>
        <w:rPr>
          <w:rFonts w:ascii="Leelawadee UI" w:hAnsi="Leelawadee UI" w:eastAsia="Leelawadee UI" w:cs="Leelawadee UI"/>
        </w:rPr>
        <w:t>ໃນປະຫວັດສາດນີ້ ມີຜູ້ນະມັດສະການຢູ່ສອງຈຳພວກ. ຈຳພວກທີ່ບໍ່ສັດຊື່ໄດ້ເຍາະເຢີ້ຍຜູ້ທີ່ຄອຍຖ້າ, ແຕ່ຜູ້ທີ່ຄອຍຖ້ານັ້ນໄດ້ຖືກນຳກັບໄປສູ່ຊ່ວງເວລາແຫ່ງຄຳພະຍາກອນ ແລະໄດ້ເຂົ້າໃຈວ່າ ຫຼັກຖານອັນດຽວກັນທີ່ໄດ້ນຳພວກເຂົາໃຫ້ລະບຸວ່າການສິ້ນສຸດຂອງ 2520 ແລະ 2300 ຢູ່ໃນປີ 1843 ນັ້ນ ຈະພິສູດວ່າມັນໄດ້ສິ້ນສຸດໃນປີ 1844.</w:t>
      </w:r>
    </w:p>
    <w:p>
      <w:pPr>
        <w:pStyle w:val="ArticleBody"/>
        <w:jc w:val="left"/>
      </w:pPr>
      <w:r>
        <w:rPr>
          <w:rFonts w:ascii="Leelawadee UI" w:hAnsi="Leelawadee UI" w:eastAsia="Leelawadee UI" w:cs="Leelawadee UI"/>
        </w:rPr>
        <w:t>ແມ່ນແຕ່ວ່າບັນດາຜູ້ທີ່ຄອຍຖ້າໄດ້ຮັບຮູ້ສິ່ງນີ້ແລ້ວ, ແຕ່ພວກເຂົາກໍບໍ່ໄດ້ຮ້ອນຮົນເພື່ອອົງພຣະຜູ້ເປັນເຈົ້າເໝືອນດັ່ງກ່ອນຄວາມຜິດຫວັງຄັ້ງທໍາອິດ. ພວກເຂົາຈະຖືກປຸກໃຫ້ລຸກໂຊນຂຶ້ນອີກໂດຍຂ່າວສານແຫ່ງສຽງຮ້ອງເວລາທ່ຽງຄືນ. ບັນດາຜູ້ທີ່ຄອຍຖ້າໄດ້ເຂົ້າໃຈແລ້ວເຖິງປີ 1844, ອັນເປັນຈຸດສິ້ນສຸດຂອງຄໍາພະຍາກອນຕ່າງໆ, ກ່ອນຂ່າວສານແຫ່ງສຽງຮ້ອງເວລາທ່ຽງຄືນ.</w:t>
      </w:r>
    </w:p>
    <w:p>
      <w:pPr>
        <w:pStyle w:val="ArticleBody"/>
        <w:jc w:val="left"/>
      </w:pPr>
      <w:r>
        <w:rPr>
          <w:rFonts w:ascii="Leelawadee UI" w:hAnsi="Leelawadee UI" w:eastAsia="Leelawadee UI" w:cs="Leelawadee UI"/>
        </w:rPr>
        <w:t>ຂ່າວສານ “ສຽງຮ້ອງໃນຍາມທ່ຽງຄືນ” ໄດ້ເຮັດໃຫ້ຜູ້ທີ່ຄອຍຖ້າສາມາດລະບຸວັນທີ 22 ຕຸລາ 1844 ໄດ້. ດ້ວຍຂໍ້ມູນນັ້ນ, ມັນບໍ່ແມ່ນພຽງແຕ່ບາງເວລາໃນປີ 1844 ເທົ່ານັ້ນ; ແຕ່ເປັນໃນວັນນີ້ແທ້ໆ, ແລະສິ່ງນັ້ນໄດ້ປະທານພະລັງແກ່ຂ່າວສານນັ້ນ.</w:t>
      </w:r>
    </w:p>
    <w:p>
      <w:pPr>
        <w:pStyle w:val="ArticleBody"/>
        <w:jc w:val="left"/>
      </w:pPr>
      <w:r>
        <w:rPr>
          <w:rFonts w:ascii="Leelawadee UI" w:hAnsi="Leelawadee UI" w:eastAsia="Leelawadee UI" w:cs="Leelawadee UI"/>
        </w:rPr>
        <w:t>ທ່ານເຫັນຂະບວນການນັ້ນບໍ? ຄໍາສອນທີ່ກໍ່ໃຫ້ເກີດປະສົບການນີ້ມີຢູ່ສາມຄໍາພະຍາກອນ: 1335, 2300, ແລະ 2520.</w:t>
      </w:r>
    </w:p>
    <w:p>
      <w:pPr>
        <w:pStyle w:val="ArticleBody"/>
        <w:jc w:val="left"/>
      </w:pPr>
      <w:r>
        <w:rPr>
          <w:rFonts w:ascii="Leelawadee UI" w:hAnsi="Leelawadee UI" w:eastAsia="Leelawadee UI" w:cs="Leelawadee UI"/>
        </w:rPr>
        <w:t>ຫຼັງຈາກໄດ້ຕະໜັກເຖິງສິ່ງນີ້ແລ້ວ, ພວກເຂົາເລີ່ມປະກາດວ່າ, “ຈົ່ງອອກມາຈາກບາບີໂລນ.” ນີ້ຄື ຂ່າວສານຂອງທູດສະຫວັນອົງທີສອງ.</w:t>
      </w:r>
    </w:p>
    <w:p>
      <w:pPr>
        <w:pStyle w:val="ArticleBody"/>
        <w:jc w:val="left"/>
      </w:pPr>
      <w:r>
        <w:rPr>
          <w:rFonts w:ascii="Leelawadee UI" w:hAnsi="Leelawadee UI" w:eastAsia="Leelawadee UI" w:cs="Leelawadee UI"/>
        </w:rPr>
        <w:t>ຂໍໃຫ້ເຮົາກ່າວໃຫ້ຊັດເຈນ: ສິ່ງໃດທີ່ສິ້ນສຸດລົງໃນເວລາແຫ່ງການລ່າຊ້າ? ການໃຊ້ແຜນພາບ 1843. ພວກເຂົາໄດ້ວາງແຜນພາບນີ້ໄວ້ຂ້າງໜຶ່ງ ເພາະບັດນີ້ພວກເຂົາເຂົ້າໃຈແລ້ວວ່າ ພຣະຜູ້ເປັນເຈົ້າກໍາລັງຈະສະເດັດມາໃນປີ 1844, ໃນຂະນະທີ່ແຜນພາບນັ້ນລະບຸວ່າ 1843. ດັ່ງນັ້ນ ພວກເຂົາຈຶ່ງວາງແຜນພາບນັ້ນໄວ້ຂ້າງໜຶ່ງ ສໍາລັບປະຫວັດຂອງຂ່າວສານທູດສະຫວັນອົງທີສອງ.</w:t>
      </w:r>
    </w:p>
    <w:p>
      <w:pPr>
        <w:pStyle w:val="ArticleBody"/>
        <w:jc w:val="left"/>
      </w:pPr>
      <w:r>
        <w:rPr>
          <w:rFonts w:ascii="Leelawadee UI" w:hAnsi="Leelawadee UI" w:eastAsia="Leelawadee UI" w:cs="Leelawadee UI"/>
        </w:rPr>
        <w:t>ຂໍ້ຄວາມຂອງພວກເຂົາກາຍເປັນສິ່ງໃດໃນປະຫວັດຂອງທູດສະຫວັນອົງທີສອງ? ວັກສຸດທ້າຍໄດ້ອະທິບາຍໄວ້.</w:t>
      </w:r>
    </w:p>
    <w:p>
      <w:pPr>
        <w:pStyle w:val="ArticleScripture"/>
        <w:jc w:val="left"/>
      </w:pPr>
      <w:r>
        <w:rPr>
          <w:rFonts w:ascii="Leelawadee UI" w:hAnsi="Leelawadee UI" w:eastAsia="Leelawadee UI" w:cs="Leelawadee UI"/>
        </w:rPr>
        <w:t>ຜູ້ເຊື່ອຖືໃນຂ່າວສານນີ້ໄດ້ຖືກບີບຄັ້ນໃນບັນດາຄຣິດຕະຈັກ. ໃນຊ່ວງເວລາໜຶ່ງ ຜູ້ທີ່ບໍ່ຍອມຮັບຂ່າວສານນັ້ນໄດ້ຖືກຢັບຢັ້ງໄວ້ໂດຍຄວາມຢ້ານ ບໍ່ໃຫ້ສະແດງຄວາມຮູ້ສຶກທີ່ຢູ່ໃນໃຈຂອງຕົນ; ແຕ່ການຜ່ານພົ້ນໄປຂອງເວລານັ້ນໄດ້ເປີດເຜີຍຄວາມຮູ້ສຶກອັນແທ້ຈິງຂອງພວກເຂົາ. ພວກເຂົາປາຖະໜາທີ່ຈະປິດປາກຄໍາພະຍານຊຶ່ງບັນດາຜູ້ຄອຍຖ້າຮູ້ສຶກວ່າຕົນຈໍາຕ້ອງເປັນພະຍານອອກໄປ, ວ່າຊ່ວງເວລາແຫ່ງຄໍາພະຍາກອນໄດ້ຂະຫຍາຍໄປເຖິງປີ 1844.</w:t>
      </w:r>
    </w:p>
    <w:p>
      <w:pPr>
        <w:pStyle w:val="ArticleBody"/>
        <w:jc w:val="left"/>
      </w:pPr>
      <w:r>
        <w:rPr>
          <w:rFonts w:ascii="Leelawadee UI" w:hAnsi="Leelawadee UI" w:eastAsia="Leelawadee UI" w:cs="Leelawadee UI"/>
        </w:rPr>
        <w:t>ໄລຍະເວລາແຫ່ງຄຳພະຍາກອນໃດແດ່? ຄື 2520, 2300, ແລະ 1335. ນັ້ນຄືຂ່າວສານຂອງເຂົາໃນປະຫວັດສາດນີ້. ບັດນີ້ພວກເຂົາກຳລັງກ່າວວ່າ, “ພວກເຮົາເຂົ້າໃຈແລ້ວ! ຄຳພະຍາກອນເຫຼົ່ານີ້ຂະຫຍາຍໄປເຖິງປີ 1844.” ຂ່າວສານຂອງເຂົາໃນປະຫວັດຂອງສຽງຮ້ອງເວລາທ່ຽງຄືນ ແມ່ນຄຳພະຍາກອນ 2520 ແລະຄຳພະຍາກອນ 2300 ປີ.</w:t>
      </w:r>
    </w:p>
    <w:p>
      <w:pPr>
        <w:pStyle w:val="ArticleScripture"/>
        <w:jc w:val="left"/>
      </w:pPr>
      <w:r>
        <w:rPr>
          <w:rFonts w:ascii="Leelawadee UI" w:hAnsi="Leelawadee UI" w:eastAsia="Leelawadee UI" w:cs="Leelawadee UI"/>
        </w:rPr>
        <w:t>ໃນຊ່ວງເວລາໜຶ່ງ, ຜູ້ທີ່ບໍ່ຍອມຮັບຂ່າວສານນັ້ນໄດ້ຖືກຢັບຍັ້ງໄວ້ໂດຍຄວາມຢ້ານ ຈົນບໍ່ກ້າກະທຳຕາມຄວາມຮູ້ສຶກໃນໃຈຂອງຕົນ; ແຕ່ການຜ່ານພົ້ນໄປຂອງເວລາໄດ້ເປີດເຜີຍຄວາມຮູ້ສຶກອັນແທ້ຈິງຂອງເຂົາ. ພວກເຂົາປາຖະໜາຈະໃຫ້ຄຳພະຍານທີ່ຜູ້ຄອຍຖ້າຮູ້ສຶກຖືກບີບບັງຄັບໃຫ້ປະກາດນັ້ນງຽບລົງ ຄືວ່າ ຊ່ວງເວລາແຫ່ງຄຳພະຍາກອນໄດ້ຍືດອອກໄປຈົນເຖິງປີ 1844. ດ້ວຍຄວາມຊັດແຈ້ງ ບັນດາຜູ້ເຊື່ອໄດ້ອະທິບາຍຄວາມຜິດພາດຂອງຕົນ—ຄວາມຜິດພາດອັນພິເສດນັ້ນ—ແລະໃຫ້ເຫດຜົນວ່າເປັນຫຍັງພວກເຂົາຈຶ່ງຄາດຫວັງພຣະຜູ້ເປັນເຈົ້າຂອງຕົນໃນປີ 1844. ຜູ້ຄັດຄ້ານຂອງພວກເຂົາບໍ່ອາດນຳເຫດຜົນໃດໆມາໂຕ້ແຍ້ງຕໍ່ເຫດຜົນອັນມີພະລັງທີ່ໄດ້ຖືກສະເໜີນັ້ນ. ແຕ່ຄວາມໂກດແຄ້ນຂອງບັນດາຄຣິດຕະຈັກໄດ້ລຸກໄໝ້ຂຶ້ນ; ພວກເຂົາຕັ້ງໃຈແນ່ວ່າຈະບໍ່ຟັງຫຼັກຖານ, ແລະຈະກັ້ນຄຳພະຍານນັ້ນອອກຈາກຄຣິດຕະຈັກຕ່າງໆ, ເພື່ອວ່າຄົນອື່ນຈະບໍ່ອາດໄດ້ຍິນມັນ.</w:t>
      </w:r>
    </w:p>
    <w:p>
      <w:pPr>
        <w:pStyle w:val="ArticleBody"/>
        <w:jc w:val="left"/>
      </w:pPr>
      <w:r>
        <w:rPr>
          <w:rFonts w:ascii="Leelawadee UI" w:hAnsi="Leelawadee UI" w:eastAsia="Leelawadee UI" w:cs="Leelawadee UI"/>
        </w:rPr>
        <w:t>ເມື່ອທ່ານນຳສະເໜີ 2520 ໂດຍເຊື່ອມໂຍງກັບ 2300 ວັນ ຈະເກີດຫຍັງຂຶ້ນ? ໃນປະຫວັດສາດຂອງພວກ Millerite, ທ່ານຈະຖືກປິດກັ້ນອອກຈາກຄຣິສຕະຈັກຕ່າງໆ, ແລະມີຄວາມພະຍາຍາມທີ່ຈະປິດປາກຂ່າວສານນັ້ນ.</w:t>
      </w:r>
    </w:p>
    <w:p>
      <w:pPr>
        <w:pStyle w:val="ArticleScripture"/>
        <w:jc w:val="left"/>
      </w:pPr>
      <w:r>
        <w:rPr>
          <w:rFonts w:ascii="Leelawadee UI" w:hAnsi="Leelawadee UI" w:eastAsia="Leelawadee UI" w:cs="Leelawadee UI"/>
        </w:rPr>
        <w:t>ຜູ້ທີ່ບໍ່ກ້າກັກໄວ້ຈາກຄົນອື່ນຊຶ່ງຄວາມສະຫວ່າງທີ່ພຣະເຈົ້າໄດ້ປະທານແກ່ພວກເຂົານັ້ນ ຖືກຂັບອອກຈາກບັນດາຄຣິສຕະຈັກ; ແຕ່ພຣະເຢຊູຊົງສະຖິດຢູ່ກັບພວກເຂົາ ແລະພວກເຂົາກໍປິຕິຍິນດີໃນຄວາມສະຫວ່າງແຫ່ງພຣະພັກຂອງພຣະອົງ. ພວກເຂົາໄດ້ຖືກຕຽມພ້ອມເພື່ອຮັບຂ່າວສານຂອງທູດສະຫວັນອົງທີສອງ.” Early Writings, 235–237.</w:t>
      </w:r>
    </w:p>
    <w:p>
      <w:pPr>
        <w:pStyle w:val="ArticleBody"/>
        <w:jc w:val="left"/>
      </w:pPr>
      <w:r>
        <w:rPr>
          <w:rFonts w:ascii="Leelawadee UI" w:hAnsi="Leelawadee UI" w:eastAsia="Leelawadee UI" w:cs="Leelawadee UI"/>
        </w:rPr>
        <w:t>ໂດຍບໍ່ເຂົ້າໄປໃນການສຶກສາກ່ຽວກັບ 2520, ສິ່ງທີ່ພວກເຮົາພະຍາຍາມສະແດງຄື ວ່າ Ellen White ໄດ້ປະທັບຕາຮັບຮອງຂອງນາງໃຫ້ແກ່ 2520. ຖ້າທ່ານບໍ່ສາມາດເຫັນສິ່ງນີ້, ທ່ານຈໍາເປັນຕ້ອງອະທິຖານໃຫ້ພຣະເຢຊູຊົງເອົາເກັດອອກຈາກຕາຂອງທ່ານ. Ellen White ກ່າວວ່າ ຫຼັກຖານດຽວກັນທີ່ໄດ້ນໍາພາພວກເຂົາໃຫ້ທໍານາຍປີ 1843 ນັ້ນ ໄດ້ຖືກເຫັນໃນເວລາຕໍ່ມາວ່າເປັນຫຼັກຖານພິສູດວ່າ ຊ່ວງເວລາຄໍາພະຍາກອນເຫຼົ່ານັ້ນໄດ້ສິ້ນສຸດໃນປີ 1844. ນາງໄດ້ລະບຸເຖິງຊ່ວງເວລາຄໍາພະຍາກອນ, ຫຼື ຕົວເລກຕ່າງໆ, ໃນຮູບພະຫຸພົດຢູ່ສະເໝີ. ມີພຽງແຕ່ສາມຊ່ວງເວລາຄໍາພະຍາກອນເທົ່ານັ້ນໃນແຜນພາບ 1843 ທີ່ສິ້ນສຸດໃນປີ 1843.</w:t>
      </w:r>
    </w:p>
    <w:p>
      <w:pPr>
        <w:pStyle w:val="ArticleBody"/>
        <w:jc w:val="left"/>
      </w:pPr>
      <w:r>
        <w:rPr>
          <w:rFonts w:ascii="Leelawadee UI" w:hAnsi="Leelawadee UI" w:eastAsia="Leelawadee UI" w:cs="Leelawadee UI"/>
        </w:rPr>
        <w:t>ສິ່ງທີ່ແທ້ຈິງຈົບລົງໃນປີ 1843, ຄື 1335, ຕາມຄວາມຖືກຕ້ອງທາງໄວຍາກອນ ຈຳເປັນຕ້ອງມີຢ່າງໜ້ອຍສອງຊ່ວງເວລາແຫ່ງຄຳພະຍາກອນ ເພື່ອໃຫ້ນາງກ່າວວ່າ “ຕົວເລກ” ແລະ “ຊ່ວງເວລາແຫ່ງຄຳພະຍາກອນ.” ຖ້າມີສາມ ແລະທ່ານເອົາອອກໜຶ່ງ, ແລ້ວສອງຢ່າງທີ່ນາງຮັບຮອງກໍຄື 2520 ແລະ 2300, ບໍ່ວ່າຜູ້ອື່ນໃດຈະກ່າວຢ່າງໃດກໍຕາມ.</w:t>
      </w:r>
    </w:p>
    <w:p>
      <w:pPr>
        <w:pStyle w:val="ArticleBody"/>
        <w:jc w:val="left"/>
      </w:pPr>
      <w:r>
        <w:rPr>
          <w:rFonts w:ascii="Leelawadee UI" w:hAnsi="Leelawadee UI" w:eastAsia="Leelawadee UI" w:cs="Leelawadee UI"/>
        </w:rPr>
        <w:t>ໃນປະຫວັດການນີ້, ລວມທັງຄວາມຜິດຫວັງຢ່າງໃຫຍ່ຂອງຊາວແອດເວນຕິສ໌ໃນວັນທີ 22 ຕຸລາ 1844, ພຣະເຈົ້າກໍາລັງຊົງສ້າງປະສົບການໜຶ່ງ ທີ່ໃນນັ້ນພວກເຂົາຖືກຂັບອອກຈາກຄຣິດຈັກຕ່າງໆ ເພື່ອໃຫ້ພວກເຂົາຢືນຢັດບໍ່ແມ່ນເທິງອິດທິພົນຂອງມະນຸດ ແຕ່ເທິງພຣະວັດຈະນະຂອງພຣະເຈົ້າ. ພວກເຂົາຈໍາເປັນຕ້ອງມີປະສົບການນັ້ນ ເພື່ອຈະມີຄວາມເຊື່ອທີ່ຈະກ້າວເຂົ້າໄປໃນບ່ອນບໍລິສຸດທີ່ສຸດກັບພຣະເຢຊູຄຣິດ. ພຣະອົງກໍາລັງຊົງທໍາໃຫ້ພວກເຂົາສົມບູນ ເພື່ອນໍາຂ່າວປະເສີດນິລັນດອນໄປສູ່ຂໍ້ສະຫຼຸບ.</w:t>
      </w:r>
    </w:p>
    <w:p>
      <w:pPr>
        <w:pStyle w:val="ArticleHeading"/>
        <w:jc w:val="left"/>
      </w:pPr>
      <w:r>
        <w:rPr>
          <w:rFonts w:ascii="Leelawadee UI" w:hAnsi="Leelawadee UI" w:eastAsia="Leelawadee UI" w:cs="Leelawadee UI"/>
        </w:rPr>
        <w:t>ຄຳພະຍານຂອງຜູ້ບຸກເບີກ: James White ແລະ Uriah Smith</w:t>
      </w:r>
    </w:p>
    <w:p>
      <w:pPr>
        <w:pStyle w:val="ArticleBody"/>
        <w:jc w:val="left"/>
      </w:pPr>
      <w:r>
        <w:rPr>
          <w:rFonts w:ascii="Leelawadee UI" w:hAnsi="Leelawadee UI" w:eastAsia="Leelawadee UI" w:cs="Leelawadee UI"/>
        </w:rPr>
        <w:t>ຕໍ່ໄປ ພວກເຮົາມີຜູ້ບຸກເບີກສອງທ່ານ ຄື James White ແລະ Uriah Smith. ນີ້ແມ່ນບຸກຄົນສຳຄັນຫຼັກທີ່ນັກເທວະວິທະຍາສະໄໝໃໝ່ອ້າງອີງເຖິງ ເພື່ອອ້າງວ່າ James White ໄດ້ປະຕິເສດ 2520 ໃນປີ 1863 ແລະ Uriah Smith ໄດ້ປະຕິເສດມັນໃນບົດຂຽນຂອງລາວໃນຊ່ວງທົດສະວັດ 1870 ແລະ 1880.</w:t>
      </w:r>
    </w:p>
    <w:p>
      <w:pPr>
        <w:pStyle w:val="ArticleBody"/>
        <w:jc w:val="left"/>
      </w:pPr>
      <w:r>
        <w:rPr>
          <w:rFonts w:ascii="Leelawadee UI" w:hAnsi="Leelawadee UI" w:eastAsia="Leelawadee UI" w:cs="Leelawadee UI"/>
        </w:rPr>
        <w:t>ພວກເຮົາກຳລັງຍ້ອນກັບໄປຫາປີ 1844 ແລະຫຼັງຈາກນັ້ນອີກບໍ່ດົນ ເພື່ອເບິ່ງວ່າ James White ແລະ Uriah Smith ໄດ້ພັນລະນາປະຫວັດສາດດຽວກັນນີ້ແນວໃດ ຊຶ່ງ Ellen White ຫາກໍໄດ້ພັນລະນາໄວ້. ນາງໄດ້ກ່າວເຖິງຊ່ວງເວລາແຫ່ງຄຳພະຍາກອນ ແລະການທີ່ພຣະເຈົ້າຊົງຖອນພຣະຫັດຂອງພຣະອົງອອກ ແລະການເຫັນຄວາມຜິດພາດ; ແລະຜູ້ບຸກເບີກທັງສອງທ່ານນີ້ກໍໄດ້ກ່າວເຊັ່ນດຽວກັນ.</w:t>
      </w:r>
    </w:p>
    <w:p>
      <w:pPr>
        <w:pStyle w:val="ArticleBody"/>
        <w:jc w:val="left"/>
      </w:pPr>
      <w:r>
        <w:rPr>
          <w:rFonts w:ascii="Leelawadee UI" w:hAnsi="Leelawadee UI" w:eastAsia="Leelawadee UI" w:cs="Leelawadee UI"/>
        </w:rPr>
        <w:t>ເອເລນ ໄວທ໌ ບໍ່ໄດ້ກ່າວວ່າ “2520” ຫຼື “ເຈັດເທື່ອ,” ແຕ່ ອູໄຣຢາ ສະມິດ ແລະ ເຈມສ໌ ໄວທ໌ ໄດ້ກ່າວເຊັ່ນນັ້ນ. ພວກເຂົາໄດ້ເຮັດໃຫ້ແຈ້ງຊັດວ່າ ຊ່ວງເວລາແຫ່ງຄໍາພະຍາກອນທີ່ໄດ້ຮັບການຍອມຮັບໃນປະຫວັດສາດນີ້ ແມ່ນ 2520 ແລະ 2300.</w:t>
      </w:r>
    </w:p>
    <w:p>
      <w:pPr>
        <w:pStyle w:val="ArticleScripture"/>
        <w:jc w:val="left"/>
      </w:pPr>
      <w:r>
        <w:rPr>
          <w:rFonts w:ascii="Leelawadee UI" w:hAnsi="Leelawadee UI" w:eastAsia="Leelawadee UI" w:cs="Leelawadee UI"/>
        </w:rPr>
        <w:t>James White, Review and Herald, ເຫຼັ້ມ 1, ວັນທີ 9 ກໍລະກົດ 1851: “ຜູ້ຄັດຄ້ານຄົນໜຶ່ງກ່າວວ່າ, ‘ຂ້າພະເຈົ້າບໍ່ເຊື່ອວ່າຄຳຮ້ອງເວລາທ່ຽງຄືນໄດ້ຖືກປະກາດແລ້ວເທື່ອ.’ ພວກເຮົາກໍບໍ່ເຊື່ອເຫມືອນກັນວ່າ ຄຳຮ້ອງເວລາທ່ຽງຄືນນັ້ນໄດ້ຖືກຍິນໂດຍພວກເຮົາ, ຫຼືວ່າມັນຈະເຄີຍຖືກຍິນໃນອະນາຄົດ. ຄຳຮ້ອງໃນ Matthew 25:6, ‘ເບິ່ງເຖີດ, ເຈົ້າບ່າວກຳລັງມາ,’ ຢູ່ໃນປະຫວັດຂອງພິທີມົງຄຸນແບບຕາເວັນອອກ. ແຕ່ວ່າ ໄດ້ມີຄຳຮ້ອງໜຶ່ງຖືກປະກາດອອກໄປ, ແລະໄດ້ຖືກຮັບໄວ້ຢ່າງຄົບຖ້ວນໂດຍບັນດາຄະນະ Advent ທັງໝົດໃນລະດູໃບໄມ້ລົ່ນປີ 1844, ຊຶ່ງສອດຄ່ອງໄດ້ດີກັບຄຳຮ້ອງເວລາທ່ຽງຄືນໃນຄຳອຸປະມາ, ບໍ່ຄວນຖືກປະຕິເສດໂດຍຜູ້ທີ່ເຄີຍມີປະສົບການໃນເຫດການນັ້ນ.”</w:t>
      </w:r>
    </w:p>
    <w:p>
      <w:pPr>
        <w:pStyle w:val="ArticleBody"/>
        <w:jc w:val="left"/>
      </w:pPr>
      <w:r>
        <w:rPr>
          <w:rFonts w:ascii="Leelawadee UI" w:hAnsi="Leelawadee UI" w:eastAsia="Leelawadee UI" w:cs="Leelawadee UI"/>
        </w:rPr>
        <w:t>ເຈມສ໌ ໄວທ໌ ກໍາລັງກ່າວເຖິງປະຫວັດສາດໜຶ່ງ ທີ່ຜູ້ຄົນກໍາລັງປະຕິເສດການຮ້ອງໃນຍາມທ່ຽງຄືນ ແລະຕົກອອກຈາກເສັ້ນທາງ. ລາວກໍາລັງຕອບສະໜອງຕໍ່ເຫດການນີ້ ແລະຈະກ່າວເຖິງປະຫວັດສາດນີ້.</w:t>
      </w:r>
    </w:p>
    <w:p>
      <w:pPr>
        <w:pStyle w:val="ArticleScripture"/>
        <w:jc w:val="left"/>
      </w:pPr>
      <w:r>
        <w:rPr>
          <w:rFonts w:ascii="Leelawadee UI" w:hAnsi="Leelawadee UI" w:eastAsia="Leelawadee UI" w:cs="Leelawadee UI"/>
        </w:rPr>
        <w:t>ມັນໄດ້ມາໃນເວລາທີ່ຖືກຕ້ອງ. ສຽງຮ້ອງໃນຄໍາອຸປະມາໄດ້ຕິດຕາມມາທັນທີຫຼັງຈາກການຊັກຊ້າ, ແລະຫຼັງຈາກການງ່ວງນອນແລະການຫຼັບໄຫຼ. ສິ່ງນີ້ໄດ້ຕາມຫຼັງການຊັກຊ້າຂອງພວກເຮົາ, ຫຼັງຈາກໄດ້ຜິດຫວັງແລ້ວ, ແລະໄດ້ມາເຖິງຫູຂອງພວກເຮົາໃນຂະນະທີ່ຢູ່ໃນສະພາບຊຶມຫຼັບ. ສຽງຮ້ອງນັ້ນໄດ້ປຸກພົມມະຈາຣີທັງສິບໃຫ້ຕື່ນຂຶ້ນ, ແລະນໍາພາໃຫ້ເຂົາທັງຫຼາຍຈັດແຕ່ງຕະກຽງຂອງຕົນ. ສິ່ງນີ້, ເມື່ອປະກອບດ້ວຍລິດອໍານາດແຫ່ງພຣະວິນຍານ, ໄດ້ປຸກເຮົ້າປະຊາຊົນແຫ່ງການສະເດັດມາ, ແລະນໍາພາໃຫ້ເຂົາທັງຫຼາຍຄົ້ນຄວ້າພຣະຄໍາພີຢ່າງທີ່ບໍ່ເຄີຍເປັນມາກ່ອນ, ແລະຖວາຍຕົນເອງພ້ອມທັງຊັບສິນຝ່າຍໂລກຂອງຕົນແດ່ພຣະເຈົ້າໂດຍສິ້ນເຊີງ. ບັນດາຜູ້ທີ່ໄດ້ປະກາດສຽງຮ້ອງວ່າອົງພຣະຜູ້ເປັນເຈົ້າຈະສະເດັດມາໃນເດືອນທີເຈັດ, ປີ 1844, ໄດ້ເຫັນຢ່າງແຈ້ງຊັດວ່າຊ່ວງເວລາແຫ່ງຄໍາພະຍາກອນໄດ້ຍືດໄປເຖິງເວລານັ້ນ; ດັ່ງນັ້ນ, ຫຼັກຖານທີ່ໄດ້ນໍາສະເໜີຈາກຊ່ວງເວລາເຫຼົ່ານັ້ນເພື່ອພິສູດວ່າການສະເດັດມາຈະເກີດຂຶ້ນໃນປີ 1843, ກໍໄດ້ພິສູດວ່າມັນຈະເກີດຂຶ້ນໃນປີ 1844. ໃນເວລານັ້ນ ພວກເຮົາໄດ້ເຫັນຂໍ້ຜິດພາດອັນໜຶ່ງໃນວິທີການນັບໄລ່ນັ້ນ ຊຶ່ງໄດ້ທໍາໃຫ້ 2300 ວັນສິ້ນສຸດລົງໃນປີ 1843. ບໍ່ມີຜູ້ໃດໃນບັນດາຜູ້ທີ່ຂຽນຄັດຄ້ານການສະເດັດມາໄດ້ເຫັນສິ່ງນັ້ນ. ພຣະຫັດແຫ່ງພຣະບັນຊາການ—ອັກສອນໃຫຍ່ “P”—ໄດ້ປົກຄຸມຄວາມຜິດພາດນັ້ນ—ເອກພົດ—ໄວ້ ຈົນກວ່າເວລາຈະມາເຖິງເພື່ອໃຫ້ມັນຖືກເຫັນ. ຂໍ້ຜິດພາດນັ້ນຢູ່ທີ່ການນໍາເອົາ 457 ປີເຕັມອອກຈາກ 2300, ຊຶ່ງເຫຼືອ 1843, ໂດຍບໍ່ໄດ້ນັບສ່ວນເສດຂອງປີ 457 ກ່ອນ ຄ.ສ. ທີ່ໄດ້ຜ່ານໄປແລ້ວ ເມື່ອຄໍາບັນຊາໄດ້ອອກໄປ ຊຶ່ງເປັນຈຸດເລີ່ມຕົ້ນທີ່ໃຊ້ນັບ 70 ອາທິດ.</w:t>
      </w:r>
    </w:p>
    <w:p>
      <w:pPr>
        <w:pStyle w:val="ArticleScripture"/>
        <w:jc w:val="left"/>
      </w:pPr>
      <w:r>
        <w:rPr>
          <w:rFonts w:ascii="Leelawadee UI" w:hAnsi="Leelawadee UI" w:eastAsia="Leelawadee UI" w:cs="Leelawadee UI"/>
        </w:rPr>
        <w:t>“ຈິດໃຈຂອງພວກເຮົາໄດ້ຖືກນຳໄປສູ່ຈຸດເວລານັ້ນ [1843,] ເນື່ອງຈາກວ່າ ເມື່ອໄດ້ນັບກຳນົດໄລຍະເວລາພະຍາກອນຕ່າງໆຫຼາຍໄລຍະ ເລີ່ມຈາກປີເຫຼົ່ານັ້ນທີ່ນັກລຳດັບເວລາທີ່ດີທີ່ສຸດກຳນົດໄວ້ວ່າເປັນການສຳເລັດຂອງເຫດການທີ່ຈະເປັນເຄື່ອງໝາຍແຫ່ງການເລີ່ມຕົ້ນຂອງມັນ, ພວກມັນທັງໝົດກໍເບິ່ງເໝືອນຈະສິ້ນສຸດລົງໃນປີນັ້ນ.’”</w:t>
      </w:r>
    </w:p>
    <w:p>
      <w:pPr>
        <w:pStyle w:val="ArticleBody"/>
        <w:jc w:val="left"/>
      </w:pPr>
      <w:r>
        <w:rPr>
          <w:rFonts w:ascii="Leelawadee UI" w:hAnsi="Leelawadee UI" w:eastAsia="Leelawadee UI" w:cs="Leelawadee UI"/>
        </w:rPr>
        <w:t>ບັດນີ້ ທ່ານໄດ້ບອກພວກເຮົາເຖິງຊ່ວງເວລາແຫ່ງຄຳພະຍາກອນ ທີ່ພວກເຂົາເຄີຍຄິດວ່າໄດ້ສິ້ນສຸດລົງໃນປີ 1843.</w:t>
      </w:r>
    </w:p>
    <w:p>
      <w:pPr>
        <w:pStyle w:val="ArticleScripture"/>
        <w:jc w:val="left"/>
      </w:pPr>
      <w:r>
        <w:rPr>
          <w:rFonts w:ascii="Leelawadee UI" w:hAnsi="Leelawadee UI" w:eastAsia="Leelawadee UI" w:cs="Leelawadee UI"/>
        </w:rPr>
        <w:t>“ແຕ່ຢ່າງໃດກໍຕາມ ນີ້ເປັນພຽງແຕ່ສິ່ງທີ່ປາກົດເທົ່ານັ້ນ.” ເປັນພຽງແຕ່ສິ່ງທີ່ປາກົດວ່າພວກມັນໄດ້ສິ້ນສຸດໃນປີ 1843. ພວກເຂົາຈະພົບວ່າພວກມັນໄດ້ສິ້ນສຸດໃນປີ 1844.</w:t>
      </w:r>
    </w:p>
    <w:p>
      <w:pPr>
        <w:pStyle w:val="ArticleScripture"/>
        <w:jc w:val="left"/>
      </w:pPr>
      <w:r>
        <w:rPr>
          <w:rFonts w:ascii="Leelawadee UI" w:hAnsi="Leelawadee UI" w:eastAsia="Leelawadee UI" w:cs="Leelawadee UI"/>
        </w:rPr>
        <w:t>“ພວກເຮົານັບ ‘ເຈັດເທື່ອ,’ ຫຼື 2520 ປີ, ເລີ່ມຈາກການຖືກກວາດຕ້ອນເປັນເຊວຍຂອງມານັສເຊ, ຊຶ່ງບັນດານັກລຽງລຳດັບເວລາໄດ້ກຳນົດໄວ້ດ້ວຍຄວາມເຫັນພ້ອມຢ່າງຫຼວງຫຼາຍວ່າ ແມ່ນປີ 677 ກ່ອນ ຄ.ສ.” ເຫຼົ່ານີ້ຄືໄລຍະເວລາແຫ່ງຄຳພະຍາກອນທີ່ພວກເຂົາກຳລັງພິຈາລະນາ. “ວັນທີນີ້ເປັນວັນທີດຽວທີ່ພວກເຮົາເຄີຍນຳມານັບ ເປັນຈຸດເລີ່ມຂອງໄລຍະເວລານີ້; ແລະເມື່ອຫັກ 677 ກ່ອນ ຄ.ສ. ອອກຈາກ 2520 ປີ ກໍຍັງເຫຼືອ 1843 ຄ.ສ. ແຕ່ເຖິງຢ່າງນັ້ນ ພວກເຮົາບໍ່ໄດ້ສັງເກດວ່າ ເນື່ອງຈາກຈະຕ້ອງໃຫ້ຄົບ 677 ປີເຕັມກ່ອນ ຄ.ສ. ແລະ 1843 ປີເຕັມ ຄ.ສ. ເພື່ອໃຫ້ຄົບ 2520 ປີນັ້ນ ມັນຈຶ່ງຈຳເປັນບັງຄັບໃຫ້ພວກເຮົາຂະຫຍາຍໄລຍະເວລານີ້ເຂົ້າໄປໃນ ຄ.ສ. 1844 ຫຼາຍເທົ່າທີ່ມັນອາດໄດ້ເລີ່ມຂຶ້ນພາຍຫຼັງຕົ້ນປີ 677 ກ່ອນ ຄ.ສ.”</w:t>
      </w:r>
    </w:p>
    <w:p>
      <w:pPr>
        <w:pStyle w:val="ArticleBody"/>
        <w:jc w:val="left"/>
      </w:pPr>
      <w:r>
        <w:rPr>
          <w:rFonts w:ascii="Leelawadee UI" w:hAnsi="Leelawadee UI" w:eastAsia="Leelawadee UI" w:cs="Leelawadee UI"/>
        </w:rPr>
        <w:t>ໄລຍະເວລາແຫ່ງຄຳພະຍາກອນທີ່ “ພຣະຫັດແຫ່ງພຣະປະສົງພຣະເຈົ້າໄດ້ຄຸ້ມພຣະຫັດຂອງທ່ານໄວ້ເຫນືອຄວາມຜິດພາດ,” ໄດ້ລວມເອົາ 2520 ດ້ວຍ.</w:t>
      </w:r>
    </w:p>
    <w:p>
      <w:pPr>
        <w:pStyle w:val="ArticleScripture"/>
        <w:jc w:val="left"/>
      </w:pPr>
      <w:r>
        <w:rPr>
          <w:rFonts w:ascii="Leelawadee UI" w:hAnsi="Leelawadee UI" w:eastAsia="Leelawadee UI" w:cs="Leelawadee UI"/>
        </w:rPr>
        <w:t>Uriah Smith: “ເມື່ອເວລາໄດ້ດຳເນີນຕໍ່ໄປພົ້ນຈາກ ຄ.ສ. 1843 ແລ້ວ, ຫຼາຍຄົນໄດ້ເລີ່ມສອບຖາມເຖິງເຫດຜົນແຫ່ງຄວາມຜິດຫວັງຂອງພວກເຂົາ ກ່ຽວກັບປີແຫ່ງການຖືກຊ່ອຍກູ້ທີ່ພວກເຂົາໄດ້ຄາດໝາຍໄວ້. ໃນເວລານັ້ນໄດ້ເຫັນວ່າ ຖ້າເລີ່ມນັບບັນດາຊ່ວງເວລາແຫ່ງຄຳພະຍາກອນທັງໝົດໃນບັນດາປີ ກ່ອນ ຄ.ສ., ບ່ອນທີ່ພວກເຮົາໄດ້ກຳນົດວັນເລີ່ມຕົ້ນຂອງມັນມາໂດຍຕະຫຼອດ, ຊ່ວງເວລາເຫຼົ່ານັ້ນຈະບໍ່ຄົບກຳນົດຕາມລຳດັບຂອງມັນ ແມ່ນແມ້ແຕ່ຕາມຂໍ້ສັນນິຖານວ່າ ລຳດັບເວລາ ແລະ ວັນທີເລີ່ມຕົ້ນຂອງມັນຖືກຕ້ອງ ກໍຈະບໍ່ສຳເລັດຈົນກວ່າຈະເຖິງເວລາໃດເວລາໜຶ່ງພາຍໃນປີ 1844. ດັ່ງນັ້ນ, ທັງເຈັດເວລາ, ຫຼື 2520 ປີ, ເລີ່ມຕົ້ນໃນ ປີກ່ອນ ຄ.ສ. 677—ປີຍິນດີອັນຍິ່ງໃຫຍ່, ຫຼື 2450 ປີ [ບໍ່ໄດ້ສະແດງໄວ້ໃນຕາຕະລາງ 1843 ຫຼື 1850 ຕາຕະລາງໃດເລີຍ.], ເລີ່ມຕົ້ນໃນ ປີກ່ອນ ຄ.ສ. 607—ແລະ 2300 ປີຂອງດານີເອນ, ເລີ່ມຕົ້ນໃນ ປີກ່ອນ ຄ.ສ. 457—ເນື່ອງຈາກວ່າບາງສ່ວນຂອງແຕ່ລະປີເຫຼົ່ານັ້ນ ທີ່ໄດ້ໃຊ້ເປັນວັນທີອ້າງອີງໃນການນັບຊ່ວງເວລາແຫ່ງຄຳພະຍາກອນຕາມລຳດັບ ໄດ້ລ່ວງໄປແລ້ວກ່ອນການເກີດຂຶ້ນຂອງເຫດການຫຼາຍປະການທີ່ເປັນເຄື່ອງໝາຍການເລີ່ມຕົ້ນຂອງມັນ, ຈຶ່ງເປັນການຈຳເປັນວ່າ ຊ່ວງເວລາເຫຼົ່ານັ້ນຈະຕ້ອງຍືດຕໍ່ໄປເຖິງ ຄ.ສ. 1844 ຫຼາຍປານໃດ ຕາມທີ່ມັນໄດ້ເລີ່ມຂຶ້ນພາຍຫຼັງການເລີ່ມຕົ້ນຂອງບັນດາປີ ກ່ອນ ຄ.ສ. ທີ່ແຕ່ລະຊ່ວງຖືກນັບຄິດຈາກນັ້ນ, ເພື່ອຈະໃຫ້ຄົບຈຳນວນປີໃນແຕ່ລະຊ່ວງ ຫຼື ເພື່ອທົດສອບຄວາມຖືກຕ້ອງຂອງລຳດັບເວລາຂອງພວກເຮົາ. ແຕ່ບໍ່ມີເຄົ້າງຳໃດໆກ່ຽວກັບເວລາພາຍໃນບັນດາປີ ກ່ອນ ຄ.ສ. ຕາມລຳດັບນັ້ນ ທີ່ບັນດາຊ່ວງເວລາເຫຼົ່ານັ້ນໄດ້ເລີ່ມຂຶ້ນ; ແລະດັ່ງນັ້ນ ເວລາພາຍໃນປີແຫ່ງການສິ້ນສຸດຂອງມັນ ຈຶ່ງບໍ່ອາດຖືກກຳນົດໄດ້ຢ່າງແນ່ນອນ.”</w:t>
      </w:r>
    </w:p>
    <w:p>
      <w:pPr>
        <w:pStyle w:val="ArticleBody"/>
        <w:jc w:val="left"/>
      </w:pPr>
      <w:r>
        <w:rPr>
          <w:rFonts w:ascii="Leelawadee UI" w:hAnsi="Leelawadee UI" w:eastAsia="Leelawadee UI" w:cs="Leelawadee UI"/>
        </w:rPr>
        <w:t>ອູຣິຢາ ສະມິດ ແລະ ເຈມສ໌ ໄວທ໌ ຕ່າງກໍເປັນພະຍານຢືນຢັນວ່າ ໄລຍະເວລາແຫ່ງຄຳພະຍາກອນທີ່ໄດ້ຮັບການຮັບຮູ້ວ່າສິ້ນສຸດລົງໃນປີ 1844 ນັ້ນ ຄື 2520 ປີ ແລະ 2300 ປີ ໂດຍໃຊ້ຖ້ອຍຄຳດຽວກັນກັບທີ່ ເອລເລນ ໄວທ໌ ໃຊ້ໃນ Early Writings, ໜ້າ 236 ແລະ ໜ້າຕໍ່ໆໄປ.</w:t>
      </w:r>
    </w:p>
    <w:p>
      <w:pPr>
        <w:pStyle w:val="ArticleHeading"/>
        <w:jc w:val="left"/>
      </w:pPr>
      <w:r>
        <w:rPr>
          <w:rFonts w:ascii="Leelawadee UI" w:hAnsi="Leelawadee UI" w:eastAsia="Leelawadee UI" w:cs="Leelawadee UI"/>
        </w:rPr>
        <w:t>ໂຊ່ແຫ່ງຄວາມຈິງ: ຈຸດເລີ່ມຕົ້ນຂອງ William Miller</w:t>
      </w:r>
    </w:p>
    <w:p>
      <w:pPr>
        <w:pStyle w:val="ArticleScripture"/>
        <w:jc w:val="left"/>
      </w:pPr>
      <w:r>
        <w:rPr>
          <w:rFonts w:ascii="Leelawadee UI" w:hAnsi="Leelawadee UI" w:eastAsia="Leelawadee UI" w:cs="Leelawadee UI"/>
        </w:rPr>
        <w:t>ບົດຂຽນແຕ່ຕົ້ນ, ໜ້າ 230: “ພຣະເຈົ້າໄດ້ຊົງສົ່ງທູດສະຫວັນຂອງພຣະອົງ” — ຄືທູດກາບຣີເອນ — “ໄປກະທົບໃຈຂອງຊາວນາຄົນໜຶ່ງ” — ວິນລຽມ ມິນເລີ — “ຜູ້ທີ່ບໍ່ໄດ້ເຊື່ອພຣະຄຳພີ, ເພື່ອນຳພາເຂົາໃຫ້ຄົ້ນຄວ້າຄຳພະຍາກອນ. ບັນດາທູດສະຫວັນຂອງພຣະເຈົ້າໄດ້ມາຢ້ຽມຢາມຜູ້ທີ່ຖືກຊົງເລືອກຜູ້ນັ້ນຢ່າງຊ້ຳໆ ເພື່ອນຳທາງຄວາມຄິດຂອງເຂົາ ແລະເປີດຄຳພະຍາກອນທີ່ເຄີຍມືດມົນແກ່ປະຊາກອນຂອງພຣະເຈົ້າໃຫ້ເຂົາເຂົ້າໃຈ. ຈຸດເລີ່ມຕົ້ນຂອງສາຍໂຊ່ແຫ່ງຄວາມຈິງໄດ້ຖືກປະທານແກ່ເຂົາ, ແລະເຂົາກໍຖືກນຳໃຫ້ຄົ້ນຫາຂໍ້ເຊື່ອມຕໍ່ແຕ່ລະຂໍ້ ຈົນກວ່າເຂົາຈະເບິ່ງພຣະຄຳຂອງພຣະເຈົ້າດ້ວຍຄວາມພິສວງແລະຄວາມຊື່ນຊົມ. ໃນນັ້ນເຂົາເຫັນສາຍໂຊ່ແຫ່ງຄວາມຈິງທີ່ສົມບູນຄົບຖ້ວນ. ພຣະຄຳນັ້ນ ຊຶ່ງເຂົາເຄີຍຖືວ່າບໍ່ໄດ້ຮັບການດົນໃຈ, ບັດນີ້ໄດ້ເປີດອອກຕໍ່ສາຍຕາຂອງເຂົາໃນຄວາມງາມແລະສະຫງ່າຣາສີຂອງມັນ. ເຂົາໄດ້ເຫັນວ່າພຣະຄຳພີຕອນໜຶ່ງອະທິບາຍອີກຕອນໜຶ່ງ” — ກາບຣີເອນໄດ້ສະແດງແກ່ເຂົາເຖິງວິທີການທີ່ພວກເຮົາເອີ້ນວ່າ proof-texting, ເປັນບັນທັດຕໍ່ບັນທັດ, ທີ່ນີ້ໜ້ອຍໜຶ່ງ ແລະ ທີ່ນັ້ນໜ້ອຍໜຶ່ງ.</w:t>
      </w:r>
    </w:p>
    <w:p>
      <w:pPr>
        <w:pStyle w:val="ArticleBody"/>
        <w:jc w:val="left"/>
      </w:pPr>
      <w:r>
        <w:rPr>
          <w:rFonts w:ascii="Leelawadee UI" w:hAnsi="Leelawadee UI" w:eastAsia="Leelawadee UI" w:cs="Leelawadee UI"/>
        </w:rPr>
        <w:t>ກາເບຣຽນໄດ້ມອບການເລີ່ມຕົ້ນແຫ່ງສາຍໂຊ່ແຫ່ງຄວາມຈິງ ແລະ ວິທີການອ້າງຂໍ້ພຣະຄຳພີເພື່ອພິສູດແກ່ລາວ.</w:t>
      </w:r>
    </w:p>
    <w:p>
      <w:pPr>
        <w:pStyle w:val="ArticleScripture"/>
        <w:jc w:val="left"/>
      </w:pPr>
      <w:r>
        <w:rPr>
          <w:rFonts w:ascii="Leelawadee UI" w:hAnsi="Leelawadee UI" w:eastAsia="Leelawadee UI" w:cs="Leelawadee UI"/>
        </w:rPr>
        <w:t>William Miller, Advent Review and Sabbath Herald, ວັນທີ 18 ເມສາ 1854: “ຈາກການສຶກສາພຣະຄຳພີເພີ່ມຕື່ມ, ຂ້າພະເຈົ້າໄດ້ສະຫຼຸບວ່າ ເຈັດສະໄໝແຫ່ງອຳນາດສູງສຸດຂອງຄົນຕ່າງຊາດ ຈະຕ້ອງເລີ່ມຕົ້ນເມື່ອຊາວຢິວເລີກເປັນຊາດທີ່ເປັນເອກະລາດ ໃນເວລາການຖືກກວາດໄປເປັນເຊີຍໃນສະໄໝຂອງມະນາເສ, ຊຶ່ງນັກລຳດັບເວລາທີ່ດີທີ່ສຸດໄດ້ກຳນົດໄວ້ວ່າເປັນ 677 ກ່ອນ ຄ.ສ.; ແລະວ່າ 2300 ວັນ ໄດ້ເລີ່ມຂຶ້ນພ້ອມກັບເຈັດສິບອາທິດ ຊຶ່ງນັກລຳດັບເວລາທີ່ດີທີ່ສຸດໄດ້ລົງວັນທີໄວ້ວ່າເລີ່ມຈາກ 457 ກ່ອນ ຄ.ສ.; ແລະວ່າ 1335 ວັນ ຊຶ່ງເລີ່ມຕົ້ນດ້ວຍການຖອນເອົາການຖວາຍປະຈຳວັນອອກໄປ ແລະການຕັ້ງຂຶ້ນຂອງສິ່ງໜ້າກຽດຊັງທີ່ກະທຳໃຫ້ເກີດຄວາມຮ້າງເປົ່າ, [Daniel 12:11] ຄວນຖືກລົງວັນທີເລີ່ມຈາກການສະຖາປະນາອຳນາດສູງສຸດຂອງສັນຕະປາປາ ຫຼັງຈາກການຖອນເອົາສິ່ງໜ້າກຽດຊັງແບບນອກສາສະໜາອອກໄປ, ແລະຊຶ່ງຕາມນັກປະຫວັດສາດທີ່ດີທີ່ສຸດທີ່ຂ້າພະເຈົ້າສາມາດປຶກສາໄດ້, ຄວນຖືກລົງວັນທີໄວ້ປະມານ ຄ.ສ. 508.”</w:t>
      </w:r>
    </w:p>
    <w:p>
      <w:pPr>
        <w:pStyle w:val="ArticleBody"/>
        <w:jc w:val="left"/>
      </w:pPr>
      <w:r>
        <w:rPr>
          <w:rFonts w:ascii="Leelawadee UI" w:hAnsi="Leelawadee UI" w:eastAsia="Leelawadee UI" w:cs="Leelawadee UI"/>
        </w:rPr>
        <w:t>ເອເລນ ໄວທ໌ ກ່າວວ່າ ກາບຣີເອນໄດ້ມອບຈຸດເລີ່ມຕົ້ນແກ່ສາຍໂສ້ແຫ່ງຄວາມຈິງໃຫ້ແກ່ ວິນລຽມ ມິນເລີ, ແລະ ວິນລຽມ ມິນເລີ ເປັນພະຍານວ່າ ສາມຈຸດເລີ່ມຕົ້ນທີ່ທ່ານໄດ້ຮັບນັ້ນຄື AD508, 677BC, ແລະ 457BC. ທ່ານໄດ້ຮັບຈຸດເລີ່ມຕົ້ນຂອງຄຳພະຍາກອນເຫຼົ່ານີ້ ອັນໄດ້ກໍ່ໃຫ້ເກີດປະຫວັດຂອງສຽງຮ້ອງເທິງເທື່ອງຄືນ ໂດຍທູດສະຫວັນ ກາບຣີເອນ.</w:t>
      </w:r>
    </w:p>
    <w:p>
      <w:pPr>
        <w:pStyle w:val="ArticleHeading"/>
        <w:jc w:val="left"/>
      </w:pPr>
      <w:r>
        <w:rPr>
          <w:rFonts w:ascii="Leelawadee UI" w:hAnsi="Leelawadee UI" w:eastAsia="Leelawadee UI" w:cs="Leelawadee UI"/>
        </w:rPr>
        <w:t>ການຫຼອກລວງສຸດທ້າຍ: ການປະຕິເສດພຣະວິນຍານແຫ່ງຄຳພະຍາກອນ</w:t>
      </w:r>
    </w:p>
    <w:p>
      <w:pPr>
        <w:pStyle w:val="ArticleScripture"/>
        <w:jc w:val="left"/>
      </w:pPr>
      <w:r>
        <w:rPr>
          <w:rFonts w:ascii="Leelawadee UI" w:hAnsi="Leelawadee UI" w:eastAsia="Leelawadee UI" w:cs="Leelawadee UI"/>
        </w:rPr>
        <w:t>ຂໍ້ຄວາມຄັດເລືອກ, ເຫຼັ້ມ 1, ໜ້າ 48: “ຊາຕານກຳລັງ . . . ຜະລັກດັນສິ່ງປອມຢ່າງບໍ່ຢຸດຢັ້ງ—ເພື່ອນຳໃຫ້ຫຼົງອອກໄປຈາກຄວາມຈິງ. ການຫຼອກລວງສຸດທ້າຍທີ່ສຸດຂອງຊາຕານຈະເຮັດໃຫ້ຄຳພະຍານຂອງພຣະວິນຍານແຫ່ງພຣະເຈົ້າເສື່ອມຄ່າໄປ.” ການຫຼອກລວງສຸດທ້າຍຂອງຊາຕານຄືການທຳລາຍພຣະວິນຍານແຫ່ງຄຳພະຍາກອນ.</w:t>
      </w:r>
    </w:p>
    <w:p>
      <w:pPr>
        <w:pStyle w:val="ArticleBody"/>
        <w:jc w:val="left"/>
      </w:pPr>
      <w:r>
        <w:rPr>
          <w:rFonts w:ascii="Leelawadee UI" w:hAnsi="Leelawadee UI" w:eastAsia="Leelawadee UI" w:cs="Leelawadee UI"/>
        </w:rPr>
        <w:t>ຖ້າທ່ານປະຕິເສດຄວາມຈິງພື້ນຖານເຫຼົ່ານີ້, ທ່ານກໍກຳລັງປະຕິເສດພຣະວິນຍານແຫ່ງຄຳພະຍາກອນໄປພ້ອມກັນ. Ellen White ໄດ້ໃຫ້ການຮັບຮອງຂອງນາງແກ່ 2520. ຖ້າທ່ານປະຕິເສດ 2520, ທ່ານກໍກຳລັງຖິ້ມທັງເດັກນ້ອຍແລະນ້ຳອາບ.</w:t>
      </w:r>
    </w:p>
    <w:p>
      <w:pPr>
        <w:pStyle w:val="ArticleScripture"/>
        <w:jc w:val="left"/>
      </w:pPr>
      <w:r>
        <w:rPr>
          <w:rFonts w:ascii="Leelawadee UI" w:hAnsi="Leelawadee UI" w:eastAsia="Leelawadee UI" w:cs="Leelawadee UI"/>
        </w:rPr>
        <w:t>“ຊາຕານແມ່ນ . . . ກຳລັງຜັກດັນສິ່ງປອມແປງເຂົ້າມາຢ່າງບໍ່ຂາດສາຍ—ເພື່ອນຳພາໃຫ້ຫ່າງໄກຈາກຄວາມຈິງ. ການຫຼອກລວງຂັ້ນສຸດທ້າຍທີ່ສຸດຂອງຊາຕານ ຈະເປັນການເຮັດໃຫ້ຄຳພະຍານຂອງພຣະວິນຍານຂອງພຣະເຈົ້າເສຍຜົນໄປ. ‘ບ່ອນໃດບໍ່ມີນິມິດ ປະຊາຊົນກໍພິນາດ’ (Proverbs 29:18).” ນາງກຳລັງເວົ້າເຖິງການປະຕິເສດພຣະວິນຍານແຫ່ງຄຳພະຍາກອນ ແລະໃນຄວາມເຊື່ອມໂຍງນັ້ນ ກ່າວວ່າ ຖ້າທ່ານປະຕິເສດພຣະວິນຍານແຫ່ງຄຳພະຍາກອນ ບ່ອນທີ່ບໍ່ມີນິມິດ ປະຊາຊົນກໍພິນາດ. ນິມິດນັ້ນແມ່ນຫຍັງ? ຖ້າທ່ານປະຕິເສດພຣະວິນຍານແຫ່ງຄຳພະຍາກອນ ນິມິດທີ່ທ່ານຂາດແຄນນັ້ນແມ່ນຫຍັງ?”</w:t>
      </w:r>
    </w:p>
    <w:p>
      <w:pPr>
        <w:pStyle w:val="ArticleScripture"/>
        <w:jc w:val="left"/>
      </w:pPr>
      <w:r>
        <w:rPr>
          <w:rFonts w:ascii="Leelawadee UI" w:hAnsi="Leelawadee UI" w:eastAsia="Leelawadee UI" w:cs="Leelawadee UI"/>
        </w:rPr>
        <w:t>“ຈົ່ງຂຽນນິມິດນັ້ນ ແລະເຮັດໃຫ້ມັນແຈ້ງຊັດໄວ້ເທິງແຜ່ນຈາລຶກ ເພື່ອວ່າຜູ້ທີ່ອ່ານມັນຈະແລ່ນໄດ້.” ຮາບາກຸກ 2:2 (KJV). ຖ້າທ່ານປະຕິເສດພຣະວິນຍານແຫ່ງຄໍາພະຍາກອນ ທ່ານກໍຈະປະຕິເສດຕາຕະລາງ 1843; ແລະ ຖ້າທ່ານປະຕິເສດຕາຕະລາງນີ້ ທ່ານກໍກໍາລັງປະຕິເສດພຣະວິນຍານແຫ່ງຄໍາພະຍາກອນ.</w:t>
      </w:r>
    </w:p>
    <w:p>
      <w:pPr>
        <w:pStyle w:val="ArticleScripture"/>
        <w:jc w:val="left"/>
      </w:pPr>
      <w:r>
        <w:rPr>
          <w:rFonts w:ascii="Leelawadee UI" w:hAnsi="Leelawadee UI" w:eastAsia="Leelawadee UI" w:cs="Leelawadee UI"/>
        </w:rPr>
        <w:t>ຊາຕານຈະດໍາເນີນການຢ່າງມີກຸດອຸບາຍ, ໃນຫຼາຍວິທີ ແລະ ຜ່ານຫຼາຍຕົວແທນ, ເພື່ອສັ່ນຄອນຄວາມໝັ້ນໃຈຂອງປະຊາຊົນທີ່ເຫຼືອຢູ່ຂອງພຣະເຈົ້າໃນຄໍາພະຍານອັນແທ້ຈິງ. ຄວາມກຽດຊັງຕໍ່ຄໍາພະຍານທັງຫຼາຍຈະຖືກຈຸດໃຫ້ລຸກຂຶ້ນ ຊຶ່ງເປັນຂອງຊາຕານ.” ບາງຄັ້ງພວກເຮົາຄິດເຖິງ “ຂອງຊາຕານ” ວ່າເປັນການກະທໍາອັນຊົ່ວຮ້າຍນ່າຫວາດຫວັ່ນ, ແຕ່ໃນ Patriarchs and Prophets ພວກເຮົາໄດ້ຮັບການບອກວ່າ ຊາຕານເຮັດວຽກໂດຍການສອດແຊກຄວາມສົງໄສ. ນັ້ນແຫຼະແມ່ນການໂຈມຕີຂອງຊາຕານຕໍ່ພຣະວິນຍານແຫ່ງຄໍາພະຍາກອນ ແລະ ຄວາມຈິງພື້ນຖານເຫຼົ່ານີ້. ມັນເກີດຂຶ້ນໂດຍຜ່ານມະນຸດຜູ້ທີ່ພວກເຮົາຄວນຈະໄວ້ວາງໃຈ ຜູ້ຊຶ່ງຄ່ອຍໆສອດແຊກຄວາມສົງໄສເຫຼົ່ານີ້.</w:t>
      </w:r>
    </w:p>
    <w:p>
      <w:pPr>
        <w:pStyle w:val="ArticleScripture"/>
        <w:jc w:val="left"/>
      </w:pPr>
      <w:r>
        <w:rPr>
          <w:rFonts w:ascii="Leelawadee UI" w:hAnsi="Leelawadee UI" w:eastAsia="Leelawadee UI" w:cs="Leelawadee UI"/>
        </w:rPr>
        <w:t>“ຈະມີຄວາມຊັງທີ່ຖືກຈຸດຂຶ້ນຕໍ່ຕ້ານບັນດາຄຳພະຍານ ຊຶ່ງເປັນຂອງຊາຕານ. ການດຳເນີນງານຂອງຊາຕານຈະເປັນໄປເພື່ອສັ່ນຄອນຄວາມເຊື່ອຂອງຄຣິດຕະຈັກທັງຫຼາຍໃນສິ່ງເຫຼົ່ານັ້ນ, ດ້ວຍເຫດນີ້: ຊາຕານບໍ່ສາມາດມີເສັ້ນທາງທີ່ແຈ້ງຊັດປານນັ້ນເພື່ອນຳເອົາການຫລອກລວງຂອງມັນເຂົ້າມາ ແລະຜູກມັດດວງຈິດວິນຍານໄວ້ໃນຄວາມຫລົງຜິດຂອງມັນ ຖ້າຄຳເຕືອນ ແລະຄຳຕຳໜິ ແລະຄຳແນະນຳຂອງພຣະວິນຍານຂອງພຣະເຈົ້າໄດ້ຮັບການເອົາໃຈໃສ່.” Selected Messages, book 1, 48.</w:t>
      </w:r>
    </w:p>
    <w:p>
      <w:pPr>
        <w:pStyle w:val="ArticleBody"/>
        <w:jc w:val="left"/>
      </w:pPr>
      <w:r>
        <w:rPr>
          <w:rFonts w:ascii="Leelawadee UI" w:hAnsi="Leelawadee UI" w:eastAsia="Leelawadee UI" w:cs="Leelawadee UI"/>
        </w:rPr>
        <w:t>ເມື່ອພວກເຮົານຳເລື່ອງນີ້ໄປສູ່ຂໍ້ສະຫຼຸບ, ເມື່ອຊິດເຕີ ໄວທ໌ ກ່າວວ່າ ພວກເຮົາບໍ່ມີສິ່ງໃດຈະຕ້ອງຢ້ານສຳລັບອະນາຄົດ ນອກຈາກວ່າພວກເຮົາຈະລືມການຊົງນຳຂອງອົງພຣະຜູ້ເປັນເຈົ້າ, ຂ້າພະເຈົ້າກຳລັງກ່າວວ່າ ການຊົງນຳຂອງອົງພຣະຜູ້ເປັນເຈົ້າທີ່ນາງກ່າວເຖິງນັ້ນ ຄືປະຫວັດສາດຈາກເວລາແຫ່ງການລໍຖ້າ ໄປຈົນເຖິງປະຕູທີ່ປິດ—ປະຫວັດສາດທີ່ຖືກເປັນຕົວແທນໂດຍຄຳວ່າ, The Midnight Cry. ພວກເຮົາບໍ່ມີສິ່ງໃດຈະຕ້ອງຢ້ານສຳລັບອະນາຄົດ ນອກຈາກວ່າພວກເຮົາຈະລືມວ່າອົງພຣະຜູ້ເປັນເຈົ້າໄດ້ຊົງນຳພວກເຮົາແນວໃດໃນປະສົບການຂອງ The Midnight Cry, ແລະຮວມທັງຄຳສອນຕ່າງໆທີ່ເຊື່ອມໂຍງກັບການຊົງນຳນີ້. ຄຳສອນທີ່ກໍ່ໃຫ້ເກີດປະສົບການນີ້ ແມ່ນຄຳພະຍາກອນເວລາສາມປະການ ຊຶ່ງເລີ່ມຕົ້ນດ້ວຍວັນທີທີ່ທູດສະຫວັນກາບຣີເອນໄດ້ມອບໃຫ້ແກ່ William Miller. ພວກເຮົາບໍ່ມີສິ່ງໃດຈະຕ້ອງຢ້ານສຳລັບອະນາຄົດ ນອກຈາກວ່າພວກເຮົາຈະລືມຄຳສອນເຫຼົ່ານີ້, ລວມທັງ 2520, ທີ່ໄດ້ກໍ່ໃຫ້ເກີດປະສົບການຂອງ The Midnight Cry ໃນຂະນະທີ່ອົງພຣະຜູ້ເປັນເຈົ້າໄດ້ຊົງນຳພວກ Millerites ຜ່ານຈຸດສູງສຸດຂອງ Everlasting Gospel.</w:t>
      </w:r>
    </w:p>
    <w:p>
      <w:pPr>
        <w:pStyle w:val="ArticleScripture"/>
        <w:jc w:val="left"/>
      </w:pPr>
      <w:r>
        <w:rPr>
          <w:rFonts w:ascii="Leelawadee UI" w:hAnsi="Leelawadee UI" w:eastAsia="Leelawadee UI" w:cs="Leelawadee UI"/>
        </w:rPr>
        <w:t>Spalding and Magan, ໜ້າ 305–306: “ສິ່ງໜຶ່ງທີ່ແນ່ນອນກໍຄື: ຜູ້ທີ່ເປັນ Seventh-day Adventists ເຫຼົ່ານັ້ນທີ່ເຂົ້າໄປຢືນຢູ່ໃຕ້ທຸງຂອງຊາຕານ ຈະເປັນຜູ້ທຳອິດທີ່ລະຖິ້ມຄວາມເຊື່ອຂອງຕົນໃນຄຳເຕືອນ ແລະ ຄຳຕິຕຽນທີ່ບັນຈຸຢູ່ໃນ Testimonies ຂອງພຣະວິນຍານຂອງພຣະເຈົ້າ.” ຖ້າທ່ານປະຕິເສດຮາກຖານຕ່າງໆ ທ່ານກໍກຳລັງປະຕິເສດພຣະວິນຍານແຫ່ງຄຳພະຍາກອນ. ຖ້າທ່ານປະຕິເສດພຣະວິນຍານແຫ່ງຄຳພະຍາກອນ ທ່ານກໍກຳລັງປະຕິເສດຮາກຖານຕ່າງໆ. ທັງສອງສິ່ງນີ້ໄປຄູ່ກັນ. ບ່ອນໃດທີ່ບໍ່ມີພຣະວິນຍານແຫ່ງຄຳພະຍາກອນ ບ່ອນນັ້ນກໍບໍ່ມີນິມິດ.</w:t>
      </w:r>
    </w:p>
    <w:p>
      <w:pPr>
        <w:pStyle w:val="ArticleScripture"/>
        <w:jc w:val="left"/>
      </w:pPr>
      <w:r>
        <w:rPr>
          <w:rFonts w:ascii="Leelawadee UI" w:hAnsi="Leelawadee UI" w:eastAsia="Leelawadee UI" w:cs="Leelawadee UI"/>
        </w:rPr>
        <w:t>“ການເອີ້ນໃຫ້ມີການອຸທິດຕົນທີ່ເລິກຊຶ້ງຍິ່ງຂຶ້ນ ແລະການຮັບໃຊ້ທີ່ບໍລິສຸດຍິ່ງຂຶ້ນ ກຳລັງຖືກປະກາດ, ແລະຈະຍັງຄົງຖືກປະກາດຕໍ່ໄປ. ບາງຄົນທີ່ໃນຂະນະນີ້ກຳລັງເປັ່ງສຽງຂໍ້ຊັກຈູງຂອງຊາຕານ ຈະກັບຄືນສູ່ສະຕິ. ມີຜູ້ຄົນຢູ່ໃນຕຳແໜ່ງສຳຄັນແຫ່ງຄວາມໄວ້ວາງໃຈ ຜູ້ຊຶ່ງບໍ່ເຂົ້າໃຈຄວາມຈິງສຳລັບເວລານີ້. ຂ່າວສານນັ້ນຈຳເປັນຕ້ອງຖືກມອບໃຫ້ແກ່ເຂົາ. ຖ້າພວກເຂົາຮັບຂ່າວສານນັ້ນ, ພຣະຄຣິດຈະຊົງຮັບເຂົາໄວ້, ແລະຈະຊົງເຮັດໃຫ້ເຂົາເປັນຜູ້ຮ່ວມງານກັບພຣະອົງ. ແຕ່ຖ້າພວກເຂົາປະຕິເສດທີ່ຈະຟັງຂ່າວສານນັ້ນ, ພວກເຂົາຈະເຂົ້າຢືນຢູ່ໃຕ້ທຸງດຳຂອງເຈົ້າຊາຍແຫ່ງຄວາມມືດ.”</w:t>
      </w:r>
    </w:p>
    <w:p>
      <w:pPr>
        <w:pStyle w:val="ArticleScripture"/>
        <w:jc w:val="left"/>
      </w:pPr>
      <w:r>
        <w:rPr>
          <w:rFonts w:ascii="Leelawadee UI" w:hAnsi="Leelawadee UI" w:eastAsia="Leelawadee UI" w:cs="Leelawadee UI"/>
        </w:rPr>
        <w:t>ຂ້າພະເຈົ້າໄດ້ຮັບຄຳສັ່ງໃຫ້ກ່າວວ່າ ຄວາມຈິງອັນລ້ຳຄ່າສຳລັບເວລານີ້ ກຳລັງເປີດເຜີຍແຈ້ງຂຶ້ນເລື້ອຍໆແກ່ຈິດໃຈຂອງມະນຸດ. ໃນຄວາມໝາຍພິເສດ ຊາຍແລະຍິງທັງຫຼາຍຕ້ອງກິນເນື້ອຂອງພຣະຄຣິດ ແລະດື່ມເລືອດຂອງພຣະອົງ. ຄວາມເຂົ້າໃຈຈະໄດ້ຮັບການພັດທະນາ ເພາະຄວາມຈິງນັ້ນສາມາດຂະຫຍາຍອອກໄປໄດ້ຢ່າງຕໍ່ເນື່ອງ. ພຣະຜູ້ຊົງເປັນຕົ້ນກຳເນີດແຫ່ງຄວາມຈິງຈະເຂົ້າມາສູ່ຄວາມສາມັກຄີອັນໃກ້ຊິດຫຼາຍຂຶ້ນ ແລະໃກ້ຊິດຍິ່ງຂຶ້ນອີກ ກັບຜູ້ທີ່ດຳເນີນຕໍ່ໄປເພື່ອຈະຮູ້ຈັກພຣະອົງ. ເມື່ອປະຊາຊົນຂອງພຣະເຈົ້າຮັບພຣະວັດຈະນະຂອງພຣະອົງເປັນເຂົ້າຈີ່ແຫ່ງສະຫວັນ ພວກເຂົາຈະຮູ້ວ່າ ການສະແດງອອກຂອງພຣະອົງໄດ້ຖືກຕຽມໄວ້ແນ່ນອນດັ່ງຮຸ່ງອາລຸນ. ພວກເຂົາຈະໄດ້ຮັບກຳລັງຝ່າຍວິນຍານ ເໝືອນດັ່ງທີ່ຮ່າງກາຍໄດ້ຮັບກຳລັງຝ່າຍກາຍ ເມື່ອໄດ້ກິນອາຫານ.</w:t>
      </w:r>
    </w:p>
    <w:p>
      <w:pPr>
        <w:pStyle w:val="ArticleScripture"/>
        <w:jc w:val="left"/>
      </w:pPr>
      <w:r>
        <w:rPr>
          <w:rFonts w:ascii="Leelawadee UI" w:hAnsi="Leelawadee UI" w:eastAsia="Leelawadee UI" w:cs="Leelawadee UI"/>
        </w:rPr>
        <w:t>ພວກເຮົາຍັງບໍ່ເຂົ້າໃຈພຽງພໍເຖິງແຜນການຂອງອົງພຣະຜູ້ເປັນເຈົ້າ ໃນການນຳເອົາບັນດາລູກຫລານແຫ່ງອິດສະຣາເອນອອກຈາກຄວາມເປັນທາດໃນອີຢິບ ແລະນຳພາພວກເຂົາຜ່ານຖິ່ນກັນດານເຂົ້າສູ່ຄານາອານ.</w:t>
      </w:r>
    </w:p>
    <w:p>
      <w:pPr>
        <w:pStyle w:val="ArticleScripture"/>
        <w:jc w:val="left"/>
      </w:pPr>
      <w:r>
        <w:rPr>
          <w:rFonts w:ascii="Leelawadee UI" w:hAnsi="Leelawadee UI" w:eastAsia="Leelawadee UI" w:cs="Leelawadee UI"/>
        </w:rPr>
        <w:t>ເມື່ອພວກເຮົາເກັບຮວບຮວມລັງສີອັນສັກສິດທີ່ສ່ອງອອກມາຈາກຂ່າວປະເສີດ ພວກເຮົາຈະເຫັນແຈ້ງຂຶ້ນໃນເລື່ອງລະບົບພິທີການຂອງຊາວຢິວ ແລະຈະຊາບຊຶ້ງຫຼາຍຂຶ້ນຕໍ່ຄວາມຈິງອັນສຳຄັນຂອງມັນ. ການສືບຄົ້ນຄວາມຈິງຂອງພວກເຮົາຍັງບໍ່ສົມບູນ. ພວກເຮົາໄດ້ເກັບຮວບຮວມພຽງແຕ່ລັງສີແຫ່ງຄວາມສະຫວ່າງບາງສ່ວນເທົ່ານັ້ນ. ຜູ້ທີ່ບໍ່ໄດ້ເປັນນັກສຶກສາພຣະຄຳທຸກວັນ ຈະບໍ່ອາດແກ້ໄຂບັນຫາຂອງລະບົບພິທີການຂອງຊາວຢິວໄດ້. ພວກເຂົາຈະບໍ່ເຂົ້າໃຈຄວາມຈິງທີ່ໄດ້ຖືກສອນໂດຍການປະກອບພິທີໃນພຣະວິຫານ. ພະລາຊະກິດຂອງພຣະເຈົ້າຖືກຂັດຂວາງໂດຍຄວາມເຂົ້າໃຈແບບໂລກຂອງມະນຸດຕໍ່ແຜນການອັນຍິ່ງໃຫຍ່ຂອງພຣະອົງ. ຊີວິດໃນອະນາຄົດຈະເປີດເຜີຍຄວາມໝາຍຂອງບັນດາກົດບັນຍັດທີ່ພຣະຄຣິດ ຜູ້ຊົງຖືກຫຸ້ມໄວ້ໃນເສົາເມກ ໄດ້ປະທານແກ່ປະຊາຊົນຂອງພຣະອົງ.” Spalding and Magan, 305–306.</w:t>
      </w:r>
    </w:p>
    <w:p>
      <w:pPr>
        <w:pStyle w:val="ArticleBody"/>
        <w:jc w:val="left"/>
      </w:pPr>
      <w:r>
        <w:rPr>
          <w:rFonts w:ascii="Leelawadee UI" w:hAnsi="Leelawadee UI" w:eastAsia="Leelawadee UI" w:cs="Leelawadee UI"/>
        </w:rPr>
        <w:t>ພວກແອດເວັນຕິສທີ່ຮັບເຄື່ອງໝາຍຂອງສັດຮ້າຍ ແລະຢືນຢູ່ໃຕ້ທຸງຂອງຊາຕານ ກ່ອນອື່ນໝົດຍ່ອມປະຕິເສດພຣະວິນຍານແຫ່ງຄຳພະຍາກອນ.</w:t>
      </w:r>
    </w:p>
    <w:p>
      <w:pPr>
        <w:pStyle w:val="ArticleBody"/>
        <w:jc w:val="left"/>
      </w:pPr>
      <w:r>
        <w:rPr>
          <w:rFonts w:ascii="Leelawadee UI" w:hAnsi="Leelawadee UI" w:eastAsia="Leelawadee UI" w:cs="Leelawadee UI"/>
        </w:rPr>
        <w:t>ໃນຂໍ້ຄວາມຕອນນີ້ມີຄົນຢູ່ສອງຈຳພວກ: ພວກທີ່ຕິດຕາມຕໍ່ໄປເພື່ອຮູ້ຈັກພຣະຜູ້ເປັນເຈົ້າ, ດຳເນີນຕໍ່ໄປໃນການກິນເນື້ອຂອງພຣະອົງແລະດື່ມໂລຫິດຂອງພຣະອົງ, ແລະດຳເນີນຕໍ່ໄປໃນການສຶກສາພຣະວັດຈະນະຂອງພຣະເຈົ້າ, ແລະພວກທີ່ບໍ່ເຮັດເຊັ່ນນັ້ນ. ການພັດທະນາຂອງຄວາມຈິງຍັງບໍ່ໄດ້ສິ້ນສຸດ; ພວກເຂົາຈະມີສິ່ງທີ່ຈະກ່າວກ່ຽວກັບພິທີການສະຖານບໍລິສຸດທີ່ຍັງບໍ່ເຄີຍຖືກກ່າວມາກ່ອນ. ພວກເຂົາຈະເນັ້ນໜັກເຖິງການປ່ຽນແປງແຫ່ງຍຸກການໃນສະໄໝຂອງພຣະຄຣິດ, ອັນເປັນພາບລ່ວງໜ້າຂອງການປ່ຽນແປງໃນເວລາຂອງ Millerite, ຊຶ່ງຊີ້ໄປຂ້າງໜ້າເຖິງຍຸກການເມື່ອພຣະຄຣິດປ່ຽນຈາກການພິພາກສາຄົນຕາຍໄປສູ່ການພິພາກສາຄົນເປັນ. ພວກເຂົາຈະມີສິ່ງທີ່ຈະກ່າວກ່ຽວກັບສະຖານບໍລິສຸດ ແລະວ່າພຣະຜູ້ເປັນເຈົ້າຊົງປະທັບໝາຍການເຄື່ອນໄຫວຂອງພຣະອົງໃນການປ່ຽນແປງແຫ່ງຍຸກການເຫຼົ່ານີ້ ໂດຍການຫຼັ່ງເທລົງແຫ່ງພຣະວິນຍານຂອງພຣະອົງ.</w:t>
      </w:r>
    </w:p>
    <w:p>
      <w:pPr>
        <w:pStyle w:val="ArticleBody"/>
        <w:jc w:val="left"/>
      </w:pPr>
      <w:r>
        <w:rPr>
          <w:rFonts w:ascii="Leelawadee UI" w:hAnsi="Leelawadee UI" w:eastAsia="Leelawadee UI" w:cs="Leelawadee UI"/>
        </w:rPr>
        <w:t>ອີກສອງສາມຂໍ້ຄຳກ່າວ ແລະ ພວກເຮົາກໍເກືອບຈະສຳເລັດແລ້ວ.</w:t>
      </w:r>
    </w:p>
    <w:p>
      <w:pPr>
        <w:pStyle w:val="ArticleBody"/>
        <w:jc w:val="left"/>
      </w:pPr>
      <w:r>
        <w:rPr>
          <w:rFonts w:ascii="Leelawadee UI" w:hAnsi="Leelawadee UI" w:eastAsia="Leelawadee UI" w:cs="Leelawadee UI"/>
        </w:rPr>
        <w:t>ບັນດາຜູ້ເຊື່ອ Seventh-day Adventists ຜູ້ທີ່ປະຕິເສດສຽງຮ້ອງເທິງທ່ຽງຄືນ ຍ່ອມຕົກອອກຈາກທາງ ໂດຍປະຕິເສດການນໍາພາຂອງອົງພຣະຜູ້ເປັນເຈົ້າ ແລະ ຄໍາສັ່ງສອນດ້ານຫຼັກຄໍາສອນທີ່ກໍ່ໃຫ້ເກີດປະຫວັດສາດຂອງສຽງຮ້ອງເທິງທ່ຽງຄືນ. ນັ້ນແຫຼະຄືສິ່ງທີ່ພວກເຮົາຕ້ອງຢ້ານ—ການປະຕິເສດຄໍາສັ່ງສອນເຫຼົ່ານັ້ນ ແລະ ບໍ່ເຂົ້າໃຈປະສົບການນັ້ນ. ໃນການກະທໍາເຊັ່ນນັ້ນ ພວກເຮົາກໍາລັງປະຕິເສດພຣະວິນຍານແຫ່ງຄໍາພະຍາກອນ.</w:t>
      </w:r>
    </w:p>
    <w:p>
      <w:pPr>
        <w:pStyle w:val="ArticleBody"/>
        <w:jc w:val="left"/>
      </w:pPr>
      <w:r>
        <w:rPr>
          <w:rFonts w:ascii="Leelawadee UI" w:hAnsi="Leelawadee UI" w:eastAsia="Leelawadee UI" w:cs="Leelawadee UI"/>
        </w:rPr>
        <w:t>ນາງ White ໄດ້ປະທັບຕາແຫ່ງການຮັບຮອງຂອງນາງໄວ້ເທິງ 2520. ພວກເຮົາຈະສະແດງໃຫ້ເຫັນວ່າ ນາງໄດ້ປະທັບຕາແຫ່ງການຮັບຮອງຂອງນາງໄວ້ເທິງຄວາມຈິງອື່ນໆໃນແຜນພາບ 1843 ແນວໃດ.</w:t>
      </w:r>
    </w:p>
    <w:p>
      <w:pPr>
        <w:pStyle w:val="ArticleBody"/>
        <w:jc w:val="left"/>
      </w:pPr>
      <w:r>
        <w:rPr>
          <w:rFonts w:ascii="Leelawadee UI" w:hAnsi="Leelawadee UI" w:eastAsia="Leelawadee UI" w:cs="Leelawadee UI"/>
        </w:rPr>
        <w:t>ໃນວາລະສຸດທ້າຍຂອງໂລກ, ເມື່ອສິ່ງທັງປວງນີ້ບັນລຸເຖິງຈຸດສູງສຸດຂອງຂ່າວປະເສີດອັນເປັນນິດໃນປະຫວັດສາດຂອງພວກເຮົາ, ຂະບວນການແອດເວັນຕິດຈະຖືກເຜີຍໜ້າກັບຂະບວນການທົດສອບສາມຂັ້ນຕອນທີ່ໄດ້ຖືກສະແດງໄວ້ລ່ວງໜ້າແລ້ວ, ດັ່ງທີ່ເຫັນໄດ້ໃນປະສົບການຂອງ William Miller.</w:t>
      </w:r>
    </w:p>
    <w:p>
      <w:pPr>
        <w:pStyle w:val="ArticleBody"/>
        <w:jc w:val="left"/>
      </w:pPr>
      <w:r>
        <w:rPr>
          <w:rFonts w:ascii="Leelawadee UI" w:hAnsi="Leelawadee UI" w:eastAsia="Leelawadee UI" w:cs="Leelawadee UI"/>
        </w:rPr>
        <w:t>ວິນລຽມ ມິນເລີ ໄດ້ເຮັດຜິດພາດສາມປະການ: (1) ທ່ານໄດ້ປະຕິເສດສຽງຮ້ອງຕອນທ່ຽງຄືນ ແລະຕົກລົງຈາກທາງເດີນໄປສູ່ໂລກຄົນອະທຳທີ່ຢູ່ເບື້ອງລຸ່ມ. (2) ຫຼັງຈາກນັ້ນ ທ່ານໄດ້ວາງໃຈໃນອິດທິພົນຂອງມະນຸດ ຄື ໂຢຊວາ ໄຮມສ໌. (3) ທ່ານໄດ້ປະຕິເສດວັນຊະບາໂຕ.</w:t>
      </w:r>
    </w:p>
    <w:p>
      <w:pPr>
        <w:pStyle w:val="ArticleBody"/>
        <w:jc w:val="left"/>
      </w:pPr>
      <w:r>
        <w:rPr>
          <w:rFonts w:ascii="Leelawadee UI" w:hAnsi="Leelawadee UI" w:eastAsia="Leelawadee UI" w:cs="Leelawadee UI"/>
        </w:rPr>
        <w:t>ໄດ້ມີຄຳຖາມໜຶ່ງເກີດຂຶ້ນວ່າ: “ລາວໄດ້ປະຕິເສດວັນຊະບາໂຕ ຫຼື ພະວິຫານບໍ?” ຄຳສອນທີ່ໄດ້ປ່ຽນຈາກພະວິຫານເທິງແຜ່ນດິນໂລກໄປສູ່ພະວິຫານໃນສະຫວັນໃນຊ່ວງເວລານັ້ນ ອາດຈະຍັງບໍ່ໄດ້ຖືກມິນເລີເຂົ້າໃຈຢ່າງຄົບຖ້ວນ. ເມື່ອ ເອເລນ ໄວທ໌ ໄດ້ຖືກນຳເຂົ້າໄປໃນຫ້ອງບໍລິສຸດທີ່ສຸດ, ນາງໄດ້ເຫັນພຣະບັນຍັດສິບປະການຢູ່ໃນຫີບແຫ່ງພັນທະສັນຍາ, ແລະພຣະບັນຍັດເລື່ອງວັນຊະບາໂຕໄດ້ມີລັດສະໝີອັນບໍລິສຸດສ່ອງຢູ່ອ້ອມມັນ.</w:t>
      </w:r>
    </w:p>
    <w:p>
      <w:pPr>
        <w:pStyle w:val="ArticleBody"/>
        <w:jc w:val="left"/>
      </w:pPr>
      <w:r>
        <w:rPr>
          <w:rFonts w:ascii="Leelawadee UI" w:hAnsi="Leelawadee UI" w:eastAsia="Leelawadee UI" w:cs="Leelawadee UI"/>
        </w:rPr>
        <w:t>ສິ່ງທີ່ Miller ປະຕິເສດນັ້ນ ຄືພຣະບັນຍັດຂອງພຣະເຈົ້າ—ວັນຊະບາໂຕ. ດັ່ງນັ້ນ Miller ຈຶ່ງປະຕິເສດສຽງຮ້ອງໃນຍາມທ່ຽງຄືນ, ແລ້ວອາໄສເນື້ອໜັງ, ແລະຕໍ່ມາກໍໄດ້ຮັບເຄື່ອງໝາຍຂອງສັດຮ້າຍ. ສິ່ງນີ້ຈະຖືກເຮັດຊ້ຳອີກໃນຕອນສຸດທ້າຍຂອງໂລກ.</w:t>
      </w:r>
    </w:p>
    <w:p>
      <w:pPr>
        <w:pStyle w:val="ArticleScripture"/>
        <w:jc w:val="left"/>
      </w:pPr>
      <w:r>
        <w:rPr>
          <w:rFonts w:ascii="Leelawadee UI" w:hAnsi="Leelawadee UI" w:eastAsia="Leelawadee UI" w:cs="Leelawadee UI"/>
        </w:rPr>
        <w:t>ຄຳພະຍານ, ເຫຼັ້ມ 5, ໜ້າ 211: “ໃນບ່ອນນີ້ ພວກເຮົາເຫັນວ່າ ຄຣິສຕະຈັກ—ພະວິຫານອັນບໍລິສຸດຂອງອົງພຣະຜູ້ເປັນເຈົ້າ—ເປັນຜູ້ທຳອິດທີ່ໄດ້ຮັບການປະທະແຫ່ງພຣະພິໂລດຂອງພຣະເຈົ້າ. ພວກຜູ້ເຖົ້າແກ່, ຄືບັນດາຜູ້ທີ່ພຣະເຈົ້າໄດ້ປະທານແສງສະຫວ່າງອັນຍິ່ງໃຫຍ່ແກ່ເຂົາ ແລະໄດ້ຢືນຢູ່ໃນຖານະເປັນຜູ້ພິທັກຮັກສາຜົນປະໂຫຍດຝ່າຍຈິດວິນຍານຂອງປະຊາຊົນ, ໄດ້ຫັກຫຼັງຄວາມໄວ້ວາງໃຈທີ່ມອບໄວ້ແກ່ພວກເຂົາ.” ນາງກຳລັງອະທິບາຍເຖິງ Ezekiel 8 ແລະ 9, ກ່ຽວກັບການປະທັບຕາ. ຊິດເຕີ ໄວທ໌ ກ່າວວ່າ ການປະທັບຕາໃນ Ezekiel 9 ເປັນການປະທັບຕາດຽວກັນກັບການປະທັບຕາໃນ Revelation 7. ນາງກຳລັງເວົ້າເຖິງຊ່ວງເວລາຂອງການປະທັບຕາ 144,000 ຄົນ. ນາງກ່າວວ່າ ບັນດາຜູ້ທີ່ຄວນຈະເປັນຜູ້ພິທັກຮັກສາ ໄດ້ຫັກຫຼັງຄວາມໄວ້ວາງໃຈທີ່ມອບໄວ້ແກ່ພວກເຂົາ.</w:t>
      </w:r>
    </w:p>
    <w:p>
      <w:pPr>
        <w:pStyle w:val="ArticleScripture"/>
        <w:jc w:val="left"/>
      </w:pPr>
      <w:r>
        <w:rPr>
          <w:rFonts w:ascii="Leelawadee UI" w:hAnsi="Leelawadee UI" w:eastAsia="Leelawadee UI" w:cs="Leelawadee UI"/>
        </w:rPr>
        <w:t>“ພວກເຂົາໄດ້ຖືຈຸດຍືນວ່າ ພວກເຮົາບໍ່ຈໍາເປັນຕ້ອງຄອຍຖ້າການອັດສະຈັນ ແລະການສໍາແດງອໍານາດຂອງພຣະເຈົ້າຢ່າງເດັ່ນຊັດເໝືອນໃນວັນກ່ອນໆ. ຍຸກສະໄໝໄດ້ປ່ຽນໄປແລ້ວ.” ຄວາມຜິດພາດປະການທໍາອິດຂອງພວກເຂົາ ຄືການຕໍ່ຕ້ານສຽງຮ້ອງເວລາທ່ຽງຄືນ, ໂດຍກ່າວວ່າ, “ສິ່ງທີ່ໄດ້ເກີດຂຶ້ນໃນປະຫວັດຂອງສຽງຮ້ອງເວລາທ່ຽງຄືນນີ້ ບໍ່ໄດ້ເກີດຊ້ໍາອີກ.” ພວກເຂົາກໍາລັງຫຼຸດອອກຈາກທາງ.</w:t>
      </w:r>
    </w:p>
    <w:p>
      <w:pPr>
        <w:pStyle w:val="ArticleScripture"/>
        <w:jc w:val="left"/>
      </w:pPr>
      <w:r>
        <w:rPr>
          <w:rFonts w:ascii="Leelawadee UI" w:hAnsi="Leelawadee UI" w:eastAsia="Leelawadee UI" w:cs="Leelawadee UI"/>
        </w:rPr>
        <w:t>ຖ້ອຍຄຳເຫຼົ່ານີ້ເຮັດໃຫ້ຄວາມບໍ່ເຊື່ອຂອງເຂົາເຈົ້າເຂັ້ມແຂງຂຶ້ນ, ແລະເຂົາເຈົ້າກ່າວວ່າ: ອົງພຣະຜູ້ເປັນເຈົ້າຈະບໍ່ກະທຳການດີ, ແລະຈະບໍ່ກະທຳການຊົ່ວ. ພຣະອົງຊົງເມດຕາເກີນໄປທີ່ຈະລົງທັນປະຊາຊົນຂອງພຣະອົງໂດຍການພິພາກສາ. ດັ່ງນັ້ນ “ສັນຕິສຸກ ແລະ ຄວາມປອດໄພ” ຈຶ່ງເປັນສຽງຮ້ອງຈາກບັນດາຜູ້ຄົນທີ່ຈະບໍ່ຍົກສຽງຂອງຕົນຂຶ້ນອີກເໝືອນແກເພື່ອສຳແດງການລ່ວງລະເມີດຂອງປະຊາຊົນຂອງພຣະເຈົ້າ ແລະ ບາບຂອງເຊື້ອສາຍຢາໂຄບ. ໝາໃບ້ເຫຼົ່ານີ້ທີ່ບໍ່ຍອມເຫົ່າ ຄືຜູ້ທີ່ຈະຮູ້ສຶກເຖິງການແກ້ແຄ້ນອັນຊອບທຳຂອງພຣະເຈົ້າຜູ້ຖືກລ່ວງເກີນ. ຜູ້ຊາຍ, ຍິງສາວ, ແລະ ເດັກນ້ອຍລ້ວນພິນາດໄປພ້ອມກັນ.” Testimonies, volume 5, 211.</w:t>
      </w:r>
    </w:p>
    <w:p>
      <w:pPr>
        <w:pStyle w:val="ArticleScripture"/>
        <w:jc w:val="left"/>
      </w:pPr>
      <w:r>
        <w:rPr>
          <w:rFonts w:ascii="Leelawadee UI" w:hAnsi="Leelawadee UI" w:eastAsia="Leelawadee UI" w:cs="Leelawadee UI"/>
        </w:rPr>
        <w:t>ເຢເຣມີຢາ, ເມື່ອກ່າວເຖິງຄວາມລົ້ມເຫຼວເປັນຄັ້ງທີສອງຂອງ William Miller, ໄດ້ກ່າວວ່າ, “ພຣະຢາເວກ່າວດັ່ງນີ້ວ່າ; ຜູ້ໃດທີ່ວາງໃຈໃນມະນຸດ ແລະຖືເອົາເນື້ອໜັງເປັນແຂນກຳລັງຂອງຕົນ, ແລະໃຈຂອງຜູ້ນັ້ນຫັນໜີຈາກພຣະຢາເວ, ຜູ້ນັ້ນກໍຕ້ອງຖືກສາບແຊ່ງ.” Jeremiah 17:5 (KJV). ຖ້າທ່ານວາງໃຈໃນມະນຸດ, ໃຈຂອງທ່ານຍ່ອມຫັນໜີຈາກພຣະຢາເວ.</w:t>
      </w:r>
    </w:p>
    <w:p>
      <w:pPr>
        <w:pStyle w:val="ArticleBody"/>
        <w:jc w:val="left"/>
      </w:pPr>
      <w:r>
        <w:rPr>
          <w:rFonts w:ascii="Leelawadee UI" w:hAnsi="Leelawadee UI" w:eastAsia="Leelawadee UI" w:cs="Leelawadee UI"/>
        </w:rPr>
        <w:t>ການປະຕິເສດປະການທໍາອິດໃນຕອນທ້າຍ ແມ່ນສຽງຮ້ອງໃນຍາມທ່ຽງຄືນ, ຊຶ່ງເປັນການສະແດງອຳນາດຂອງພຣະເຈົ້າຊ້ຳອີກຄັ້ງໜຶ່ງ. ປະການທີສອງແມ່ນການພຶ່ງພາເນື້ອໜັງ. ປະການທີສາມແມ່ນກົດໝາຍວັນອາທິດ.</w:t>
      </w:r>
    </w:p>
    <w:p>
      <w:pPr>
        <w:pStyle w:val="ArticleScripture"/>
        <w:jc w:val="left"/>
      </w:pPr>
      <w:r>
        <w:rPr>
          <w:rFonts w:ascii="Leelawadee UI" w:hAnsi="Leelawadee UI" w:eastAsia="Leelawadee UI" w:cs="Leelawadee UI"/>
        </w:rPr>
        <w:t>ມີໄດ້ພຽງສອງພວກເທົ່ານັ້ນ. ແຕ່ລະຝ່າຍຖືກປະທັບໝາຍຢ່າງແນ່ຊັດ, ບໍ່ດ້ວຍຕາປະທັບຂອງພຣະເຈົ້າຜູ້ຊົງພຣະຊົນຢູ່, ຫຼືບໍ່ດ້ວຍເຄື່ອງໝາຍຂອງສັດຮ້າຍ ຫຼືຂອງຮູບຂອງມັນ. ບຸດຊາຍແລະບຸດສາວທຸກຄົນຂອງອາດາມເລືອກຢ່າງໃດຢ່າງໜຶ່ງ ຄື ພຣະຄຣິດ ຫຼື ບາຣາບາ ໃຫ້ເປັນຜູ້ນຳຂອງຕົນ. ແລະບັນດາຜູ້ທີ່ຈັດຕົນເອງຢູ່ຝ່າຍຂອງຜູ້ບໍ່ສັດຊື່ ກຳລັງຢືນຢູ່ໃຕ້ທຸງດຳຂອງຊາຕານ, ແລະຖືກກ່າວໂທດວ່າໄດ້ປະຕິເສດ ແລະດູໝິ່ນໃຊ້ພຣະຄຣິດຢ່າງຫຍາບຊ້າ. ພວກເຂົາຖືກກ່າວໂທດວ່າໄດ້ຕັ້ງໃຈຕອກພຣະຜູ້ເປັນອົງພຣະຜູ້ໃຫ້ຊີວິດ ແລະສະຫງ່າລາສີໄວ້ເທິງໄມ້ກາງແຂນອີກຄັ້ງໜຶ່ງ. Review and Herald, January 30, 1900.</w:t>
      </w:r>
    </w:p>
    <w:p>
      <w:pPr>
        <w:pStyle w:val="ArticleBody"/>
        <w:jc w:val="left"/>
      </w:pPr>
      <w:r>
        <w:rPr>
          <w:rFonts w:ascii="Leelawadee UI" w:hAnsi="Leelawadee UI" w:eastAsia="Leelawadee UI" w:cs="Leelawadee UI"/>
        </w:rPr>
        <w:t>ມີສິ່ງໜຶ່ງທີ່ແນ່ນອນຄື: ບັນດາຊາວແອດເວນຕິດວັນທີເຈັດຜູ້ທີ່ຢືນຢູ່ພາຍໃຕ້ທຸງຂອງຊາຕານ ຈະເປັນພວກທຳອິດທີ່ລະຖິ້ມຄວາມໄວ້ວາງໃຈຂອງຕົນໃນພຣະວິນຍານແຫ່ງຄຳພະຍາກອນ.</w:t>
      </w:r>
    </w:p>
    <w:p>
      <w:pPr>
        <w:pStyle w:val="ArticleBody"/>
        <w:jc w:val="left"/>
      </w:pPr>
      <w:r>
        <w:rPr>
          <w:rFonts w:ascii="Leelawadee UI" w:hAnsi="Leelawadee UI" w:eastAsia="Leelawadee UI" w:cs="Leelawadee UI"/>
        </w:rPr>
        <w:t>ລັດທິແອັດເວັນຕິສທ໌ກຳລັງເຮັດຊ້ຳກະບວນການທົດສອບສາມຂັ້ນທີ່ William Miller ໄດ້ພ່າຍແພ້. ແຕ່ບັນດາທູດສະຫວັນກຳລັງຄອຍຖ້າທີ່ຈະຍົກ Miller ຂຶ້ນ ແລະນຳລາວກັບບ້ານໄປຫາພຣະຜູ້ຊ່ວຍໃຫ້ລອດຂອງລາວ. ສ່ວນພວກແອັດເວັນຕິສທ໌ທີ່ຮັບເອົາເຄື່ອງໝາຍຂອງສັດຮ້າຍ, ທູດສະຫວັນທີ່ຄອຍຖ້າຢູ່ນັ້ນບໍ່ແມ່ນສຳລັບພວກເຂົາ.</w:t>
      </w:r>
    </w:p>
    <w:p>
      <w:pPr>
        <w:pStyle w:val="ArticleScripture"/>
        <w:jc w:val="left"/>
      </w:pPr>
      <w:r>
        <w:rPr>
          <w:rFonts w:ascii="Leelawadee UI" w:hAnsi="Leelawadee UI" w:eastAsia="Leelawadee UI" w:cs="Leelawadee UI"/>
        </w:rPr>
        <w:t>“ຊ້ຳແລ້ວຊ້ຳອີກ ຂ້າພະເຈົ້າໄດ້ຖືກສຳແດງໃຫ້ເຫັນວ່າ ປະສົບການໃນອະດີດຂອງປະຊາຊົນຂອງພຣະເຈົ້າ ບໍ່ຄວນຖືວ່າເປັນພຽງຂໍ້ເທັດຈິງທີ່ຕາຍແລ້ວ. ພວກເຮົາບໍ່ຄວນປະຕິບັດຕໍ່ບັນທຶກແຫ່ງປະສົບການເຫຼົ່ານີ້ ດັ່ງທີ່ພວກເຮົາຈະປະຕິບັດຕໍ່ປະຕິທິນປະຈຳປີຂອງປີກາຍ. ບັນທຶກນັ້ນຄວນຖືກຮັກສາໄວ້ໃນຄວາມຄິດຄຳນຶງ, ເພາະປະຫວັດສາດຈະຊ້ຳຮອຍເດີມ.” Publishing Ministry, 175.</w:t>
      </w:r>
    </w:p>
    <w:p>
      <w:pPr>
        <w:pStyle w:val="ArticleBody"/>
        <w:jc w:val="left"/>
      </w:pPr>
      <w:r>
        <w:rPr>
          <w:rFonts w:ascii="Leelawadee UI" w:hAnsi="Leelawadee UI" w:eastAsia="Leelawadee UI" w:cs="Leelawadee UI"/>
        </w:rPr>
        <w:t>ເຫດໃດພວກເຮົາຈຶ່ງຈໍາເປັນຕ້ອງລະນຶກເຖິງການຮ້ອງໃນຍາມທ່ຽງຄືນ? ເພາະວ່າປະຫວັດສາດຈະຖືກທໍາຊ້ໍາອີກ. ໃນປະຫວັດສາດນີ້, ຂ່າວສານທີ່ຈະເຮັດໃຫ້ເກີດການສັ່ນສະເທືອນ ແມ່ນ 2520 ແລະ 2300; ມັນຈະຂັບໄລ່ຜູ້ຄົນອອກຈາກຄຣິດຈັກເນື່ອງຈາກເລື່ອງນີ້.</w:t>
      </w:r>
    </w:p>
    <w:p>
      <w:pPr>
        <w:pStyle w:val="ArticleBody"/>
        <w:jc w:val="left"/>
      </w:pPr>
      <w:r>
        <w:rPr>
          <w:rFonts w:ascii="Leelawadee UI" w:hAnsi="Leelawadee UI" w:eastAsia="Leelawadee UI" w:cs="Leelawadee UI"/>
        </w:rPr>
        <w:t>ແຕ່ວ່າປະຫວັດສາດນີ້, ສຽງຮ້ອງໃນເວລາທ່ຽງຄືນ, ແທ້ຈິງແລ້ວຈະຖືກເຮັດຊ້ຳອີກຫຼືບໍ່ ຫຼືວ່າມັນເປັນພຽງແຕ່ປະຫວັດສາດເທົ່ານັ້ນ? ຈົ່ງສັງເກດຄໍາອ້າງອີງຕໍ່ໄປນີ້:</w:t>
      </w:r>
    </w:p>
    <w:p>
      <w:pPr>
        <w:pStyle w:val="ArticleScripture"/>
        <w:jc w:val="left"/>
      </w:pPr>
      <w:r>
        <w:rPr>
          <w:rFonts w:ascii="Leelawadee UI" w:hAnsi="Leelawadee UI" w:eastAsia="Leelawadee UI" w:cs="Leelawadee UI"/>
        </w:rPr>
        <w:t>ມີໂລກໜຶ່ງທີ່ນອນຈົມຢູ່ໃນຄວາມຊົ່ວຮ້າຍ, ໃນການຫລອກລວງແລະຄວາມລຸ່ມຫລົງ, ຢູ່ໃນເງົາແຫ່ງຄວາມຕາຍນັ້ນເອງ,—ຫລັບຢູ່, ຫລັບຢູ່. ມີໃຜແດ່ທີ່ກຳລັງຮູ້ສຶກເຈັບປວດໃນວິນຍານເພື່ອປຸກພວກເຂົາໃຫ້ຕື່ນ? ສຽງໃດຈະສາມາດເຂົ້າເຖິງພວກເຂົາໄດ້? ຈິດໃຈຂອງຂ້ານ້ອຍໄດ້ຖືກນຳໄປສູ່ອະນາຄົດ, ເມື່ອສັນຍານຈະຖືກປະກາດອອກມາ. “ຈົ່ງເບິ່ງ, ເຈົ້າບ່າວມາແລ້ວ; ຈົ່ງອອກໄປພົບທ່ານ.” ແຕ່ບາງຄົນຈະໄດ້ຊັກຊ້າໃນການໄດ້ຮັບນ້ຳມັນເພື່ອເຕີມຕະກຽງຂອງຕົນ, ແລະເມື່ອສາຍເກີນໄປ ພວກເຂົາຈະພົບວ່າ ລັກສະນະນິໄສ, ຊຶ່ງນ້ຳມັນເປັນຕົວແທນນັ້ນ, ບໍ່ສາມາດຖ່າຍໂອນໃຫ້ກັນໄດ້. Review and Herald, February 11, 1896.</w:t>
      </w:r>
    </w:p>
    <w:p>
      <w:pPr>
        <w:pStyle w:val="ArticleBody"/>
        <w:jc w:val="left"/>
      </w:pPr>
      <w:r>
        <w:rPr>
          <w:rFonts w:ascii="Leelawadee UI" w:hAnsi="Leelawadee UI" w:eastAsia="Leelawadee UI" w:cs="Leelawadee UI"/>
        </w:rPr>
        <w:t>ປະຫວັດຂອງສຽງຮ້ອງໃນຕອນທ່ຽງຄືນນີ້ ຈະຖືກເຮັດຊ້ຳອີກຢ່າງຖືກຕ້ອງທຸກປະການ.</w:t>
      </w:r>
    </w:p>
    <w:p>
      <w:pPr>
        <w:pStyle w:val="ArticleBody"/>
        <w:jc w:val="left"/>
      </w:pPr>
      <w:r>
        <w:rPr>
          <w:rFonts w:ascii="Leelawadee UI" w:hAnsi="Leelawadee UI" w:eastAsia="Leelawadee UI" w:cs="Leelawadee UI"/>
        </w:rPr>
        <w:t>ເອເລນ ໄວທ໌ ເຂົ້າໃຈວ່າ 2520 ເປັນຄຳພະຍາກອນເວລາທີ່ຖືກຕ້ອງ ແລະວ່າອົງພຣະຜູ້ເປັນເຈົ້າໄດ້ຊົງໃຊ້ມັນເພື່ອໃຫ້ເກີດເວລາແຫ່ງການຊັກຊ້າ ຄືຄວາມຜິດຫວັງທີ່ໄດ້ສ້າງປະສົບການອັນເປັນການຕຽມພ້ອມໃຫ້ຊາຍແລະຍິງທັງຫຼາຍ ໃຫ້ກ້າວໄປໂດຍຄວາມເຊື່ອເຂົ້າສູ່ສະຖານທີ່ບໍລິສຸດທີ່ສຸດກັບພຣະຄຣິດ.</w:t>
      </w:r>
    </w:p>
    <w:p>
      <w:pPr>
        <w:pStyle w:val="ArticleBody"/>
        <w:jc w:val="left"/>
      </w:pPr>
      <w:r>
        <w:rPr>
          <w:rFonts w:ascii="Leelawadee UI" w:hAnsi="Leelawadee UI" w:eastAsia="Leelawadee UI" w:cs="Leelawadee UI"/>
        </w:rPr>
        <w:t>ພວກເຮົາຍັງບໍ່ໄດ້ພະຍາຍາມພິສູດ 2520 ຈາກພຣະຄຳພີເທື່ອ. ໃນການສຶກສາເລື່ອງສອງແຜ່ນຈາລຶກຂອງຮາບາກຸກນີ້, ກ່ອນອື່ນພວກເຮົາຕ້ອງການໃຫ້ແຈ້ງຊັດວ່າ Ellen White ຮັບຮອງຄຳສອນເຫຼົ່ານີ້ ທີ່ໃນປັດຈຸບັນກຳລັງຖືກ Adventism ປະຕິເສດ; ຫຼັງຈາກນັ້ນ ພວກເຮົາຈຶ່ງຈະກ້າວໄປສູ່ການສຶກສາຈາກພຣະຄຳພີ.</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Leelawadee UI" w:hAnsi="Leelawadee UI" w:eastAsia="Leelawadee UI" w:cs="Leelawade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Leelawadee UI" w:hAnsi="Leelawadee UI" w:eastAsia="Leelawadee UI" w:cs="Leelawadee UI"/>
      <w:b/>
      <w:sz w:val="40"/>
    </w:rPr>
  </w:style>
  <w:style w:type="paragraph" w:customStyle="1" w:styleId="ArticleSubtitle">
    <w:name w:val="Article Subtitle"/>
    <w:basedOn w:val="Normal"/>
    <w:pPr>
      <w:spacing w:before="0" w:after="160"/>
      <w:ind w:left="0" w:right="0" w:firstLine="0"/>
      <w:jc w:val="left"/>
    </w:pPr>
    <w:rPr>
      <w:rFonts w:ascii="Leelawadee UI" w:hAnsi="Leelawadee UI" w:eastAsia="Leelawadee UI" w:cs="Leelawadee UI"/>
      <w:i/>
      <w:sz w:val="28"/>
    </w:rPr>
  </w:style>
  <w:style w:type="paragraph" w:customStyle="1" w:styleId="ArticleByline">
    <w:name w:val="Article Byline"/>
    <w:basedOn w:val="Normal"/>
    <w:pPr>
      <w:spacing w:before="0" w:after="40"/>
      <w:jc w:val="left"/>
    </w:pPr>
    <w:rPr>
      <w:rFonts w:ascii="Leelawadee UI" w:hAnsi="Leelawadee UI" w:eastAsia="Leelawadee UI" w:cs="Leelawadee UI"/>
      <w:i/>
      <w:sz w:val="22"/>
    </w:rPr>
  </w:style>
  <w:style w:type="paragraph" w:customStyle="1" w:styleId="ArticleDate">
    <w:name w:val="Article Date"/>
    <w:basedOn w:val="Normal"/>
    <w:pPr>
      <w:spacing w:before="0" w:after="280"/>
      <w:jc w:val="left"/>
    </w:pPr>
    <w:rPr>
      <w:rFonts w:ascii="Leelawadee UI" w:hAnsi="Leelawadee UI" w:eastAsia="Leelawadee UI" w:cs="Leelawadee UI"/>
      <w:sz w:val="20"/>
    </w:rPr>
  </w:style>
  <w:style w:type="paragraph" w:customStyle="1" w:styleId="ArticleHeading">
    <w:name w:val="Article Heading"/>
    <w:basedOn w:val="Heading2"/>
    <w:pPr>
      <w:spacing w:before="240" w:after="120"/>
      <w:jc w:val="left"/>
    </w:pPr>
    <w:rPr>
      <w:rFonts w:ascii="Leelawadee UI" w:hAnsi="Leelawadee UI" w:eastAsia="Leelawadee UI" w:cs="Leelawadee UI"/>
      <w:b/>
      <w:sz w:val="26"/>
    </w:rPr>
  </w:style>
  <w:style w:type="paragraph" w:customStyle="1" w:styleId="ArticleBody">
    <w:name w:val="Article Body"/>
    <w:basedOn w:val="Normal"/>
    <w:pPr>
      <w:spacing w:before="0" w:after="160"/>
      <w:jc w:val="left"/>
    </w:pPr>
    <w:rPr>
      <w:rFonts w:ascii="Leelawadee UI" w:hAnsi="Leelawadee UI" w:eastAsia="Leelawadee UI" w:cs="Leelawadee UI"/>
      <w:sz w:val="24"/>
    </w:rPr>
  </w:style>
  <w:style w:type="paragraph" w:customStyle="1" w:styleId="ArticleScripture">
    <w:name w:val="Article Scripture"/>
    <w:basedOn w:val="Normal"/>
    <w:pPr>
      <w:spacing w:before="0" w:after="160"/>
      <w:ind w:left="504" w:right="144"/>
      <w:jc w:val="left"/>
    </w:pPr>
    <w:rPr>
      <w:rFonts w:ascii="Leelawadee UI" w:hAnsi="Leelawadee UI" w:eastAsia="Leelawadee UI" w:cs="Leelawadee UI"/>
      <w:i w:val="0"/>
      <w:sz w:val="23"/>
    </w:rPr>
  </w:style>
  <w:style w:type="paragraph" w:customStyle="1" w:styleId="ArticleQuote">
    <w:name w:val="Article Quote"/>
    <w:basedOn w:val="Normal"/>
    <w:pPr>
      <w:spacing w:before="0" w:after="160"/>
      <w:ind w:left="648" w:right="288"/>
      <w:jc w:val="left"/>
    </w:pPr>
    <w:rPr>
      <w:rFonts w:ascii="Leelawadee UI" w:hAnsi="Leelawadee UI" w:eastAsia="Leelawadee UI" w:cs="Leelawadee UI"/>
      <w:i/>
      <w:sz w:val="23"/>
    </w:rPr>
  </w:style>
  <w:style w:type="paragraph" w:customStyle="1" w:styleId="ArticleListItem">
    <w:name w:val="Article List Item"/>
    <w:basedOn w:val="Normal"/>
    <w:pPr>
      <w:spacing w:before="0" w:after="80"/>
      <w:ind w:left="576" w:right="0" w:hanging="259"/>
      <w:jc w:val="left"/>
    </w:pPr>
    <w:rPr>
      <w:rFonts w:ascii="Leelawadee UI" w:hAnsi="Leelawadee UI" w:eastAsia="Leelawadee UI" w:cs="Leelawade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ພຣະວິນຍານແຫ່ງຄຳພະຍາກອນ: ການນຳພາ ແລະ ການສັ່ງສອນ</dc:title>
  <dc:subject>ສອງແຜ່ນຈາລຶກຂອງຮາບາກຸກ</dc:subject>
  <dc:creator>Jeff Pippenger</dc:creator>
  <cp:keywords/>
  <dc:description>Generated by ArticleDigger from habakkuks_two_tables\03_habakkuks_two_tables.json</dc:description>
  <cp:lastModifiedBy>ArticleDigger</cp:lastModifiedBy>
  <cp:revision>1</cp:revision>
  <dcterms:created xsi:type="dcterms:W3CDTF">2000-01-01T00:00:00Z</dcterms:created>
  <dcterms:modified xsi:type="dcterms:W3CDTF">2000-01-01T00:00:00Z</dcterms:modified>
  <cp:category>habakkuks_two_tables</cp:category>
  <cp:lastPrinted>2000-01-01T00:00:00Z</cp:lastPrinted>
</cp:coreProperties>
</file>