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ປະຫວັດສາດທີ່ຖືກປິດບັງຂອງຂໍ້ທີ່ສີ່ສິບ - ເລກໜຶ່ງ</w:t>
      </w:r>
    </w:p>
    <w:p>
      <w:pPr>
        <w:pStyle w:val="ArticleSubtitle"/>
        <w:jc w:val="left"/>
      </w:pPr>
      <w:r>
        <w:rPr>
          <w:rFonts w:ascii="Leelawadee UI" w:hAnsi="Leelawadee UI" w:eastAsia="Leelawadee UI" w:cs="Leelawadee UI"/>
        </w:rPr>
        <w:t>ການເປີດຜະນຶກຄຳພະຍາກອນ: ວັນສຸດທ້າຍ, ສິງໂຕແຫ່ງເຜົ່າຢູດາ, ແລະຄວາມເຄື່ອນໄຫວສຸດທ້າຍແຫ່ງພຣະນິມິດ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2024-09-06</w:t>
      </w:r>
    </w:p>
    <w:p>
      <w:pPr>
        <w:pStyle w:val="ArticleBody"/>
        <w:jc w:val="left"/>
      </w:pPr>
      <w:r>
        <w:rPr>
          <w:rFonts w:ascii="Leelawadee UI" w:hAnsi="Leelawadee UI" w:eastAsia="Leelawadee UI" w:cs="Leelawadee UI"/>
        </w:rPr>
        <w:t>ໃນພຣະນິມິດ ບົດທີ 5, ສິງໂຕແຫ່ງຕະກູນຢູດາເປັນຕົວແທນແຫ່ງຖານະຂອງພຣະຄຣິດ ໃນຖານະຜູ້ທີ່ໄດ້ຊະນະ ເພື່ອປະທັບຕາ ແລະ ແກະຕາພຣະວາຈາຂອງພຣະເຈົ້າຕາມນ້ຳພຣະທັຍຂອງພຣະອົງ. ໃນປີ 1989, ໜຶ່ງຮ້ອຍຊາວຫົກປີຫຼັງຈາກການກະບົດໃນປີ 1863, ສິງໂຕແຫ່ງຕະກູນຢູດາໄດ້ແກະຕາຫົກຂໍ້ສຸດທ້າຍຂອງດານີເອນ ບົດທີ 11. ຂໍ້ພຣະຄຳເຫຼົ່ານັ້ນເລີ່ມຕົ້ນດ້ວຍບາດແຜສາຫັດຂອງຕຳແໜ່ງສັນຕະປາປາໃນປີ 1798, ແລະ ນຳສະເໜີຄຳພະຍານວ່າບາດແຜຂອງສັນຕະປາປານັ້ນຈະຖືກຮັກສາໃຫ້ຫາຍໄດ້ແນວໃດ, ແລະ ຍິ່ງໄປກວ່ານັ້ນຍັງຊີ້ໄປເຖິງບາດແຜສາຫັດຄັ້ງສຸດທ້າຍຂອງສັນຕະປາປາ. ຂໍ້ພຣະຄຳເຫຼົ່ານີ້ເລີ່ມຕົ້ນບ່ອນທີ່ມັນຈົບລົງ; ຄືດ້ວຍການພິພາກສາໂຣມຂອງສັນຕະປາປາ.</w:t>
      </w:r>
    </w:p>
    <w:p>
      <w:pPr>
        <w:pStyle w:val="ArticleBody"/>
        <w:jc w:val="left"/>
      </w:pPr>
      <w:r>
        <w:rPr>
          <w:rFonts w:ascii="Leelawadee UI" w:hAnsi="Leelawadee UI" w:eastAsia="Leelawadee UI" w:cs="Leelawadee UI"/>
        </w:rPr>
        <w:t>ຫົກຂໍ້ນັ້ນພັນລະນາເຖິງການຫາຍດີຂອງບາດແຜຮ້າຍແຮງຮອດຕາຍຂອງສັນຕະປາປາ ແລະຍັງພັນລະນາດ້ວຍວ່າ ການຮ່ວມເປັນອັນໜຶ່ງສາມປະການຂອງມັງກອນ, ສັດຮ້າຍ, ແລະຜູ້ພະຍາກອນປອມ ນຳພາໂລກໄປສູ່ອາມາເກດດອນ, ຊຶ່ງໃນຂໍ້ທີສີ່ສິບຫ້າໄດ້ລະບຸວ່າເປັນ “ລະຫວ່າງທະເລທັງຫຼາຍ ແລະພູບໍລິສຸດອັນຮຸ່ງໂລດ.”</w:t>
      </w:r>
    </w:p>
    <w:p>
      <w:pPr>
        <w:pStyle w:val="ArticleBody"/>
        <w:jc w:val="left"/>
      </w:pPr>
      <w:r>
        <w:rPr>
          <w:rFonts w:ascii="Leelawadee UI" w:hAnsi="Leelawadee UI" w:eastAsia="Leelawadee UI" w:cs="Leelawadee UI"/>
        </w:rPr>
        <w:t>ອັລຟາ ແລະ ໂອເມກາ ເປັນຕົວແທນແຫ່ງພຣະລັກສະນະຂອງພຣະຄຣິດ ທີ່ຊົງສະແດງຕອນຈົບໂດຍຜ່ານຕອນເລີ່ມຕົ້ນຢູ່ສະເໝີ. ຂະບວນການປະຕິຮູບຂອງຄົນໜຶ່ງແສນສີ່ໝື່ນສີ່ພັນ ແມ່ນຂະບວນການຂອງທູດສະຫວັນອົງທີສາມ ຊຶ່ງເປັນຂະບວນການໃນຕອນຈົບ ທີ່ໄດ້ຖືກບອກເປັນເງົາລ່ວງໜ້າໂດຍການເລີ່ມຕົ້ນຂອງມັນ ຄື ຂະບວນການມິນເລີໄຣຕ໌ຂອງທູດສະຫວັນອົງທີໜຶ່ງ ແລະ ອົງທີສອງ. ຂະບວນການມິນເລີໄຣຕ໌ໄດ້ເລີ່ມຂຶ້ນໃນເວລາແຫ່ງວາລະສຸດທ້າຍໃນປີ 1798 ຊຶ່ງເປັນຈຸດທີ່ຫົກຂໍ້ສຸດທ້າຍຂອງດານີເອນບົດ 11 ເລີ່ມຕົ້ນ, ແລະ ຂະບວນການນັ້ນໄດ້ສິ້ນສຸດລົງໃນການເປີດການພິພາກສາໃນວັນທີ 22 ຕຸລາ 1844. ຂະບວນການຂອງຄົນໜຶ່ງແສນສີ່ໝື່ນສີ່ພັນສິ້ນສຸດລົງທີ່ກົດໝາຍວັນອາທິດໃນສະຫະລັດອາເມຣິກາ.</w:t>
      </w:r>
    </w:p>
    <w:p>
      <w:pPr>
        <w:pStyle w:val="ArticleBody"/>
        <w:jc w:val="left"/>
      </w:pPr>
      <w:r>
        <w:rPr>
          <w:rFonts w:ascii="Leelawadee UI" w:hAnsi="Leelawadee UI" w:eastAsia="Leelawadee UI" w:cs="Leelawadee UI"/>
        </w:rPr>
        <w:t>ໃນຕອນເລີ່ມຕົ້ນຂອງຂະບວນການໃນເວລາສຸດທ້າຍໃນປີ 1989, ສິງໂຕແຫ່ງເຜົ່າຢູດາໄດ້ເປີດຕາປະທັບຫົກຂໍ້ສຸດທ້າຍຂອງດານີເອນບົດ 11, ແລະໃນຕອນສິ້ນສຸດຂອງຂະບວນການ, ກ່ອນກົດໝາຍວັນອາທິດເລັກນ້ອຍ, ພຣະອົງໄດ້ເປີດເຜີຍປະຫວັດສາດທີ່ຖືກປິດບັງຂອງຂໍ້ 40 ໃນດານີເອນບົດ 11. ຄໍາອະທິບາຍຂອງຊິດເຕີ ໄວທ໌ ກ່ຽວກັບວ່າສ່ວນໃດຂອງດານີເອນຖືກເປີດຜະນຶກ ນັ້ນໄດ້ກ່າວເຖິງທັງການເປີດຜະນຶກໃນປີ 1989 ແລະການເປີດຜະນຶກທີ່ເລີ່ມຂຶ້ນໃນເດືອນກໍລະກົດ ປີ 2023.</w:t>
      </w:r>
    </w:p>
    <w:p>
      <w:pPr>
        <w:pStyle w:val="ArticleScripture"/>
        <w:jc w:val="left"/>
      </w:pPr>
      <w:r>
        <w:rPr>
          <w:rFonts w:ascii="Leelawadee UI" w:hAnsi="Leelawadee UI" w:eastAsia="Leelawadee UI" w:cs="Leelawadee UI"/>
        </w:rPr>
        <w:t>“ປື້ມທີ່ຖືກປະທັບຕາໄວ້ນັ້ນ ບໍ່ແມ່ນພຣະທຳພຣະນິມິດ ແຕ່ເປັນສ່ວນນັ້ນຂອງຄຳພະຍາກອນຂອງດານີເອນທີ່ກ່ຽວກັບວັນທັງຫລາຍສຸດທ້າຍ. ພຣະຄຳພີກ່າວວ່າ, ‘ແຕ່ສ່ວນເຈົ້າ ໂອ ດານີເອນ, ຈົ່ງປິດຖ້ອຍຄຳເຫລົ່ານັ້ນໄວ້ ແລະປະທັບຕາປື້ມນັ້ນໄວ້ ຈົນເຖິງເວລາສຸດທ້າຍ: ຫລາຍຄົນຈະແລ່ນໄປແລ່ນມາ ແລະຄວາມຮູ້ຈະເພີ່ມຂຶ້ນ’ (ດານີເອນ 12:4). ເມື່ອປື້ມນັ້ນຖືກເປີດອອກ ກໍມີການປະກາດວ່າ, ‘ເວລາຈະບໍ່ມີອີກຕໍ່ໄປ.’ (ເບິ່ງ ພຣະນິມິດ 10:6.) ບັດນີ້ ປື້ມຂອງດານີເອນໄດ້ຖືກເປີດຜະຜາຍແລ້ວ, ແລະການເປີດເຜີຍທີ່ພຣະຄຣິດຊົງປະທານແກ່ໂຢຮັນນັ້ນ ຈະມາເຖິງຊາວໂລກທຸກຄົນ. ໂດຍການເພີ່ມພູນຂຶ້ນແຫ່ງຄວາມຮູ້ ຊົນຊາດໜຶ່ງຈະຖືກຕຽມໃຫ້ພ້ອມເພື່ອຢືນຢັດໃນວັນສຸດທ້າຍ. . . .”</w:t>
      </w:r>
    </w:p>
    <w:p>
      <w:pPr>
        <w:pStyle w:val="ArticleScripture"/>
        <w:jc w:val="left"/>
      </w:pPr>
      <w:r>
        <w:rPr>
          <w:rFonts w:ascii="Leelawadee UI" w:hAnsi="Leelawadee UI" w:eastAsia="Leelawadee UI" w:cs="Leelawadee UI"/>
        </w:rPr>
        <w:t>“ໃນຂ່າວສານຂອງທູດສະຫວັນອົງທຳອິດ ມະນຸດຖືກເອີ້ນໃຫ້ນະມັດສະການພຣະເຈົ້າ ພຣະຜູ້ສ້າງຂອງພວກເຮົາ ຜູ້ຊົງສ້າງໂລກ ແລະສັນພະສິ່ງທັງປວງທີ່ຢູ່ໃນໂລກນັ້ນ. ພວກເຂົາໄດ້ຖວາຍການເຄົາລົບແກ່ສະຖາບັນໜຶ່ງຂອງສັນຕະປາປາ ເຮັດໃຫ້ພຣະບັນຍັດຂອງພຣະເຢໂຮວາເສື່ອມຜົນໄປ ແຕ່ຈະຕ້ອງມີຄວາມຮູ້ເພີ່ມຂຶ້ນໃນເລື່ອງນີ້.” Selected Messages, book 2, 105, 106.</w:t>
      </w:r>
    </w:p>
    <w:p>
      <w:pPr>
        <w:pStyle w:val="ArticleBody"/>
        <w:jc w:val="left"/>
      </w:pPr>
      <w:r>
        <w:rPr>
          <w:rFonts w:ascii="Leelawadee UI" w:hAnsi="Leelawadee UI" w:eastAsia="Leelawadee UI" w:cs="Leelawadee UI"/>
        </w:rPr>
        <w:t>ສ່ວນຂອງພຣະຄຳພີດານີເອນທີ່ກ່ຽວກັບວັນສຸດທ້າຍໃນປີ 1989 ຄືຫົກຂໍ້ສຸດທ້າຍຂອງບົດທີສິບເອັດ; ແລະເມື່ອການເຄື່ອນໄຫວຂອງຄົນໜຶ່ງແສນສີ່ໝື່ນສີ່ພັນເຂົ້າເຖິງຕອນສິ້ນສຸດຂອງການເຄື່ອນໄຫວນັ້ນ, ສ່ວນຂອງພຣະຄຳພີດານີເອນທີ່ຖືກເປີດຜະນຶກອອກ ຄືປະຫວັດສາດທີ່ຊ່ອນເຮັ້ນໃນຂໍ້ສີ່ສິບ, ຊຶ່ງເປັນຕົວແທນຂອງປະຫວັດສາດຈາກປີ 1989 ຈົນເຖິງກົດໝາຍວັນອາທິດໃນສະຫະລັດອາເມລິກາ. ປະຫວັດສາດທີ່ຊ່ອນເຮັ້ນຂອງຂໍ້ສີ່ສິບ ແມ່ນປະຫວັດສາດຂອງຄົນໜຶ່ງແສນສີ່ໝື່ນສີ່ພັນ. ຜູ້ພະຍາກອນທຸກຄົນລ້ວນໃຫ້ພະຍານແກ່ຊ່ວງເວລານັ້ນ.</w:t>
      </w:r>
    </w:p>
    <w:p>
      <w:pPr>
        <w:pStyle w:val="ArticleBody"/>
        <w:jc w:val="left"/>
      </w:pPr>
      <w:r>
        <w:rPr>
          <w:rFonts w:ascii="Leelawadee UI" w:hAnsi="Leelawadee UI" w:eastAsia="Leelawadee UI" w:cs="Leelawadee UI"/>
        </w:rPr>
        <w:t>ໃນຂໍ້ຄວາມຕອນນັ້ນ, ການເພີ່ມພູນຂຶ້ນຂອງຄວາມຮູ້ ທີ່ “ມີໄວ້ເພື່ອຕຽມປະຊາຊົນໃຫ້ຢືນຢູ່ໄດ້ໃນວັນສຸດທ້າຍ,” ເປັນຕົວແທນຂອງການເປີດຜະນຶກຂໍ້ພຣະຄຳພີຫົກຂໍ້ສຸດທ້າຍໃນປີ 1989, ແລະອີກຄັ້ງໜຶ່ງ ມັນຍັງເປັນຕົວແທນຂອງການເປີດຜະນຶກປະຫວັດສາດທີ່ຖືກຊ່ອນເຮືອນຂອງຂໍ້ທີ່ສີ່ສິບ. ໃນທັງສອງປະຫວັດສາດນີ້ ການດົນໃຈໄດ້ຊີ້ໃຫ້ເຫັນວ່າ ຈະມີການເພີ່ມພູນຂອງຄວາມຮູ້ກ່ຽວກັບອຳນາດຂອງສັນຕະປາປາ ແລະກົດໝາຍວັນອາທິດ. ທັງໃນການເລີ່ມຕົ້ນ ແລະໃນການສິ້ນສຸດຂອງຂະບວນການຂອງຜູ້ໜຶ່ງແສນສີ່ໝື່ນສີ່ພັນນັ້ນ, ການເພີ່ມພູນຂອງຄວາມຮູ້ໄດ້ກໍ່ໃຫ້ເກີດຂະບວນການທົດສອບສາມຂັ້ນຕອນ, ດັ່ງທີ່ໄດ້ຖືກເປັນຕົວແທນໄວ້ໃນ Daniel ບົດ 12.</w:t>
      </w:r>
    </w:p>
    <w:p>
      <w:pPr>
        <w:pStyle w:val="ArticleScripture"/>
        <w:jc w:val="left"/>
      </w:pPr>
      <w:r>
        <w:rPr>
          <w:rFonts w:ascii="Leelawadee UI" w:hAnsi="Leelawadee UI" w:eastAsia="Leelawadee UI" w:cs="Leelawadee UI"/>
        </w:rPr>
        <w:t>ແລະທ່ານໄດ້ກ່າວວ່າ, ດານີເອນເອີຍ, ຈົ່ງໄປຕາມທາງຂອງເຈົ້າເຖີດ; ເພາະວ່າຖ້ອຍຄຳເຫຼົ່ານີ້ຖືກປິດໄວ້ ແລະປະທັບຕາໄວ້ຈົນເຖິງເວລາສຸດທ້າຍ. ຫຼາຍຄົນຈະຖືກຊໍາລະໃຫ້ບໍລິສຸດ, ແລະຖືກເຮັດໃຫ້ຂາວ, ແລະຖືກທົດລອງ; ແຕ່ຄົນອະທໍາຈະກະທໍາຄວາມອະທໍາຕໍ່ໄປ: ແລະບໍ່ມີຜູ້ໃດໃນພວກຄົນອະທໍາຈະເຂົ້າໃຈ; ແຕ່ຄົນມີປັນຍາຈະເຂົ້າໃຈ. ດານີເອນ 12:9, 10.</w:t>
      </w:r>
    </w:p>
    <w:p>
      <w:pPr>
        <w:pStyle w:val="ArticleBody"/>
        <w:jc w:val="left"/>
      </w:pPr>
      <w:r>
        <w:rPr>
          <w:rFonts w:ascii="Leelawadee UI" w:hAnsi="Leelawadee UI" w:eastAsia="Leelawadee UI" w:cs="Leelawadee UI"/>
        </w:rPr>
        <w:t>ເຊັ່ນດຽວກັບຂະບວນການປະຕິຮູບອັນສັກສິດທັງປວງ ສາມຂັ້ນຕອນທີ່ດານີເອນໄດ້ສະແດງໄວ້ວ່າ “ຖືກຊຳລະໃຫ້ບໍລິສຸດ ແລະເຮັດໃຫ້ຂາວ ແລະຖືກທົດລອງ” ນັ້ນ ເປັນເຄື່ອງໝາຍຫຼັກຂອງການລົງມາຂອງສັນຍາລັກອັນມາຈາກພຣະເຈົ້າ ຕາມດ້ວຍການທົດສອບແຫ່ງຄຳພະຍາກອນທີ່ລົ້ມເຫລວ ແລະຈາກນັ້ນຕາມດ້ວຍການທົດສອບຂັ້ນທີສາມອັນເປັນເຫມືອນກະດາດລິດມັສ ຊຶ່ງສຳແດງລັກສະນະຂອງຄົນສອງພວກທີ່ຖືກພັດທະນາຂຶ້ນໂດຍອີງໃສ່ການຍອມຮັບ ຫຼື ການປະຕິເສດ ການເພີ່ມພູນຂອງຄວາມຮູ້ທີ່ຖືກເປີດຜະນຶກແລ້ວນັ້ນ. ໃນຕອນເລີ່ມຕົ້ນຂອງຂະບວນການຂອງໜຶ່ງແສນສີ່ໝື່ນສີ່ພັນ ສາມຂັ້ນຕອນນັ້ນຄື 11 ກັນຍາ 2001 ຕາມດ້ວຍ 18 ກໍລະກົດ 2020 ແລະຈາກນັ້ນຄື ກົດໝາຍວັນອາທິດ. ໃນຕອນສິ້ນສຸດຂອງຂະບວນການດຽວກັນນັ້ນ ສາມຂັ້ນຕອນຄື ກໍລະກົດ 2023 ການມາເຖິງຂອງຂ່າວສານ Midnight Cry ແລະ ກົດໝາຍວັນອາທິດ.</w:t>
      </w:r>
    </w:p>
    <w:p>
      <w:pPr>
        <w:pStyle w:val="ArticleBody"/>
        <w:jc w:val="left"/>
      </w:pPr>
      <w:r>
        <w:rPr>
          <w:rFonts w:ascii="Leelawadee UI" w:hAnsi="Leelawadee UI" w:eastAsia="Leelawadee UI" w:cs="Leelawadee UI"/>
        </w:rPr>
        <w:t>ຂໍ້ຄວາມທີ່ຕຽມປະຊາຊົນຂອງພຣະເຈົ້າໃຫ້ຢືນຢັດ ຊຶ່ງໄດ້ຖືກເປີດເຜີຍໃນເດືອນກໍລະກົດ 2023 ນັ້ນ ປະກອບດ້ວຍແນວຄວາມຈິງດ້ານຄຳພະຍາກອນຫຼາຍສາຍ, ແລະໃນບັນດາແນວຄວາມຈິງເຫຼົ່ານັ້ນກໍມີເລື່ອງກະດູກແຫ້ງຕາຍຂອງເອເຊກຽນໃນບົດທີສາມສິບເຈັດ. ເອເຊກຽນໄດ້ນຳສະເໜີຂ່າວສານສອງປະການ. ຂ່າວສານປະການທຳອິດນຳໃຫ້ກະດູກກັບມາປະກອບເຂົ້າກັນອີກ, ແຕ່ຈົນກະທັ້ງເຖິງຂ່າວສານປະການທີສອງນັ້ນ ອິດສະຣາເອນຈຶ່ງໄດ້ຢືນຂຶ້ນເທິງຕີນຂອງຕົນເອງເປັນກອງທັບອັນເຂັ້ມແຂງ. ພະຍານທັງສອງໃນພຣະນິມິດບົດທີສິບເອັດໄດ້ລຸກຢືນຂຶ້ນເມື່ອພວກເຂົາໄດ້ຖືກເຕັມດ້ວຍພຣະວິນຍານບໍລິສຸດ.</w:t>
      </w:r>
    </w:p>
    <w:p>
      <w:pPr>
        <w:pStyle w:val="ArticleScripture"/>
        <w:jc w:val="left"/>
      </w:pPr>
      <w:r>
        <w:rPr>
          <w:rFonts w:ascii="Leelawadee UI" w:hAnsi="Leelawadee UI" w:eastAsia="Leelawadee UI" w:cs="Leelawadee UI"/>
        </w:rPr>
        <w:t>ແລະຫຼັງຈາກສາມມື້ເຄິ່ງ ພຣະວິນຍານແຫ່ງຊີວິດຈາກພຣະເຈົ້າໄດ້ເຂົ້າມາໃນເຂົາທັງສອງ, ແລະເຂົາທັງສອງໄດ້ຢືນຂຶ້ນເທິງຕີນຂອງຕົນ; ແລະຄວາມຢ້ານກົວຢ່າງໃຫຍ່ໄດ້ຕົກເທິງຜູ້ທີ່ເຫັນເຂົາທັງສອງ. ພຣະນິມິດ 11:11</w:t>
      </w:r>
    </w:p>
    <w:p>
      <w:pPr>
        <w:pStyle w:val="ArticleBody"/>
        <w:jc w:val="left"/>
      </w:pPr>
      <w:r>
        <w:rPr>
          <w:rFonts w:ascii="Leelawadee UI" w:hAnsi="Leelawadee UI" w:eastAsia="Leelawadee UI" w:cs="Leelawadee UI"/>
        </w:rPr>
        <w:t>ເອເຊກຽນໄດ້ສອນຄວາມຈິງດຽວກັນນັ້ນ.</w:t>
      </w:r>
    </w:p>
    <w:p>
      <w:pPr>
        <w:pStyle w:val="ArticleScripture"/>
        <w:jc w:val="left"/>
      </w:pPr>
      <w:r>
        <w:rPr>
          <w:rFonts w:ascii="Leelawadee UI" w:hAnsi="Leelawadee UI" w:eastAsia="Leelawadee UI" w:cs="Leelawadee UI"/>
        </w:rPr>
        <w:t>ແລະພຣະອົງໄດ້ກ່າວແກ່ຂ້າພະເຈົ້າວ່າ, ບຸດແຫ່ງມະນຸດເອີຍ, ຈົ່ງຢືນຂຶ້ນເທິງຕີນຂອງເຈົ້າ, ແລະເຮົາຈະກ່າວກັບເຈົ້າ. ແລະພຣະວິນຍານໄດ້ເຂົ້າສູ່ຂ້າພະເຈົ້າເມື່ອພຣະອົງກ່າວກັບຂ້າພະເຈົ້າ, ແລະຊົງໃຫ້ຂ້າພະເຈົ້າຢືນຂຶ້ນເທິງຕີນຂອງຕົນ, ດັ່ງນັ້ນຂ້າພະເຈົ້າຈຶ່ງໄດ້ຍິນພຣະອົງຜູ້ກ່າວກັບຂ້າພະເຈົ້າ. ເອເຊກຽນ 2:1, 2</w:t>
      </w:r>
    </w:p>
    <w:p>
      <w:pPr>
        <w:pStyle w:val="ArticleBody"/>
        <w:jc w:val="left"/>
      </w:pPr>
      <w:r>
        <w:rPr>
          <w:rFonts w:ascii="Leelawadee UI" w:hAnsi="Leelawadee UI" w:eastAsia="Leelawadee UI" w:cs="Leelawadee UI"/>
        </w:rPr>
        <w:t>ເມື່ອ ຊິດເຕີ ໄວທ໌ ກ່າວວ່າ “ໂດຍການເພີ່ມພູນຂອງຄວາມຮູ້ ຊົນຊາດໜຶ່ງຈະຖືກຕຽມໃຫ້ພ້ອມເພື່ອຢືນຢັດໃນວັນສຸດທ້າຍ.” ການເພີ່ມພູນຂອງຄວາມຮູ້ນັ້ນຖືກລະບຸວ່າເປັນ “ນ້ຳມັນ” ໃນຄຳອຸປະມາເລື່ອງພົມມະຈາຣີສິບຄົນ, ແລະ “ນ້ຳມັນ” ນັ້ນເປັນຕົວແທນຂອງ “ຂໍ້ຄວາມແຫ່ງພຣະວິນຍານຂອງພຣະເຈົ້າ” ແລະຍັງໝາຍເຖິງ “ພຣະວິນຍານບໍລິສຸດ,” ພ້ອມທັງ “ອຸປະນິໄສ” ອີກດ້ວຍ.</w:t>
      </w:r>
    </w:p>
    <w:p>
      <w:pPr>
        <w:pStyle w:val="ArticleBody"/>
        <w:jc w:val="left"/>
      </w:pPr>
      <w:r>
        <w:rPr>
          <w:rFonts w:ascii="Leelawadee UI" w:hAnsi="Leelawadee UI" w:eastAsia="Leelawadee UI" w:cs="Leelawadee UI"/>
        </w:rPr>
        <w:t>ລະຫວ່າງເດືອນກໍລະກົດ ຄ.ສ. 2023 ແລະກົດໝາຍວັນອາທິດທີ່ກຳລັງຈະມາເຖິງນັ້ນ ຈະມີການເພີ່ມພູນຂຶ້ນຂອງຄວາມຮູ້ ຊຶ່ງນຳປະຊາຊົນຂອງພຣະເຈົ້າໃຫ້ກັບມີຊີວິດ ແລະພວກເຂົາກໍລຸກຂຶ້ນ. ພວກເຂົາລຸກຂຶ້ນ ເພື່ອເປັນຕົວແທນວ່າ ພວກເຂົາມີ “ນ້ຳມັນ” ແຫ່ງຂ່າວສານທີ່ໄດ້ຖືກເປີດຜະນຶກໃນເວລານັ້ນ. ພວກເຂົາລຸກຂຶ້ນເມື່ອພວກເຂົາມີພຣະວິນຍານບໍລິສຸດຢູ່ພາຍໃນພາຊະນະຂອງພວກເຂົາ ແລະພວກເຂົາລຸກຂຶ້ນເມື່ອພວກເຂົາມີອຸປະນິໄສທີ່ໄດ້ຖືກຕຽມໄວ້ສຳລັບຕາປະທັບຂອງພຣະເຈົ້າ.</w:t>
      </w:r>
    </w:p>
    <w:p>
      <w:pPr>
        <w:pStyle w:val="ArticleBody"/>
        <w:jc w:val="left"/>
      </w:pPr>
      <w:r>
        <w:rPr>
          <w:rFonts w:ascii="Leelawadee UI" w:hAnsi="Leelawadee UI" w:eastAsia="Leelawadee UI" w:cs="Leelawadee UI"/>
        </w:rPr>
        <w:t>ຂັ້ນຕອນການທົດສອບຂັ້ນທຳອິດທີ່ໄດ້ເລີ່ມຂຶ້ນໃນເດືອນກໍລະກົດ ປີ 2023 ໄດ້ຖືກຕິດຕາມດ້ວຍຊ່ວງເວລາໜຶ່ງທີ່ເປີດໂອກາດໃຫ້ຜູ້ສະໝັກເຫຼົ່ານັ້ນຍອມຮັບ ຫຼື ປະຕິເສດນ້ຳມັນ. ຜູ້ທີ່ຍອມຮັບຈະຖືກປະທັບຕາ ແລະ ຈາກນັ້ນຈະຖືກຍົກຂຶ້ນເປັນທຸງສັນຍານໃນເວລາທີ່ກົດໝາຍວັນອາທິດທີ່ຈະມາໃນໄວໆນີ້ມາເຖິງ. ສ່ວນຜູ້ທີ່ປະຕິເສດນ້ຳມັນ ຈະໄດ້ຮັບການຫລົງຜິດຢ່າງແຮງກ້າ.</w:t>
      </w:r>
    </w:p>
    <w:p>
      <w:pPr>
        <w:pStyle w:val="ArticleBody"/>
        <w:jc w:val="left"/>
      </w:pPr>
      <w:r>
        <w:rPr>
          <w:rFonts w:ascii="Leelawadee UI" w:hAnsi="Leelawadee UI" w:eastAsia="Leelawadee UI" w:cs="Leelawadee UI"/>
        </w:rPr>
        <w:t>ຜູ້ສະໝັກເຫຼົ່ານັ້ນໄດ້ຖືກປຸກໃຫ້ຕື່ນຂຶ້ນຈາກການນອນຫຼັບຝ່າຍວິນຍານໃນເດືອນກໍລະກົດ ປີ 2023, ແລະຕໍ່ຈາກນັ້ນພວກເຂົາກໍໄດ້ຖືກນຳໄປພົບກັບຂະບວນການທົດສອບສຸດທ້າຍກ່ອນການປິດແຫ່ງເວລາແຫ່ງການທົດລອງສ່ວນບຸກຄົນຂອງພວກເຂົາ. ຂະບວນການທົດສອບນັ້ນໄດ້ຖືກຈັດໄວ້ພາຍໃນບໍລິບົດຂອງການທົດສອບຝ່າຍຄຳພະຍາກອນທີ່ເກັ່ງຂ້ອງກັບການກໍ່ຕັ້ງຮູບຈຳລອງຂອງສັດຮ້າຍ ໃນຊ່ວງເວລາທີ່ຜູ້ສະໝັກເຫຼົ່ານັ້ນເອງຈະຕ້ອງກັບຄືນມາມີຊີວິດ ແລະກໍ່ຮູບຈຳລອງຂອງພຣະຄຣິດຂຶ້ນພາຍໃນ. ໂຄງສ້າງຝ່າຍຄຳພະຍາກອນທີ່ການທົດສອບນີ້ຈະຕ້ອງສຳເລັດແມ່ນປະຫວັດສາດຈາກປີ 1989 ຈົນເຖິງກົດໝາຍວັນອາທິດ. ຄວາມບໍ່ສາມາດຂອງຜູ້ສະໝັກເຫຼົ່ານັ້ນໃນການຕື່ນຂຶ້ນ ໄດ້ນຳໃຫ້ອົງພຣະຜູ້ເປັນເຈົ້າຊົງອະນຸຍາດໃຫ້ລັດທິນອກຄອກເຂົ້າມາ.</w:t>
      </w:r>
    </w:p>
    <w:p>
      <w:pPr>
        <w:pStyle w:val="ArticleScripture"/>
        <w:jc w:val="left"/>
      </w:pPr>
      <w:r>
        <w:rPr>
          <w:rFonts w:ascii="Leelawadee UI" w:hAnsi="Leelawadee UI" w:eastAsia="Leelawadee UI" w:cs="Leelawadee UI"/>
        </w:rPr>
        <w:t>“ພຣະເຈົ້າຈະປຸກເຮົ້າປະຊາຊົນຂອງພຣະອົງ; ຖ້າວິທີອື່ນທັງຫຼາຍລົ້ມເຫຼວ, ຄຳສອນນອກຮີດຈະເຂົ້າມາຢູ່ທ່າມກາງພວກເຂົາ, ຊຶ່ງຈະຄັດຮ່ອນພວກເຂົາ, ແຍກແກບອອກຈາກເຂົ້າສາລີ. ອົງພຣະຜູ້ເປັນເຈົ້າຊົງຮຽກຮ້ອງບັນດາຜູ້ທີ່ເຊື່ອພຣະວັດຈະນະຂອງພຣະອົງໃຫ້ຕື່ນຂຶ້ນຈາກການຫຼັບໄຫຼ. ແສງສະຫວ່າງອັນລ້ຳຄ່າໄດ້ມາເຖິງແລ້ວ, ອັນເໝາະສົມສຳລັບເວລານີ້. ນີ້ແມ່ນຄວາມຈິງແຫ່ງພຣະຄຳພີ, ສະແດງໃຫ້ເຫັນອັນຕະລາຍທີ່ຢູ່ຕໍ່ໜ້າພວກເຮົາໂດຍກົງ. ແສງສະຫວ່າງນີ້ຄວນນຳພາພວກເຮົາໃຫ້ສຶກສາພຣະຄຳພີຢ່າງຂະຫຍັນໝັ່ນພຽນ ແລະໃຫ້ກວດສອບທ່າທີແລະຈຸດຍືນທີ່ພວກເຮົາຍຶດຖືຢູ່ຢ່າງລະອຽດຍິ່ງ. ພຣະເຈົ້າຊົງປະສົງໃຫ້ທຸກແງ່ທຸກມຸມ ແລະທຸກຈຸດຍືນຂອງຄວາມຈິງ ຖືກຄົ້ນຄວ້າຢ່າງຖ້ວນຖີ່ ແລະຢ່າງພາກພຽນບໍ່ຫຍຸ້ງຢຸດ, ດ້ວຍການອະທິຖານແລະການອົດອາຫານ.” Testimonies, volume 5, 708.</w:t>
      </w:r>
    </w:p>
    <w:p>
      <w:pPr>
        <w:pStyle w:val="ArticleBody"/>
        <w:jc w:val="left"/>
      </w:pPr>
      <w:r>
        <w:rPr>
          <w:rFonts w:ascii="Leelawadee UI" w:hAnsi="Leelawadee UI" w:eastAsia="Leelawadee UI" w:cs="Leelawadee UI"/>
        </w:rPr>
        <w:t>ຜູ້ພະຍາກອນທັງປວງໄດ້ກ່າວເຖິງຍຸກສຸດທ້າຍ ດັ່ງນັ້ນ ໃນຍຸກສຸດທ້າຍນີ້ ໃນເດືອນກໍລະກົດ ປີ 2023 ອົງພຣະຜູ້ເປັນເຈົ້າໄດ້ພະຍາຍາມ “ປຸກເຮົ້າ” ປະຊາຊົນຂອງພຣະອົງ ແຕ່ຄວາມພະຍາຍາມຂອງພຣະອົງບໍ່ສຳເລັດ ແລະ ພຣະອົງຈຶ່ງຊົງຍອມໃຫ້ການໂຕ້ແຍ້ງຄັ້ງທຳອິດກ່ຽວກັບສັນຍະລັກຂອງໂຣມໃນປະຫວັດສາດແອດເວັນຕິດ ຖືກທຳຊ້ຳອີກຄັ້ງເປັນຄຳເຕືອນເຖິງຄວາມໃກ້ເຂົ້າມາຂອງອວສານ. ພຣະອົງໄດ້ກະທຳດັ່ງນີ້ ເຖິງແມ່ນວ່າ “ແສງສະຫວ່າງອັນລ້ຳຄ່າ” ໄດ້ “ມາເຖິງ ອັນເໝາະສົມສຳລັບເວລານີ້.” ແສງສະຫວ່າງທີ່ມາເຖິງໃນເດືອນກໍລະກົດ ປີ 2023 ຄື “ຄວາມຈິງແຫ່ງພຣະຄຳພີ ທີ່ສະແດງໃຫ້ເຫັນອັນຕະລາຍທີ່ກຳລັງຢູ່ຕໍ່ໜ້າເຮົາ.” ແສງສະຫວ່າງນັ້ນຄວນໄດ້ນຳພາ “ພວກເຮົາໄປສູ່ການສຶກສາພຣະຄຳພີດ້ວຍຄວາມພາກພຽນ ແລະ ການກວດສອບຢ່າງເຂັ້ມງວດທີ່ສຸດຕໍ່ຈຸດຍືນທີ່ພວກເຮົາຍຶດຖື.”</w:t>
      </w:r>
    </w:p>
    <w:p>
      <w:pPr>
        <w:pStyle w:val="ArticleBody"/>
        <w:jc w:val="left"/>
      </w:pPr>
      <w:r>
        <w:rPr>
          <w:rFonts w:ascii="Leelawadee UI" w:hAnsi="Leelawadee UI" w:eastAsia="Leelawadee UI" w:cs="Leelawadee UI"/>
        </w:rPr>
        <w:t>ປະຫວັດອັນຖືກຊ່ອນເລື້ອນຂອງຂໍ້ທີສີ່ສິບ ຖືກສະແດງໄວ້ໃນຂໍ້ທີສິບເຖິງຂໍ້ທີສິບຫ້າ ຂອງດານີເອນ 11, ເພາະວ່າ Alpha ແລະ Omega ໄດ້ສະແດງຈຸດສິ້ນສຸດຂອງຄໍາພະຍາກອນສຸດທ້າຍຂອງດານີເອນ ຄຽງຄູ່ກັບຈຸດເລີ່ມຕົ້ນຂອງມັນ. ກ່ອນຈະເຖິງຄວາມຜິດຫວັງໃນວັນທີ 18 ກໍລະກົດ 2020, ຊາຕານໄດ້ນໍາເອົາຄວາມສັບສົນກ່ຽວກັບຂໍ້ທີສິບເຖິງຂໍ້ທີສິບຫ້າ, ເພາະມັນຮູ້ວ່າຕອນຕົ້ນຂອງບົດນັ້ນເປັນກະແຈໃນການສະແດງຕອນທ້າຍຂອງບົດ. ແລ້ວການໂຕ້ແຍ້ງດັ້ງເດີມຂອງຂໍ້ທີສິບສີ່ກໍໄດ້ຖືກນໍາເຂົ້າມາ.</w:t>
      </w:r>
    </w:p>
    <w:p>
      <w:pPr>
        <w:pStyle w:val="ArticleScripture"/>
        <w:jc w:val="left"/>
      </w:pPr>
      <w:r>
        <w:rPr>
          <w:rFonts w:ascii="Leelawadee UI" w:hAnsi="Leelawadee UI" w:eastAsia="Leelawadee UI" w:cs="Leelawadee UI"/>
        </w:rPr>
        <w:t>“ບໍ່ມີສິ່ງໃດທີ່ຜູ້ຫຼອກລວງຜູ້ຍິ່ງໃຫຍ່ຢ້ານກົວຫຼາຍເທົ່າກັບການທີ່ພວກເຮົາຈະຮູ້ຈັກກົນອຸບາຍຂອງມັນ.” The Great Controversy, 516.</w:t>
      </w:r>
    </w:p>
    <w:p>
      <w:pPr>
        <w:pStyle w:val="ArticleBody"/>
        <w:jc w:val="left"/>
      </w:pPr>
      <w:r>
        <w:rPr>
          <w:rFonts w:ascii="Leelawadee UI" w:hAnsi="Leelawadee UI" w:eastAsia="Leelawadee UI" w:cs="Leelawadee UI"/>
        </w:rPr>
        <w:t>ເປັນທີ່ແຈ້ງຊັດຈາກຄວາມພະຍາຍາມອັນເປັນຂອງຊາຕານທີ່ຈະເຮັດໃຫ້ຄວາມໝາຍແລະຈຸດປະສົງຂອງຂໍ້ພຣະຄຳພີເຫຼົ່ານັ້ນສັບສົນ ວ່າຂໍ້ເຫຼົ່ານັ້ນເປັນສ່ວນສຳຄັນຂອງຂະບວນການທົດສອບທີ່ໃນຂະນະນີ້ກຳລັງຮ່ອນແຍກຜູ້ສະໝັກທີ່ຈະໄດ້ຢູ່ໃນຈຳນວນໜຶ່ງແສນສີ່ສິບສີ່ພັນ. ຊິດເຕີ ໄວທ໌ ເນັ້ນຫນັກວ່າ ປະຫວັດສາດທີ່ຖືກເປັນຕົວແທນໄວ້ໃນດານີເອນ ບົດ 11 ຊຶ່ງໄດ້ສຳເລັດໄປແລ້ວກ່ອນເວລາສຸດທ້າຍໃນປີ 1798 ຈະຖືກທຳຊ້ຳອີກໃນຫົກຂໍ້ສຸດທ້າຍ.</w:t>
      </w:r>
    </w:p>
    <w:p>
      <w:pPr>
        <w:pStyle w:val="ArticleScripture"/>
        <w:jc w:val="left"/>
      </w:pPr>
      <w:r>
        <w:rPr>
          <w:rFonts w:ascii="Leelawadee UI" w:hAnsi="Leelawadee UI" w:eastAsia="Leelawadee UI" w:cs="Leelawadee UI"/>
        </w:rPr>
        <w:t>“ພວກເຮົາບໍ່ມີເວລາໃຫ້ສູນເສຍ. ເວລາແຫ່ງຄວາມທຸກຍາກລຳບາກຢູ່ຂ້າງໜ້າພວກເຮົາ. ໂລກກຳລັງຖືກປັ່ນປ່ວນດ້ວຍຈິດວິນຍານແຫ່ງສົງຄາມ. ໃນໄມ່ຊ້າ ເຫດການແຫ່ງຄວາມທຸກຍາກລຳບາກທີ່ໄດ້ກ່າວໄວ້ໃນຄຳພະຍາກອນຈະເກີດຂຶ້ນ. ຄຳພະຍາກອນໃນດານີເອນບົດທີ 11 ເກືອບໄດ້ບັນລຸຄວາມສຳເລັດຄົບຖ້ວນແລ້ວ. ປະຫວັດສາດຫຼາຍຢ່າງທີ່ໄດ້ເກີດຂຶ້ນເພື່ອເປັນການສຳເລັດຂອງຄຳພະຍາກອນນີ້ ຈະຖືກເຮັດຊ້ຳອີກ.” Manuscript Releases, number 13, 394.</w:t>
      </w:r>
    </w:p>
    <w:p>
      <w:pPr>
        <w:pStyle w:val="ArticleBody"/>
        <w:jc w:val="left"/>
      </w:pPr>
      <w:r>
        <w:rPr>
          <w:rFonts w:ascii="Leelawadee UI" w:hAnsi="Leelawadee UI" w:eastAsia="Leelawadee UI" w:cs="Leelawadee UI"/>
        </w:rPr>
        <w:t>ຂ້າພະເຈົ້າຂໍຍືນຢັນວ່າ ປະຫວັດສາດທັງໝົດທີ່ຖືກນຳສະເໜີໃນຂໍ້ທີໜຶ່ງເຖິງຂໍ້ທີສາມສິບເກົ້າ ໄດ້ຖືກນຳມາກ່າວຊ້ຳອີກໃນຫົກຂໍ້ສຸດທ້າຍຂອງບົດນັ້ນ. ຂ້າພະເຈົ້າຍັງຂໍຍືນຢັນອີກວ່າ ປະຫວັດສາດຂອງວັນສຸດທ້າຍ ຊຶ່ງເປັນປະຫວັດສາດແຫ່ງການສິ້ນສຸດຂອງການພິພາກສາທີ່ໄດ້ເລີ່ມຕົ້ນໃນວັນທີ 22 ຕຸລາ 1844 ນັ້ນ ໄດ້ຖືກນຳສະເໜີຜ່ານສອງຊ່ວງເວລາຄຳພະຍາກອນຫຼັກ. ຊ່ວງທຳອິດເປັນຕົວແທນຂອງການພິພາກສາທີ່ຖືກດຳເນີນຕໍ່ເຮືອນຂອງພຣະເຈົ້າ ແລະຕໍ່ຈາກນັ້ນຈຶ່ງມີຊ່ວງເວລາໜຶ່ງທີ່ການພິພາກສາຖືກດຳເນີນສຳລັບຜູ້ທີ່ຢູ່ນອກເຮືອນຂອງພຣະເຈົ້າ. ຊ່ວງທຳອິດໄດ້ເລີ່ມໃນປີ 1989 ແລະສິ້ນສຸດລົງທີ່ກົດໝາຍວັນອາທິດໃນສະຫະລັດ ຊຶ່ງໃນທາງກັບກັນນັ້ນໄດ້ໝາຍເຖິງການເລີ່ມຕົ້ນຂອງຊ່ວງທີສອງ ຊຶ່ງສິ້ນສຸດເມື່ອ Michael ລຸກຂຶ້ນ ແລະເວລາແຫ່ງການທົດລອງຂອງມະນຸດຖືກປິດລົງ. ປະຫວັດສາດທີ່ຊ່ອນຢູ່ຂອງຂໍ້ທີສີ່ສິບ ກໍເລີ່ມຕົ້ນໃນປີ 1989 ເຊັ່ນດຽວກັນ ແລະສິ້ນສຸດລົງໃນຂໍ້ທີສີ່ສິບເອັດ ຊຶ່ງແມ່ນກົດໝາຍວັນອາທິດໃນສະຫະລັດ.</w:t>
      </w:r>
    </w:p>
    <w:p>
      <w:pPr>
        <w:pStyle w:val="ArticleBody"/>
        <w:jc w:val="left"/>
      </w:pPr>
      <w:r>
        <w:rPr>
          <w:rFonts w:ascii="Leelawadee UI" w:hAnsi="Leelawadee UI" w:eastAsia="Leelawadee UI" w:cs="Leelawadee UI"/>
        </w:rPr>
        <w:t>ນັ້ນແມ່ນປະຫວັດສາດດຽວກັນກັບຂໍ້ສິບເຖິງສິບຫ້າຂອງບົດດຽວກັນ. ປະຫວັດສາດນັ້ນດຳເນີນຄຽງຄູ່ກັນກັບປະຫວັດຂອງພວກ Millerites ນັບຈາກເວລາອະວະສານໃນປີ 1798 ຈົນເຖິງເວລາທີ່ການພິພາກສາໄດ້ເລີ່ມຕົ້ນໃນວັນທີ 22 ຕຸລາ 1844. ປະຫວັດສາດທັງສອງນັ້ນດຳເນີນຄຽງຄູ່ກັນກັບປະຫວັດຄຳພະຍາກອນທີ່ເລີ່ມຕົ້ນໃນການປະສູດຂອງພຣະຄຣິດ ແລະໄດ້ສິ້ນສຸດລົງທີ່ກາງແຂນ.</w:t>
      </w:r>
    </w:p>
    <w:p>
      <w:pPr>
        <w:pStyle w:val="ArticleBody"/>
        <w:jc w:val="left"/>
      </w:pPr>
      <w:r>
        <w:rPr>
          <w:rFonts w:ascii="Leelawadee UI" w:hAnsi="Leelawadee UI" w:eastAsia="Leelawadee UI" w:cs="Leelawadee UI"/>
        </w:rPr>
        <w:t>ປະຫວັດສາດທີ່ເລີ່ມຕົ້ນໃນປີ 1989 ນັ້ນ ຮວມເຖິງໄລຍະແຫ່ງການທົດສອບທີ່ເລີ່ມຂຶ້ນໃນວັນທີ 11 ກັນຍາ 2001 ດັ່ງທີ່ໄດ້ຖືກເປັນແບບຢ່າງໄວ້ໂດຍໄລຍະແຫ່ງການທົດສອບທີ່ເລີ່ມໃນວັນທີ 11 ສິງຫາ 1840 ແລະໂດຍໄລຍະແຫ່ງການທົດສອບທີ່ເລີ່ມໃນເວລາພຣະຄຣິດຮັບບັບຕິສະມາ. ການກໍ່ຮ່າງຂຶ້ນຂອງຮູບຈຳລອງແຫ່ງສັດຮ້າຍ ໄດ້ຖືກເປັນແບບຢ່າງໄວ້ໂດຍຫຼາຍໆເສັ້ນຂອງປະຫວັດສາດພະຍາກອນ. ໜຶ່ງໃນການນຳສະເໜີເຫຼົ່ານັ້ນຂອງໄລຍະເວລາດຽວກັນ ແມ່ນເວລາແຫ່ງການປະທັບຕາຂອງຜູ້ໜຶ່ງແສນສີ່ໝື່ນສີ່ພັນ ທີ່ເລີ່ມໃນວັນທີ 11 ກັນຍາ 2001 ແລະສຳເລັດລົງໃນກົດໝາຍວັນອາທິດທີ່ຈະມາເຖິງໃນໄວໆນີ້. ປະຫວັດສາດທີ່ຖືກຊ່ອນເຮືອນຂອງຂໍ້ທີສີ່ສິບ ກໍສາມາດນຳມາທັບຊ້ອນກັບເສັ້ນປະຫວັດຈາກວັນທີ 22 ຕຸລາ 1844 ຈົນເຖິງການກະບົດໃນປີ 1863.</w:t>
      </w:r>
    </w:p>
    <w:p>
      <w:pPr>
        <w:pStyle w:val="ArticleBody"/>
        <w:jc w:val="left"/>
      </w:pPr>
      <w:r>
        <w:rPr>
          <w:rFonts w:ascii="Leelawadee UI" w:hAnsi="Leelawadee UI" w:eastAsia="Leelawadee UI" w:cs="Leelawadee UI"/>
        </w:rPr>
        <w:t>ວັນທີ 22 ຕຸລາ 1844 ໄດ້ໝາຍເຖິງການມາເຖິງຂອງທູດສະຫວັນອົງທີສາມ. ດັ່ງເຊັ່ນກັບການມາເຖິງຂອງທູດສະຫວັນແຫ່ງຄຳພະຍາກອນທຸກອົງ, ທ່ານມີຂ່າວສານໜຶ່ງທີ່ຈະຕ້ອງຖືກກິນ, ແຕ່ມັນບໍ່ເປັນເຊັ່ນນັ້ນ; ແລະ Millerism ແຫ່ງ Philadelphia ໄດ້ປ່ຽນໄປເປັນ Millerism ແຫ່ງ Laodicea, ກ່ອນປີ 1863, ເມື່ອພວກເຂົາໄດ້ຮັບເອົານາມ Seventh-day Adventist ຢ່າງເປັນທາງການ ແລະເລີ່ມຕົ້ນເດີນຫຼົງໃນຖິ່ນກັນດານແຫ່ງການກະບົດຈົນເຖິງວັນນີ້. ປະຫວັດສາດຕັ້ງແຕ່ 1844 ເຖິງ 1863 ເປັນຕົວແທນຂອງຜູ້ທີ່ປະຕິເສດການຊົງເອີ້ນໃຫ້ຢູ່ໃນຈຳນວນໜຶ່ງແສນສີ່ໝື່ນສີ່ພັນ. ພວກເຂົາຄືຄົນອະທຳຂອງ Daniel ໃນບົດທີສິບສອງ, ຄະນະປະຊຸມຂອງຜູ້ເຍາະເຍີ້ຍຂອງ Jeremiah, ທຳມະສາລາຂອງຊາຕານຂອງ John ແລະພົມມະຈັນໂງ່ຂອງ Matthew.</w:t>
      </w:r>
    </w:p>
    <w:p>
      <w:pPr>
        <w:pStyle w:val="ArticleBody"/>
        <w:jc w:val="left"/>
      </w:pPr>
      <w:r>
        <w:rPr>
          <w:rFonts w:ascii="Leelawadee UI" w:hAnsi="Leelawadee UI" w:eastAsia="Leelawadee UI" w:cs="Leelawadee UI"/>
        </w:rPr>
        <w:t>ຂໍ້ຄຳເຕືອນທີ່ພຣະຄຣິດຊົງພັນລະນາໄວ້ວ່າເປັນ “ສິ່ງອັນເປັນທີ່ໜ້າກຽດຊັງແຫ່ງຄວາມຮ້າງເປົ່າ, ດັ່ງທີ່ດານີເອນຜູ້ພະຍາກອນໄດ້ກ່າວໄວ້” ເປັນຕົວແທນຂອງການເຕືອນໃຫ້ຫລົບໜີລ່ວງໜ້າກ່ອນການທຳລາຍແລະການກະຈັດກະຈາຍທີ່ຈະຕິດຕາມມາ. ໃນປີ ຄ.ສ. 66, ນາຍພົນໂຣມັນ ເຊສຕີອຸສ ໄດ້ເຮັດໃຫ້ຄຳເຕືອນນັ້ນສຳເລັດແກ່ຄຣິສຕຽນໃນຍຸກຂອງໂຣມັນນອກຮີດ. ໃນສະຕະວັດທຳອິດ ອັກຄະສາວົກ ໂປໂລ ໄດ້ບັນທຶກຄຳເຕືອນດຽວກັນນັ້ນໄວ້ສຳລັບຄຣິສຕຽນຜູ້ທີ່ຈະທົນທຸກໃນຍຸກຂອງໂຣມແຫ່ງສັນຕະປາປາ. ຄຳເຕືອນສຳລັບຜູ້ຖືຮັກສາວັນຊະບາໂຕໃຫ້ຍ້າຍອອກຈາກເມືອງ ແລະໄປອາໄສຢູ່ໃນຊົນນະບົດ ໄດ້ມາເຖິງໃນປີ 1888, ຊຶ່ງເປັນປີດຽວກັນກັບຮ່າງກົດໝາຍ Blair Bill, ຄວາມພະຍາຍາມເທື່ອທຳອິດໃນການສະຖາປະນາວັນອາທິດໃຫ້ເປັນວັນພັກແຫ່ງຊາດ. ຮ່າງກົດໝາຍ Blair Bill ເປັນຄຳເຕືອນໃຫ້ຫລົບໜີ ເພື່ອໃຫ້ສຳເລັດຕາມການອ້າງເຖິງຂອງພຣະຄຣິດກ່ຽວກັບສິ່ງອັນເປັນທີ່ໜ້າກຽດຊັງແຫ່ງຄວາມຮ້າງເປົ່າຂອງດານີເອນ.</w:t>
      </w:r>
    </w:p>
    <w:p>
      <w:pPr>
        <w:pStyle w:val="ArticleBody"/>
        <w:jc w:val="left"/>
      </w:pPr>
      <w:r>
        <w:rPr>
          <w:rFonts w:ascii="Leelawadee UI" w:hAnsi="Leelawadee UI" w:eastAsia="Leelawadee UI" w:cs="Leelawadee UI"/>
        </w:rPr>
        <w:t>ເຊັ່ນດຽວກັບເຊສຕີອຸສໃນປີ ຄ.ສ. 66, ຮ່າງກົດໝາຍ Blair Bill ກໍໄດ້ຖືກຖອນອອກໄປໂດຍການຈັດຕຽມຕາມພຣະປະສົງ. ປີ 1888 ເປັນຕົວແບບຂອງວັນທີ 11 ກັນຍາ 2001, ເພາະວ່າ Sister White ໄດ້ຊີ້ໝາຍການລົງມາຂອງທູດສະຫວັນໃນພຣະນິມິດ ບົດ 18 ໃນທັງສອງປະຫວັດການ. ຄຳເຕືອນໃຫ້ໜີອອກຈາກເມືອງຕ່າງໆ ໃນວັນສຸດທ້າຍ ໄດ້ເລີ່ມມີຜົນບັງຄັບໃຊ້ໃນວັນທີ 11 ກັນຍາ 2001. ດັ່ງນັ້ນ, Blair Bill ຂອງປີ 1888 ໄດ້ເປັນຕົວແບບຂອງ Patriot Act ແຫ່ງປີ 2001. ທູດສະຫວັນຜູ້ລົງມາໃນວັນທີ 11 ກັນຍາ 2001 ປະກາດຂ່າວສານເຕືອນຄັ້ງສຸດທ້າຍໃນສາມຂໍ້ທຳອິດຂອງພຣະນິມິດ ບົດ 18, ແລະຂ່າວສານເຕືອນຄັ້ງສຸດທ້າຍນັ້ນກໍເປັນຂ່າວສານຂອງທູດສະຫວັນອົງທີສາມດ້ວຍ, ເຖິງແມ່ນວ່າຂ່າວສານທີ່ຖືກແທນໂດຍທູດສະຫວັນອົງທີສາມໃນບົດ 14 ຈະບໍ່ແມ່ນຖ້ອຍຄຳແຫ່ງຄວາມຈິງດຽວກັນກັບໃນບົດ 18 ກໍຕາມ. ເມື່ອວາງເປັນບັນທັດຕໍ່ບັນທັດ ພວກມັນກໍເປັນຂ່າວສານເຕືອນດຽວກັນ.</w:t>
      </w:r>
    </w:p>
    <w:p>
      <w:pPr>
        <w:pStyle w:val="ArticleBody"/>
        <w:jc w:val="left"/>
      </w:pPr>
      <w:r>
        <w:rPr>
          <w:rFonts w:ascii="Leelawadee UI" w:hAnsi="Leelawadee UI" w:eastAsia="Leelawadee UI" w:cs="Leelawadee UI"/>
        </w:rPr>
        <w:t>ສິ່ງອັນເປັນທີ່ໜ້າຊັງແຫ່ງຄວາມຮ້າງເປົ່າ, ທີ່ດານີເອນຜູ້ພະຍາກອນໄດ້ກ່າວເຖິງນັ້ນ, ເປັນໝາຍສຳຄັນທີ່ພຣະຄຣິດປະທານໄວ້ ເພື່ອຊີ້ບອກວ່າເມື່ອໃດປະຊາຊົນຂອງພຣະອົງຄວນຈະຫຼົບໜີເພື່ອການຄຸ້ມຄອງຂອງຕົນ. ມັນເປັນຂ່າວສານແຫ່ງການເຕືອນ, ແລະດັ່ງນັ້ນຈຶ່ງຕ້ອງເປັນຂ່າວສານເຕືອນສຸດທ້າຍ, ເຖິງແມ່ນວ່າມັນຈະຖືກສະແດງອອກດ້ວຍຖ້ອຍຄຳທີ່ແຕກຕ່າງຈາກຂ່າວສານທີ່ຖືກນຳສະເໜີໃນພຣະນິມິດບົດທີສິບສີ່ ແລະ ບົດທີສິບແປດກໍຕາມ. ປະຫວັດການທີ່ເລີ່ມຕົ້ນໃນຂໍ້ທີສິບຫົກ ຂອງເຢເຣມີຢາບົດທີສິບຫ້າ ແມ່ນຊ່ວງເວລາຝ່າຍຄຳພະຍາກອນດຽວກັນຂອງຂ່າວສານເຕືອນທົດສອບ. ມັນເລີ່ມຂຶ້ນເມື່ອເຢເຣມີຢາກິນພຣະວັຈນະຂອງພຣະເຈົ້າ, ແລະສິ່ງນັ້ນເກີດຂຶ້ນເມື່ອທູດສະຫວັນລົງມາ, ດັ່ງທີ່ພຣະອົງໄດ້ກະທຳເມື່ອອາຄານໃຫຍ່ໆຂອງນະຄອນນິວຢອກພັງທະລາຍລົງ.</w:t>
      </w:r>
    </w:p>
    <w:p>
      <w:pPr>
        <w:pStyle w:val="ArticleBody"/>
        <w:jc w:val="left"/>
      </w:pPr>
      <w:r>
        <w:rPr>
          <w:rFonts w:ascii="Leelawadee UI" w:hAnsi="Leelawadee UI" w:eastAsia="Leelawadee UI" w:cs="Leelawadee UI"/>
        </w:rPr>
        <w:t>ເມື່ອເຢເຣມີຢາປະກາດວ່າ, “ຖ້ອຍຄໍາຂອງພຣະອົງໄດ້ຖືກພົບ, ແລະຂ້ານ້ອຍໄດ້ກິນມັນ; ແລະພຣະຄໍາຂອງພຣະອົງເປັນຄວາມຍິນດີ ແລະຄວາມປິຕິຊົມຊື່ນແຫ່ງໃຈຂອງຂ້ານ້ອຍ,” ທ່ານໄດ້ເປັນຕົວແທນຂອງການທົດສອບຄັ້ງທໍາອິດຂອງດານີເອນເກື່ອງອາຫານໃນບົດທີໜຶ່ງ, ແລະຂອງໂຢຮັນໃນບົດທີສິບແຫ່ງພຣະນິມິດ ຜູ້ໄດ້ຮັບໜັງສືຈາກມືຂອງທູດສະຫວັນແລະກິນມັນ. ການກິນຂ່າວສານນັ້ນເລີ່ມຕົ້ນເມື່ອທູດສະຫວັນອົງໜຶ່ງມາເຖິງ, ແລະເມື່ອທູດສະຫວັນນັ້ນມາເຖິງ ກໍມີຄໍາພະຍາກອນແຫ່ງການທົດສອບທີ່ຖືກເປີດຜະນຶກອອກ. ເມື່ອທູດສະຫວັນນັ້ນມາເຖິງ ໄລຍະແຫ່ງການທົດສອບຄັ້ງທໍາອິດກໍເລີ່ມຂຶ້ນ ແລະມັນສິ້ນສຸດເມື່ອໄລຍະແຫ່ງການທົດສອບຄັ້ງທີສອງເລີ່ມຂຶ້ນ, ແລະເມື່ອມີຄາເອນລຸກຂຶ້ນ ໄລຍະແຫ່ງການທົດສອບຄັ້ງທີສອງກໍສິ້ນສຸດລົງ.</w:t>
      </w:r>
    </w:p>
    <w:p>
      <w:pPr>
        <w:pStyle w:val="ArticleBody"/>
        <w:jc w:val="left"/>
      </w:pPr>
      <w:r>
        <w:rPr>
          <w:rFonts w:ascii="Leelawadee UI" w:hAnsi="Leelawadee UI" w:eastAsia="Leelawadee UI" w:cs="Leelawadee UI"/>
        </w:rPr>
        <w:t>ເມື່ອທູດສະຫວັນມາເຖິງ, ຝົນປາຍລະດູກໍເລີ່ມຕົກ.</w:t>
      </w:r>
    </w:p>
    <w:p>
      <w:pPr>
        <w:pStyle w:val="ArticleScripture"/>
        <w:jc w:val="left"/>
      </w:pPr>
      <w:r>
        <w:rPr>
          <w:rFonts w:ascii="Leelawadee UI" w:hAnsi="Leelawadee UI" w:eastAsia="Leelawadee UI" w:cs="Leelawadee UI"/>
        </w:rPr>
        <w:t>“ຝົນປາຍລະດູຈະຕົກລົງເທິງປະຊາຊົນຂອງພຣະເຈົ້າ. ທູດສະຫວັນຜູ້ມີລິດອຳນາດອົງໜຶ່ງຈະລົງມາຈາກສະຫວັນ, ແລະແຜ່ນດິນໂລກທັງສິ້ນຈະສ່ອງສະຫວ່າງດ້ວຍລັດສະໝີຂອງທ່ານ.” Review and Herald, ວັນທີ 21 ເມສາ, 1891.</w:t>
      </w:r>
    </w:p>
    <w:p>
      <w:pPr>
        <w:pStyle w:val="ArticleBody"/>
        <w:jc w:val="left"/>
      </w:pPr>
      <w:r>
        <w:rPr>
          <w:rFonts w:ascii="Leelawadee UI" w:hAnsi="Leelawadee UI" w:eastAsia="Leelawadee UI" w:cs="Leelawadee UI"/>
        </w:rPr>
        <w:t>ຝົນປາຍລະດູຈະຖືກຮັບໂດຍຜູ້ທີ່ດຳເນີນໃນບັນດາທາງເກົ່າແກ່ຂອງເຢເຣມີຢາ.</w:t>
      </w:r>
    </w:p>
    <w:p>
      <w:pPr>
        <w:pStyle w:val="ArticleScripture"/>
        <w:jc w:val="left"/>
      </w:pPr>
      <w:r>
        <w:rPr>
          <w:rFonts w:ascii="Leelawadee UI" w:hAnsi="Leelawadee UI" w:eastAsia="Leelawadee UI" w:cs="Leelawadee UI"/>
        </w:rPr>
        <w:t>ດັ່ງນີ້ອົງພຣະຜູ້ເປັນເຈົ້າຕັດວ່າ, “ຈົ່ງຢືນຢູ່ຕາມຫົນທາງທັງຫຼາຍ ແລະຈົ່ງເບິ່ງ, ຈົ່ງຖາມເຖິງບັນດາເສັ້ນທາງເກົ່າແກ່ ວ່າທາງດີນັ້ນຢູ່ໃສ, ແລະຈົ່ງດຳເນີນໄປໃນທາງນັ້ນ, ແລ້ວພວກເຈົ້າຈະພົບການພັກສະຫງົບແກ່ຈິດວິນຍານຂອງຕົນ.” ແຕ່ພວກເຂົາກ່າວວ່າ, “ພວກຂ້ານ້ອຍຈະບໍ່ດຳເນີນໄປໃນທາງນັ້ນ.” ອີກທັງເຮົາໄດ້ຕັ້ງຄົນເຝົ້າຍາມໄວ້ເໜືອພວກເຈົ້າ ໂດຍກ່າວວ່າ, “ຈົ່ງຟັງສຽງແກສັງ.” ແຕ່ພວກເຂົາກ່າວວ່າ, “ພວກຂ້ານ້ອຍຈະບໍ່ຟັງ.” ເຢເຣມີຢາ 6:16, 17.</w:t>
      </w:r>
    </w:p>
    <w:p>
      <w:pPr>
        <w:pStyle w:val="ArticleBody"/>
        <w:jc w:val="left"/>
      </w:pPr>
      <w:r>
        <w:rPr>
          <w:rFonts w:ascii="Leelawadee UI" w:hAnsi="Leelawadee UI" w:eastAsia="Leelawadee UI" w:cs="Leelawadee UI"/>
        </w:rPr>
        <w:t>“ແກ” ທີ່ “ຍາມເຝົ້າ” ເປົ່ານັ້ນ ຄືຂ່າວສານແຫ່ງລາໂອດີເຊຍ ຊຶ່ງ Jones ແລະ Waggoner ໄດ້ນຳສະເໜີໃນປີ 1888.</w:t>
      </w:r>
    </w:p>
    <w:p>
      <w:pPr>
        <w:pStyle w:val="ArticleScripture"/>
        <w:jc w:val="left"/>
      </w:pPr>
      <w:r>
        <w:rPr>
          <w:rFonts w:ascii="Leelawadee UI" w:hAnsi="Leelawadee UI" w:eastAsia="Leelawadee UI" w:cs="Leelawadee UI"/>
        </w:rPr>
        <w:t>ຈົ່ງຮ້ອງດ້ວຍສຽງດັງ ຢ່າໄວ້ໜ້າ ຈົ່ງຊູສຽງຂອງເຈົ້າຂຶ້ນດັ່ງແກດດັງ ແລະປະກາດໃຫ້ປະຊາຊົນຂອງເຮົາຮູ້ການລະເມີດຂອງເຂົາ ແລະແກ່ວົງວານຂອງຢາໂຄບຮູ້ບາບຂອງເຂົາ. ອິສະຢາ 58:1</w:t>
      </w:r>
    </w:p>
    <w:p>
      <w:pPr>
        <w:pStyle w:val="ArticleBody"/>
        <w:jc w:val="left"/>
      </w:pPr>
      <w:r>
        <w:rPr>
          <w:rFonts w:ascii="Leelawadee UI" w:hAnsi="Leelawadee UI" w:eastAsia="Leelawadee UI" w:cs="Leelawadee UI"/>
        </w:rPr>
        <w:t>ໃນວັນທີ 11 ກັນຍາ ປີ 2001 ການປະທັບຕາຂອງຄົນໜຶ່ງແສນສີ່ສິບສີ່ພັນໄດ້ເລີ່ມຂຶ້ນ. ຂ່າວສານແຫ່ງການເຕືອນແກ່ Laodicea ໄດ້ຖືກປະກາດ.</w:t>
      </w:r>
    </w:p>
    <w:p>
      <w:pPr>
        <w:pStyle w:val="ArticleScripture"/>
        <w:jc w:val="left"/>
      </w:pPr>
      <w:r>
        <w:rPr>
          <w:rFonts w:ascii="Leelawadee UI" w:hAnsi="Leelawadee UI" w:eastAsia="Leelawadee UI" w:cs="Leelawadee UI"/>
        </w:rPr>
        <w:t>“ຂ່າວສານທີ່ໄດ້ຖືກປະທານແກ່ພວກເຮົາໂດຍ A. T. Jones ແລະ E. J. Waggoner ແມ່ນຂ່າວສານຂອງພຣະເຈົ້າສໍາລັບຄຣິສຕະຈັກເລົາດີເຊຍ, ແລະ ວິບັດຈົ່ງມີແກ່ຜູ້ໃດກໍຕາມທີ່ປະກາດວ່າເຊື່ອຖືຄວາມຈິງ ແຕ່ຍັງບໍ່ໄດ້ສະທ້ອນລັງສີທີ່ພຣະເຈົ້າປະທານແກ່ຜູ້ອື່ນ.” The 1888 Materials, 1053.</w:t>
      </w:r>
    </w:p>
    <w:p>
      <w:pPr>
        <w:pStyle w:val="ArticleBody"/>
        <w:jc w:val="left"/>
      </w:pPr>
      <w:r>
        <w:rPr>
          <w:rFonts w:ascii="Leelawadee UI" w:hAnsi="Leelawadee UI" w:eastAsia="Leelawadee UI" w:cs="Leelawadee UI"/>
        </w:rPr>
        <w:t>ຄຳເຕືອນເຖິງເມືອງລາໂອດີເຊຍ ແມ່ນສຽງແກຂອງຍາມເຝົ້າຂອງເຢເຣມີຢາ ຊຶ່ງຄຣິສຕະຈັກແອດເວນຕິສວັນທີເຈັດແຫ່ງລາໂອດີເຊຍປະຕິເສດທີ່ຈະຟັງ. ມັນເປັນຄຳເຕືອນໃຫ້ໜີອອກຈາກເມືອງໄປສູ່ຊັບສິນໃນຊົນນະບົດລ່ວງໜ້າ ກ່ອນກົດໝາຍວັນອາທິດທີ່ຈະມາໃນໄວໆນີ້.</w:t>
      </w:r>
    </w:p>
    <w:p>
      <w:pPr>
        <w:pStyle w:val="ArticleBody"/>
        <w:jc w:val="left"/>
      </w:pPr>
      <w:r>
        <w:rPr>
          <w:rFonts w:ascii="Leelawadee UI" w:hAnsi="Leelawadee UI" w:eastAsia="Leelawadee UI" w:cs="Leelawadee UI"/>
        </w:rPr>
        <w:t>ສິ່ງທີ່ຂ້າພະເຈົ້າຫາກໍໄດ້ກ່າວໄວ້ເກືອບກັບແນວຄຳພະຍາກອນອັນຫຼາກຫຼາຍເຫຼົ່ານີ້ ແມ່ນເປັນຄວາມພະຍາຍາມໜຶ່ງເພື່ອປຸກເຮົ້າການຢັ່ງຮູ້ຂອງທ່ານ ເພື່ອໜຸນໃຈທ່ານໃຫ້ພິສູດສິ່ງທີ່ຂ້າພະເຈົ້າກຳລັງຈະຂຽນຢ່າງແທ້ຈິງ. ບາງທີລັກສະນະທີ່ສຳຄັນທີ່ສຸດຂອງຮູບເຄົາລົບແກ່ແລະຂອງສັດຮ້າຍນັ້ນ ແມ່ນວ່າໃນວັນສຸດທ້າຍຈະມີການກໍ່ຮ່າງຂຶ້ນສອງປະການຂອງຮູບເຄົາລົບຂອງ ແລະ ແກ່ ສັດຮ້າຍ. ປະການທຳອິດ ຢູ່ໃນສະຫະລັດອາເມຣິກາ ແລະຕໍ່ຈາກນັ້ນໃນບັນດາປະເທດຕ່າງໆຂອງໂລກ.</w:t>
      </w:r>
    </w:p>
    <w:p>
      <w:pPr>
        <w:pStyle w:val="ArticleBody"/>
        <w:jc w:val="left"/>
      </w:pPr>
      <w:r>
        <w:rPr>
          <w:rFonts w:ascii="Leelawadee UI" w:hAnsi="Leelawadee UI" w:eastAsia="Leelawadee UI" w:cs="Leelawadee UI"/>
        </w:rPr>
        <w:t>ມີລັກສະນະແຫ່ງຄຳພະຍາກອນບາງປະການທີ່ເກີ່ຍວພັນກັບຮູບຈຳລອງແກ່ ແລະ ຂອງສັດຮ້າຍ ຊຶ່ງຈຳເປັນຕ້ອງນຳໄປປະຍຸກຕ໌ໃຊ້ຢ່າງຖືກຕ້ອງ ຖ້າພວກເຮົາຈະຝ່ານໄປໃນຂະບວນການທົດສອບຕາມຄຳພະຍາກອນຂອງຮູບຈຳລອງແຫ່ງໂຣມນີ້. ອົງປະກອບສຳຄັນປະການທີສອງຂອງໄລຍະແຫ່ງການທົດສອບຂອງຮູບຈຳລອງແຫ່ງສັດຮ້າຍ (ຊຶ່ງສາມາດສະແດງໄດ້ໂດຍພະຍານຫຼາຍປະການ) ຄື ເວລາແຫ່ງການປະທັບຕາຂອງໜຶ່ງແສນສີ່ໝື່ນສີ່ພັນ ເກີດຂຶ້ນໃນໄລຍະຂອງການທົດສອບຮູບຈຳລອງແຫ່ງສັດຮ້າຍໃນສະຫະລັດອາເມລິກາ, ແລະ ໄລຍະຂອງການທົດສອບຮູບຈຳລອງແຫ່ງສັດຮ້າຍໃນບັນດາປະເທດຂອງໂລກ ຄືເວລາທີ່ບຸດຫຼານອື່ນໆ ຂອງພຣະເຈົ້າ ຜູ້ທີ່ຍັງຢູ່ໃນບາບີໂລນໃນເວລາແຫ່ງກົດໝາຍວັນອາທິດນັ້ນ (ຊຶ່ງຖືກເປັນຕົວແທນໂດຍ 321) ຖືກຮວບຮວມເຂົ້າມາໃນຄອກ.</w:t>
      </w:r>
    </w:p>
    <w:p>
      <w:pPr>
        <w:pStyle w:val="ArticleBody"/>
        <w:jc w:val="left"/>
      </w:pPr>
      <w:r>
        <w:rPr>
          <w:rFonts w:ascii="Leelawadee UI" w:hAnsi="Leelawadee UI" w:eastAsia="Leelawadee UI" w:cs="Leelawadee UI"/>
        </w:rPr>
        <w:t>ຮູບພາບຂອງສັດຮ້າຍເປັນຕົວແທນຂອງສອງຊ່ວງເວລາແຫ່ງການທົດສອບທີ່ຈຳເພາະ ແລະ ເຊື່ອມໂຍງກັນ, ແລະ ຊ່ວງເວລາແຫ່ງການທົດສອບທັງສອງນັ້ນກໍເປັນຕົວແທນຂອງການຮວບຮວມຂັ້ນສຸດທ້າຍຂອງໜຶ່ງແສນສີ່ໝື່ນສີ່ພັນຄົນໃນພຣະນິມິດ ບົດທີເຈັດ, ຕາມດ້ວຍຝູງຊົນໃຫຍ່ໃນບົດດຽວກັນນັ້ນ.</w:t>
      </w:r>
    </w:p>
    <w:p>
      <w:pPr>
        <w:pStyle w:val="ArticleBody"/>
        <w:jc w:val="left"/>
      </w:pPr>
      <w:r>
        <w:rPr>
          <w:rFonts w:ascii="Leelawadee UI" w:hAnsi="Leelawadee UI" w:eastAsia="Leelawadee UI" w:cs="Leelawadee UI"/>
        </w:rPr>
        <w:t>ໃນເວລາແຫ່ງກົດໝາຍວັນອາທິດ ສະຫະລັດອາເມລິກາເວົ້າດັ່ງມັງກອນ ຕາມຂໍ້ທີສິບເອັດໃນພຣະນິມິດບົດທີສິບສາມ. ແລ້ວມັນກໍອອກໄປເພື່ອຫຼອກລວງບັນດາປະຊາຊາດທັງປວງໃນໂລກ ໂດຍກ່າວແກ່ປະຊາຊາດເຫຼົ່ານັ້ນວ່າ ພວກເຂົາກໍຄວນສ້າງຮູບຈຳລອງແກ່ສັດຮ້າຍຂຶ້ນໃນລະດັບໂລກ ເໝືອນດັ່ງທີ່ສະຫະລັດໄດ້ກະທຳແລ້ວ. ຊ່ວງເວລາທີ່ເລີ່ມຕົ້ນທີ່ກົດໝາຍວັນອາທິດ ຊຶ່ງຖືກເປັນຕົວແທນໂດຍກົດໝາຍວັນອາທິດຂອງຄອນສະແຕນຕິນໃນປີ 321 ນັ້ນ ສິ້ນສຸດລົງເມື່ອປະເທດສຸດທ້າຍຄຸກເຂົ່າລົງຕໍ່ໜ້າໂຣມຂອງສັນຕະປາປາ, ບ່ອນທີ່ກົດໝາຍວັນອາທິດຂອງປີ 538 ຖືກເປັນຕົວແທນ; ເພາະວ່າໃນບົດທີສິບສາມ ສະຫະລັດມີອຳນາດທີ່ຈະນຳຮູບຈຳລອງຂອງສັດຮ້າຍໃຫ້ມີຊີວິດ ແລະເຮັດໃຫ້ມັນເວົ້າໄດ້. ຊ່ວງເວລານັ້ນເລີ່ມຕົ້ນດ້ວຍກົດໝາຍວັນອາທິດຂອງປີ 321 ແລະສິ້ນສຸດດ້ວຍກົດໝາຍວັນອາທິດຂອງປີ 538.</w:t>
      </w:r>
    </w:p>
    <w:p>
      <w:pPr>
        <w:pStyle w:val="ArticleBody"/>
        <w:jc w:val="left"/>
      </w:pPr>
      <w:r>
        <w:rPr>
          <w:rFonts w:ascii="Leelawadee UI" w:hAnsi="Leelawadee UI" w:eastAsia="Leelawadee UI" w:cs="Leelawadee UI"/>
        </w:rPr>
        <w:t>ໃນປີ 2001 ລັດຖະບານຂອງສະຫະລັດໄດ້ “ກ່າວ” ໃຫ້ Patriot Act ກາຍເປັນກົດໝາຍ.</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ປະຫວັດສາດທີ່ຖືກປິດບັງຂອງຂໍ້ທີ່ສີ່ສິບ - ເລກໜຶ່ງ</dc:title>
  <dc:subject>ການເປີດຜະນຶກຄຳພະຍາກອນ: ວັນສຸດທ້າຍ, ສິງໂຕແຫ່ງເຜົ່າຢູດາ, ແລະຄວາມເຄື່ອນໄຫວສຸດທ້າຍແຫ່ງພຣະນິມິດ</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