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ປະຫວັດສາດທີ່ຖືກເຊື່ອງໄວ້ຂອງຂໍ້ທີສີ່ສິບ - ເລກສາມ</w:t>
      </w:r>
    </w:p>
    <w:p>
      <w:pPr>
        <w:pStyle w:val="ArticleSubtitle"/>
        <w:jc w:val="left"/>
      </w:pPr>
      <w:r>
        <w:rPr>
          <w:rFonts w:ascii="Leelawadee UI" w:hAnsi="Leelawadee UI" w:eastAsia="Leelawadee UI" w:cs="Leelawadee UI"/>
        </w:rPr>
        <w:t>ກົດໝາຍວັນອາທິດ ແລະ ການເດີນທາງແຫ່ງຄຳພະຍາກອນ: ຈາກ Patriot Act ໄປສູ່ການທົດສອບສຸດທ້າຍ</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2024-09-22</w:t>
      </w:r>
    </w:p>
    <w:p>
      <w:pPr>
        <w:pStyle w:val="ArticleScripture"/>
        <w:jc w:val="left"/>
      </w:pPr>
      <w:r>
        <w:rPr>
          <w:rFonts w:ascii="Leelawadee UI" w:hAnsi="Leelawadee UI" w:eastAsia="Leelawadee UI" w:cs="Leelawadee UI"/>
        </w:rPr>
        <w:t>“ໂດຍກົດປະກາດທີ່ບັງຄັບໃຫ້ສະຖາບັນລະບົບສັນຕະປາປາຂຶ້ນ ອັນເປັນການລະເມີດພຣະບັນຍັດຂອງພຣະເຈົ້າ, ຊາດຂອງພວກເຮົາຈະຕັດຂາດຕົນເອງອອກຈາກຄວາມຊອບທຳຢ່າງສົມບູນ. ເມື່ອຝ່າຍໂປຣເຕສຕັງຈະຍື່ນມືຂອງນາງຂ້າມຊ່ອງຫວ່າງໄປເພື່ອກຳມືກັບອຳນາດໂຣມັນ, ເມື່ອນາງຈະເອື້ອມຂ້າມເຫວເລິກໄປເພື່ອຈັບມືກັບລັດທິວິນຍານນິຍົມ, ເມື່ອພາຍໃຕ້ອິດທິພົນຂອງສະຫະພັນສາມປະການນີ້ ປະເທດຂອງພວກເຮົາຈະປະຕິເສດທຸກຫຼັກການແຫ່ງລັດຖະທຳມະນູນຂອງຕົນ ໃນຖານະທີ່ເປັນລັດບານໂປຣເຕສຕັງແລະສາທາລະນະລັດ, ແລະຈະຈັດໃຫ້ມີມາດຕະການສຳລັບການເຜີຍແຜ່ຄວາມເທັດແລະຄວາມຫຼົງຜິດຂອງສັນຕະປາປາ, ເມື່ອນັ້ນ ພວກເຮົາອາດຮູ້ໄດ້ວ່າ ເວລາແຫ່ງການກະທຳອັນມະຫັດສະຈັນຂອງຊາຕານໄດ້ມາເຖິງແລ້ວ ແລະຈຸດຈົບກໍຢູ່ໃກ້ແລ້ວ.”</w:t>
      </w:r>
    </w:p>
    <w:p>
      <w:pPr>
        <w:pStyle w:val="ArticleScripture"/>
        <w:jc w:val="left"/>
      </w:pPr>
      <w:r>
        <w:rPr>
          <w:rFonts w:ascii="Leelawadee UI" w:hAnsi="Leelawadee UI" w:eastAsia="Leelawadee UI" w:cs="Leelawadee UI"/>
        </w:rPr>
        <w:t>“ເຫມືອນດັ່ງທີ່ການເຄື່ອນເຂົ້າມາໃກ້ຂອງກອງທັບໂຣມັນເປັນໝາຍສຳຄັນແກ່ພວກສາວົກເຖິງການທຳລາຍກຸງເຢຣູຊາເລັມທີ່ກຳລັງຈະມາເຖິງ, ດັ່ງນັ້ນການຫຼົງຫາຍຈາກຄວາມເຊື່ອນີ້ກໍອາດເປັນໝາຍສຳຄັນແກ່ພວກເຮົາວ່າ ຂອບເຂດແຫ່ງຄວາມອົດທົນຍັບຢັ້ງຂອງພຣະເຈົ້າໄດ້ມາເຖິງແລ້ວ, ມາດຕະການແຫ່ງບາບຊົ່ວຂອງຊາດຂອງພວກເຮົາເຕັມແລ້ວ, ແລະທູດສະຫວັນແຫ່ງພຣະເມດຕາກຳລັງຈະບິນຈາກໄປ ແລະຈະບໍ່ຫວນຄືນມາອີກເລີຍ. ແລ້ວປະຊາຊົນຂອງພຣະເຈົ້າຈະຖືກທຸ່ມລົງໃນເຫດການແຫ່ງຄວາມທຸກລຳບາກແລະຄວາມຄັບແຄ້ນ ຊຶ່ງພວກສາດສະດາໄດ້ພັນລະນາໄວ້ວ່າເປັນເວລາແຫ່ງຄວາມທຸກຂອງຢາໂຄບ. ສຽງຮ້ອງຂອງບັນດາຜູ້ສັດຊື່ຜູ້ຖືກຂົ່ມເຫັງລອຍຂຶ້ນໄປເຖິງສະຫວັນ. ແລະເຫມືອນດັ່ງເລືອດຂອງອາເບນໄດ້ຮ້ອງຂຶ້ນຈາກແຜ່ນດິນ, ກໍຍັງມີສຽງຕ່າງໆຮ້ອງທູນຕໍ່ພຣະເຈົ້າຈາກຫຼຸມຝັງສົບຂອງມໍຣະນາພະຍານ, ຈາກອຸໂມງຝັງສົບໃນທະເລ, ຈາກຖ້ຳໃນພູເຂົາ, ຈາກຫ້ອງເກັບສົບໃນອາຮາມ: ‘ອົງພຣະຜູ້ເປັນເຈົ້າ ຜູ້ບໍລິສຸດແລະສັດແທ້ ຈະອີກດົນພຽງໃດ ກ່ອນທີ່ພຣະອົງຈະພິພາກສາ ແລະແກ້ແຄ້ນເລືອດຂອງພວກຂ້ານ້ອຍເທິງຄົນທັງຫຼາຍທີ່ອາໄສຢູ່ເທິງແຜ່ນດິນໂລກ?’”</w:t>
      </w:r>
    </w:p>
    <w:p>
      <w:pPr>
        <w:pStyle w:val="ArticleScripture"/>
        <w:jc w:val="left"/>
      </w:pPr>
      <w:r>
        <w:rPr>
          <w:rFonts w:ascii="Leelawadee UI" w:hAnsi="Leelawadee UI" w:eastAsia="Leelawadee UI" w:cs="Leelawadee UI"/>
        </w:rPr>
        <w:t>“ພຣະຜູ້ເປັນເຈົ້າກຳລັງຊົງກະທຳພຣະລາຊກິດຂອງພຣະອົງ. ສະຫວັນທັງສິ້ນກຳລັງເຄື່ອນໄຫວ. ພຣະຜູ້ພິພາກສາແຫ່ງແຜ່ນດິນໂລກທັງສິ້ນຈະລຸກຂຶ້ນໃນບໍ່ຊ້າ ແລະຈະຊົງປົກປ້ອງພຣະອຳນາດອັນຖືກຫຍາມຫມິ່ນຂອງພຣະອົງ. ເຄື່ອງໝາຍແຫ່ງການຊ່ວຍໃຫ້ພົ້ນຈະຖືກປະທັບໄວ້ເທິງບັນດາຜູ້ທີ່ຮັກສາພຣະບັນຍັດຂອງພຣະເຈົ້າ, ຜູ້ທີ່ເຄົາລົບພຣະບັນຍັດຂອງພຣະອົງ, ແລະຜູ້ທີ່ປະຕິເສດເຄື່ອງໝາຍຂອງສັດຮ້າຍ ຫຼືຂອງຮູບຂອງມັນ.”</w:t>
      </w:r>
    </w:p>
    <w:p>
      <w:pPr>
        <w:pStyle w:val="ArticleScripture"/>
        <w:jc w:val="left"/>
      </w:pPr>
      <w:r>
        <w:rPr>
          <w:rFonts w:ascii="Leelawadee UI" w:hAnsi="Leelawadee UI" w:eastAsia="Leelawadee UI" w:cs="Leelawadee UI"/>
        </w:rPr>
        <w:t>“ພຣະເຈົ້າໄດ້ຊົງສຳແດງໃຫ້ຮູ້ແລ້ວວ່າ ສິ່ງໃດຈະເກີດຂຶ້ນໃນວັນສຸດທ້າຍ, ເພື່ອປະຊາຊົນຂອງພຣະອົງຈະໄດ້ຕຽມພ້ອມທີ່ຈະຢືນຢັດຕໍ່ຕ້ານພາຍຸແຫ່ງການຕໍ່ຕ້ານແລະຄວາມພິໂລດ. ຜູ້ທີ່ໄດ້ຮັບຄຳເຕືອນເຖິງເຫດການທີ່ຢູ່ຕໍ່ໜ້າພວກເຂົານັ້ນ ບໍ່ຄວນນັ່ງຄອຍດ້ວຍຄວາມສະຫງົບໃຈຕໍ່ພາຍຸທີ່ກຳລັງຈະມາ, ປອບໃຈຕົນເອງວ່າ ອົງພຣະຜູ້ເປັນເຈົ້າຈະຊົງຄຸ້ມຄອງບັນດາຜູ້ສັດຊື່ຂອງພຣະອົງໃນວັນແຫ່ງຄວາມລຳບາກ. ພວກເຮົາຄວນເປັນດັ່ງຄົນທີ່ຄອຍຖ້ານາຍຂອງຕົນ, ບໍ່ແມ່ນໃນການຄາດຄອຍຢ່າງເກີຍຄ້ານ, ແຕ່ໃນການງານຢ່າງຈິງຈັງ ພ້ອມດ້ວຍຄວາມເຊື່ອທີ່ບໍ່ຫວັ່ນໄຫວ. ບັດນີ້ບໍ່ແມ່ນເວລາທີ່ຈະຍອມໃຫ້ຈິດໃຈຂອງພວກເຮົາຖືກຄອບງຳດ້ວຍສິ່ງທີ່ມີຄວາມສຳຄັນນ້ອຍ. ໃນຂະນະທີ່ມະນຸດກຳລັງນອນຫຼັບ ຊາຕານກໍກຳລັງຈັດການເລື່ອງຕ່າງໆຢ່າງກະຕືລືລົ້ນ ເພື່ອບໍ່ໃຫ້ປະຊາຊົນຂອງອົງພຣະຜູ້ເປັນເຈົ້າໄດ້ຮັບຄວາມເມດຕາຫຼືຄວາມຍຸດຕິທຳ. ບັດນີ້ຂະບວນການວັນອາທິດກຳລັງເຄື່ອນຕົວໄປໃນຄວາມມືດ. ບັນດາຜູ້ນຳກຳລັງປົກປິດປະເດັນທີ່ແທ້ຈິງໄວ້, ແລະຫຼາຍຄົນທີ່ເຂົ້າຮ່ວມໃນຂະບວນການນີ້ ກໍບໍ່ໄດ້ເຫັນເອງວ່າ ກະແສໃຕ້ຜິວນ້ຳນັ້ນກຳລັງມຸ່ງໄປທາງໃດ. ຄຳປະກາດຂອງມັນອ່ອນໂຍນ ແລະເບິ່ງເໝືອນວ່າເປັນຄຣິດສະຕຽນ, ແຕ່ເມື່ອມັນເວົ້າອອກມາ ມັນຈະສຳແດງຈິດວິນຍານຂອງມັງກອນ. ເປັນໜ້າທີ່ຂອງພວກເຮົາທີ່ຈະເຮັດທຸກຢ່າງຕາມກຳລັງອຳນາດຂອງພວກເຮົາ ເພື່ອຫັນເຫອກອັນຕະລາຍທີ່ກຳລັງຄຸກຄາມນັ້ນ. ພວກເຮົາຄວນພະຍາຍາມປົດອາວຸດອະຄະຕິ ໂດຍວາງຕົວເອງໃນແສງສະຫວ່າງທີ່ຖືກຕ້ອງຕໍ່ໜ້າປະຊາຊົນ. ພວກເຮົາຄວນນຳປະເດັນທີ່ແທ້ຈິງທີ່ກຳລັງໂຕ້ຖຽງກັນນັ້ນມາສະເໜີຕໍ່ພວກເຂົາ ເພື່ອດັ່ງນັ້ນຈະໄດ້ຍື່ນການຄັດຄ້ານທີ່ມີປະສິດທິຜົນທີ່ສຸດຕໍ່ມາດຕະການທີ່ຈະຈຳກັດເສລີພາບແຫ່ງຈິດສຳນຶກ. ພວກເຮົາຄວນຄົ້ນຄວ້າພຣະຄຳພີ ແລະສາມາດໃຫ້ເຫດຜົນແຫ່ງຄວາມເຊື່ອຂອງພວກເຮົາ. ສາດສະດາໄດ້ກ່າວວ່າ: ‘ຄົນອະທຳຈະກະທຳຄວາມອະທຳຕໍ່ໄປ: ແລະບໍ່ມີຄົນອະທຳຄົນໃດຈະເຂົ້າໃຈ; ແຕ່ຄົນມີປັນຍາຈະເຂົ້າໃຈ.’” Testimonies, volume 5, 451, 452.</w:t>
      </w:r>
    </w:p>
    <w:p>
      <w:pPr>
        <w:pStyle w:val="ArticleBody"/>
        <w:jc w:val="left"/>
      </w:pPr>
      <w:r>
        <w:rPr>
          <w:rFonts w:ascii="Leelawadee UI" w:hAnsi="Leelawadee UI" w:eastAsia="Leelawadee UI" w:cs="Leelawadee UI"/>
        </w:rPr>
        <w:t>ເມື່ອ “ຂະບວນການວັນອາທິດ” “ເວົ້າ ມັນຈະເປີດເຜີຍຈິດວິນຍານຂອງມັງກອນ.” ສີ່ວັກຕອນນັ້ນລະບຸວ່າ ໃນເວລາຂອງກົດໝາຍວັນອາທິດ ສະຫະລັດອາເມລິກາ “ຈະຕັດຂາດຕົນເອງອອກຈາກຄວາມຊອບທຳຢ່າງສົມບູນ.” ໃນເວລາຂອງກົດໝາຍວັນອາທິດ “ເວລາໄດ້ມາເຖິງສຳລັບການກະທຳອັນອັດສະຈັນຂອງຊາຕານ.” ໃນເວລາຂອງກົດໝາຍວັນອາທິດ ການຮ່ວມພັນສາມຝ່າຍກໍສຳເລັດລົງ. ໃນເວລາຂອງກົດໝາຍວັນອາທິດ ສະຫະລັດອາເມລິກາ “ປະຕິເສດທຸກຫຼັກການແຫ່ງລັດຖະທຳມະນູນຂອງຕົນໃນຖານະເປັນລັດຖະບານສາທາລະນະລັດໂປຣແຕສແຕນ,” ແລະພວກເຂົາຍັງ “ຈັດໃຫ້ມີການເຜີຍແຜ່ຄວາມເທັດ ແລະຄວາມຫຼົງຜິດຂອງສັນຕະປາປາ.” ກົດໝາຍວັນອາທິດນັ້ນເປັນ “ໝາຍສຳຄັນສຳລັບພວກເຮົາ ວ່າຂີດຈຳກັດແຫ່ງຄວາມອົດກັ້ນຂອງພຣະເຈົ້າໄດ້ຖືກບັນລຸແລ້ວ, ວ່າຂະໜາດແຫ່ງຄວາມຊົ່ວຊ້າຂອງຊາດຂອງພວກເຮົາເຕັມບໍລິບູນແລ້ວ, ແລະວ່າທູດສະຫວັນແຫ່ງຄວາມເມດຕາກຳລັງຈະບິນຈາກໄປ ໂດຍຈະບໍ່ກັບຄືນອີກເລີຍ.” ໝາຍສຳຄັນນັ້ນໄດ້ຖືກຕົວຢ່າງໄວ້ລ່ວງໜ້າໂດຍຄຳເຕືອນທີ່ພຣະເຢຊູປະທານໄວ້ ໂດຍຊົງຊີ້ໄປຫາສິ່ງນ່າກຽດຊັງແຫ່ງຄວາມຮ້າງເປົ່າທີ່ດານີເອນຜູ້ພະຍາກອນໄດ້ກ່າວເຖິງ. ຢູ່ທີ່ນັ້ນເອງ ຄຳອະທິຖານທີ່ບັນດາຜູ້ພະຍານສະຫຼະຊີວິດພາຍໃຕ້ຕາປະທັບດວງທີຫ້າໄດ້ທູນຂໍວ່າ, “ຂ້າແດ່ພຣະອົງຜູ້ເປັນອົງພຣະຜູ້ບໍລິສຸດແລະສັດຊື່, ອີກດົນປານໃດ ພຣະອົງຈຶ່ງຈະບໍ່ພິພາກສາ ແລະແກ້ແຄ້ນເລືອດຂອງພວກຂ້າພຣະອົງຕໍ່ຜູ້ທີ່ອາໄສຢູ່ເທິງແຜ່ນດິນໂລກ?” ກໍຖືກເຮັດໃຫ້ສຳເລັດ. ແລະຍັງເປັນທີ່ໝາຍລະຫວ່າງທາງນັ້ນອີກດ້ວຍ ທີ່ພົມມະຈາຣີຜູ້ໂງ່ ແລະຜູ້ມີປັນຍາ ສຳແດງລັກສະນະນິສັຍຂອງຕົນ.</w:t>
      </w:r>
    </w:p>
    <w:p>
      <w:pPr>
        <w:pStyle w:val="ArticleBody"/>
        <w:jc w:val="left"/>
      </w:pPr>
      <w:r>
        <w:rPr>
          <w:rFonts w:ascii="Leelawadee UI" w:hAnsi="Leelawadee UI" w:eastAsia="Leelawadee UI" w:cs="Leelawadee UI"/>
        </w:rPr>
        <w:t>ໃນເວລາແຫ່ງກົດໝາຍວັນອາທິດ, ສະຫະລັດອາເມລິກາ “ປະຕິເສດທຸກຫຼັກການແຫ່ງລັດຖະທຳມະນູນຂອງຕົນ.” ຊ່ວງເວລາທີ່ວຽກງານນີ້ໄດ້ຖືກບັນລຸ ເລີ່ມຕົ້ນດ້ວຍ Patriot Act ໃນປີ 2001. ຕັ້ງແຕ່ປີ 2001 ຈົນເຖິງກົດໝາຍວັນອາທິດ ເປັນຕົວແທນຂອງວຽກງານອັນຄ່ອຍເປັນຄ່ອຍໄປໃນການປະຕິເສດລັດຖະທຳມະນູນ. ວຽກງານອັນຄ່ອຍເປັນຄ່ອຍໄປນັ້ນສອດຄ່ອງກັບເສັ້ນຄຳພະຍາກອນທີ່ການກໍ່ຮ່າງຂອງຮູບສັດຮ້າຍໄດ້ຖືກບັນລຸ. ເສັ້ນຂອງຮູບສັດຮ້າຍອາດເບິ່ງຄືວ່າຊັບຊ້ອນຢູ່ແດ່, ແຕ່ຄວາມຊັບຊ້ອນນັ້ນກໍຄຸ້ມຄ່າແກ່ການເຂົ້າໃຈ. ສິ່ງທີ່ເຮັດໃຫ້ເສັ້ນຂອງຮູບສັດຮ້າຍຊັບຊ້ອນກໍຄື ມັນເປັນຕົວແທນຂອງສອງເສັ້ນ.</w:t>
      </w:r>
    </w:p>
    <w:p>
      <w:pPr>
        <w:pStyle w:val="ArticleBody"/>
        <w:jc w:val="left"/>
      </w:pPr>
      <w:r>
        <w:rPr>
          <w:rFonts w:ascii="Leelawadee UI" w:hAnsi="Leelawadee UI" w:eastAsia="Leelawadee UI" w:cs="Leelawadee UI"/>
        </w:rPr>
        <w:t>ສໍາລັບສັດຮ້າຍແຫ່ງແຜ່ນດິນໂລກນັ້ນ, ສອງເສັ້ນແມ່ນເຂົາຂອງລັດທິສາທາລະນະນິຍົມ ແລະ ລັດທິໂປຣແຕສແຕນ. ເຂົາທັງສອງນັ້ນມາປະສານກັນເຂົ້າໃນຄວາມສຳພັນລະຫວ່າງຄຣິດຈັກກັບລັດ ແລະ ດັ່ງນັ້ນຈຶ່ງເຮັດໃຫ້ການກໍ່ຮູບຂອງຮູບຈຳລອງແຫ່ງສັດຮ້າຍສຳເລັດຄົບຖ້ວນ. ດັ່ງນັ້ນ ເສັ້ນຂອງການກໍ່ຮູບຂອງຮູບຈຳລອງແຫ່ງສັດຮ້າຍຈຶ່ງມີສອງເສັ້ນຢູ່ພາຍໃນເສັ້ນດຽວນັ້ນ, ເພາະວ່າເຂົາແຫ່ງລັດທິສາທາລະນະນິຍົມ ແລະ ລັດທິໂປຣແຕສແຕນດຳເນີນໄປຄຽງຄູ່ກັນຕະຫຼອດປະຫວັດສາດ, ແຕ່ເສັ້ນຂອງແຕ່ລະອັນກໍມີຄຳພະຍານແຫ່ງຄຳພະຍາກອນຂອງຕົນເອງທີ່ຕ້ອງນຳສະແດງ. ເສັ້ນຄຳພະຍາກອນເສັ້ນດຽວ, ທີ່ມີສອງຫົວຂໍ້ຄຽງຄູ່ກັນ, ມີຄວາມຊັບຊ້ອນຫຼາຍກວ່າພຽງແຕ່ການກຳນົດໝຸດໝາຍຕ່າງໆຂອງການກະທຳທາງການເມືອງ ຊຶ່ງເປັນຕົວແທນຂອງການເວົ້າທີ່ເຊື່ອມໂຍງກັບລັດຖະທຳມະນູນ.</w:t>
      </w:r>
    </w:p>
    <w:p>
      <w:pPr>
        <w:pStyle w:val="ArticleBody"/>
        <w:jc w:val="left"/>
      </w:pPr>
      <w:r>
        <w:rPr>
          <w:rFonts w:ascii="Leelawadee UI" w:hAnsi="Leelawadee UI" w:eastAsia="Leelawadee UI" w:cs="Leelawadee UI"/>
        </w:rPr>
        <w:t>ສອງເສັ້ນຂອງເຂົາ Republican ແລະ Protestant ນັ້ນ ຍິ່ງຖືກເຮັດໃຫ້ສັບສົນຫຼາຍຂຶ້ນໂດຍຂໍ້ເທັດຈິງທາງຄຳພະຍາກອນວ່າ ພາຍໃນເຂົາ Republican ມີປະຫວັດຂອງການຕໍ່ສູ້ລະຫວ່າງ Democrats ຝ່າຍສະໜັບສະໜູນລະບົບທາດ ແລະ Republicans ຝ່າຍຕໍ່ຕ້ານລະບົບທາດ; ແລະຍັງມີອີກວ່າ ພາຍໃນເຂົາ Protestant ມີຂະບວນການທົດສອບຢ່າງຕໍ່ເນື່ອງ ຊຶ່ງດຳເນີນຕາມພວກພຣະກັນຍາຜູ້ສະຫຼາດ ແລະພວກພຣະກັນຍາຜູ້ໂງ່ ພາຍໃນປະຫວັດຂອງເຂົາ Protestant. ແຕ່ກໍຕາມ ການຕັ້ງຫຼັກຢູ່ໃນຄວາມຈິງເຫຼົ່ານີ້ເປັນສິ່ງສຳຄັນຢ່າງຍິ່ງ.</w:t>
      </w:r>
    </w:p>
    <w:p>
      <w:pPr>
        <w:pStyle w:val="ArticleBody"/>
        <w:jc w:val="left"/>
      </w:pPr>
      <w:r>
        <w:rPr>
          <w:rFonts w:ascii="Leelawadee UI" w:hAnsi="Leelawadee UI" w:eastAsia="Leelawadee UI" w:cs="Leelawadee UI"/>
        </w:rPr>
        <w:t>ພາຍໃນແນວຄວາມຄິດທີ່ຖືກແທນໂດຍເຂົາສອງອັນຂອງສັດຮ້າຍແຫ່ງແຜ່ນດິນນັ້ນ ມີພາບປຽບທຽບຄູ່ຂະໜານຂອງການກໍ່ຮ່າງລັກສະນະນິສັຍຂອງພຣະຄຣິດ ຫຼືລັກສະນະນິສັຍຂອງຊາຕານ ຊຶ່ງເທົ່າກັບການກໍ່ຮ່າງພາບລັກຂອງພຣະຄຣິດ ຫຼືພາບລັກຂອງສັດຮ້າຍ ເພາະໃນບໍລິບົດນີ້ “ສັດຮ້າຍ” ເປັນຕົວແທນຂອງສິ່ງທີ່ຖືກຊົງສ້າງ ຊຶ່ງຢູ່ກົງກັນຂ້າມກັບພຣະຜູ້ສ້າງ. ການກໍ່ຮ່າງຄຸນລັກສະນະເຫຼົ່ານີ້ສຳເລັດລົງພາຍໃນທ່າມກາງມະນຸດທັງປວງ ເພາະເມື່ອເວລາແຫ່ງການທົດລອງປິດລົງ ຈະມີຢູ່ພຽງສອງຈຳພວກເທົ່ານັ້ນ. ການກໍ່ຮ່າງນີ້ຍັງສຳເລັດລົງພາຍນອກອີກດ້ວຍ ໃນພັນທະມິດລະຫວ່າງອຳນາດສັນຕະປາປາກັບສະຫະປະຊາຊາດ.</w:t>
      </w:r>
    </w:p>
    <w:p>
      <w:pPr>
        <w:pStyle w:val="ArticleBody"/>
        <w:jc w:val="left"/>
      </w:pPr>
      <w:r>
        <w:rPr>
          <w:rFonts w:ascii="Leelawadee UI" w:hAnsi="Leelawadee UI" w:eastAsia="Leelawadee UI" w:cs="Leelawadee UI"/>
        </w:rPr>
        <w:t>ດັ່ງນັ້ນ, ເວລາແຫ່ງການທົດສອບສໍາລັບການກໍ່ຮູບຂອງສັດຮ້າຍໄດ້ເລີ່ມຂຶ້ນໃນປີ 2001, ແລະມັນສິ້ນສຸດລົງທີ່ກົດໝາຍວັນອາທິດໃນສະຫະລັດອາເມຣິກາ. ໃນຊ່ວງເວລານັ້ນ ປະຫວັດສາດແຫ່ງຄໍາພະຍາກອນຂອງສອງເຂົາຂອງສັດຮ້າຍຈາກແຜ່ນດິນໂລກ ສະແດງໃຫ້ເຫັນການໂຕ້ແຍ້ງພາຍໃນແລະພາຍນອກພາຍໃນເຂົາແຕ່ລະຂ້າງຕາມລໍາດັບຂອງມັນ ບໍ່ວ່າຈະເປັນດ້ານສາສະໜາຫຼືດ້ານການເມືອງ ແລະຍັງມີການຕໍ່ສູ້ລະຫວ່າງສອງເຂົານັ້ນເອງ.</w:t>
      </w:r>
    </w:p>
    <w:p>
      <w:pPr>
        <w:pStyle w:val="ArticleBody"/>
        <w:jc w:val="left"/>
      </w:pPr>
      <w:r>
        <w:rPr>
          <w:rFonts w:ascii="Leelawadee UI" w:hAnsi="Leelawadee UI" w:eastAsia="Leelawadee UI" w:cs="Leelawadee UI"/>
        </w:rPr>
        <w:t>ກົດໝາຍວັນອາທິດໃນສະຫະລັດອາເມຣິກາ ເປັນຕົວແທນຂອງຄຳເຕືອນໃຫ້ຫລົບໜີ ຊຶ່ງພຣະເຢຊູໄດ້ຊົງລະບຸວ່າເປັນ “ສິ່ງອັນໜ້າກຽດຊັງແຫ່ງຄວາມຮ້າງເປົ່າ.” ກົດໝາຍວັນອາທິດໃນສະຫະລັດອາເມຣິກາ ເປັນບົດສະຫຼຸບຂອງໄລຍະເວລາທີ່ໄດ້ເລີ່ມຂຶ້ນໃນປີ 2001. Patriot Act ເປັນ “ສິ່ງອັນໜ້າກຽດຊັງແຫ່ງຄວາມຮ້າງເປົ່າທີ່ດານີເອນໄດ້ກ່າວເຖິງ,” ແລະພຣະເຢຊູໄດ້ຊົງລະບຸມັນວ່າເປັນໝາຍສຳຄັນໃຫ້ຫລົບໜີຈາກການທຳລາຍທີ່ກຳລັງຈະມາ.</w:t>
      </w:r>
    </w:p>
    <w:p>
      <w:pPr>
        <w:pStyle w:val="ArticleBody"/>
        <w:jc w:val="left"/>
      </w:pPr>
      <w:r>
        <w:rPr>
          <w:rFonts w:ascii="Leelawadee UI" w:hAnsi="Leelawadee UI" w:eastAsia="Leelawadee UI" w:cs="Leelawadee UI"/>
        </w:rPr>
        <w:t>ກົດໝາຍ Patriot Act ຮວມເອົາແສງແຫ່ງຄຳພະຍາກອນຂອງປີ 1888 ແລະ ຮ່າງກົດໝາຍ Blair Bill ໄວ້ດ້ວຍ. ດັ່ງນັ້ນ ກົດໝາຍ Patriot Act ຈຶ່ງບັນຈຸໄວ້ໃນທາງຄຳພະຍາກອນດ້ວຍແບບຢ່າງຂອງກົດໝາຍວັນອາທິດ, ດັ່ງນັ້ນ ຊ່ວງເວລານັບແຕ່ປີ 2001 ເລີ່ມຕົ້ນດ້ວຍກົດໝາຍວັນອາທິດຕາມທີ່ຖືກສະແດງໄວ້ໂດຍແບບຢ່າງນັ້ນ—1888—Blair Bill, 2001—Patriot Act, ແລະ ມັນສິ້ນສຸດລົງດ້ວຍກົດໝາຍວັນອາທິດ.</w:t>
      </w:r>
    </w:p>
    <w:p>
      <w:pPr>
        <w:pStyle w:val="ArticleBody"/>
        <w:jc w:val="left"/>
      </w:pPr>
      <w:r>
        <w:rPr>
          <w:rFonts w:ascii="Leelawadee UI" w:hAnsi="Leelawadee UI" w:eastAsia="Leelawadee UI" w:cs="Leelawadee UI"/>
        </w:rPr>
        <w:t>ຄຳເຕືອນໃຫ້ຫຼົບໜີອອກຈາກບັນດາເມືອງໃນປີ 2001 ເປັນແບບຢ່າງຂອງຄຳເຕືອນໃຫ້ຫຼົບໜີອອກຈາກບາບີໂລນໃນເວລາແຫ່ງກົດໝາຍວັນອາທິດ. ການພິພາກສາທີ່ຖືກນຳມາເໜືອສະຫະລັດອາເມຣິກາໃນເວລາແຫ່ງກົດໝາຍວັນອາທິດ ເປັນແບບຢ່າງຂອງການພິພາກສາທີ່ຖືກນຳມາເໜືອໂລກທັງໝົດເມື່ອ Michael ຊົງລຸກຂຶ້ນ ແລະ ເວລາແຫ່ງການທົດລອງຂອງມະນຸດສິ້ນສຸດລົງ. ລາຍເຊັນຂອງພຣະຄຣິດໃນຖານະ Alpha ແລະ Omega ໄດ້ຖືກນຳສະແດງຢ່າງຊ້ຳແລ້ວຊ້ຳອີກພາຍໃນບັນດາຄວາມຈິງທີ່ຖືກເປັນຕົວແທນໂດຍ Blair Bill ໃນປີ 1888 ແລະ ທຸກສິ່ງທີ່ 1888 ເປັນຕົວແທນ, ໂດຍຖືກທຳຊ້ຳອີກໃນປີ 2001.</w:t>
      </w:r>
    </w:p>
    <w:p>
      <w:pPr>
        <w:pStyle w:val="ArticleBody"/>
        <w:jc w:val="left"/>
      </w:pPr>
      <w:r>
        <w:rPr>
          <w:rFonts w:ascii="Leelawadee UI" w:hAnsi="Leelawadee UI" w:eastAsia="Leelawadee UI" w:cs="Leelawadee UI"/>
        </w:rPr>
        <w:t>ປີ 2001, ຊຶ່ງໄດ້ຖືກເປັນແບບລ່ວງໜ້າໂດຍປີ 1888, ບໍ່ພຽງແຕ່ເປັນໝາຍສຳຄັນໃຫ້ຫຼົບໜີ ດັ່ງທີ່ໄດ້ຖືກສະແດງໂດຍສິ່ງອັນເປັນທີ່ໜ້າຊັງອັນນຳມາຊຶ່ງຄວາມຮ້າງເປົ່າ, ແຕ່ຍັງໄດ້ຖືກສະແດງໄວ້ໂດຍປີ 66 AD ແລະການລ້ອມເມືອງຂອງ Cestius ອີກດ້ວຍ. ການລ້ອມເມືອງຂອງ Titus ໃນປີ 70 AD ເປັນຕົວແທນຂອງກົດໝາຍວັນອາທິດໃນສະຫະລັດ. ກົດໝາຍວັນອາທິດໃນສະຫະລັດນັ້ນຖືກເປັນຕົວແທນໂດຍປີ 321 ແລະກົດໝາຍວັນອາທິດສະບັບທຳອິດຂອງ Constantine, ແລະປີ 538 ເປັນຕົວແທນເວລາທີ່ຊາດສຸດທ້າຍໃນໂລກຍອມຈຳນົນຕໍ່ເຄື່ອງໝາຍຂອງສັດຮ້າຍ.</w:t>
      </w:r>
    </w:p>
    <w:p>
      <w:pPr>
        <w:pStyle w:val="ArticleBody"/>
        <w:jc w:val="left"/>
      </w:pPr>
      <w:r>
        <w:rPr>
          <w:rFonts w:ascii="Leelawadee UI" w:hAnsi="Leelawadee UI" w:eastAsia="Leelawadee UI" w:cs="Leelawadee UI"/>
        </w:rPr>
        <w:t>ປີ 2001 ແມ່ນ 1888, Cestius ແລະ ປີ ຄ.ສ. 66. ກົດໝາຍວັນອາທິດແມ່ນ Titus ແລະ ປີ 70 ແລະ 321. ປີ 2001 ຍັງແມ່ນການບັບຕິສະມາຂອງພຣະເຢຊູ, ແລະ ການສະເດັດລົງມາຂອງພຣະອົງໃນພຣະນິມິດ ບົດທີ 10 ໃນວັນທີ 11 ສິງຫາ 1840. ສັນຍະລັກທັງໝົດເຫຼົ່ານີ້ລ້ວນມີສ່ວນປະກອບຕໍ່ເສັ້ນຂອງລັດຖະທຳມະນູນ.</w:t>
      </w:r>
    </w:p>
    <w:p>
      <w:pPr>
        <w:pStyle w:val="ArticleBody"/>
        <w:jc w:val="left"/>
      </w:pPr>
      <w:r>
        <w:rPr>
          <w:rFonts w:ascii="Leelawadee UI" w:hAnsi="Leelawadee UI" w:eastAsia="Leelawadee UI" w:cs="Leelawadee UI"/>
        </w:rPr>
        <w:t>ປະຫວັດສາດແຫ່ງຄຳພະຍາກອນຂອງສະຫະລັດອາເມລິກາດຳເນີນໄປຄຽງຄູ່ກັນກັບປະຫວັດສາດຂອງອັດເວັນຕິສຶມ. ໃນປີ 1798 ສັນຕະປາປາໄດ້ຮັບບາດແຜເຖິງຕາຍຂອງຕົນ, ແລະ ປີ 1798 ກໍເປັນເວລາແຫ່ງອວະສານ ເມື່ອສ່ວນໜຶ່ງຂອງຄຳພະຍາກອນໃນພຣະທຳດານີເອນທີ່ກ່ຽວພັນກັບປະຫວັດສາດຂອງທູດສະຫວັນອົງທີໜຶ່ງ ແລະ ອົງທີສອງໃນພຣະນິມິດບົດທີ 14 ໄດ້ຖືກເປີດຜະນຶກ. ທີ່ນັ້ນໃນປີ 1798 ຈຸດເລີ່ມຕົ້ນໃນຄຳພະຍາກອນຂອງອັດເວັນຕິສຶມໄດ້ຖືກໝາຍໄວ້, ແລະ ໃນປີ 1798 ສັດຮ້າຍຈາກແຜ່ນດິນໂລກທີ່ມີເຂົາຄ້າຍລູກແກະໄດ້ກາຍເປັນອານາຈັກທີຫົກໃນຄຳພະຍາກອນຂອງພຣະຄຳພີ.</w:t>
      </w:r>
    </w:p>
    <w:p>
      <w:pPr>
        <w:pStyle w:val="ArticleBody"/>
        <w:jc w:val="left"/>
      </w:pPr>
      <w:r>
        <w:rPr>
          <w:rFonts w:ascii="Leelawadee UI" w:hAnsi="Leelawadee UI" w:eastAsia="Leelawadee UI" w:cs="Leelawadee UI"/>
        </w:rPr>
        <w:t>ກ່ອນປີ 1798 ໄດ້ມີຫຼັກໝາຍແຫ່ງຄຳພະຍາກອນສາມປະການທີ່ກ່ຽວພັນກັບເສັ້ນຂອງສັດຮ້າຍແຫ່ງແຜ່ນດິນໂລກ, ແລະດັ່ງນັ້ນຈຶ່ງກ່ຽວພັນກັບການເວົ້າຂອງສະຫະລັດອາເມລິກາ ແລະລັດຖະທຳມະນູນຂອງສະຫະລັດອາເມລິກາ. ຫຼັກໝາຍທັງສາມປະການນັ້ນແມ່ນ ຄຳປະກາດເອກະລາດ, ທີ່ໄດ້ຖືກກ່າວອອກໃນປີ 1776, ຕໍ່ມາແມ່ນລັດຖະທຳມະນູນໃນປີ 1789, ແລະຈາກນັ້ນແມ່ນ Alien and Sedition Acts ຂອງປີ 1798.</w:t>
      </w:r>
    </w:p>
    <w:p>
      <w:pPr>
        <w:pStyle w:val="ArticleBody"/>
        <w:jc w:val="left"/>
      </w:pPr>
      <w:r>
        <w:rPr>
          <w:rFonts w:ascii="Leelawadee UI" w:hAnsi="Leelawadee UI" w:eastAsia="Leelawadee UI" w:cs="Leelawadee UI"/>
        </w:rPr>
        <w:t>ຫຼັກໝາຍທັງສາມນັ້ນກ່າວເຖິງເສັ້ນຄຳພະຍາກອນຂອງລັດຖະທຳມະນູນ ແລະໝາຍເຖິງຈຸດເລີ່ມຕົ້ນຂອງອານາຈັກທີຫົກແຫ່ງຄຳພະຍາກອນໃນພຣະຄຳພີ. ກົດໝາຍວັນອາທິດເປັນຈຸດສິ້ນສຸດແຫ່ງການປົກຄອງຂອງອານາຈັກທີຫົກໃນຄຳພະຍາກອນແຫ່ງພຣະຄຳພີ, ແລະດັ່ງນັ້ນ ຕາມຄວາມຈຳເປັນທາງຄຳພະຍາກອນ ຈຶ່ງຕ້ອງມີຫຼັກໝາຍສາມປະການທີ່ນຳໜ້າຈຸດສິ້ນສຸດນັ້ນ ເຊັ່ນດຽວກັບທີ່ຫຼັກໝາຍສາມປະການໄດ້ນຳໜ້າການເລີ່ມຕົ້ນນັ້ນເປັນແບບຢ່າງ.</w:t>
      </w:r>
    </w:p>
    <w:p>
      <w:pPr>
        <w:pStyle w:val="ArticleBody"/>
        <w:jc w:val="left"/>
      </w:pPr>
      <w:r>
        <w:rPr>
          <w:rFonts w:ascii="Leelawadee UI" w:hAnsi="Leelawadee UI" w:eastAsia="Leelawadee UI" w:cs="Leelawadee UI"/>
        </w:rPr>
        <w:t>ໃນປີ 2001, ໃນເວລາທີ່ຫໍຄອຍທັງຫຼາຍພັງລົງ, ກົດໝາຍ Patriot Act ໄດ້ຖືກສະແດງແບບໂດຍ Blair Bill ຂອງປີ 1888, ຄຽງຄູ່ກັບການກະບົດຢ່າງເປີດແຈ້ງຂອງຜູ້ນຳ Adventism ໃນກອງປະຊຸມໃຫຍ່ Minneapolis General Conference. ການກະບົດນັ້ນ, ຊຶ່ງທູດສະຫວັນອົງໜຶ່ງໄດ້ບອກແກ່ Sister White ວ່າເປັນແບບຢ່າງໂດຍການກະບົດຕໍ່ໂມເຊໂດຍ Korah, Dathan ແລະ Abiram, ຍັງໄດ້ຖືກສະແດງແບບໂດຍພິທີບັບຕິສະມາຂອງພຣະຄຣິດໃນປີ 27 AD, ການຍັບຍັ້ງຂອງອິສລາມໃນວັນທີ 11 ສິງຫາ 1840 ແລະຄໍາປະກາດເອກະລາດໃນປີ 1776, ພ້ອມທັງ “ສິ່ງໜ້າກຽດຊັງແຫ່ງຄວາມຮ້າງເປົ່າ, ຊຶ່ງດານີເອນຜູ້ພະຍາກອນໄດ້ກ່າວໄວ້” ໃນຖານະເປັນໝາຍສຳລັບການຫຼົບໜີຈາກພຣະພິໂລດທີ່ກຳລັງຈະມາ, ດັ່ງທີ່ຖືກສະແດງໂດຍ Cestius ແລະປີ 66 AD.</w:t>
      </w:r>
    </w:p>
    <w:p>
      <w:pPr>
        <w:pStyle w:val="ArticleBody"/>
        <w:jc w:val="left"/>
      </w:pPr>
      <w:r>
        <w:rPr>
          <w:rFonts w:ascii="Leelawadee UI" w:hAnsi="Leelawadee UI" w:eastAsia="Leelawadee UI" w:cs="Leelawadee UI"/>
        </w:rPr>
        <w:t>ຖ້າທ່ານຍັງສາມາດຈື່ຈຳໄດ້ວ່າ ແນວຄຳພະຍາກອນທີ່ພວກເຮົາກຳລັງພິຈາລະນາຢູ່ໃນຂະນະນີ້ ແມ່ນແນວຂອງລັດຖະທຳມະນູນແຫ່ງສະຫະລັດອາເມຣິກາ ແລ້ວແນວຄຳພະຍາກອນທັງໝົດທີ່ໄດ້ກ່າວມາຂ້າງເທິງນັ້ນ ລ້ວນແຕ່ຮ່ວມສົມທົບ ແລະ ສະຖາປະນາຫົວຂໍ້ຄຳພະຍາກອນທີ່ຖືກເປັນຕົວແທນໂດຍແນວຂອງລັດຖະທຳມະນູນນັ້ນ. ແຕ່ແນວທີ່ເບິ່ງຄືວ່າມີຄວາມເຊື່ອມໂຍງສຳພັນກັນຫຼາຍທີ່ສຸດ ຄື ແນວແຫ່ງການກໍ່ຕັ້ງຮູບເໝືອນຂອງສັດຮ້າຍ. ຮູບເໝືອນຂອງສັດຮ້າຍນັ້ນ ເປັນຮູບເໝືອນຂອງສັດຮ້າຍແຫ່ງສັນຕະປາປາ, ຊຶ່ງຖືກນຳສະເໜີເປັນສັດຮ້າຍຕົວໜຶ່ງທີ່ມີຍິງຄົນໜຶ່ງປົກຄອງຢູ່ເໜືອສັດຮ້າຍນັ້ນ ອັນເປັນການປະສົມປະສານລະຫວ່າງຄຣິສຕະຈັກແລະລັດ ໂດຍທີ່ຄຣິສຕະຈັກເປັນຝ່າຍຄວບຄຸມຄວາມສຳພັນນັ້ນ. ເພື່ອໃຫ້ສະຫະລັດອາເມຣິກາສ້າງຮູບເໝືອນໃຫ້ແກ່ສັດຮ້າຍໄດ້ ນິກາຍໂປຣເຕສແຕນທີ່ເສື່ອມຖອຍຈະຕ້ອງຄວບຄຸມລັດຖະບານຢ່າງເຕັມທີ ຈົນເຖິງຈຸດທີ່ລັດຖະບານຈະອອກ ແລະ ບັງຄັບໃຊ້ກົດໝາຍທາງສາສະໜາ ແລະ ໃນທີ່ສຸດ ກໍຄື ກົດໝາຍວັນອາທິດ.</w:t>
      </w:r>
    </w:p>
    <w:p>
      <w:pPr>
        <w:pStyle w:val="ArticleBody"/>
        <w:jc w:val="left"/>
      </w:pPr>
      <w:r>
        <w:rPr>
          <w:rFonts w:ascii="Leelawadee UI" w:hAnsi="Leelawadee UI" w:eastAsia="Leelawadee UI" w:cs="Leelawadee UI"/>
        </w:rPr>
        <w:t>ເມື່ອຂະບວນການໃນການກໍ່ຮ່າງຮູບຂອງສັດຮ້າຍສຳເລັດລົງ, ລັດຖະທຳມະນູນທີ່ຖືກຂຽນຂຶ້ນໂດຍມີຫຼັກການສູງສຸດອັນໜຶ່ງ ຊຶ່ງ Thomas Jefferson ໄດ້ຂຽນໄວ້ວ່າ “ການແຍກສາສະໜາອອກຈາກລັດ,” ຈະຖືກຄ່ຳລົ້ມ. ເມື່ອເຂົາສັດທີ່ເປັນໂປຣແຕສແຕນມີອຳນາດຊີ້ນຳເຂົາອີກອັນທີ່ເປັນຝ່າຍສາທາລະນະລັດໃຫ້ບັງຄັບໃຊ້ຂໍ້ກຳນົດທາງສາສະໜາ, ຫົວໃຈແທ້ຂອງລັດຖະທຳມະນູນກໍຖືກຉີກອອກເປັນຊິ້ນໆ, ດັ່ງນັ້ນ ທ່ານຈຶ່ງເຫັນຄວາມສຳພັນເຊິ່ງເປັນຄຳພະຍາກອນລະຫວ່າງເສັ້ນຂອງລັດຖະທຳມະນູນ ແລະ ເສັ້ນຂອງຮູບຂອງສັດຮ້າຍ.</w:t>
      </w:r>
    </w:p>
    <w:p>
      <w:pPr>
        <w:pStyle w:val="ArticleBody"/>
        <w:jc w:val="left"/>
      </w:pPr>
      <w:r>
        <w:rPr>
          <w:rFonts w:ascii="Leelawadee UI" w:hAnsi="Leelawadee UI" w:eastAsia="Leelawadee UI" w:cs="Leelawadee UI"/>
        </w:rPr>
        <w:t>ໄລຍະເວລາທີ່ຮູບຈຳລອງຂອງສັດຮ້າຍຖືກກໍ່ຮ່າງຂຶ້ນ ໄດ້ເລີ່ມຕົ້ນໃນປີ 2001 ດ້ວຍກົດໝາຍ Patriot Act ແລະມັນສິ້ນສຸດລົງທີ່ກົດໝາຍວັນອາທິດ ເມື່ອເຄື່ອງໝາຍຂອງສັດຮ້າຍຖືກບັງຄັບໃຊ້. ໃນລະຫວ່າງໄລຍະນັ້ນ ຝົນປາຍລະດູຈຶ່ງຖືກປະພອຍລົງມາ, ເພາະວ່າຝົນປາຍລະດູເລີ່ມຕົກເມື່ອທູດສະຫວັນຜູ້ຊົງລິດໃນພຣະນິມິດບົດທີສິບແປດສະເດັດລົງມາ ແລະເຮັດໃຫ້ແຜ່ນດິນໂລກສະຫວ່າງໄສວ້ຍພຣະສິຣິຂອງພຣະອົງ ຊຶ່ງຕາມທີ່ຊິດເຕີ ໄວທ໌ ໄດ້ກ່າວໄວ້ ນັ້ນຈະເກີດຂຶ້ນເມື່ອອາຄານໃຫຍ່ໆ ຂອງນະຄອນນິວຢອກຖືກທຳລາຍລົງດ້ວຍການສຳຜັດແຕ່ພຽງຄັ້ງດຽວຈາກພຣະຫັດຂອງອົງພຣະຜູ້ເປັນເຈົ້າ.</w:t>
      </w:r>
    </w:p>
    <w:p>
      <w:pPr>
        <w:pStyle w:val="ArticleScripture"/>
        <w:jc w:val="left"/>
      </w:pPr>
      <w:r>
        <w:rPr>
          <w:rFonts w:ascii="Leelawadee UI" w:hAnsi="Leelawadee UI" w:eastAsia="Leelawadee UI" w:cs="Leelawadee UI"/>
        </w:rPr>
        <w:t>“ຝົນປາຍລະດູຈະຖືກເທລົງເທິງປະຊາຊົນຂອງພຣະເຈົ້າ. ທູດສະຫວັນອົງໜຶ່ງຜູ້ຊົງລິດເດດຈະລົງມາຈາກສະຫວັນ, ແລະແຜ່ນດິນໂລກທັງໝົດຈະສະຫວ່າງໄສວຍພຣະສິຣິຂອງທ່ານ.” Review and Herald, April 21, 1891.</w:t>
      </w:r>
    </w:p>
    <w:p>
      <w:pPr>
        <w:pStyle w:val="ArticleBody"/>
        <w:jc w:val="left"/>
      </w:pPr>
      <w:r>
        <w:rPr>
          <w:rFonts w:ascii="Leelawadee UI" w:hAnsi="Leelawadee UI" w:eastAsia="Leelawadee UI" w:cs="Leelawadee UI"/>
        </w:rPr>
        <w:t>ໄລຍະເວລາແຫ່ງການປະພົມພອຍຂອງຝົນລະດູຫຼັງ ເປັນໄລຍະເວລາໜຶ່ງທີ່ເຂົ້າສາລີແລະຫຍ້າອ່າວໃນຄົນຮຸ່ນສຸດທ້າຍຂອງອາດເວັນຕິສ ກຳລັງຖືກຮ່ອນແລະຊຳລະໃຫ້ບໍລິສຸດ. ການຮ່ອນແລະການຊຳລະນັ້ນສິ້ນສຸດລົງເມື່ອເຖິງກົດໝາຍວັນອາທິດ, ແລະພົມມະຈາຣີທີ່ສະຫຼາດຜູ້ທີ່ມີນ້ຳມັນຢູ່ໃນເວລາທີ່ວິກິດແຫ່ງກົດໝາຍວັນອາທິດມາເຖິງ ກໍຈະຖືກປະທັບຕາ ແລ້ວພຣະວິນຍານບໍລິສຸດຈະຖືກເທລົງຢ່າງບໍ່ຈຳກັດ ຈົນກວ່າ Michael ຈະລຸກຂຶ້ນ ແລະເວລາແຫ່ງການທົດລອງຂອງມະນຸດຈະປິດລົງ.</w:t>
      </w:r>
    </w:p>
    <w:p>
      <w:pPr>
        <w:pStyle w:val="ArticleBody"/>
        <w:jc w:val="left"/>
      </w:pPr>
      <w:r>
        <w:rPr>
          <w:rFonts w:ascii="Leelawadee UI" w:hAnsi="Leelawadee UI" w:eastAsia="Leelawadee UI" w:cs="Leelawadee UI"/>
        </w:rPr>
        <w:t>ໃນລະຫວ່າງການກໍ່ຮ່າງຂຶ້ນຂອງຮູບຂອງສັດຮ້າຍໃນສະຫະລັດອາເມລິກາ ຝົນປາຍລະດູຈະກຳລັງໂປຍລົງ, ແລະໃນລະຫວ່າງການກໍ່ຮ່າງຂຶ້ນຂອງຮູບຂອງສັດຮ້າຍໃນໂລກ ຝົນປາຍລະດູຈະຖືກຫຼັ່ງອອກຢ່າງບໍ່ມີຂອບເຂດ.</w:t>
      </w:r>
    </w:p>
    <w:p>
      <w:pPr>
        <w:pStyle w:val="ArticleBody"/>
        <w:jc w:val="left"/>
      </w:pPr>
      <w:r>
        <w:rPr>
          <w:rFonts w:ascii="Leelawadee UI" w:hAnsi="Leelawadee UI" w:eastAsia="Leelawadee UI" w:cs="Leelawadee UI"/>
        </w:rPr>
        <w:t>ໃນປີ 2001 ການທົດສອບຂອງຄຣິດຕະຈັກເຊັບເວັນທ໌-ເດ ແອດເວັນຕິສ ແຫ່ງລາໂອດີເຊຍ ໄດ້ເລີ່ມຕົ້ນຂຶ້ນ ດັ່ງທີ່ໄດ້ຖືກເປັນແບບຢ່າງໄວ້ໂດຍພວກໂປຣເຕສແຕນໃນວັນທີ 11 ສິງຫາ 1840 ແລະໂດຍອິດສະຣາເອນໃນສະໄໝບູຮານເມື່ອພຣະຄຣິດຮັບບັບຕິສະມາ.</w:t>
      </w:r>
    </w:p>
    <w:p>
      <w:pPr>
        <w:pStyle w:val="ArticleScripture"/>
        <w:jc w:val="left"/>
      </w:pPr>
      <w:r>
        <w:rPr>
          <w:rFonts w:ascii="Leelawadee UI" w:hAnsi="Leelawadee UI" w:eastAsia="Leelawadee UI" w:cs="Leelawadee UI"/>
        </w:rPr>
        <w:t>“ເວລາແຫ່ງການທົດສອບກໍາລັງຢູ່ຕໍ່ໜ້າພວກເຮົາແລ້ວ, ເພາະວ່າສຽງຮ້ອງອັນດັງຂອງທູດສະຫວັນອົງທີສາມໄດ້ເລີ່ມຂຶ້ນແລ້ວໃນການສໍາແດງໃຫ້ປະຈັກເຖິງຄວາມຊອບທໍາຂອງພຣະຄຣິດ, ພຣະຜູ້ໄຖ່ຜູ້ຊົງອະໄພບາບ. ນີ້ແມ່ນຈຸດເລີ່ມຕົ້ນຂອງແສງສະຫວ່າງແຫ່ງທູດສະຫວັນອົງນັ້ນ ຜູ້ຊຶ່ງສະຫງ່າລາສີຂອງທ່ານຈະເຕັມໄປທົ່ວໂລກ.” Selected Messages, book 1, 362.</w:t>
      </w:r>
    </w:p>
    <w:p>
      <w:pPr>
        <w:pStyle w:val="ArticleBody"/>
        <w:jc w:val="left"/>
      </w:pPr>
      <w:r>
        <w:rPr>
          <w:rFonts w:ascii="Leelawadee UI" w:hAnsi="Leelawadee UI" w:eastAsia="Leelawadee UI" w:cs="Leelawadee UI"/>
        </w:rPr>
        <w:t>ຂະບວນການທົດສອບຂັ້ນສຸດທ້າຍສໍາລັບປະຊາຊົນແຫ່ງພັນທະສັນຍາເກົ່າ ເລີ່ມຕົ້ນເມື່ອແສງສະຫວ່າງຂອງທູດສະຫວັນໃນ ພຣະນິມິດ ບົດ 18 ເລີ່ມນໍາສະເໜີຂ່າວສານຂອງພຣະອົງ. ຂ່າວສານຂອງພຣະອົງຍັງຖືກເປັນຕົວແທນໄວ້ໃນສາມຂໍ້ທໍາອິດຂອງ ພຣະນິມິດ ບົດ 18 ອີກດ້ວຍ, ແລະສາມຂໍ້ນັ້ນ ຕາມຄໍາຂອງ ຊິດເຕີ ໄວທ໌ ໄດ້ສໍາເລັດຄວາມສົມບູນເມື່ອອາຄານໃຫຍ່ໆຂອງນະຄອນນິວຢອກພັງລົງ.</w:t>
      </w:r>
    </w:p>
    <w:p>
      <w:pPr>
        <w:pStyle w:val="ArticleBody"/>
        <w:jc w:val="left"/>
      </w:pPr>
      <w:r>
        <w:rPr>
          <w:rFonts w:ascii="Leelawadee UI" w:hAnsi="Leelawadee UI" w:eastAsia="Leelawadee UI" w:cs="Leelawadee UI"/>
        </w:rPr>
        <w:t>ຫຼັງຈາກນັ້ນ ຂະບວນການແຫ່ງການທົດສອບກໍໄດ້ເລີ່ມຕົ້ນຂຶ້ນ ດັ່ງທີ່ໂຢຮັນໄດ້ເປັນຕົວແທນໄວ້ໃນພຣະນິມິດ ບົດທີ 10. ການທົດສອບນັ້ນຄື ວ່າທ່ານຈະຮັບເອົາໜັງສືນ້ອຍທີ່ຢູ່ໃນມືຂອງທູດສະຫວັນນັ້ນ ແລ້ວກິນມັນຫຼືບໍ່. ໃນຊ່ວງເວລາແຫ່ງການທົດສອບນີ້ ໃນຂະນະທີ່ຝົນລະດູປາຍກຳລັງຖືກປະພົມລົງມາ ມັນກໍຕົກລົງພຽງແຕ່ເທິງຜູ້ທີ່ເລືອກຈະຮັບເອົາໜັງສືນ້ອຍນັ້ນແລະກິນມັນ.</w:t>
      </w:r>
    </w:p>
    <w:p>
      <w:pPr>
        <w:pStyle w:val="ArticleScripture"/>
        <w:jc w:val="left"/>
      </w:pPr>
      <w:r>
        <w:rPr>
          <w:rFonts w:ascii="Leelawadee UI" w:hAnsi="Leelawadee UI" w:eastAsia="Leelawadee UI" w:cs="Leelawadee UI"/>
        </w:rPr>
        <w:t>“ຫຼາຍຄົນໄດ້ພາດໂອກາດໃນຂອບເຂດອັນໃຫຍ່ຫຼວງໃນການຮັບຝົນຕົ້ນ. ພວກເຂົາບໍ່ໄດ້ຮັບພຣະພອນທັງໝົດທີ່ພຣະເຈົ້າໄດ້ຈັດຕຽມໄວ້ສຳລັບພວກເຂົາໃນທາງນີ້. ພວກເຂົາຄາດຫວັງວ່າສິ່ງທີ່ຂາດຕົກບົກພ່ອງນັ້ນຈະຖືກເຕີມເຕັມໂດຍຝົນປາຍ. ເມື່ອຄວາມອຸດົມສົມບູນແຫ່ງພຣະຄຸນອັນລ້ຳຄ່າທີ່ສຸດຈະຖືກປະທານລົງມາ, ພວກເຂົາຕັ້ງໃຈວ່າຈະເປີດໃຈຂອງຕົນເພື່ອຮັບເອົາພຣະຄຸນນັ້ນ. ພວກເຂົາກຳລັງເຮັດຜິດພາດອັນນ່າສະຫວັນກົວ. ພາລະກິດທີ່ພຣະເຈົ້າໄດ້ເລີ່ມໄວ້ໃນຈິດໃຈມະນຸດ ໂດຍການປະທານແສງສະຫວ່າງແລະຄວາມຮູ້ຂອງພຣະອົງ ຈຳເປັນຕ້ອງດຳເນີນຕໍ່ໄປຢ່າງບໍ່ຂາດຕອນ. ທຸກຄົນຈຳເປັນຕ້ອງຕະໜັກເຖິງຄວາມຈຳເປັນຂອງຕົນເອງ. ຫົວໃຈຈຳເປັນຕ້ອງຖືກເທອອກຈາກມົນທິນທຸກຢ່າງ ແລະຖືກຊຳລະໃຫ້ສະອາດເພື່ອການສະຖິດຢູ່ພາຍໃນຂອງພຣະວິນຍານ. ບັນດາສາວົກໃນຍຸກແຮກໄດ້ກະກຽມພ້ອມສຳລັບການເທລົງມາຂອງພຣະວິນຍານບໍລິສຸດໃນວັນເພນເຕກອດ ໂດຍການສາລະພາບແລະການລະທິ້ງບາບ ໂດຍການອະທິຖານຢ່າງຈິງຈັງ ແລະໂດຍການອຸທິດຕົນເອງແດ່ພຣະເຈົ້າ. ພາລະກິດດຽວກັນນີ້ ແຕ່ໃນຂັ້ນທີ່ໃຫຍ່ຍິ່ງກວ່າ ຈຳເປັນຕ້ອງຖືກເຮັດໃນບັດນີ້. ໃນເວລານັ້ນ ຝ່າຍມະນຸດພຽງແຕ່ຕ້ອງທູນຂໍພຣະພອນ ແລະຄອຍຖ້າພຣະຜູ້ເປັນເຈົ້າໃຫ້ຊົງເຮັດໃຫ້ພາລະກິດທີ່ກ່ຽວກັບຕົນສົມບູນ. ພຣະເຈົ້ານັ້ນແຫຼະຜູ້ທີ່ໄດ້ເລີ່ມພາລະກິດ ແລະພຣະອົງຈະຊົງເຮັດພາລະກິດຂອງພຣະອົງໃຫ້ສຳເລັດ ໂດຍເຮັດໃຫ້ມະນຸດຄົບຖ້ວນໃນພຣະເຢຊູຄຣິດ. ແຕ່ຈະຕ້ອງບໍ່ມີການລະເລີຍຕໍ່ພຣະຄຸນທີ່ຖືກແທນນັຍໂດຍຝົນຕົ້ນ. ມີແຕ່ຜູ້ທີ່ດຳເນີນຊີວິດຕາມແສງສະຫວ່າງທີ່ຕົນໄດ້ຮັບເທົ່ານັ້ນ ຈຶ່ງຈະໄດ້ຮັບແສງສະຫວ່າງທີ່ຫຼາຍຍິ່ງຂຶ້ນ. ຖ້າພວກເຮົາບໍ່ກ້າວໜ້າຂຶ້ນທຸກມື້ໃນການສະແດງອອກຊຶ່ງຄຸນທຳຄຣິດສະຕຽນອັນມີຊີວິດແລະປະຕິບັດໄດ້ຈິງ ພວກເຮົາຈະບໍ່ຮັບຮູ້ການສຳແດງພຣະອົງຂອງພຣະວິນຍານບໍລິສຸດໃນຝົນປາຍ. ຝົນນັ້ນອາດກຳລັງຕົກລົງໃສ່ຫົວໃຈຕ່າງໆຮອບຂ້າງພວກເຮົາ ແຕ່ພວກເຮົາຈະບໍ່ຈຳແນກ ຫຼືຮັບເອົາມັນ.” Testimonies to Ministers, 506, 507.</w:t>
      </w:r>
    </w:p>
    <w:p>
      <w:pPr>
        <w:pStyle w:val="ArticleBody"/>
        <w:jc w:val="left"/>
      </w:pPr>
      <w:r>
        <w:rPr>
          <w:rFonts w:ascii="Leelawadee UI" w:hAnsi="Leelawadee UI" w:eastAsia="Leelawadee UI" w:cs="Leelawadee UI"/>
        </w:rPr>
        <w:t>ບັນດາຜູ້ທີ່ໄດ້ກິນຂ່າວສານຂອງປີ 2001 ກໍາລັງຮັບຂ່າວສານທີ່ເໝາະສົມສໍາລັບຊ່ວງເວລານັ້ນ, ແຕ່ພວກເຂົາຈະຕ້ອງຖືກທົດສອບ ເພື່ອສໍາແດງວ່າພວກເຂົາໄດ້ນໍາຂ່າວສານນັ້ນເຂົ້າໄປຢູ່ພາຍໃນຢ່າງແທ້ຈິງ ຈົນເປັນປະສົບການທີ່ຖືກຕຽມໄວ້ສໍາລັບຕາປະທັບຂອງພຣະເຈົ້າຫຼືບໍ່. ໃນຊ່ວງເວລານັ້ນ ດັ່ງນັ້ນ ຝົນປາຍລະດູຈຶ່ງຖືກແທນຄວາມໝາຍເປັນການພົ່ນປະພຽງເບົາໆ, ເພາະວ່າເຂົ້າສາລີແລະຫຍ້າອອກຍັງຢູ່ຮ່ວມກັນ. ດັ່ງນັ້ນ, ຊິດເຕີ ໄວທ໌ ກ່າວວ່າ, “ມັນອາດຈະກໍາລັງຕົກລົງເທິງດວງໃຈທັງຫຼາຍຮອບຂ້າງພວກເຮົາ, ແຕ່ພວກເຮົາຈະບໍ່ສາມາດແຍກອອກ ຫຼືຮັບມັນໄດ້.” ເມື່ອຄົນສະຫຼາດຖືກແຍກອອກຈາກຄົນໂງ່, ແລ້ວຝົນປາຍລະດູຈຶ່ງຖືກເທລົງຢ່າງບໍ່ມີຂອບເຂດ, ດັ່ງທີ່ເກີດຂຶ້ນໃນວັນເພນເຕກອດ, ຊຶ່ງເປັນແບບຢ່າງລ່ວງໜ້າຂອງກົດໝາຍວັນອາທິດ.</w:t>
      </w:r>
    </w:p>
    <w:p>
      <w:pPr>
        <w:pStyle w:val="ArticleScripture"/>
        <w:jc w:val="left"/>
      </w:pPr>
      <w:r>
        <w:rPr>
          <w:rFonts w:ascii="Leelawadee UI" w:hAnsi="Leelawadee UI" w:eastAsia="Leelawadee UI" w:cs="Leelawadee UI"/>
        </w:rPr>
        <w:t>“ອີກຄັ້ງໜຶ່ງ ອຸປະມາເຫຼົ່ານີ້ສອນວ່າ ຈະບໍ່ມີເວລາແຫ່ງການທົດລອງອີກຫຼັງຈາກການພິພາກສາ. ເມື່ອພະລັງກິດແຫ່ງຂ່າວປະເສີດສຳເລັດລົງ ການແຍກລະຫວ່າງຄົນດີແລະຄົນຊົ່ວກໍຈະຕິດຕາມມາໃນທັນທີ ແລະຊະຕາກຳຂອງແຕ່ລະພວກກໍຈະຖືກກຳນົດໄວ້ຕະຫຼອດໄປ.” Christ’s Object Lessons, 123.</w:t>
      </w:r>
    </w:p>
    <w:p>
      <w:pPr>
        <w:pStyle w:val="ArticleBody"/>
        <w:jc w:val="left"/>
      </w:pPr>
      <w:r>
        <w:rPr>
          <w:rFonts w:ascii="Leelawadee UI" w:hAnsi="Leelawadee UI" w:eastAsia="Leelawadee UI" w:cs="Leelawadee UI"/>
        </w:rPr>
        <w:t>ໄລຍະແຫ່ງການປະພອຍຝົນປາຍລະດູ ຊຶ່ງຕິດຕາມດ້ວຍໄລຍະໜຶ່ງທີ່ຝົນປາຍລະດູຖືກເທລົງຢ່າງບໍ່ຈຳກັດ ກໍໄດ້ຖືກສະແດງໄວ້ເຊັ່ນກັນວ່າເປັນສອງໄລຍະທີ່ການພິພາກສາຖືກດຳເນີນໃຫ້ສຳເລັດເໜືອປະຊາຊົນຂອງພຣະເຈົ້າ. ໄລຍະທຳອິດຂອງການພິພາກສາເໜືອປະຊາຊົນຂອງພຣະເຈົ້າໄດ້ເລີ່ມຂຶ້ນກັບເຮືອນຂອງພຣະເຈົ້າໃນວັນທີ 11 ກັນຍາ 2001, ແລະໃນການພິພາກສາແຫ່ງກົດໝາຍວັນອາທິດ ການພິພາກສານັ້ນຈຶ່ງຖືກດຳເນີນໃຫ້ສຳເລັດສຳລັບຝູງອື່ນຂອງພຣະເຈົ້າ ຜູ້ທີ່ກຳລັງຕອບສະໜອງຕໍ່ ຫຼື ປະຕິເສດສຽງຮ້ອງອັນດັງຂອງທູດສະຫວັນອົງທີສາມ ຊຶ່ງເລີ່ມຂຶ້ນທີ່ກົດໝາຍວັນອາທິດໃນສະຫະລັດອາເມລິກາ ແລະສິ້ນສຸດເມື່ອ Michael ລຸກຂຶ້ນ ແລະເວລາແຫ່ງການທົດລອງຂອງມະນຸດຖືກປິດລົງ.</w:t>
      </w:r>
    </w:p>
    <w:p>
      <w:pPr>
        <w:pStyle w:val="ArticleBody"/>
        <w:jc w:val="left"/>
      </w:pPr>
      <w:r>
        <w:rPr>
          <w:rFonts w:ascii="Leelawadee UI" w:hAnsi="Leelawadee UI" w:eastAsia="Leelawadee UI" w:cs="Leelawadee UI"/>
        </w:rPr>
        <w:t>ສອງໄລຍະຂອງຝົນລະດູທ້າຍ, ຊຶ່ງເປັນສອງໄລຍະຂອງການພິພາກສາທີ່ເລີ່ມຕົ້ນກັບຄົວເຮືອນຂອງພຣະເຈົ້າ ແລ້ວຈຶ່ງເຄື່ອນໄປສູ່ຝູງອື່ນຂອງພຣະເຈົ້າ, ກໍເປັນສອງໄລຍະຂອງການກໍ່ຕົວຂຶ້ນຂອງຮູບສັດຮ້າຍເຊັ່ນກັນ.</w:t>
      </w:r>
    </w:p>
    <w:p>
      <w:pPr>
        <w:pStyle w:val="ArticleBody"/>
        <w:jc w:val="left"/>
      </w:pPr>
      <w:r>
        <w:rPr>
          <w:rFonts w:ascii="Leelawadee UI" w:hAnsi="Leelawadee UI" w:eastAsia="Leelawadee UI" w:cs="Leelawadee UI"/>
        </w:rPr>
        <w:t>ພາຍໃນຊ່ວງເວລາພະຍາກອນຊ່ວງທໍາອິດໃນສອງຊ່ວງນັ້ນ ເມື່ອການພິພາກສາຖືກນໍາມາເຫນືອຄຣິສຕະຈັກຂອງພຣະເຈົ້າ ແລະເຫນືອສະຫະລັດອາເມຣິກາດ້ວຍ ນັ້ນແມ່ນປະຫວັດສາດດຽວກັນແທ້ໆທີ່ເຂົາສັດຝ່າຍພັກຣີພັບລິກັນ ແລະເຂົາສັດຝ່າຍໂປຣເຕສແຕນ ທັງສອງຖືກພິພາກສາ. ໃນຈຸດດຽວກັນນັ້ນທີ່ອາດເວນຕິສມ໌ແບບລາໂອດີເກຍຖືກຄາຍອອກຈາກພຣະໂອດຖຂອງອົງພຣະຜູ້ເປັນເຈົ້າ ສະຫະລັດອາເມຣິກາກໍເຮັດໃຫ້ຈອກແຫ່ງເວລາແຫ່ງການທົດລອງຂອງຕົນເຕັມ ແລະຄວາມພິນາດແຫ່ງຊາດກໍຖືກນໍາມາເຫນືອຊາດນັ້ນ ແລະໃນຂະນະນັ້ນຊາຕານກໍປາກົດຕົວ ແລະເລີ່ມຕົ້ນວຽກງານອັນນ່າພິສະດານຂອງມັນ. ຄົນໜຶ່ງແສນສີ່ໝື່ນສີ່ພັນຖືກປະທັບຕາ ແລະຖືກຍົກຂຶ້ນເປັນທຸງໝາຍໃນເວລາກົດໝາຍວັນອາທິດ.</w:t>
      </w:r>
    </w:p>
    <w:p>
      <w:pPr>
        <w:pStyle w:val="ArticleBody"/>
        <w:jc w:val="left"/>
      </w:pPr>
      <w:r>
        <w:rPr>
          <w:rFonts w:ascii="Leelawadee UI" w:hAnsi="Leelawadee UI" w:eastAsia="Leelawadee UI" w:cs="Leelawadee UI"/>
        </w:rPr>
        <w:t>ພວກເຮົາໄດ້ຮັບການແຈ້ງວ່າ ເປັນສິ່ງທີ່ບໍ່ອາດຈະຖ່າຍທອດແນວຄິດໃດໆໄດ້ ກ່ຽວກັບ “ປະສົບການຂອງປະຊາຊົນຂອງພຣະເຈົ້າ ຜູ້ຊຶ່ງຈະຍັງມີຊີວິດຢູ່ເທິງແຜ່ນດິນໂລກ ເມື່ອພຣະສິຣິສະຫງ່າຈາກສະຫວັນ ແລະການຖືກຂົ່ມເຫັງອີກຄັ້ງໜຶ່ງດັ່ງໃນອະດີດ ຖືກປະສານເຂົ້າກັນ.”</w:t>
      </w:r>
    </w:p>
    <w:p>
      <w:pPr>
        <w:pStyle w:val="ArticleScripture"/>
        <w:jc w:val="left"/>
      </w:pPr>
      <w:r>
        <w:rPr>
          <w:rFonts w:ascii="Leelawadee UI" w:hAnsi="Leelawadee UI" w:eastAsia="Leelawadee UI" w:cs="Leelawadee UI"/>
        </w:rPr>
        <w:t>“ຊາຕານເປັນນັກສຶກສາພຣະຄຳພີທີ່ຂະຫຍັນຫມັ່ນພຽນ. ມັນຮູ້ວ່າເວລາຂອງມັນສັ້ນ ແລະມັນພະຍາຍາມໃນທຸກຈຸດເພື່ອຕໍ່ຕ້ານພຣະລາຊກິດຂອງອົງພຣະຜູ້ເປັນເຈົ້າເທິງແຜ່ນດິນໂລກນີ້. ເປັນສິ່ງທີ່ບໍ່ອາດຈະບັນຍາຍໃຫ້ເຫັນໄດ້ເຖິງປະສົບການຂອງປະຊາຊົນຂອງພຣະເຈົ້າ ຜູ້ຈະຍັງມີຊີວິດຢູ່ເທິງໂລກ ເມື່ອສະຫງ່າລາສີແຫ່ງສະຫວັນ ແລະການຂົ່ມເຫັງຊ້ຳອີກເທື່ອຂອງອະດີດ ຖືກຜະສົມເຂົ້າດ້ວຍກັນ. ພວກເຂົາຈະດຳເນີນໃນແສງສະຫວ່າງທີ່ສ່ອງອອກມາຈາກພຣະບັນລັງຂອງພຣະເຈົ້າ. ໂດຍທາງທູດສະຫວັນ ຈະມີການສື່ສານຢ່າງຕໍ່ເນື່ອງລະຫວ່າງສະຫວັນແລະແຜ່ນດິນໂລກ. ແລະຊາຕານ ຖືກຫ້ອມລ້ອມດ້ວຍທູດສະຫວັນຊົ່ວ ແລະອ້າງຕົນວ່າເປັນພຣະເຈົ້າ ຈະກະທຳການອັດສະຈັນທຸກປະເພດ ເພື່ອຫລອກລວງ ຖ້າເປັນໄປໄດ້ ແມ່ນແຕ່ຜູ້ທີ່ຊົງເລືອກໄວ້. ປະຊາຊົນຂອງພຣະເຈົ້າຈະບໍ່ພົບຄວາມປອດໄພຂອງຕົນໃນການກະທຳການອັດສະຈັນ ເພາະຊາຕານຈະປອມແປງການອັດສະຈັນທີ່ຈະຖືກກະທຳຂຶ້ນ. ປະຊາຊົນຂອງພຣະເຈົ້າຜູ້ໄດ້ຖືກທົດລອງແລະພິສູດແລ້ວ ຈະພົບພະລັງຂອງພວກເຂົາໃນໝາຍສຳຄັນທີ່ໄດ້ກ່າວໄວ້ໃນ Exodus 31:12–18. ພວກເຂົາຕ້ອງຢືນຢັດຢູ່ເທິງພຣະຄຳອັນຊົງພຣະຊົນຢູ່: ‘ມີຂຽນໄວ້ວ່າ.’ ນີ້ແມ່ນພື້ນຖານພຽງອັນດຽວທີ່ພວກເຂົາຈະຢືນຢູ່ໄດ້ຢ່າງໝັ້ນຄົງ. ຜູ້ທີ່ໄດ້ລະເມີດພັນທະສັນຍາຂອງຕົນກັບພຣະເຈົ້າ ໃນວັນນັ້ນຈະປາດສະຈາກພຣະເຈົ້າ ແລະປາດສະຈາກຄວາມຫວັງ.” Testimonies, volume 9, 16.</w:t>
      </w:r>
    </w:p>
    <w:p>
      <w:pPr>
        <w:pStyle w:val="ArticleBody"/>
        <w:jc w:val="left"/>
      </w:pPr>
      <w:r>
        <w:rPr>
          <w:rFonts w:ascii="Leelawadee UI" w:hAnsi="Leelawadee UI" w:eastAsia="Leelawadee UI" w:cs="Leelawadee UI"/>
        </w:rPr>
        <w:t>ການເກີດຊ້ຳອີກຂອງການຂົ່ມເຫັງໃນອະດີດເລີ່ມຕົ້ນຂຶ້ນໃນເວລາທີ່ກົດໝາຍວັນອາທິດຖືກປະກາດໃຊ້ໃນສະຫະລັດອາເມຣິກາ, ເພາະວ່າໃນເວລານັ້ນຊາຕານເລີ່ມກິດຈະການອັນໜ້າພິສະດານຂອງມັນ, ແລະພວກພົມຈັນຍານທີ່ສະຫຼາດ ຜູ້ທີ່ໄດ້ຖືກ “ລອງແລ້ວ ແລະພິສູດແລ້ວ” ມາກ່ອນແລ້ວນັ້ນ ໃນເວລານັ້ນຈະ “ດຳເນີນໄປໃນແສງສະຫວ່າງທີ່ສ່ອງອອກມາຈາກພຣະທີ່ນັ່ງຂອງພຣະເຈົ້າ.” ສິ່ງນີ້ຈະສຳເລັດລົງໂດຍຜ່ານພາລະກິດຂອງທູດສະຫວັນ, ເພາະວ່າ “ໂດຍທາງທູດສະຫວັນ ຈະມີການຕິດຕໍ່ສື່ສານຢ່າງຕໍ່ເນື່ອງລະຫວ່າງສະຫວັນແລະໂລກ.”</w:t>
      </w:r>
    </w:p>
    <w:p>
      <w:pPr>
        <w:pStyle w:val="ArticleScripture"/>
        <w:jc w:val="left"/>
      </w:pPr>
      <w:r>
        <w:rPr>
          <w:rFonts w:ascii="Leelawadee UI" w:hAnsi="Leelawadee UI" w:eastAsia="Leelawadee UI" w:cs="Leelawadee UI"/>
        </w:rPr>
        <w:t>“ຜູ້ທີ່ໄດ້ຮັບການເຈີມ ຜູ້ຢືນຢູ່ຂ້າງອົງພຣະຜູ້ເປັນເຈົ້າແຫ່ງແຜ່ນດິນໂລກທັງສິ້ນ ມີຕຳແໜ່ງທີ່ເຄີຍຖືກປະທານໃຫ້ແກ່ຊາຕານໃນຖານະເຄຣູບຜູ້ປົກຄຸມ. ໂດຍຜ່ານບັນດາສິ່ງຊົງຊີວິດອັນບໍລິສຸດທີ່ຫ້ອມລ້ອມພຣະບັນລັງຂອງພຣະອົງນັ້ນ ອົງພຣະຜູ້ເປັນເຈົ້າຊົງຮັກສາການສື່ສານອັນຕໍ່ເນື່ອງກັບບັນດາຜູ້ອາໄສຢູ່ເທິງແຜ່ນດິນໂລກ. ນ້ຳມັນຄຳເປັນຕົວແທນແຫ່ງພຣະຄຸນ ທີ່ພຣະເຈົ້າຊົງໃຊ້ຄ້ຳຈຸນຕະກຽງຂອງບັນດາຜູ້ເຊື່ອໃຫ້ມີຢູ່ສະເໝີ ເພື່ອວ່າຕະກຽງເຫຼົ່ານັ້ນຈະບໍ່ຫວັ່ນໄຫວແລະດັບມອດໄປ. ຖ້າຫາກວ່ານ້ຳມັນບໍລິສຸດນີ້ບໍ່ຖືກເທລົງມາຈາກສະຫວັນຜ່ານຂ່າວສານແຫ່ງພຣະວິນຍານຂອງພຣະເຈົ້າ ບັນດາອຳນາດແຫ່ງຄວາມຊົ່ວຮ້າຍກໍຈະຄວບຄຸມມະນຸດຢ່າງສິ້ນເຊີງ.”</w:t>
      </w:r>
    </w:p>
    <w:p>
      <w:pPr>
        <w:pStyle w:val="ArticleScripture"/>
        <w:jc w:val="left"/>
      </w:pPr>
      <w:r>
        <w:rPr>
          <w:rFonts w:ascii="Leelawadee UI" w:hAnsi="Leelawadee UI" w:eastAsia="Leelawadee UI" w:cs="Leelawadee UI"/>
        </w:rPr>
        <w:t>“ພຣະເຈົ້າຖືກລົບຫລູ່ເມື່ອພວກເຮົາບໍ່ຮັບຂໍ້ຄວາມທີ່ພຣະອົງຊົງສົ່ງມາເຖິງພວກເຮົາ. ດັ່ງນັ້ນ ພວກເຮົາຈຶ່ງປະຕິເສດນ້ຳມັນຄຳອັນພຣະອົງປາຖະໜາຈະເທລົງໃນຈິດວິນຍານຂອງພວກເຮົາ ເພື່ອຈະຖືກຖ່າຍທອດໄປສູ່ຜູ້ທີ່ຢູ່ໃນຄວາມມືດ. ເມື່ອສຽງຮ້ອງດັງຂຶ້ນມາວ່າ, ‘ຈົ່ງເບິ່ງ, ເຈົ້າບ່າວມາແລ້ວ; ຈົ່ງອອກໄປພົບທ່ານ,’ ຜູ້ທີ່ບໍ່ໄດ້ຮັບນ້ຳມັນບໍລິສຸດ ຜູ້ທີ່ບໍ່ໄດ້ຖະໜອມພຣະຄຸນຂອງພຣະຄຣິດໄວ້ໃນໃຈຂອງຕົນ ຈະພົບວ່າ ເຊັ່ນດຽວກັບພວກຍິງພົມມະຈັນທີ່ໂງ່ ພວກເຂົາບໍ່ພ້ອມທີ່ຈະພົບອົງພຣະຜູ້ເປັນເຈົ້າຂອງຕົນ. ໃນຕົວພວກເຂົາເອງ ພວກເຂົາບໍ່ມີອຳນາດທີ່ຈະໄດ້ຮັບນ້ຳມັນນັ້ນ ແລະຊີວິດຂອງພວກເຂົາກໍພັງທະລາຍ. ແຕ່ຖ້າພຣະວິນຍານບໍລິສຸດຂອງພຣະເຈົ້າຖືກທູນຂໍ, ຖ້າພວກເຮົາອ້ອນວອນດັ່ງທີ່ໂມເຊໄດ້ກະທຳວ່າ, ‘ຂໍຊົງສຳແດງສະຫງ່າລາສີຂອງພຣະອົງແກ່ຂ້ານ້ອຍ,’ ຄວາມຮັກຂອງພຣະເຈົ້າຈະຫລັ່ງໄຫລເຂົ້າມາເຕັມໃນໃຈຂອງພວກເຮົາ. ຜ່ານທໍ່ຄຳ ນ້ຳມັນຄຳຈະຖືກສົ່ງມາເຖິງພວກເຮົາ. ‘ບໍ່ແມ່ນໂດຍກຳລັງ, ຫລືໂດຍອຳນາດ, ແຕ່ໂດຍພຣະວິນຍານຂອງເຮົາ ພຣະຢາເວແຫ່ງຈອມທັບກ່າວດັ່ງນັ້ນ.’ ໂດຍການຮັບແສງອັນສະຫວ່າງແຈ້ງຈາກດວງອາທິດແຫ່ງຄວາມຊອບທຳ, ບຸດຫລານຂອງພຣະເຈົ້າຈຶ່ງສ່ອງແສງເປັນດວງປະທີບໃນໂລກ.” Review and Herald, July 20, 1897.</w:t>
      </w:r>
    </w:p>
    <w:p>
      <w:pPr>
        <w:pStyle w:val="ArticleBody"/>
        <w:jc w:val="left"/>
      </w:pPr>
      <w:r>
        <w:rPr>
          <w:rFonts w:ascii="Leelawadee UI" w:hAnsi="Leelawadee UI" w:eastAsia="Leelawadee UI" w:cs="Leelawadee UI"/>
        </w:rPr>
        <w:t>ຜູ້ມີປັນຍາແມ່ນຜູ້ທີ່ໄດ້ຮັບການປະທັບຕາໃນພຣະນິມິດ ບົດທີ່ເຈັດ ແລະ ເອເຊກຽນ ບົດທີ່ເກົ້າ, ແລະຖືກນຳມາປຽບທຽບກັບພວກຄົນໂງ່ ຜູ້ທີ່ບໍ່ໃຫ້ກຽດແກ່ອົງພຣະຜູ້ເປັນເຈົ້າ ໂດຍການປະຕິເສດ “ຂໍ້ຄວາມທີ່ພຣະອົງຊົງສົ່ງມາ.” ພວກຄົນໂງ່ແມ່ນຜູ້ທີ່ “ໄດ້ລະເມີດພັນທະສັນຍາຂອງຕົນກັບພຣະເຈົ້າ ຜູ້ຊຶ່ງໃນວັນນັ້ນຈະຢູ່ໂດຍປາດຈາກພຣະເຈົ້າ ແລະ ປາດຈາກຄວາມຫວັງ.” ຄົນສອງພວກນັ້ນໄດ້ຖືກທົດສອບ ແລະ ຖືກນຳມາເຖິງຈຸດໜຶ່ງທີ່ພວກເຂົາໄດ້ສະແດງລັກສະນະຂອງຕົນ ໂດຍອີງຕາມວ່າພວກເຂົາຍອມຮັບ ຫຼື ປະຕິເສດຂ່າວສານສຳລັບເວລານັ້ນ. ຂ່າວສານສຳລັບເວລານັ້ນ ນັບແຕ່ວັນທີ 11 ກັນຍາ 2001 ເປັນຕົ້ນມາ ຄືຂ່າວສານແຫ່ງຝົນປາຍລະດູ.</w:t>
      </w:r>
    </w:p>
    <w:p>
      <w:pPr>
        <w:pStyle w:val="ArticleBody"/>
        <w:jc w:val="left"/>
      </w:pPr>
      <w:r>
        <w:rPr>
          <w:rFonts w:ascii="Leelawadee UI" w:hAnsi="Leelawadee UI" w:eastAsia="Leelawadee UI" w:cs="Leelawadee UI"/>
        </w:rPr>
        <w:t>ຂໍ້ຄວາມແຫ່ງຝົນລະດູຫຼັງໄດ້ຖືກຮັບຮູ້ໂດຍວິທີການ “ບັນທັດເທິງບັນທັດ” ຕາມທີ່ໄດ້ວາງໄວ້ໃນ ເອຊາຢາ ບົດທີຊາວແປດ. ວິທີການ “ບັນທັດເທິງບັນທັດ” ແມ່ນວິທີການສຶກສາພຣະຄຳພີທີ່ພຣະເຈົ້າຊົງແຕ່ງຕັ້ງໄວ້, ແລະດັ່ງນັ້ນ ການປະຕິເສດວິທີການນັ້ນ ບໍ່ພຽງແຕ່ເປັນການປະຕິເສດຂ່າວສານທີ່ຖືກເປັນຕົວແທນຜ່ານການນຳໃຊ້ “ບັນທັດເທິງບັນທັດ, ນິດໜ່ອຍຈາກບ່ອນນີ້ ແລະນິດໜ່ອຍຈາກບ່ອນນັ້ນ,” ເທົ່ານັ້ນ, ແຕ່ຍັງເປັນການປະຕິເສດພຣະຜູ້ປະທານແຫ່ງວິທີການນັ້ນອີກດ້ວຍ.</w:t>
      </w:r>
    </w:p>
    <w:p>
      <w:pPr>
        <w:pStyle w:val="ArticleBody"/>
        <w:jc w:val="left"/>
      </w:pPr>
      <w:r>
        <w:rPr>
          <w:rFonts w:ascii="Leelawadee UI" w:hAnsi="Leelawadee UI" w:eastAsia="Leelawadee UI" w:cs="Leelawadee UI"/>
        </w:rPr>
        <w:t>ເນື່ອງຈາກຂອບເຂດອັນດົນບັນດານທີ່ຖືກເປີດເຜີຍໃນຂະບວນການທົດສອບອັນນຳໄປສູ່ການປະທັບຕາຂອງຜູ້ໜຶ່ງແສນສີ່ໝື່ນສີ່ພັນ, ຈຶ່ງເຫັນໄດ້ຢ່າງຊັດແຈ້ງວ່າ ວິທີດຽວທີ່ບຸດຫຼານຂອງພຣະເຈົ້າຈະສາມາດຜ່ານພົ້ນປະຫວັດສາດຊ່ວງທີ່ “ລັດສະໝີອັນສະຫວັນ ແລະ ການຖືກຂົ່ມເຫັງຊ້ຳຮອຍໃນອະດີດຖືກປະສົມປະສານກັນ” ໄດ້ນັ້ນ, ຄືການຢູ່ໃນປະສົບການທີ່ແສງສະຫວ່າງຈາກບັນລັງຂອງພຣະເຈົ້າສາມາດຖືກຮັບຮູ້ໄດ້. ມັນຈຳເປັນຕ້ອງຖືກຮັບຮູ້, ມິຊະນັ້ນມັນກໍໄຮ້ປະໂຫຍດ, ແລະ ພວກເຮົາກໍສູນເສຍໄປ.</w:t>
      </w:r>
    </w:p>
    <w:p>
      <w:pPr>
        <w:pStyle w:val="ArticleScripture"/>
        <w:jc w:val="left"/>
      </w:pPr>
      <w:r>
        <w:rPr>
          <w:rFonts w:ascii="Leelawadee UI" w:hAnsi="Leelawadee UI" w:eastAsia="Leelawadee UI" w:cs="Leelawadee UI"/>
        </w:rPr>
        <w:t>“ພວກເຮົາຕ້ອງບໍ່ລໍຖ້າຝົນຊ່ວງທ້າຍ. ມັນກຳລັງຈະມາເໜືອທຸກຄົນທີ່ຈະຮັບຮູ້ ແລະ ຮັບເອົານ້ຳຄ້າງ ແລະ ສາຍຝົນແຫ່ງພຣະຄຸນທີ່ຕົກລົງມາເທິງພວກເຮົາ. ເມື່ອພວກເຮົາເກັບຮວບຮວມເສດສ່ວນແຫ່ງແສງສະຫວ່າງ, ເມື່ອພວກເຮົາຊື່ນຊົມໃນພຣະເມດຕາອັນແນ່ນອນຂອງພຣະເຈົ້າ, ຜູ້ຊົງພໍພຣະໄທທີ່ຈະໃຫ້ພວກເຮົາວາງໃຈໃນພຣະອົງ, ແລ້ວພຣະສັນຍາທຸກຂໍ້ຈະສຳເລັດຜົນ. [ອ້າງເອຊາຢາ 61:11.] ແຜ່ນດິນໂລກທັງໝົດຈະຖືກເຕັມໄປດ້ວຍພຣະສິລິຂອງພຣະເຈົ້າ.” The Seventh-day Adventist Bible Commentary, volume 7, 984.</w:t>
      </w:r>
    </w:p>
    <w:p>
      <w:pPr>
        <w:pStyle w:val="ArticleBody"/>
        <w:jc w:val="left"/>
      </w:pPr>
      <w:r>
        <w:rPr>
          <w:rFonts w:ascii="Leelawadee UI" w:hAnsi="Leelawadee UI" w:eastAsia="Leelawadee UI" w:cs="Leelawadee UI"/>
        </w:rPr>
        <w:t>ໃນຊ່ວງເວລາທີ່ໄດ້ເລີ່ມຂຶ້ນເມື່ອທູດສະຫວັນໃນ Revelation 18 ເຮັດໃຫ້ແຜ່ນດິນໂລກທັງສິ້ນເຕັມໄປດ້ວຍສະຫງ່າລາສີຂອງພຣະອົງ ໂດຍເລີ່ມຕົ້ນໃນວັນທີ 11 ກັນຍາ 2001, ຝົນປາຍລະດູໄດ້ມາພຽງແຕ່ “ເທິງ” ຜູ້ “ທີ່” ໄດ້ “ຮັບຮູ້ແລະນຳເອົານ້ຳຄ້າງແລະຫ່າຝົນແຫ່ງພຣະຄຸນ ທີ່” ກຳລັງ “ຕົກລົງເທິງພວກເຮົາ” ເທົ່ານັ້ນ. “ຄວາມຜິດພາດອັນໃຫຍ່” ທີ່ໄດ້ຖືກລະບຸໄວ້ກ່ອນໜ້ານີ້ໂດຍ Sister White ແມ່ນເມື່ອພວກຍິງພົມມະຈັນທີ່ໂງ່ຄິດວ່າພວກນາງສາມາດລໍຖ້າຈົນກວ່າຝົນປາຍລະດູຈະຖືກເທລົງຢ່າງບໍ່ຈຳກັດ ເພາະເມື່ອນັ້ນພວກນາງຄິດວ່າຕົນຈະສາມາດຕາມໃຫ້ທັນໄດ້. ບໍ່ແມ່ນເຊັ່ນນັ້ນ; ມີພຽງແຕ່ຜູ້ທີ່ກຳລັງເຕີບໂຕຂຶ້ນໃນຄວາມເຂົ້າໃຈພຣະວາຈາພະຍາກອນຂອງພຣະເຈົ້າເທົ່ານັ້ນ ຈຶ່ງຈະໄດ້ຮັບແສງສະຫວ່າງເພີ່ມຂຶ້ນ.</w:t>
      </w:r>
    </w:p>
    <w:p>
      <w:pPr>
        <w:pStyle w:val="ArticleBody"/>
        <w:jc w:val="left"/>
      </w:pPr>
      <w:r>
        <w:rPr>
          <w:rFonts w:ascii="Leelawadee UI" w:hAnsi="Leelawadee UI" w:eastAsia="Leelawadee UI" w:cs="Leelawadee UI"/>
        </w:rPr>
        <w:t>ເມື່ອເຮົາສະຫຼຸບບົດຄວາມນີ້ ປະເດັນທີ່ຂ້າພະເຈົ້າປາຖະໜາຈະຊີ້ໃຫ້ເຫັນ ແມ່ນກ່ຽວກັບຈຸດປະສົງຂອງເວລາແຫ່ງການທົດສອບທີ່ບັດນີ້ເຮົາກຳລັງຢູ່ໃນນັ້ນ. ຖ້າເຮົາຈະ “ດຳເນີນຢູ່ໃນຄວາມສະຫວ່າງທີ່ສ່ອງອອກມາຈາກພຣະທີ່ນັ່ງຂອງພຣະເຈົ້າ” ໃນເວລາທີ່ການຂົ່ມເຫັງໃນອະດີດຖືກເຮັດຊ້ຳອີກ, ເຮົາຈຳເປັນຈະຕ້ອງຮຽນຮູ້ພຣະວາຈາແຫ່ງຄຳພະຍາກອນໃຫ້ຊຳນານລ່ວງໜ້າກ່ອນວິກິດການຈະມາເຖິງ.</w:t>
      </w:r>
    </w:p>
    <w:p>
      <w:pPr>
        <w:pStyle w:val="ArticleBody"/>
        <w:jc w:val="left"/>
      </w:pPr>
      <w:r>
        <w:rPr>
          <w:rFonts w:ascii="Leelawadee UI" w:hAnsi="Leelawadee UI" w:eastAsia="Leelawadee UI" w:cs="Leelawadee UI"/>
        </w:rPr>
        <w:t>ໃນບົດທີໜຶ່ງ, ດານີເອນ ແລະ ຊາຍຜູ້ມີຄຸນຄ່າທັງສາມໄດ້ເຮັດໃຫ້ການສຶກສາຂອງພວກເຂົາສົມບູນແລ້ວກ່ອນທີ່ພວກເຂົາຈະເຂົ້າໄປຮັບການທົດສອບໂດຍເນບູກາດເນັດຊາ. ເປັນເວລາສີ່ສິບວັນ ພຣະຄຣິດໄດ້ເປີດພຣະວາຈາພະຍາກອນໃຫ້ແກ່ຄວາມເຂົ້າໃຈຂອງພວກສາວົກລ່ວງໜ້າກ່ອນສິບວັນທີ່ພວກສາວົກໄດ້ເຮັດໃຫ້ຄວາມເປັນນ້ຳໜຶ່ງໃຈດຽວຂອງພວກເຂົາສົມບູນ. ຈາກນັ້ນຈຶ່ງເຖິງວັນເພນເຕກອດ ຊຶ່ງເປັນແບບຢ່າງທາງພະຍາກອນຂອງກົດໝາຍວັນອາທິດ.</w:t>
      </w:r>
    </w:p>
    <w:p>
      <w:pPr>
        <w:pStyle w:val="ArticleBody"/>
        <w:jc w:val="left"/>
      </w:pPr>
      <w:r>
        <w:rPr>
          <w:rFonts w:ascii="Leelawadee UI" w:hAnsi="Leelawadee UI" w:eastAsia="Leelawadee UI" w:cs="Leelawadee UI"/>
        </w:rPr>
        <w:t>ໃນພຣະຄຳພີດານີເອນ ບົດທີ 3, ຊາດຣາກ, ເມຊາກ ແລະ ອາເບດເນໂກ ໄດ້ກາບທູນເນບູກາດເນັດຊາວ່າ ພວກເຂົາບໍ່ຈຳເປັນຕ້ອງມີເວລາເພີ່ມອີກ ເພາະພວກເຂົາໄດ້ຕົກລົງແນ່ນອນຢູ່ແລ້ວວ່າ ພວກເຂົາຈະເຮັດອັນໃດໃນເວລາແຫ່ງການທົດສອບຂອງກົດໝາຍວັນອາທິດ. ຄວາມສັດຊື່ຂອງພວກເຂົາໄດ້ຖືກຍົກຂຶ້ນໃຫ້ເຫັນເດັ່ນຊັດ ເມື່ອພວກເຂົາໄດ້ດຳເນີນຢູ່ໃນເຕົາໄຟຮ່ວມກັບພຣະຄຣິດ, ແລະ ຂ່າວສານທີ່ພວກເຂົາໄດ້ຕັ້ງມັ່ນຢູ່ໃນນັ້ນແລ້ວກ່ອນການທົດສອບ ກໍໄດ້ຖືກນຳອອກໄປສູ່ໂລກທັງມວນທີ່ຮູ້ຈັກກັນໃນເວລານັ້ນ ໂດຍບັນດາເຈົ້ານາຍຜູ້ມີກຽດທີ່ມາຢ້ຽມຢາມ ຜູ້ໄດ້ເຫັນປາຕິຫານໃນເຕົາໄຟນັ້ນ.</w:t>
      </w:r>
    </w:p>
    <w:p>
      <w:pPr>
        <w:pStyle w:val="ArticleBody"/>
        <w:jc w:val="left"/>
      </w:pPr>
      <w:r>
        <w:rPr>
          <w:rFonts w:ascii="Leelawadee UI" w:hAnsi="Leelawadee UI" w:eastAsia="Leelawadee UI" w:cs="Leelawadee UI"/>
        </w:rPr>
        <w:t>ພວກເຮົາຈະສືບຕໍ່ຄວາມຄິດເຫຼົ່ານີ້ໃນບົດຄວາມຖັດໄປ.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ປະຫວັດສາດທີ່ຖືກເຊື່ອງໄວ້ຂອງຂໍ້ທີສີ່ສິບ - ເລກສາມ</dc:title>
  <dc:subject>ກົດໝາຍວັນອາທິດ ແລະ ການເດີນທາງແຫ່ງຄຳພະຍາກອນ: ຈາກ Patriot Act ໄປສູ່ການທົດສອບສຸດທ້າຍ</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