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ປະຫວັດທີ່ຖືກຊ່ອນເຮັ້ນຂອງຂໍ້ທີ່ສີ່ສິບ - ເລກສີ່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ການທົດສອບແລະໄຊຊະນະ: ການກໍ່ຮູບຂອງພາບສັດຮ້າຍ ແລະ ການປະທັບຕາຂອງຜູ້ມີປັນຍາ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ແນວຄໍາພະຍາກອນທີ່ສະແດງເຖິງການທົດສອບອັນຖືກແທນໂດຍການກໍ່ຕັ້ງຮູບຂອງສັດຮ້າຍໃນສະຫະລັດ ດໍາເນີນໄປຄຽງຂະໜານກັບຫຼັກໝາຍສາມປະການທີ່ເປັນຕົວແທນແນວຂອງລັດຖະທໍາມະນູນ. ພວກມັນດໍາເນີນໄປຄຽງຂະໜານກັນ ແລະຕ່າງກໍມີສ່ວນເສີມຂໍ້ມູນຈໍາເພາະທີ່ກ່າວເຖິງອີກແນວໜຶ່ງ. ມັນເປັນໄປໄດ້ແນວໃດທີ່ບັນດາຜູ້ທີ່ຜ່ານການທົດສອບຮູບຂອງສັດຮ້າຍ ຈາກນັ້ນຈຶ່ງຈະຖືກຕຽມພ້ອມໃຫ້ດໍາເນີນໃນແສງສະຫວ່າງທີ່ອອກມາຈາກຫ້ອງພະທີ່ນັ່ງຂອງພຣະເຈົ້າ ໃນໄລຍະເວລາແຫ່ງການຂົ່ມເຫັງທີ່ເລີ່ມຕົ້ນຂຶ້ນທີ່ກົດໝາຍວັນອາທິດໃນສະຫະລັດ? ມີອັນໃດຢູ່ໃນການທົດສອບແຫ່ງການກໍ່ຕັ້ງຮູບຂອງສັດຮ້າຍ ທີ່ປະທັບຕາພວກພົມມະຈາຣີທີ່ສະຫຼາດເຂົ້າສູ່ປະສົບການອັນໜຶ່ງ ຊຶ່ງເຮັດໃຫ້ພວກເຂົາສາມາດຜ່ານພົ້ນຊ່ວງເວລາແຫ່ງການຂົ່ມເຫັງທີ່ເລີ່ມຂຶ້ນທີ່ກົດໝາຍວັນອາທິດ ເມື່ອການຫັນໜີຈາກຄວາມເຊື່ອລະດັບຊາດຖືກຕາມມາດ້ວຍຄວາມພິນາດລະດັບຊາດ ແລະຊາຕານເລີ່ມການກະທໍາອັນນ່າພິສະດານຂອງມັນ?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“ເປັນໄປບໍ່ໄດ້ທີ່ຈະບັນຍາຍໃຫ້ເຫັນແນວຄິດໃດໆເຖິງປະສົບການຂອງປະຊາຊົນຂອງພຣະເຈົ້າ ຜູ້ຊຶ່ງຈະຍັງມີຊີວິດຢູ່ເທິງແຜ່ນດິນໂລກ ເມື່ອພຣະສະຫງ່າລາສີແຫ່ງສະຫວັນ ແລະການປະຫັດປະຫານອັນເຄີຍເກີດໃນອະດີດ ຖືກຫຼອມລວມເຂົ້າດ້ວຍກັນ. ພວກເຂົາຈະດຳເນີນຢູ່ໃນແສງສະຫວ່າງທີ່ອອກມາຈາກພຣະທີ່ນັ່ງຂອງພຣະເຈົ້າ. ໂດຍທາງການຮັບໃຊ້ຂອງທູດສະຫວັນ ຈະມີການສື່ສານຢ່າງຕໍ່ເນື່ອງລະຫວ່າງສະຫວັນ ແລະໂລກ. ແລະຊາຕານ ຜູ້ຖືກແວດລ້ອມດ້ວຍບັນດາທູດຊົ່ວ ແລະອ້າງຕົນວ່າເປັນພຣະເຈົ້າ ຈະກະທຳການອັດສະຈັນທຸກປະການ ເພື່ອລໍ້ລວງ ຖ້າເປັນໄປໄດ້ ແມ່ນແຕ່ຜູ້ຖືກເລືອກສັນກໍຕາມ.” Testimonies, volume 9, 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ຊິສເຕີ ໄວທ໌ ໄດ້ກ່າວຄຳເຫັນກ່ຽວກັບຂ່າວສານທີ່ພຣະຄຣິດໄດ້ປະກາດໃນທຳມະສາລາທີ່ເມືອງກາເປີນາອຸມ ຊຶ່ງຖືກບັນທຶກໄວ້ໃນພຣະທຳໂຢຮັນ ບົດທີ 6. ຄຳເຫັນຂອງນາງຢູ່ໃນໜັງສື The Desire of Ages ໃນບົດທີ່ມີຫົວຂໍ້ວ່າ The Crisis in Galilee. ໃນບ່ອນນັ້ນ ນາງໄດ້ເນັ້ນຢ່າງແຈ້ງວ່າ ພຣະຄຣິດບໍ່ໄດ້ພະຍາຍາມແຕ່ປະການໃດເພື່ອຈະປ້ອງກັນການກະບົດທີ່ເກີດຂຶ້ນໃນໂຢຮັນ 6 ເຖິງແມ່ນພຣະອົງຈະຊົງຊາບດີຢ່າງສົມບູນວ່າ ໃນເວລານັ້ນພຣະອົງຈະສູນເສຍສາວົກຫຼາຍກວ່າເວລາໃດໆທັງໝົດໃນພັນທະກິດຂອງພຣະອົງທ່າມກາງມະນຸດ.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“ເມື່ອພຣະເຢຊູໄດ້ຊົງສະແດງຄວາມຈິງອັນເປັນການທົດສອບ ຊຶ່ງເປັນເຫດໃຫ້ສາວົກຂອງພຣະອົງຫຼາຍຄົນຫັນກັບໄປນັ້ນ ພຣະອົງຊົງຊາບດີຢູ່ແລ້ວວ່າຜົນຂອງຖ້ອຍຄຳຂອງພຣະອົງຈະເປັນຢ່າງໃດ; ແຕ່ພຣະອົງມີພຣະປະສົງແຫ່ງພຣະເມດຕາທີ່ຈະຕ້ອງຊົງໃຫ້ສຳເລັດ. ພຣະອົງຊົງເຫັນລ່ວງໜ້າວ່າ ໃນຊົ່ວໂມງແຫ່ງການຖືກລໍ້ລວງ ສາວົກອັນເປັນທີ່ຮັກຂອງພຣະອົງທຸກຄົນຈະຖືກທົດສອບຢ່າງໜັກ. ຄວາມທຸກລະທົມຂອງພຣະອົງໃນສວນເກັດເຊມາເນ, ການຖືກທໍລະຍົດ ແລະ ການຖືກຕຶງໄວ້ເທິງໄມ້ກາງແຂນ ຈະເປັນການທົດລອງອັນສາຫັດຍິ່ງສຳລັບພວກເຂົາ. ຖ້າບໍ່ເຄີຍມີການທົດສອບອັນໃດເກີດຂຶ້ນກ່ອນ ຄົນຈຳນວນຫຼາຍທີ່ຖືກຂັບດັນໂດຍແຮງຈູງໃຈແຫ່ງຄວາມເຫັນແກ່ຕົວລ້ວນໆ ກໍຄົງຈະຍັງຄົງຜູກພັນຢູ່ກັບພວກສາວົກ. ເມື່ອອົງພຣະຜູ້ເປັນນາຍຂອງພວກເຂົາຖືກຕັດສິນໂທດໃນຫໍພິພາກສາ; ເມື່ອຝູງຊົນທີ່ເຄີຍໂຫ່ຮ້ອງຮັບພຣະອົງເປັນກະສັດຂອງຕົນ ກັບສົ່ງສຽງໂຫ່ຮ້ອງໃສ່ພຣະອົງ ແລະ ດ່າທໍພຣະອົງ; ເມື່ອຝູງຊົນທີ່ເຍາະເຢີ້ຍຮ້ອງວ່າ, ‘ຕຶງພຣະອົງໄວ້ເທິງໄມ້ກາງແຂນ!’—ເມື່ອຄວາມທະເຍີທະຍານຝ່າຍໂລກຂອງພວກເຂົາຖືກທຳລາຍ ຄົນທີ່ສະແຫວງຫາຕົນເອງເຫຼົ່ານີ້ ໂດຍການປະຖິ້ມຄວາມພັກດີຕໍ່ພຣະເຢຊູ ຈະໄດ້ນຳຄວາມເສົ້າອັນຂົມຂື່ນແລະຖ່ວງໜັກໃຈມາສູ່ພວກສາວົກ ນອກເໜືອຈາກຄວາມທຸກ ແລະ ຄວາມຜິດຫວັງຂອງພວກເຂົາຢູ່ແລ້ວ ໃນການພັງທະລາຍຂອງຄວາມຫວັງອັນຫວານຊື່ນທີ່ພວກເຂົາຖະນຸຖະໜອມໄວ້. ໃນຊົ່ວໂມງແຫ່ງຄວາມມືດນັ້ນ ຕົວຢ່າງຂອງຜູ້ທີ່ຫັນໜີຈາກພຣະອົງ ອາດຈະຊັກນຳຄົນອື່ນໆໃຫ້ຕິດຕາມໄປດ້ວຍ. ແຕ່ພຣະເຢຊູຊົງໃຫ້ວິກິດນີ້ເກີດຂຶ້ນ ໃນຂະນະທີ່ໂດຍການປະທັບຢູ່ສ່ວນພຣະອົງເອງ ພຣະອົງຍັງສາມາດເສີມກຳລັງຄວາມເຊື່ອຂອງບັນດາຜູ້ຕິດຕາມອັນແທ້ຈິງຂອງພຣະອົງ.”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“ພຣະຜູ້ໄຖ່ອັນເປັນຜູ້ເຕັມໄປດ້ວຍຄວາມເມດຕາ ຜູ້ຊຶ່ງໃນທ່າມກາງຄວາມຮູ້ອັນສົມບູນເຖິງຊະຕາກຳອັນພິນາດທີ່ກຳລັງຄອຍພຣະອົງຢູ່ ໄດ້ຊົງກະທຳດ້ວຍຄວາມອ່ອນໂຍນເພື່ອປູທາງໃຫ້ແກ່ພວກສາວົກ ຕຽມພວກເຂົາໄວ້ສຳລັບການທົດລອງອັນສູງສຸດຂອງພວກເຂົາ ແລະປະທານກຳລັງແກ່ພວກເຂົາສຳລັບການທົດສອບຄັ້ງສຸດທ້າຍ!” The Desire of Ages, 394.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ກົດໝາຍວັນອາທິດແມ່ນການທົດສອບສຸດທ້າຍທີ່ລັກສະນະນິໄສຖືກສະແດງອອກ. ກ່ອນການທົດສອບສຸດທ້າຍນັ້ນ ພຣະຄຣິດຜູ້ບໍ່ເຄີຍປ່ຽນແປງ ຊົງຊົງຍອມໃຫ້ມີການທົດສອບຫນຶ່ງ ໂດຍການທົດສອບນັ້ນ ຊະຕາກຳນິລັນດອນຂອງປະຊາຊົນຂອງພຣະອົງຈະຖືກຕັດສິນ. ນີ້ແມ່ນການທົດສອບທີ່ພວກເຂົາຕ້ອງຜ່ານ ກ່ອນທີ່ພວກເຂົາຈະຖືກປະທັບຕາ ແລະກ່ອນທີ່ເວລາແຫ່ງພຣະຄຸນຂອງພວກເຂົາຈະສິ້ນສຸດລົງໃນເວລາຂອງກົດໝາຍວັນອາທິດ. ນີ້ແມ່ນການທົດສອບແຫ່ງຄຳພະຍາກອນ ທີ່ຕຽມພົມມະຈາຣີຜູ້ມີປັນຍາ “ສຳລັບການທົດລອງສູງສຸດຂອງພວກເຂົາ, ແລະເສີມກຳລັງພວກເຂົາສຳລັບການທົດສອບສຸດທ້າຍ!” “ການທົດລອງສູງສຸດ” ຂອງພວກເຂົາ ແມ່ນການທົດສອບອັນສູງສຸດຂອງພວກເຂົາ ເພາະວ່າພົມມະຈາຣີຜູ້ມີປັນຍາແມ່ນຜູ້ທີ່ “ຖືກຊຳລະໃຫ້ບໍລິສຸດ, ຖືກເຮັດໃຫ້ຂາວ ແລະຖືກທົດລອງ.” ການທົດສອບສຸດທ້າຍແມ່ນການທົດລອງອັນສູງສຸດຂອງພວກເຂົາ ແລະໃນເວລາແຫ່ງການທົດສອບນັ້ນ ພົມມະຈາຣີຜູ້ມີປັນຍາ “ຈະດຳເນີນໃນແສງສະຫວ່າງທີ່ສ່ອງອອກມາຈາກບັນລັງຂອງພຣະເຈົ້າ”. ສິ່ງໃດທີ່ຢູ່ພາຍໃນຂະບວນການແຫ່ງການທົດສອບ ຊຶ່ງຖືກນຳສະເໜີໄວ້ວ່າເປັນ “ການກໍ່ຮ່າງຂອງຮູບຈຳລອງຂອງສັດຮ້າຍ” ທີ່ຕຽມພົມມະຈາຣີຜູ້ມີປັນຍາສຳລັບການທົດລອງອັນສູງສຸດ ແລະເຮັດໃຫ້ພວກເຂົາສາມາດດຳເນີນໃນແສງສະຫວ່າງທີ່ສ່ອງອອກມາຈາກບັນລັງຂອງພຣະເຈົ້າ? ແສງສະຫວ່າງທີ່ສ່ອງອອກມາຈາກບັນລັງຂອງພຣະເຈົ້ານັ້ນແມ່ນຫຍັງ?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ແລະເມື່ອພຣະອົງໄດ້ເປີດຕາປະທັບດວງທີເຈັດ ກໍເກີດມີຄວາມສະງັດຢູ່ໃນສະຫວັນປະມານເຄິ່ງຊົ່ວໂມງ. ແລະຂ້າພະເຈົ້າໄດ້ເຫັນທູດສະຫວັນທັງເຈັດອົງທີ່ຢືນຢູ່ຕໍ່ໜ້າພຣະເຈົ້າ; ແລະໄດ້ມີການປະທານແກ່ພວກເຂົາຄົນລະແກວເຈັດໜ່ວຍ. ແລະທູດສະຫວັນອີກອົງໜຶ່ງໄດ້ມາ ແລະຢືນຢູ່ທີ່ແທ່ນບູຊາ ໂດຍຖືກະຖາງກຳຍານຄຳ; ແລະໄດ້ມີການປະທານເຄື່ອງຫອມຈຳນວນຫຼາຍແກ່ອົງນັ້ນ ເພື່ອຈະຖວາຍມັນຮ່ວມກັບຄຳອະທິຖານຂອງບັນດາໄພ່ພົນທັງປວງ ຢູ່ເທິງແທ່ນບູຊາຄຳທີ່ຢູ່ຕໍ່ໜ້າພຣະທີ່ນັ່ງ. ແລະຄວັນແຫ່ງເຄື່ອງຫອມ ຊຶ່ງມາພ້ອມກັບຄຳອະທິຖານຂອງບັນດາໄພ່ພົນ ໄດ້ລອຍຂຶ້ນໄປສະເໜີຕໍ່ພຣະເຈົ້າຈາກມືຂອງທູດສະຫວັນອົງນັ້ນ. ແລະທູດສະຫວັນອົງນັ້ນໄດ້ນຳກະຖາງກຳຍານນັ້ນ ແລະບັນຈຸມັນໃຫ້ເຕັມດ້ວຍໄຟຈາກແທ່ນບູຊາ ແລ້ວໂຍນລົງສູ່ແຜ່ນດິນໂລກ: ແລະກໍເກີດມີສຽງຕ່າງໆ, ຟ້າຮ້ອງ, ຟ້າແລບ, ແລະແຜ່ນດິນໄຫວ. ພຣະນິມິດ 8:1–5.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ໃນວັນສຸດທ້າຍ, ໃນຊ່ວງເວລາທີ່ຄໍາອຸປະມາເລື່ອງພົມມະຈາລີສິບຄົນກໍາລັງຖືກໃຫ້ສໍາເລັດ ແລະ ຄົນໜຶ່ງແສນສີ່ໝື່ນສີ່ພັນກໍາລັງຖືກປະທັບຕາ, ຕາປະທັບທີເຈັດໄດ້ຖືກເປີດອອກ ແລະ ມັນຊີ້ໃຫ້ເຫັນໄຟຖືກໂຍນລົງມາສູ່ແຜ່ນດິນໂລກເພື່ອເປັນຄໍາຕອບແກ່ຄໍາອະທິຖານຂອງພວກທິ່ສຸດ. ໄຟທີ່ຖືກໂຍນລົງມາໃນການສໍາເລັດຂັ້ນສຸດທ້າຍ ແລະ ສົມບູນຂອງຄໍາອຸປະມາເລື່ອງພົມມະຈາລີສິບຄົນ ຄື ຂ່າວສານແຫ່ງສຽງຮ້ອງໃນຕອນທ່ຽງຄືນ, ດັ່ງທີ່ໄດ້ຖືກແບບຢ່າງໄວ້ໂດຍການຫຼັ່ງພຣະວິນຍານບໍລິສຸດລົງມາທີ່ການປະຊຸມຄ່າຍ Exeter, ແລະ ການຫຼັ່ງພຣະວິນຍານບໍລິສຸດລົງມາໃນວັນເພນເຕຄອສ, ຊຶ່ງໃນທີ່ນັ້ນໄດ້ຖືກສະແດງແທນໄວ້ເປັນໄຟ. ຈົ່ງສັງເກດຄໍາອະທິບາຍຂອງຊິດເຕີ ໄວທ໌ ກ່ຽວກັບຂ່າວສານແຫ່ງສຽງຮ້ອງໃນຕອນທ່ຽງຄືນ.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“ຜູ້ທີ່ໄດ້ປະຕິເສດຂ່າວສານທໍາອິດ ຍ່ອມບໍ່ສາມາດໄດ້ຮັບປະໂຫຍດຈາກຂ່າວສານທີສອງ; ແລະພວກເຂົາກໍບໍ່ໄດ້ຮັບປະໂຫຍດຈາກສຽງຮ້ອງໃນເວລາທ່ຽງຄືນ, ຊຶ່ງມີໄວ້ເພື່ອຕຽມພວກເຂົາໃຫ້ເຂົ້າໄປກັບພຣະເຢຊູໂດຍຄວາມເຊື່ອ ເຂົ້າສູ່ສະຖານທີ່ບໍລິສຸດທີ່ສຸດແຫ່ງພຣະວິຫານໃນສະຫວັນ. ແລະໂດຍການປະຕິເສດຂ່າວສານສອງປະກາດກ່ອນໜ້ານັ້ນ, ພວກເຂົາໄດ້ເຮັດໃຫ້ຄວາມເຂົ້າໃຈຂອງຕົນມືດມົວລົງຫຼາຍເຖິງຂະໜາດທີ່ບໍ່ສາມາດເຫັນແສງໃດໆໃນຂ່າວສານຂອງທູດສະຫວັນອົງທີສາມ, ຊຶ່ງສະແດງທາງເຂົ້າໄປສູ່ສະຖານທີ່ບໍລິສຸດທີ່ສຸດ. ຂ້າພະເຈົ້າໄດ້ເຫັນວ່າ ເໝືອນດັ່ງທີ່ຊາວຢິວໄດ້ຄຶງພຣະເຢຊູໄວ້ເທິງໄມ້ກາງແຂນ, ຄຣິສຕະຈັກທີ່ມີແຕ່ຊື່ວ່າເປັນຄຣິສຕະຈັກກໍໄດ້ຄຶງຂ່າວສານເຫຼົ່ານີ້ໄວ້ເຊັ່ນກັນ, ແລະເພາະສະນັ້ນ ພວກເຂົາຈຶ່ງບໍ່ມີຄວາມຮູ້ເລີຍກ່ຽວກັບທາງເຂົ້າໄປສູ່ສະຖານທີ່ບໍລິສຸດທີ່ສຸດ, ແລະພວກເຂົາກໍບໍ່ສາມາດໄດ້ຮັບປະໂຫຍດຈາກການທູນຂໍຂອງພຣະເຢຊູໃນສະຖານທີ່ນັ້ນ. ດັ່ງເຊັ່ນຊາວຢິວທີ່ຖວາຍເຄື່ອງບູຊາອັນໄຮ້ປະໂຫຍດຂອງຕົນ, ພວກເຂົາກໍຖວາຍຄໍາອະທິຖານອັນໄຮ້ປະໂຫຍດຂອງຕົນຂຶ້ນໄປຍັງຫ້ອງນັ້ນທີ່ພຣະເຢຊູໄດ້ຈາກໄປແລ້ວ; ແລະຊາຕານ, ຜູ້ພໍໃຈກັບການລໍ້ລວງນັ້ນ, ກໍສວມລັກສະນະທາງສາສະໜາ, ແລະນໍາຄວາມຄິດຈິດໃຈຂອງຄຣິສຕຽນຜູ້ອ້າງຕົນເຫຼົ່ານີ້ໄປຫາຕົນເອງ, ໂດຍການກະທໍາດ້ວຍອໍານາດຂອງມັນ, ດ້ວຍໝາຍສໍາຄັນຂອງມັນ, ແລະດ້ວຍການອັດສະຈັນອັນເທັດທັງຫຼາຍ, ເພື່ອຈັບພວກເຂົາໃຫ້ໝັ້ນຢູ່ໃນບ້ວງແຮ້ວຂອງມັນ.” Early Writings, 259–261.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ໃນປະຫວັດຂອງຂະບວນການມິນເລີໄຣຕ໌ ການທົດສອບແຫ່ງຂ່າວສານຂອງສຽງຮ້ອງເວລາທ່ຽງຄືນ “ແມ່ນເພື່ອຕຽມພວກເຂົາໃຫ້ເຂົ້າໄປກັບພຣະເຢຊູໂດຍຄວາມເຊື່ອ ເຂົ້າສູ່ບ່ອນບໍລິສຸດທີ່ສຸດແຫ່ງພະວິຫານສະຫວັນ.” ຂ່າວສານຂອງສຽງຮ້ອງເວລາທ່ຽງຄືນທີ່ກຳລັງຖືກພັດທະນາຢູ່ໃນປັດຈຸບັນນີ້ ກໍຖືກນຳສະເໜີເຊັ່ນກັນວ່າເປັນການທົດສອບຂອງການກໍ່ຮູບຂຶ້ນຂອງຮູບສັດຮ້າຍ. ທັງສອງເປັນການທົດສອບທີ່ນຳໄປສູ່ການສິ້ນສຸດແຫ່ງເວລາການທົດລອງ ບ່ອນທີ່ລັກສະນະນິສັຍຖືກສຳແດງອອກ. ເມື່ອພວກມິນເລີໄຣຕ໌ເຂົ້າໄປໃນບ່ອນບໍລິສຸດທີ່ສຸດໂດຍຄວາມເຊື່ອ ຄວາມເຊື່ອຂອງພວກເຂົາກໍໄດ້ຖືກທົດສອບອີກຄັ້ງໜຶ່ງ. ຄວາມເຊື່ອຂອງຄົນໜຶ່ງແສນສີ່ໝື່ນສີ່ພັນຈະຖືກທົດສອບໃນເວລາກົດໝາຍວັນອາທິດ ແຕ່ພວກເຂົາໄດ້ຮັບຄຳສັນຍາວ່າຈະປອດໄພ ເພາະພວກເຂົາຈະດຳເນີນ “ໃນແສງສະຫວ່າງທີ່ສ່ອງອອກມາຈາກ” ຕາປະທັບທີເຈັດ ຊຶ່ງໄດ້ຖືກເປີດເມື່ອຂ່າວສານຂອງສຽງຮ້ອງເວລາທ່ຽງຄືນເລີ່ມຖືກແກະອອກໃນເດືອນກໍລະກົດ ປີ 2023.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ຂໍ້ຄວາມທີ່ໄດ້ຖືກເປີດຜະນຶກໃນເວລານັ້ນ ໄດ້ຖືກສະຖາປະນາຂຶ້ນຜ່ານລະບຽບວິທີຂອງ “ບັນທັດເທິງບັນທັດ” ຊຶ່ງເປັນລະບຽບວິທີຂອງຝົນປາຍລະດູ. ຝົນປາຍລະດູໄດ້ເລີ່ມໂປຍລົງໃນປີ 2001 ແລະການທົດສອບຂັ້ນສຸດທ້າຍຂອງ Adventism ກໍໄດ້ເລີ່ມຕົ້ນ. ໃນເດືອນກໍລະກົດ ປີ 2023 ໄລຍະສຸດທ້າຍໃນຂະບວນການທົດສອບ ຊຶ່ງສິ້ນສຸດລົງທີ່ກົດໝາຍວັນອາທິດ ໄດ້ເລີ່ມຂຶ້ນ ເມື່ອຂໍ້ຄວາມແຫ່ງສຽງຮ້ອງໃນຍາມທ່ຽງຄືນ ຊຶ່ງກໍເປັນຝົນປາຍລະດູດ້ວຍ ຊຶ່ງກໍເປັນການເພີ່ມພູນຂອງຄວາມຮູ້ທີ່ຖືກຜະລິດຂຶ້ນເມື່ອຕາປະທັບທີ່ເຈັດຖືກເອົາອອກ ແລະກໍເປັນການເປີດຜະນຶກເຈັດສຽງຟ້າຮ້ອງ ພ້ອມທັງເປັນການສຳແດງພຣະເຢຊູຄຣິດອີກດ້ວຍ. ທຸກເສັ້ນທາງທີ່ເປັນຕົວແທນຂອງການເປີດຜະນຶກແສງສະຫວ່າງແຫ່ງຄຳພະຍາກອນ ຖືກລະບຸວ່າໄດ້ຖືກເປີດຜະນຶກໃນປະຫວັດສາດທີ່ຊ່ອນເຮັ້ນຂອງຂໍ້ທີ່ສີ່ສິບ ໃນດານີເອນ ບົດທີ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ໃນປະຫວັດສາດທີ່ຖືກປິດບັງນັ້ນ ເສັ້ນຂອງຫຼັກໝາຍສຳຄັນສາມປະການຂອງລັດຖະທຳມະນູນໄດ້ຖືກສະແດງໄວ້. ນັ້ນແມ່ນເສັ້ນເມື່ອຄຣິສຕະຈັກແລະລັດມາຮ່ວມກັນເພື່ອສ້າງຮູບຂອງສັດຮ້າຍ. ມັນປະກອບມີເສັ້ນຄຳພະຍາກອນໜຶ່ງທີ່ກ່າວເຖິງປະທານາທິບໍດີຂອງສະຫະລັດອາເມຣິກາ ຜູ້ຊຶ່ງສະແດງໃຫ້ເຫັນພະລະກຳຂອງການດິ້ນຮົນທາງການເມືອງທີ່ເກີດຂຶ້ນໃນປະຫວັດສາດຂອງເຂົາສາທາລະນະລັດຂອງສັດຮ້າຍທີ່ຂຶ້ນຈາກແຜ່ນດິນ. ເສັ້ນນັ້ນຮວມເອົາປະຫວັດສາດຄູ່ຂະໜານຂອງທັງສອງພັກການເມືອງໃຫຍ່ຂອງສະຫະລັດອາເມຣິກາ. ເສັ້ນນັ້ນມີຄວາມກ່ຽວພັນຢ່າງໃກ້ຊິດກັບເຂົາຂອງໂປຣແຕສແຕນທີ່ເສື່ອມຖອຍຈາກການເລີ່ມຕົ້ນຂອງມັນໃນປີ 1844 ຈົນກວ່າມັນຈະຍຶດອຳນາດຄວບຄຸມຂອງລັດຖະບານພົນລະເຮືອນໃນກົດໝາຍວັນອາທິດ.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ບົດບາດໃນຄໍາພະຍາກອນຂອງລັດທິໂປຣແຕສແຕນທີ່ຖອຍຫຼັງ ລວມເຖິງພະຍານແຫ່ງລາຊະວົງຮັສໂມເນຍນ ໃນຖານະເປັນສັນຍາລັກຂອງລັດທິໂປຣແຕສແຕນທີ່ຖອຍຫຼັງ. ໃນພາກພື້ນຫຼັງຂອງແນວເສັ້ນຂອງເຂົາສັດແຫ່ງລັດທິໂປຣແຕສແຕນທີ່ຖອຍຫຼັງ ທ່ານຍັງເຫັນແນວເສັ້ນຂອງຄຣິດຕະຈັກແອດເວນຕິດວັນທີເຈັດແຫ່ງລາໂອດີເຊຍອີກດ້ວຍ. ຈາກແນວເສັ້ນຂອງແອດເວນຕິດແຫ່ງລາໂອດີເຊຍ ທ່ານມີແນວເສັ້ນຂອງຫນຶ່ງແສນສີ່ໝື່ນສີ່ພັນ. ປະຫວັດສາດທີ່ຊ່ອນເຮັ້ນນັ້ນຍັງມີແນວເສັ້ນຂອງອິດສະລາມແຫ່ງວິບັດຄັ້ງທີສາມອີກດ້ວຍ. ຣັດເຊຍມີແນວເສັ້ນຂອງຕົນ, ສະຫະປະຊາຊາດມີແນວເສັ້ນຂອງຕົນ ແລະແນ່ນອນ ອໍານາດສັນຕະປາປາກໍມີແນວເສັ້ນຂອງຕົນ.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ຖ້ານັກສຶກສາຄຳພະຍາກອນຄົນໜຶ່ງອຸທິດຕົນດ້ວຍຈິດໃຈເຊັ່ນຊາວເບເຣອານ ຜູ້ດຳລົງຊີວິດຢູ່ໃນວັນສຸດທ້າຍ, ເຂົາຈະບຳລຸງຕົນເອງດ້ວຍແນວຄວາມຄິດທີ່ຖືກລະບຸໄວ້ໃນປະຫວັດສາດທີ່ຊ່ອນເຮັ້ນຂອງຂໍ້ທີສີ່ສິບ. ນັກສຶກສາຄຳພະຍາກອນຈະຮັບເອົາປຶ້ມນັ້ນອອກຈາກມືຂອງທູດສະຫວັນ ແລະກິນມັນ. ແລ້ວເມື່ອການທົດສອບສຸດທ້າຍເກືອບກົດໝາຍວັນອາທິດມາເຖິງ, ເຂົາຈະບໍ່ພຽງແຕ່ໄດ້ມາເຖິງຄວາມເຂົ້າໃຈຂ່າວສານແຫ່ງສຽງຮ້ອງຕອນທ່ຽງຄືນທີ່ຖືກເປີດຜະນຶກແລ້ວເທົ່ານັ້ນ, ແຕ່ເຂົາຈະເຂົ້າໃຈຢ່າງຄົບຖ້ວນວ່າຮູບຈຳລອງຂອງສັດຮ້າຍໄດ້ຖືກສ້າງຂຶ້ນໃນສະຫະລັດອາເມຣິກາແນວໃດ.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ແສງສະຫວ່າງແຫ່ງຕາປະທັບທີ່ເຈັດອອກມາຈາກພຣະບັນລັງ ແລະໃນບໍລິບົດຂອງຄໍາອຸປະມາເລື່ອງຍິງພົມມະຈັນສິບຄົນ ມັນຄືຂ່າວສານແຫ່ງສຽງຮ້ອງໃນຍາມທ່ຽງຄືນ. ຂ່າວສານແຫ່ງສຽງຮ້ອງໃນຍາມທ່ຽງຄືນແມ່ນສິ່ງທີ່ຕຽມຍິງພົມມະຈັນທີ່ມີປັນຍາໃຫ້ພ້ອມສໍາລັບຊ່ວງເວລາເມື່ອການຂົ່ມເຫັງໃນອະດີດຖືກນໍາກັບມາຊ້ໍາ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“ໃນການທົບທວນປະຫວັດອັນຜ່ານມາຂອງພວກເຮົາ ໂດຍໄດ້ຜ່ານທຸກຂັ້ນຕອນແຫ່ງຄວາມກ້າວໜ້າຈົນມາເຖິງຈຸດຢືນໃນປັດຈຸບັນ ຂ້າພະເຈົ້າສາມາດກ່າວໄດ້ວ່າ ຈົ່ງສັນລະເສີນພຣະເຈົ້າ! ເມື່ອຂ້າພະເຈົ້າເຫັນສິ່ງທີ່ພຣະເຈົ້າໄດ້ຊົງກະທຳ ຂ້າພະເຈົ້າກໍເຕັມໄປດ້ວຍຄວາມພິສວົງ ແລະດ້ວຍຄວາມໝັ້ນໃຈໃນພຣະຄຣິດໃນຖານະຜູ້ນຳ. ພວກເຮົາບໍ່ມີອັນໃດທີ່ຈະຕ້ອງຢ້ານກົວສຳລັບອະນາຄົດ ນອກຈາກວ່າພວກເຮົາຈະລືມເສຍເສັ້ນທາງທີ່ອົງພຣະຜູ້ເປັນເຈົ້າໄດ້ຊົງນຳພາພວກເຮົາ ແລະຄຳສັ່ງສອນຂອງພຣະອົງໃນປະຫວັດອັນຜ່ານມາຂອງພວກເຮົາ.” Testimonies to Ministers,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ຜູ້ເປັນເຈົ້າກໍາລັງຊົງນໍາປະຊາຊົນຂອງພຣະອົງໃນຂະບວນການແຫ່ງການທົດສອບທີ່ໄດ້ເລີ່ມຂຶ້ນໃນເດືອນກໍລະກົດ 2023. ການຊົງນໍາຂອງພຣະອົງນັ້ນລວມເຖິງການເປີດເຜີຍພຣະວາຈາແຫ່ງຄໍາພະຍາກອນໃນຄວາມສໍາພັນກັບປະຫວັດສາດອັນຖືກຊ່ອນໄວ້ຂອງຂໍ້ທີ່ສີ່ສິບ. ປະຫວັດສາດນັ້ນບົ່ງຊີ້ວ່າຮູບຈໍາລອງຂອງສັດຮ້າຍຖືກສ້າງຂຶ້ນໃນສະຫະລັດອາເມຣິກາແນວໃດ, ແລະແນ່ນອນ ມີຫຼາຍກວ່າພຽງແຕ່ອົງປະກອບນັ້ນຂອງເຫດການໃນວາລະສຸດທ້າຍ. ເມື່ອພວກເຮົາພົບຕົນເອງຢູ່ໃນການທົດລອງອັນສູງສຸດທີ່ກົດໝາຍວັນອາທິດ, ເມື່ອການຂົ່ມເຫັງໃນອະດີດກໍາລັງເລີ່ມຖືກທໍາຊ້ໍາອີກ, ພວກເຮົາ “ບໍ່ມີສິ່ງໃດທີ່ຈະຕ້ອງຢ້ານສໍາລັບອະນາຄົດ ນອກຈາກວ່າພວກເຮົາຈະຫຼົງລືມວິທີທາງທີ່ພຣະຜູ້ເປັນເຈົ້າໄດ້ຊົງນໍາພວກເຮົາ, ແລະຄໍາສອນຂອງພຣະອົງໃນປະຫວັດສາດອະດີດຂອງພວກເຮົາ.”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ໃນເວລາແຫ່ງກົດໝາຍວັນອາທິດ “ປະຫວັດສາດໃນອະດີດ” ຈະຖືກເຮັດຊ້ຳອີກໃນຊ່ວງເວລາແຫ່ງການກໍ່ຮູບພາບຂອງສັດຮ້າຍໃນສະຫະລັດອາເມລິກາ. ສິງໂຕແຫ່ງເຜົ່າຢູດາໄດ້ເປີດຜະນຶກຂ່າວສານສຸດທ້າຍ ແລະໄດ້ນຳພາປະຊາຊົນຂອງພຣະອົງໄປສູ່ປະຫວັດສາດທີ່ຖືກຊ່ອນໄວ້ຂອງຂໍ້ທີສີ່ສິບ. ໃນທີ່ນັ້ນ ພຣະອົງໄດ້ສອນປະຊາຊົນຂອງພຣະອົງບໍ່ໃຫ້ພຽງແຕ່ເຂົ້າໃຈພຣະວາຈາພະຍາກອນຂອງພຣະອົງເທົ່ານັ້ນ ແຕ່ຍັງໃຫ້ເຂົ້າໃຈສິດອັນພິເສດ ແລະໜ້າທີ່ຮັບຜິດຊອບ ໃນການບັນລຸປະສົບການທີ່ສົມຄວນ ເພື່ອຈະໄດ້ຢູ່ໃນບັນດາປະຊາຊົນຂອງພຣະອົງຜູ້ທີ່ຈະເປັນຕົວແທນຂອງພຣະອົງໃນວິກິດການສຸດທ້າຍ.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ໜຶ່ງໃນລັກສະນະແຫ່ງຄຳພະຍາກອນຂອງຊົນເຫຼົ່ານັ້ນ ຄືພວກເຂົາຮູ້ວິທີດຳເນີນໄປໂດຍຄວາມສະຫວ່າງທີ່ສ່ອງອອກມາຈາກພະທີ່ນັ່ງ. ຄວາມສະຫວ່າງນັ້ນແມ່ນຄວາມສະຫວ່າງແຫ່ງປະຫວັດສາດທີ່ຖືກປິດບັງຂອງຂໍ້ທີສີ່ສິບ, ຊຶ່ງພັນລະນາຢ່າງລະອຽດລະອໍເຖິງພະລັງພາບທາງສາສະໜາ, ການເມືອງ, ສັງຄົມ ແລະ ເສດຖະກິດ ທີ່ກ່ຽວຂ້ອງໃນການສ້າງຕັ້ງຮູບເຄົາລົບຂອງສັດຮ້າຍຂຶ້ນໃນສະຫະລັດອາເມລິກາ. ຄວາມສະຫວ່າງຊຶ່ງຖືກຮັບຮູ້ກ່ຽວກັບປະຫວັດສາດອັນສັກສິດນີ້ ເກີດຂຶ້ນໂດຍຜ່ານການນຳໃຊ້ຫຼັກ “ບັນທັດເທິງບັນທັດ, ຈາກບ່ອນນີ້ນ້ອຍໜຶ່ງ ແລະ ຈາກບ່ອນນັ້ນນ້ອຍໜຶ່ງ,” ແລະມັນແມ່ນຄວາມສະຫວ່າງທີ່ພັນລະນາປະຫວັດສາດເມື່ອການຂົ່ມເຫັງໃນອະດີດຖືກເລີ່ມຕົ້ນຂຶ້ນອີກຄັ້ງ.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ຜູ້ທີ່ເຂົ້າໃຈການເພີ່ມພູນຂອງຄວາມຮູ້ ຄືບັນດາຜູ້ມີປັນຍາ, ແລະການເພີ່ມພູນຂອງຄວາມຮູ້ນັ້ນຢູ່ເໜືອການກໍ່ຮ່າງຂຶ້ນຂອງຮູບສັດຮ້າຍ, ແລະບັນດາຜູ້ມີປັນຍາຈະເຂົ້າໃຈປະຫວັດການກໍ່ຮ່າງຂຶ້ນຂອງຮູບສັດຮ້າຍໃນໂລກ ກ່ອນທີ່ປະຫວັດນັ້ນຈະມາເຖິງ. ພຣະເຢຊູ, ໃນຖານະເປັນອາລະຟາແລະໂອເມກາ, ຊົງສະແດງຈຸດຈົບຂອງສິ່ງໜຶ່ງໂດຍອາໄສຈຸດເລີ່ມຕົ້ນຂອງສິ່ງນັ້ນຢູ່ສະເໝີ.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ເປັນການສົມຄວນທີ່ຈະສັງເກດວ່າ ຂໍ້ຄວາມຕອນທີ່ຊິດສະເຕີ ໄວທ໌ ລະບຸວ່າ ປະຊາຊົນຂອງພຣະເຈົ້າຈະດຳເນີນໄປໃນແສງສະຫວ່າງທີ່ສ່ອງອອກມາຈາກພຣະທີ່ນັ່ງນັ້ນ ແມ່ນຂໍ້ສະຫຼຸບຂອງບົດທຳອິດໃນ Testimonies, volume nine. ບົດນັ້ນເລີ່ມຕົ້ນຢູ່ໜ້າທີສິບເອັດ, ດັ່ງນັ້ນບົດນັ້ນຈຶ່ງເລີ່ມທີ່ເກົ້າ-ສິບເອັດ ແລະສິ້ນສຸດລົງດ້ວຍການພັນລະນາເຖິງກົດໝາຍວັນອາທິດ. ມັນພັນລະນາເຖິງຊ່ວງເວລາທີ່ຮູບຂອງສັດຮ້າຍຖືກສ້າງຂຶ້ນ ແລະຄົນໜຶ່ງແສນສີ່ໝື່ນສີ່ພັນຖືກສຳແດງໃຫ້ປາກົດ, ແຕ່ຈະເປັນໄດ້ກໍ່ຕໍ່ເມື່ອທ່ານມີຄວາມເຊື່ອທີ່ຈະເຫັນບົດນັ້ນໃນລັກສະນະເຊັ່ນນັ້ນ.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ເປັນພາກທຳອິດຂອງເຫຼັ້ມທີເກົ້າ, ມັນເປີດດ້ວຍການລະບຸນັ້ນ, ແລະໃຊ້ຫົວຂໍ້ວ່າ, ສໍາລັບການສະເດັດມາຂອງກະສັດ. ເປັນທີ່ຊັດເຈນວ່າ ນີ້ອ້າງອີງບໍ່ພຽງແຕ່ເຖິງການສະເດັດມາຄັ້ງທີສອງຂອງພຣະຄຣິດເທົ່ານັ້ນ, ແຕ່ຍັງເຖິງຄໍາອຸປະມາເລື່ອງຍິງພົມມະຈັນສິບຄົນອີກດ້ວຍ, ເພາະວ່າຫົວຂໍ້ຂອງພາກນັ້ນຕໍ່ມາໄດ້ຍົກຄໍາຂອງໂປໂລມາອ້າງ.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“ພາກ 1—ເພື່ອການສະເດັດມາຂອງກະສັດ”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“‘ອີກພຽງແຕ່ຊົ່ວຂະນະໜ້ອຍໜຶ່ງ, ແລະພຣະອົງຜູ້ຈະສະເດັດມານັ້ນຈະສະເດັດມາ, ແລະຈະບໍ່ຊັກຊ້າ.’ ຮີບຣູ 10:37.”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ຂໍ້ພຣະຄຳສອງຂໍ້ຕໍ່ໄປນີ້ຖືກລະໄວ້, ແຕ່ມັນຊ່ວຍເພີ່ມແສງສະຫວ່າງໃຫ້ແກ່ຂໍ້ຄວາມຕອນນັ້ນ.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ເພາະອີກພຽງຊົ່ວຂະນະນ້ອຍໜຶ່ງ, ພຣະອົງຜູ້ຈະສະເດັດມານັ້ນຈະສະເດັດມາ, ແລະຈະບໍ່ຊັກຊ້າ. ບັດນີ້ຜູ້ຊອບທໍາຈະດໍາລົງຊີວິດໂດຍຄວາມເຊື່ອ: ແຕ່ຖ້າຜູ້ໃດຖອຍຫຼັງ, ຈິດໃຈຂອງເຮົາຈະບໍ່ຊື່ນຊົມໃນຜູ້ນັ້ນ. ແຕ່ພວກເຮົາບໍ່ແມ່ນພວກທີ່ຖອຍຫຼັງໄປສູ່ຄວາມພິນາດ; ແຕ່ແມ່ນພວກທີ່ເຊື່ອເພື່ອຄວາມພົ້ນຂອງຈິດວິນຍານ. Hebrews 10:37–39.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ໂປໂລກຳລັງອ້າງເຖິງພຣະທຳຮາບາກຸກ ບ່ອນທີ່ພວກພົມມະຈາຣີທີ່ສັດຊື່ແລະມີປັນຍາ ຖືກນຳມາປຽບທຽບກັບພວກທີ່ໂປໂລກ່າວວ່າ “ຖອຍຫຼັງລົງໄປສູ່ຄວາມພິນາດ.” ຮາບາກຸກໄດ້ກ່າວໄວ້ໃນຮູບນີ້: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ຈົ່ງເບິ່ງເຖີດ, ຈິດວິນຍານຂອງຜູ້ທີ່ຍົກຕົນຂຶ້ນນັ້ນ ບໍ່ທ່ຽງທຳຢູ່ໃນຕົວເຂົາ; ແຕ່ຄົນຊອບທຳຈະມີຊີວິດໂດຍຄວາມເຊື່ອຂອງຕົນ. ຮາບາກຸກ 2:4.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ເວລາທີ່ຊັກຊ້າຂອງຮາບາກຸກ ແມ່ນເວລາທີ່ຊັກຊ້າຂອງສາວພົມຈັນສິບຄົນ, ແລະບົດທີ່ກ່າວເຖິງກະສັດຜູ້ກຳລັງສະເດັດມາ, ເມື່ອເຊື່ອມໂຍງກັບຖ້ອຍຄຳຂອງໂປໂລຈາກ Hebrews, ກໍ່ຊີ້ບອກເຖິງຄວາມສຳເລັດບັນລຸ ແລະການນຳໃຊ້ຢ່າງສົມບູນຂອງບົດນີ້ໃນຊ່ວງເວລາແຫ່ງການປະທັບຕາຂອງຄົນຫນຶ່ງແສນສີ່ໝື່ນສີ່ພັນຄົນ. ຊ່ວງເວລານັ້ນເລີ່ມຕົ້ນໃນວັນທີ 11 ກັນຍາ 2001 ແລະສິ້ນສຸດລົງໃນກົດໝາຍວັນອາທິດ, ຊຶ່ງເປັນວິກິດສຸດທ້າຍຂອງ Adventism ແຫ່ງ Laodicea, ຊຶ່ງໃນຄຳອຸປະມາຂອງສາວພົມຈັນສິບຄົນ ຄືການສຳແດງອອກຂອງລັກສະນະນິສັຍໃນຍາມກົດໝາຍວັນອາທິດ. ວັກສຸດທ້າຍທັງຫຼາຍຂອງບົດນີ້ກ່າວເຖິງກົດໝາຍວັນອາທິດ, ແລະບົດນີ້ເລີ່ມຕົ້ນໂດຍກ່າວເຖິງວັນທີ 11 ກັນຍາ 2001.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“ວິກິດການສຸດທ້າຍ”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“ພວກເຮົາກຳລັງດຳລົງຊີວິດຢູ່ໃນເວລາອັນເປັນວາລະສຸດທ້າຍ. ໝາຍສຳຄັນແຫ່ງການເວລາທີ່ກຳລັງສຳເລັດຢ່າງວ່ອງໄວປະກາດວ່າ ການສະເດັດມາຂອງພຣະຄຣິດຢູ່ໃກ້ແລ້ວ. ວັນເວລາທີ່ພວກເຮົາດຳລົງຢູ່ນີ້ເປັນວັນເວລາທີ່ຂຶ້ນດ້ວຍຄວາມສະຫງ່າງາມແລະສຳຄັນຢ່າງຍິ່ງ. ພຣະວິນຍານຂອງພຣະເຈົ້າກຳລັງຖືກຖອນອອກຈາກໂລກທີລະນ້ອຍ ແຕ່ຢ່າງແນ່ນອນ. ພະຍາດລະບາດແລະການພິພາກສາກໍໄດ້ກຳລັງຕົກລົງເໜືອຜູ້ທີ່ເບິ່ງແຄນພຣະຄຸນຂອງພຣະເຈົ້າແລ້ວ. ພິບັດໄພທາງບົກແລະທາງທະເລ, ສະພາບສັງຄົມທີ່ບໍ່ໝັ້ນຄົງ, ສຽງເຕືອນໄພແຫ່ງສົງຄາມ ລ້ວນເປັນລາງບອກເຫດ. ສິ່ງເຫຼົ່ານີ້ພະຍາກອນເຖິງເຫດການທີ່ກຳລັງຈະມາ ອັນມີຄວາມໃຫຍ່ຫຼວງທີ່ສຸດ.”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“ບັນດາອົງການແຫ່ງຄວາມຊົ່ວກຳລັງຮວບຮວມກຳລັງຂອງພວກມັນເຂົ້າດ້ວຍກັນ ແລະກຳລັງຮວມຕົວໃຫ້ໝັ້ນຄົງ. ພວກມັນກຳລັງເພີ່ມພູນກຳລັງເພື່ອວິກິດໃຫຍ່ຄັ້ງສຸດທ້າຍ. ຄວາມປ່ຽນແປງອັນໃຫຍ່ຫຼວງຈະເກີດຂຶ້ນໃນໂລກຂອງພວກເຮົາໃນໄວໆນີ້, ແລະການເຄື່ອນໄຫວສຸດທ້າຍຈະເກີດຂຶ້ນຢ່າງວ່ອງໄວ.”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“ສະພາບການທັງຫລາຍໃນໂລກສະແດງໃຫ້ເຫັນວ່າ ເວລາແຫ່ງຄວາມທຸກຍາກລຳບາກກຳລັງຢູ່ເບື້ອງໜ້າເຮົາທັນທີ. ໜັງສືພິມປະຈຳວັນເຕັມໄປດ້ວຍຂໍ້ບົ່ງຊີ້ເຖິງຄວາມຂັດແຍ້ງອັນນ່າສະພຶງກົວທີ່ຈະເກີດຂຶ້ນໃນອະນາຄົດອັນໃກ້. ການປຸ້ນຈີ້ຢ່າງອາດຫານເກີດຂຶ້ນຢູ່ເລື້ອຍໆ. ການນັດຫຍຸດງານເປັນເລື່ອງພົບເຫັນໄດ້ທົ່ວໄປ. ການລັກຂະໂມຍແລະການຄາດຕະກຳຖືກກະທຳຂຶ້ນທຸກແຫ່ງ. ມະນຸດທີ່ຖືກຜີຮ້າຍຄອບງຳກຳລັງປິດຊີວິດຂອງຊາຍ, ຍິງ, ແລະເດັກນ້ອຍ. ມະນຸດໄດ້ຫຼົງໃຫຼໃນຄວາມຊົ່ວຊ້າ, ແລະຄວາມຊົ່ວຮ້າຍທຸກຊະນິດກໍຄອບງຳຢູ່.”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ສັດຕູໄດ້ປະສົບຜົນສຳເລັດໃນການບິດເບືອນຄວາມຍຸດຕິທຳ ແລະໃນການເຮັດໃຫ້ຫົວໃຈຂອງມະນຸດເຕັມໄປດ້ວຍຄວາມປາຖະໜາຫາກຳໄລເພື່ອຕົນເອງ. “ຄວາມຍຸດຕິທຳຢືນຢູ່ໄກ ເພາະຄວາມຈິງໄດ້ລົ້ມລົງໃນຖະໜົນ ແລະຄວາມທ່ຽງທຳບໍ່ອາດເຂົ້າມາໄດ້.” ເອຊາຢາ 59:14. ໃນນະຄອນໃຫຍ່ທັງຫຼາຍ ມີຝູງຊົນຈຳນວນຫຼາຍດຳລົງຊີວິດຢູ່ໃນຄວາມທຸກຍາກ ແລະຄວາມອັບເພີດ ເກືອບຈະປາດສະຈາກອາຫານ ທີ່ພັກອາໄສ ແລະເຄື່ອງນຸ່ງຫົ່ມ; ໃນຂະນະທີ່ໃນນະຄອນດຽວກັນນັ້ນ ກໍມີຜູ້ຄົນທີ່ມີຫຼາຍກວ່າທີ່ໃຈຈະປາຖະໜາໄດ້, ຜູ້ດຳລົງຊີວິດຢ່າງຟຸ່ມເຟືອຍ, ໃຊ້ເງິນຂອງຕົນໄປກັບເຮືອນທີ່ຕົບແຕ່ງຢ່າງຫຼູຫຼາ, ໃນການປະດັບຕົນສ່ວນບຸກຄົນ, ຫຼືທີ່ເລວຮ້າຍຍິ່ງກວ່ານັ້ນອີກ ໃນການສະໜອງຄວາມໃຄ່ທາງກາຍ, ໃນເຫຼົ້າ, ຢາສູບ, ແລະສິ່ງອື່ນໆອີກທີ່ທຳລາຍພະລັງຂອງສະໝອງ, ເຮັດໃຫ້ຈິດໃຈເສຍດຸນ, ແລະເຮັດໃຫ້ຈິດວິນຍານຕ່ຳຊ້າ. ສຽງຮ້ອງຂອງມວນມະນຸດຜູ້ຫິວໂຫຍກຳລັງຂຶ້ນໄປຢູ່ຕໍ່ພຣະພັກຂອງພຣະເຈົ້າ, ໃນຂະນະທີ່ໂດຍການກົດຂີ່ ແລະການຂູດຮີດທຸກຮູບແບບ ມະນຸດກຳລັງສະສົມມະຫາສົມບັດຢ່າງມະຫາສານ.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“ໃນຄັ້ງໜຶ່ງ ເມື່ອຂ້າພະເຈົ້າຢູ່ໃນນະຄອນນິວຢອກ ໃນຍາມກາງຄືນຂ້າພະເຈົ້າຖືກເອີ້ນໃຫ້ເຫັນອາຄານຕ່າງໆທີ່ກໍ່ສ້າງສູງຂຶ້ນເປັນຊັ້ນໆ ມຸ່ງຂຶ້ນໄປສູ່ຟ້າສະຫວັນ. ອາຄານເຫຼົ່ານີ້ໄດ້ຮັບການຮັບປະກັນວ່າທົນໄຟ, ແລະມັນຖືກສ້າງຂຶ້ນເພື່ອຍົກຍ້ອງເຈົ້າຂອງແລະຜູ້ກໍ່ສ້າງຂອງມັນ. ອາຄານເຫຼົ່ານີ້ສູງຂຶ້ນ ແລະສູງຂຶ້ນອີກ, ແລະໃນນັ້ນໄດ້ໃຊ້ວັດຖຸທີ່ມີລາຄາແພງທີ່ສຸດ. ບັນດາຜູ້ທີ່ເປັນເຈົ້າຂອງອາຄານເຫຼົ່ານີ້ບໍ່ໄດ້ຖາມຕົນເອງວ່າ: ‘ພວກເຮົາຈະຖວາຍພຣະກຽດແດ່ພຣະເຈົ້າໃຫ້ດີທີ່ສຸດໄດ້ແນວໃດ?’ ອົງພຣະຜູ້ເປັນເຈົ້າບໍ່ໄດ້ຢູ່ໃນຄວາມຄິດຂອງພວກເຂົາ.”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“ຂ້ານ້ອຍໄດ້ຄິດວ່າ: ‘ໂອ, ຖ້າຜູ້ທີ່ກຳລັງນຳໃຊ້ຊັບສິນຂອງຕົນຢ່າງນີ້ ສາມາດເຫັນແນວທາງຂອງຕົນດັ່ງທີ່ພຣະເຈົ້າຊົງເຫັນໄດ້! ພວກເຂົາກຳລັງກໍ່ສ້າງອາຄານອັນວິຈິດຕະການສະຫງ່າງາມຂຶ້ນຊ້ອນກັນ, ແຕ່ໃນສາຍພຣະເນດຂອງພຣະຜູ້ຄອບຄອງຈັກກະວານ ການວາງແຜນແລະການຄິດປະດິດຂອງພວກເຂົາຊ່າງໂງ່ເຂົາເພີຍພຽງໃດ. ພວກເຂົາບໍ່ໄດ້ພິຈາລະນາດ້ວຍອຳນາດທັງສິ້ນແຫ່ງຈິດໃຈແລະສະຕິປັນຍາວ່າ ພວກເຂົາຈະຖວາຍພຣະສິຣິແດ່ພຣະເຈົ້າໄດ້ຢ່າງໃດ. ພວກເຂົາໄດ້ຫຼົງລືມສິ່ງນີ້ໄປ ຄື ໜ້າທີ່ປະການທຳອິດຂອງມະນຸດ.’”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“ເມື່ອບັນດາອາຄານອັນສູງສົ່ງເຫຼົ່ານີ້ຖືກກໍ່ສ້າງຂຶ້ນ, ເຈົ້າຂອງທັງຫຼາຍກໍຊື່ນຊົມຍິນດີດ້ວຍຄວາມຈອງຫອງອັນເຕັມໄປດ້ວຍຄວາມທະເຍີທະຍານ ວ່າພວກເຂົາມີເງິນທີ່ຈະນໍາໄປໃຊ້ເພື່ອສະໜອງຄວາມພໍໃຈແກ່ຕົນເອງ ແລະກະຕຸ້ນຄວາມອິດສາຂອງເພື່ອນບ້ານ. ເງິນຈໍານວນຫຼາຍທີ່ພວກເຂົາໄດ້ນໍາໄປລົງທຶນໃນລັກສະນະນີ້ ໄດ້ມາໂດຍການຂູດຮີດ, ໂດຍການບີບຄັ້ນຄົນຍາກຈົນຢ່າງໂຫດຮ້າຍ. ພວກເຂົາໄດ້ຫຼົງລືມວ່າໃນສະຫວັນ ບັນຊີຂອງທຸກການທໍາທຸລະກຳຖືກບັນທຶກໄວ້; ທຸກການຊື້ຂາຍອັນບໍ່ຍຸດຕິທໍາ, ທຸກການກະທໍາອັນສໍ້ໂກງ, ລ້ວນຖືກຈົດບັນທຶກໄວ້ທີ່ນັ້ນ. ເວລາກໍາລັງຈະມາເຖິງ ເມື່ອໃນຄວາມສໍ້ໂກງແລະຄວາມອາດຫານຫຍາບຄາຍຂອງພວກເຂົາ ມະນຸດທັງຫຼາຍຈະໄປຮອດຈຸດທີ່ອົງພຣະຜູ້ເປັນເຈົ້າຈະບໍ່ຊົງອະນຸຍາດໃຫ້ພວກເຂົາລ່ວງເກີນໄປອີກ, ແລະພວກເຂົາຈະໄດ້ຮຽນຮູ້ວ່າ ຄວາມອົດກັ້ນໄວ້ຂອງພຣະເຢໂຮວານັ້ນມີຂອບເຂດ.”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“ພາບທີ່ຜ່ານໄປຕໍ່ໜ້າຂ້າພະເຈົ້າຕໍ່ມາ ແມ່ນການແຈ້ງເຕືອນໄຟໄໝ້. ມະນຸດທັງຫຼາຍເບິ່ງອາຄານສູງສະຫງ່າ ແລະທີ່ຖືກສັນນິຖານວ່າປ້ອງກັນໄຟໄດ້ ແລ້ວກ່າວວ່າ: ‘ພວກມັນປອດໄພຢ່າງສົມບູນແທ້.’ ແຕ່ອາຄານເຫຼົ່ານີ້ກໍຖືກໄຟເຜົາຜານເສຍສິ້ນ ດັ່ງກັບວ່າມັນຖືກເຮັດດ້ວຍຢາງສົນ. ລົດດັບເພີງບໍ່ອາດເຮັດສິ່ງໃດໄດ້ເລີຍເພື່ອຢັບຢັ້ງການທຳລາຍນັ້ນ. ພະນັກງານດັບເພີງບໍ່ສາມາດໃຊ້ງານລົດດັບເພີງໄດ້.”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“ຂ້າພະເຈົ້າໄດ້ຮັບຄໍາຊີ້ແນະວ່າ ເມື່ອເວລາຂອງອົງພຣະຜູ້ເປັນເຈົ້າມາເຖິງ, ຖ້າບໍ່ໄດ້ມີການປ່ຽນແປງໃດເກີດຂຶ້ນໃນໃຈຂອງມະນຸດຜູ້ຈອງຫອງແລະເປັນທະເຍີທະຍານ, ມະນຸດຈະພົບວ່າ ພຣະຫັດທີ່ເຄີຍຊົງລິດເດດໃນການຊ່ວຍໃຫ້ລອດນັ້ນ ຈະຊົງລິດເດດໃນການທໍາລາຍດ້ວຍ. ບໍ່ມີອໍານາດໃດໃນແຜ່ນດິນໂລກຈະຫ້າມພຣະຫັດຂອງພຣະເຈົ້າໄວ້ໄດ້. ບໍ່ມີວັດຖຸໃດທີ່ຈະນໍາມາໃຊ້ໃນການກໍ່ສ້າງອາຄານແລ້ວສາມາດຮັກສາມັນໃຫ້ພົ້ນຈາກຄວາມພິນາດໄດ້ ເມື່ອເຖິງເວລາອັນຊົງກໍານົດໄວ້ຂອງພຣະເຈົ້າ ທີ່ຈະສົ່ງການຕອບແທນແກ່ມະນຸດ ເນື່ອງຈາກການບໍ່ເອົາໃຈໃສ່ພຣະບັນຍັດຂອງພຣະອົງ ແລະເນື່ອງຈາກຄວາມທະເຍີທະຍານອັນເຫັນແກ່ຕົວຂອງພວກເຂົາ.”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“ບໍ່ມີຫຼາຍຄົນ, ແມ່ນແຕ່ໃນບັນດານັກການສຶກສາແລະລັດຖະບຸລຸດ, ທີ່ເຂົ້າໃຈສາເຫດຕ່າງໆອັນເປັນຮາກຖານຂອງສະພາບປັດຈຸບັນຂອງສັງຄົມ. ບັນດາຜູ້ທີ່ກຳບັງເຫຼັ້ມແຫ່ງການປົກຄອງ ບໍ່ສາມາດແກ້ໄຂບັນຫາແຫ່ງຄວາມເສື່ອມຊາມທາງສິນທຳ, ຄວາມທຸກຍາກ, ຄວາມອະນາຖາຂັດສົນ, ແລະອາຊະຍາກຳທີ່ເພີ່ມຂຶ້ນ. ພວກເຂົາກຳລັງພະຍາຍາມຢ່າງສູນເປົ່າ ເພື່ອຈັດວາງການດຳເນີນທຸລະກິດໃຫ້ມີຮາກຖານທີ່ໝັ້ນຄົງຍິ່ງຂຶ້ນ. ຖ້າຫາກມະນຸດຈະໃຫ້ຄວາມໃສ່ໃຈຕໍ່ຄຳສອນແຫ່ງພຣະວັດຈະນະຂອງພຣະເຈົ້າໃຫ້ຫຼາຍຂຶ້ນ, ພວກເຂົາກໍຈະພົບຄຳຕອບສຳລັບບັນຫາຕ່າງໆທີ່ເຮັດໃຫ້ພວກເຂົາສັບສົນ.”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“ພຣະຄຳພີໄດ້ບັນຍາຍເຖິງສະພາບຂອງໂລກໃນເວລາກ່ອນການສະເດັດມາຄັ້ງທີສອງຂອງພຣະຄຣິດ. ກ່ຽວກັບບັນດາມະນຸດທີ່ກຳລັງສັ່ງສົມຄວາມຮັ່ງມີອັນໃຫຍ່ຫຼວງໂດຍການປຸ້ນຊິງແລະການຂູດຮີດ ມີຂຽນໄວ້ວ່າ: ‘ພວກທ່ານໄດ້ສັ່ງສົມຊັບສົມບັດໄວ້ສຳລັບວັນສຸດທ້າຍ. ຈົ່ງເບິ່ງເຖິງ, ຄ່າຈ້າງຂອງຄົນງານຜູ້ໄດ້ກ່ຽວເກັບນາຂອງພວກທ່ານ ຊຶ່ງພວກທ່ານໄດ້ກັກໄວ້ໂດຍການສໍ້ໂກງ ກຳລັງຮ້ອງທຸກ; ແລະສຽງຮ້ອງຂອງຜູ້ທີ່ໄດ້ກ່ຽວເກັບນັ້ນໄດ້ເຂົ້າໄປເຖິງພຣະກັນຂອງອົງພຣະຜູ້ເປັນເຈົ້າແຫ່ງບັນດາໄພ່ພົນ. ພວກທ່ານໄດ້ດຳລົງຊີວິດຢ່າງສຸກສຳລານຢູ່ເທິງໂລກ ແລະເສເພ; ພວກທ່ານໄດ້ບຳລຸງໃຈຂອງຕົນ ເໝືອນດັ່ງໃນວັນແຫ່ງການຂ້າສັດ. ພວກທ່ານໄດ້ກ່າວໂທດແລະຂ້າຄົນຊອບທຳ; ແລະເຂົາບໍ່ໄດ້ຕໍ່ຕ້ານພວກທ່ານ.’ ຢາໂກໂບ 5:3–6.”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“ແຕ່ຜູ້ໃດແດ່ອ່ານຄຳເຕືອນທີ່ມອບໃຫ້ໂດຍໝາຍສຳຄັນແຫ່ງຍຸກເວລາທີ່ກຳລັງສຳເລັດຢ່າງຮວດເລັ່ງ? ມັນໄດ້ສ້າງຄວາມປະທັບໃຈອັນໃດແກ່ຄົນຝັກໃຝ່ໃນໂລກ? ມີການປ່ຽນແປງອັນໃດທີ່ເຫັນໄດ້ໃນທ່າທີຂອງພວກເຂົາ? ບໍ່ມີຫຼາຍໄປກວ່າທີ່ໄດ້ເຫັນໃນທ່າທີຂອງຊາວໂລກໃນສະໄໝຂອງໂນອາ. ໝົກມຸ່ນຢູ່ກັບທຸລະກິດແລະຄວາມສຳລານທາງໂລກ, ຜູ້ຄົນກ່ອນນ້ຳຖ້ວມ ‘ບໍ່ໄດ້ຮູ້ຈົນກະທັ່ງນ້ຳຖ້ວມມາເຖິງ ແລະກວາດເອົາພວກເຂົາໄປໝົດ.’ Matthew 24:39. ພວກເຂົາໄດ້ຮັບຄຳເຕືອນທີ່ສົ່ງມາຈາກສະຫວັນ, ແຕ່ພວກເຂົາປະຕິເສດບໍ່ຍອມຟັງ. ແລະໃນວັນນີ້ ໂລກທີ່ເພີກເສີຍຕໍ່ພຣະສຸລະສຽງແຫ່ງການເຕືອນຂອງພຣະເຈົ້າຢ່າງສິ້ນເຊີງ ກຳລັງເລັ່ງຮີບມຸ່ງໜ້າໄປສູ່ຄວາມພິນາດນິລັນດອນ.”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“ໂລກກຳລັງຖືກກະຕຸ້ນໂດຍຈິດວິນຍານແຫ່ງສົງຄາມ. ຄຳພະຍາກອນໃນດານີເອນ ບົດທີ 11 ເກືອບໄດ້ບັນລຸຄວາມສຳເລັດຢ່າງຄົບຖ້ວນແລ້ວ. ອີກບໍ່ດົນ ເຫດການແຫ່ງຄວາມທຸກຍາກລຳບາກທີ່ໄດ້ກ່າວໄວ້ໃນຄຳພະຍາກອນທັງຫຼາຍຈະເກີດຂຶ້ນ.”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“‘ຈົ່ງເບິ່ງ, ອົງພຣະຜູ້ເປັນເຈົ້າກຳລັງເຮັດໃຫ້ແຜ່ນດິນໂລກວ່າງເປົ່າ, ແລະເຮັດໃຫ້ມັນເປັນທີ່ຮ້າງເປົ່າ, ພິກຄວ່ຳມັນລົງ, ແລະກະຈາຍບັນດາຜູ້ອາໄສຢູ່ໃນນັ້ນໃຫ້ກະຈັດກະຈາຍ…. ເພາະພວກເຂົາໄດ້ລ່ວງລະເມີດບັນດາພຣະບັນຍັດ, ປ່ຽນແປງຂໍ້ກຳນົດ, ທຳລາຍພັນທະສັນຍາອັນເປັນນິດ. ດັ່ງນັ້ນ ຄຳສາບແຊ່ງໄດ້ກືນກິນແຜ່ນດິນໂລກ, ແລະບັນດາຜູ້ທີ່ອາໄສຢູ່ໃນນັ້ນກໍກາຍເປັນຜູ້ຮ້າງເປົ່າ…. ຄວາມຮ່າເຮີງຂອງກອງຮຳມະນາໄດ້ສິ້ນສຸດລົງ, ສຽງຂອງຜູ້ທີ່ຊື່ນບານກໍຢຸດລົງ, ຄວາມຍິນດີຂອງພິນກໍສິ້ນສຸດລົງ.’ ເອຊາຢາ 24:1–8.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“‘ວິບັດແກ່ວັນນັ້ນ! ເພາະວ່າວັນແຫ່ງພຣະຢາເວຢູ່ໃກ້ແລ້ວ, ແລະມັນຈະມາເໝືອນຄວາມພິນາດຈາກອົງຜູ້ຊົງຣິດທານຸພາບສູງສຸດ…. ເມັດພືດເນົ່າຢູ່ໃຕ້ກ້ອນດິນຂອງມັນ, ຍຸ້ງສາງຖືກປະໃຫ້ຮ້າງເປົ່າ, ສາງຖືກທຳລາຍລົງ, ເພາະວ່າເຂົ້າໄດ້ຫ່ຽວແຫ້ງໄປ. ສັດທັງຫລາຍຄາງຄວນພຽງໃດ! ຝູງງົວສັບສົນພຽງໃດ, ເພາະວ່າມັນບໍ່ມີທົ່ງຫຍ້າ; ແມ່ນແທ້, ຝູງແກະກໍຖືກປະໃຫ້ຮ້າງເປົ່າດ້ວຍ.’ ‘ເຄືອອະງຸ່ນແຫ້ງໄປແລ້ວ, ແລະຕົ້ນໝາກເດື່ອກໍຊຸດໂຊມ; ຕົ້ນທັບທິມ, ຕົ້ນປາມດ້ວຍ, ແລະຕົ້ນແອັບເປິນ, ແມ່ນກະທັ້ງຕົ້ນໄມ້ທັງໝົດໃນທົ່ງນາ, ກໍຫ່ຽວແຫ້ງໄປ: ເພາະຄວາມຊື່ນບານໄດ້ຫ່ຽວແຫ້ງໄປຈາກບຸດຫຼານຂອງມະນຸດ.” Joel 1:15–18, 12.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“‘ໃຈຂອງຂ້ານ້ອຍເຈັບປວດຢ່າງຍິ່ງຢູ່ໃນສ່ວນເລິກທີ່ສຸດ; … ຂ້ານ້ອຍຈະຢູ່ນິ່ງບໍ່ໄດ້ ເພາະວ່າ ໂອ ຈິດວິນຍານຂອງຂ້ານ້ອຍເອີຍ, ເຈົ້າໄດ້ຍິນສຽງແກດ ແລະ ສຽງເຕືອນໄພແຫ່ງສົງຄາມແລ້ວ. ຄວາມພິນາດຊ້ອນທັບຄວາມພິນາດຖືກປະກາດຂຶ້ນ; ເພາະວ່າແຜ່ນດິນທັງສິ້ນໄດ້ຖືກທຳລາຍຈົນພິນາດ.’ ເຢເຣມີຢາ 4:19, 20.”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“‘ຂ້າພະເຈົ້າໄດ້ເບິ່ງແຜ່ນດິນໂລກ, ແລະ, ເບິ່ງແມ, ມັນປາດສະຈາກຮູບຮ່າງ ແລະ ຫວ່າງເປົ່າ; ແລະຟ້າສະຫວັນ, ແລະມັນບໍ່ມີແສງສະຫວ່າງ. ຂ້າພະເຈົ້າໄດ້ເບິ່ງພູເຂົາ, ແລະ, ເບິ່ງແມ, ພວກມັນສັ່ນສະເທືອນ, ແລະເນີນທັງປວງເຄື່ອນໄຫວຢ່າງເບົາບາງ. ຂ້າພະເຈົ້າໄດ້ເບິ່ງ, ແລະ, ເບິ່ງແມ, ບໍ່ມີມະນຸດຜູ້ໃດເລີຍ, ແລະນົກທັງປວງໃນຟ້າສະຫວັນໄດ້ບິນໜີໄປແລ້ວ. ຂ້າພະເຈົ້າໄດ້ເບິ່ງ, ແລະ, ເບິ່ງແມ, ດິນແດນອັນອຸດົມສົມບູນກາຍເປັນຖິ່ນກັນດານ, ແລະນະຄອນທັງປວງຂອງມັນຖືກທຳລາຍລົງ.’ ຂໍ້ 23–26.”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“‘“ວິບັດເຖີດ! ເພາະວັນນັ້ນເປັນວັນໃຫຍ່ຫຼວງ, ຈົນບໍ່ມີວັນໃດສະເໝີເໝືອນມັນ: ນັ້ນຄືເວລາແຫ່ງຄວາມທຸກລຳບາກຂອງຢາໂຄບ; ແຕ່ເຂົາຈະຖືກຊ່ວຍໃຫ້ພົ້ນອອກຈາກມັນ.” ເຢເຣມີຢາ 30:7.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“ບໍ່ແມ່ນທຸກຄົນໃນໂລກນີ້ໄດ້ເຂົ້າຂ້າງສັດຕູເພື່ອຕໍ່ຕ້ານພຣະເຈົ້າ. ບໍ່ແມ່ນທຸກຄົນໄດ້ກາຍເປັນຜູ້ບໍ່ສັດຊື່. ຍັງມີຄົນສັດຊື່ຢູ່ຈໍານວນໜ້ອຍຜູ້ທີ່ຊື່ສັດຕໍ່ພຣະເຈົ້າ; ເພາະວ່າໂຢຮັນໄດ້ຂຽນໄວ້ວ່າ: ‘ພວກນີ້ແມ່ນຜູ້ທີ່ຖືຮັກສາພຣະບັນຍັດຂອງພຣະເຈົ້າ ແລະ ຄວາມເຊື່ອໃນພຣະເຢຊູ.’ ພຣະນິມິດ 14:12. ໃນບໍ່ຊ້ານີ້ ການຕໍ່ສູ້ຈະຖືກດໍາເນີນຢ່າງຮຸນແຮງລະຫວ່າງຜູ້ທີ່ຮັບໃຊ້ພຣະເຈົ້າ ແລະ ຜູ້ທີ່ບໍ່ຮັບໃຊ້ພຣະອົງ. ໃນບໍ່ຊ້ານີ້ ທຸກສິ່ງທີ່ສາມາດຖືກສັ່ນຄອນໄດ້ຈະຖືກສັ່ນຄອນ, ເພື່ອວ່າສິ່ງເຫຼົ່ານັ້ນທີ່ບໍ່ສາມາດຖືກສັ່ນຄອນໄດ້ຈະຄົງຢູ່.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“ຊາຕານເປັນນັກສຶກສາພຣະຄຳພີທີ່ຂະຫຍັນຫມັ່ນພຽນ. ມັນຮູ້ວ່າເວລາຂອງມັນສັ້ນ, ແລະມັນພະຍາຍາມໃນທຸກຈຸດທີ່ຈະຕໍ່ຕ້ານພຣະລາຊະກິດຂອງອົງພຣະຜູ້ເປັນເຈົ້າເທິງແຜ່ນດິນໂລກນີ້. ເປັນສິ່ງບໍ່ອາດຈະບັນຍາຍໃຫ້ເຫັນໄດ້ວ່າ ປະສົບການຂອງປະຊາຊົນຂອງພຣະເຈົ້າຜູ້ຈະຍັງມີຊີວິດຢູ່ເທິງໂລກ ເມື່ອລັດສະໝີພາບຈາກສະຫວັນ ແລະການຂົ່ມເຫັງຊ້ຳອີກຄັ້ງເຊັ່ນໃນອະດີດ ຖືກປະສົມເຂົ້າກັນ. ພວກເຂົາຈະດຳເນີນໃນແສງສະຫວ່າງທີ່ສ່ອງອອກມາຈາກບັນລັງຂອງພຣະເຈົ້າ. ໂດຍທາງທູດສະຫວັນ ຈະມີການຕິດຕໍ່ສື່ສານຢ່າງຕໍ່ເນື່ອງລະຫວ່າງສະຫວັນກັບໂລກ. ແລະຊາຕານ, ຖືກແວດລ້ອມດ້ວຍທູດສະຫວັນຊົ່ວຮ້າຍ, ແລະອ້າງຕົນວ່າເປັນພຣະເຈົ້າ, ຈະກະທຳການອັດສະຈັນທຸກປະການ ເພື່ອຫລອກລວງແມ່ນແຕ່ຜູ້ທີ່ຖືກເລືອກໄວ້ ຖ້າເປັນໄປໄດ້. ປະຊາຊົນຂອງພຣະເຈົ້າຈະບໍ່ພົບຄວາມປອດໄພຂອງຕົນໃນການກະທຳການອັດສະຈັນ, ເພາະຊາຕານຈະປອມແປງການອັດສະຈັນທີ່ຈະຖືກກະທຳຂຶ້ນ. ປະຊາຊົນຂອງພຣະເຈົ້າຜູ້ໄດ້ຖືກທົດລອງແລະພິສູດແລ້ວ ຈະພົບກຳລັງຂອງຕົນໃນໝາຍສຳຄັນທີ່ໄດ້ກ່າວໄວ້ໃນ Exodus 31:12–18. ພວກເຂົາຈະຕ້ອງຢືນຢັດຢູ່ເທິງພຣະວັດຈະນະອັນມີຊີວິດວ່າ: ‘ມີຂຽນໄວ້ແລ້ວ.’ ນີ້ແມ່ນຮາກຖານດຽວທີ່ພວກເຂົາຈະຢືນໄດ້ຢ່າງໝັ້ນຄົງ. ຜູ້ທີ່ໄດ້ລະເມີດພັນທະສັນຍາຂອງຕົນກັບພຣະເຈົ້າ ໃນວັນນັ້ນຈະປາສະຈາກພຣະເຈົ້າ ແລະປາສະຈາກຄວາມຫວັງ.”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ນະມັດສະການພຣະເຈົ້າຈະຖືກແຍກອອກຢ່າງເດັ່ນຊັດເປັນພິເສດໂດຍການເຄົາລົບຖືພຣະບັນຍັດຂໍ້ທີສີ່ຂອງພວກເຂົາ, ເພາະວ່ານີ້ແມ່ນໝາຍສຳຄັນແຫ່ງຣິດເດດການຊົງສ້າງຂອງພຣະເຈົ້າ ແລະເປັນພະຍານຢືນຢັນສິດອຳນາດຂອງພຣະອົງເໜືອຄວາມເຄົາລົບແລະການຄຳນັບບູຊາຂອງມະນຸດ. ຝ່າຍຄົນອະທຳຈະຖືກແຍກອອກໂດຍຄວາມພະຍາຍາມຂອງພວກເຂົາໃນການທຳລາຍອະນຸສອນແຫ່ງພຣະຜູ້ສ້າງ ແລະຍົກຍ້ອງສະຖາບັນຂອງໂຣມ. ໃນປະເດັນແຫ່ງຄວາມຂັດແຍ້ງນີ້ ຄຣິດສະຕຽນທັງປວງຈະຖືກແບ່ງອອກເປັນສອງພວກໃຫຍ່ ຄື ພວກທີ່ຮັກສາພຣະບັນຍັດຂອງພຣະເຈົ້າແລະຄວາມເຊື່ອແຫ່ງພຣະເຢຊູ, ແລະພວກທີ່ນະມັດສະການສັດຮ້າຍແລະຮູບຂອງມັນ ແລະຮັບເຄື່ອງໝາຍຂອງມັນ. ເຖິງແມ່ນວ່າຄຣິດຈັກແລະລັດຈະຮ່ວມກຳລັງອຳນາດຂອງພວກເຂົາເພື່ອບັງຄັບທຸກຄົນ, “ທັງຜູ້ນ້ອຍແລະຜູ້ໃຫຍ່, ຄົນຮັ່ງມີແລະຄົນຍາກຈົນ, ຄົນເສລີແລະຂ້າທາດ,” ໃຫ້ຮັບເຄື່ອງໝາຍຂອງສັດຮ້າຍ, ແຕ່ປະຊາຊົນຂອງພຣະເຈົ້າຈະບໍ່ຮັບມັນ. Revelation 13:16. ຜູ້ພະຍາກອນແຫ່ງເກາະປາດໂມດໄດ້ເຫັນ “ບັນດາຜູ້ທີ່ໄດ້ຊະນະເໜືອສັດຮ້າຍ ແລະເໜືອຮູບຂອງມັນ ແລະເໜືອເຄື່ອງໝາຍຂອງມັນ ແລະເໜືອຈຳນວນແຫ່ງຊື່ຂອງມັນ, ກຳລັງຢືນຢູ່ເທິງທະເລແກ້ວ ມີພິນຂອງພຣະເຈົ້າຢູ່ໃນມື,” ແລະກຳລັງຮ້ອງເພງຂອງໂມເຊແລະຂອງລູກແກະ. Revelation 15:2.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“ການທົດສອບແລະຄວາມທຸກຍາກອັນໜ້າສະພຶງກົວກຳລັງຄອຍຖ້າປະຊາຊົນຂອງພຣະເຈົ້າຢູ່. ຈິດວິນຍານແຫ່ງສົງຄາມກຳລັງປຸກປັ່ນບັນດາປະຊາຊາດຕັ້ງແຕ່ສຸດຂອບໂລກດ້ານໜຶ່ງໄປຫາອີກດ້ານໜຶ່ງ. ແຕ່ທ່າມກາງເວລາແຫ່ງຄວາມລຳບາກທີ່ກຳລັງຈະມາ—ເປັນເວລາແຫ່ງຄວາມລຳບາກຢ່າງທີ່ບໍ່ເຄີຍມີມານັບແຕ່ມີຊາດໃດໜຶ່ງເກີດຂຶ້ນ—ປະຊາຊົນທີ່ພຣະເຈົ້າຊົງເລືອກຈະຢືນຢູ່ຢ່າງໝັ້ນຄົງບໍ່ຫວັ່ນໄຫວ. ຊາຕານແລະບັນດາບໍລິວານຂອງມັນຈະບໍ່ສາມາດທຳລາຍເຂົາທັງຫຼາຍໄດ້, ເພາະວ່າທູດສະຫວັນຜູ້ມີລິດເດດອັນປະເສີດຈະປົກປ້ອງເຂົາທັງຫຼາຍ.” Testimonies, volume 9, 11–17.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ຜູ້ທັງຫຼາຍຈຳນວນໜຶ່ງແສນສີ່ສິບສີ່ພັນ, ຜູ້ຊຶ່ງເປັນ “ປະຊາຊົນຂອງພຣະເຈົ້າທີ່ໄດ້ຖືກທົດລອງແລະພິສູດແລ້ວ” ເປັນ “ຊົນຊາດທີ່ຊົງເລືອກໄວ້” ຂອງພຣະອົງ, “ຈະຍືນຢູ່ຢ່າງບໍ່ຫວັ່ນໄຫວ” ເມື່ອ “ການຂົ່ມເຫັງໃນອະດີດ” ຖືກນຳກັບຄືນມາອີກ. ແສງສະຫວ່າງທີ່ພວກເຂົາ “ຈະດຳເນີນຢູ່ໃນ” ຄື ແສງສະຫວ່າງແຫ່ງຂ່າວສານຂອງຕາປະທັບທີເຈັດ, ຊຶ່ງແມ່ນສຽງຮ້ອງໃນຍາມທ່ຽງຄືນ, ຊຶ່ງແມ່ນແສງສະຫວ່າງທີ່ຊີ້ບອກເຖິງການກໍ່ຮ່າງຂອງຮູບຈຳລອງຂອງສັດຮ້າຍ.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ປະຫວັດທີ່ຖືກຊ່ອນເຮັ້ນຂອງຂໍ້ທີ່ສີ່ສິບ - ເລກສີ່</dc:title>
  <dc:subject>ການທົດສອບແລະໄຊຊະນະ: ການກໍ່ຮູບຂອງພາບສັດຮ້າຍ ແລະ ການປະທັບຕາຂອງຜູ້ມີປັນຍາ</dc:subject>
  <dc:creator>Jeff Pippenger</dc:creator>
  <cp:keywords/>
  <dc:description>Generated by ArticleDigger from hidden_history\04_hidden_history.json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hidden_history</cp:category>
  <cp:lastPrinted>2000-01-01T00:00:00Z</cp:lastPrinted>
</cp:coreProperties>
</file>