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ປະຫວັດສາດອັນຖືກປິດບັງຂອງຂໍ້ທີ່ສີ່ສິບ - ເລກຫ້າ</w:t>
      </w:r>
    </w:p>
    <w:p>
      <w:pPr>
        <w:pStyle w:val="ArticleSubtitle"/>
        <w:jc w:val="left"/>
      </w:pPr>
      <w:r>
        <w:rPr>
          <w:rFonts w:ascii="Leelawadee UI" w:hAnsi="Leelawadee UI" w:eastAsia="Leelawadee UI" w:cs="Leelawadee UI"/>
        </w:rPr>
        <w:t>ການຟື້ນຟູບົດຄວາມສີ່ຂໍ້ທໍາອິດ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2026-04-01</w:t>
      </w:r>
    </w:p>
    <w:p>
      <w:pPr>
        <w:pStyle w:val="ArticleBody"/>
        <w:jc w:val="left"/>
      </w:pPr>
      <w:r>
        <w:rPr>
          <w:rFonts w:ascii="Leelawadee UI" w:hAnsi="Leelawadee UI" w:eastAsia="Leelawadee UI" w:cs="Leelawadee UI"/>
        </w:rPr>
        <w:t>ເມື່ອພວກເຮົາກັບຄືນມາເພື່ອຊີ້ບົ່ງປະຫວັດສາດທີ່ຊ່ອນເຮືອນຂອງຂໍ້ທີ່ສີ່ສິບ ກໍເຫັນວ່າເປັນການສົມຄວນທີ່ຈະທົບທວນຫຼັກພື້ນຖານຂອງບົດຄວາມສີ່ຕອນທໍາອິດໃນຊຸດນີ້ເສຍກ່ອນ. ບົດຄວາມທໍາອິດໃນສີ່ບົດຂອງຊຸດນີ້ໄດ້ນໍາສະເໜີການຕີຄວາມແບບຄໍາພະຍາກອນ ໂດຍພາບໃຫ້ເຫັນພຣະຄຣິດເປັນສິງໂຕແຫ່ງເຜົ່າຢູດາ (ແລະ Alpha and Omega) ຜູ້ຊົງແກະຕາປະທັບບາງສ່ວນຂອງດານີເອນບົດທີ່ສິບເອັດໃນຫ້ວງເວລາສໍາຄັນ ເພື່ອຊົງນໍາການປະຕິຮູບຂັ້ນສຸດທ້າຍຂອງ 144,000. ບົດນັ້ນຊີ້ບົ່ງວ່າ ປະຫວັດສາດຂອງທູດສະຫວັນອົງທໍາອິດແລະອົງທີສອງສອດຄ່ອງກັບປະຫວັດສາດຂອງຂ່າວສານທູດສະຫວັນອົງທີສາມ ດັ່ງນັ້ນຈຶ່ງຊີ້ບົ່ງວ່າໃນປີ 1989, (126 ປີຫຼັງຈາກການກະບົດຂອງຝ່າຍແອດເວັນຕິສໃນປີ 1863), ສິງໂຕໄດ້ແກະຕາປະທັບດານີເອນ 11:40–45. ຂໍ້ພຣະຄໍາທີ່ຖືກແກະຕາປະທັບອອກນັ້ນຕິດຕາມບາດແຜເຖິງຕາຍຂອງສັນຕະປາປາໃນປີ 1798, ການຮັກສາບາດແຜນັ້ນໂດຍທາງສະຫະພາບສາມປະການຂອງພະຍານາກ, ສັດຮ້າຍ, ແລະຜູ້ພະຍາກອນທຽມ ອັນນໍາໄປສູ່ Armageddon ທີ່ “ພູເຂົາບໍລິສຸດອັນຮຸ່ງໂລດ” ຂອງຂໍ້ທີ່ສີ່ສິບຫ້າ. ເມື່ອຂະບວນການຂອງຫນຶ່ງແສນສີ່ສິບສີ່ພັນເຂົ້າໃກ້ກົດໝາຍວັນອາທິດທີ່ຈະມາເຖິງໃນສະຫະລັດ ປະຫວັດສາດທີ່ຊ່ອນເຮືອນຂອງຂໍ້ທີ 40 (ກິນໄລຍະຈາກປີ 1989 ຈົນເຖິງກົດໝາຍວັນອາທິດນັ້ນ) ໄດ້ເລີ່ມຖືກແກະຕາປະທັບອອກໃນເດືອນກໍລະກົດ, 2023.</w:t>
      </w:r>
    </w:p>
    <w:p>
      <w:pPr>
        <w:pStyle w:val="ArticleBody"/>
        <w:jc w:val="left"/>
      </w:pPr>
      <w:r>
        <w:rPr>
          <w:rFonts w:ascii="Leelawadee UI" w:hAnsi="Leelawadee UI" w:eastAsia="Leelawadee UI" w:cs="Leelawadee UI"/>
        </w:rPr>
        <w:t>ໂດຍອາໄສຄໍາອະທິບາຍຂອງ Ellen White ທີ່ວ່າ ສ່ວນຂອງພຣະທຳດານີເອນທີ່ບໍ່ໄດ້ປະທັບຕາ ແລະທີ່ກ່ຽວກັບວັນສຸດທ້າຍນັ້ນ ກໍ່ໃຫ້ເກີດ “ການເພີ່ມພູນແຫ່ງຄວາມຮູ້” ທີ່ຕຽມປະຊາຊົນໜຶ່ງໃຫ້ຢືນຢັດໄດ້. “ນ້ຳມັນ” ຖືກລະບຸວ່າແມ່ນພຣະວິນຍານບໍລິສຸດ, ຂ່າວສານແຫ່ງສະຫວັນ ແລະລັກສະນະນິໄສໃນຄໍາອຸປະມາເລື່ອງພົມມະຈາຣີສິບຄົນ. ການເປີດອອກຈາກການປະທັບຕານັ້ນໄດ້ກະຕຸ້ນຂະບວນການທົດສອບສາມປະການຂອງ Daniel 12:10, ໃນນັ້ນຫຼາຍຄົນໄດ້ “ຖືກຊໍາລະ, ຖືກເຮັດໃຫ້ຂາວ, ແລະຖືກທົດລອງ.” ປະຫວັດສາດນີ້ເປັນຕົວແທນຂອງຫຼາຍຈຸດພະຍາກອນ ເມື່ອຄໍາພະຍາກອນຖືກເປີດອອກຈາກການປະທັບຕາ ໂດຍເລີ່ມຕົ້ນໃນປີ 1989, ວັນທີ 11 ກັນຍາ 2001, ແລະສິ້ນສຸດໃນເດືອນກໍລະກົດ 2023. ການເປີດອອກຈາກການປະທັບຕາອັນຫຼາຍຫຼາຍເຫຼົ່ານັ້ນເປັນຕົວແທນຂອງຊ່ວງເວລາຈາກ 1989 ຈົນເຖິງ 9/11, ຊ່ວງເວລາຈາກ 9/11 ຈົນເຖິງກົດໝາຍວັນອາທິດທີ່ກໍາລັງຈະມາໃນໄວໆນີ້, ແລະຊ່ວງເວລາແຫ່ງການລໍຖ້າຈາກວັນທີ 18 ກໍລະກົດ 2020 ຈົນເຖິງ 31 ທັນວາ 2023 ເມື່ອຂ່າວສານ Midnight Cry ຖືກເປີດອອກຈາກການປະທັບຕາຢ່າງຄ່ອຍໆ ຈົນເຖິງກົດໝາຍວັນອາທິດ.</w:t>
      </w:r>
    </w:p>
    <w:p>
      <w:pPr>
        <w:pStyle w:val="ArticleBody"/>
        <w:jc w:val="left"/>
      </w:pPr>
      <w:r>
        <w:rPr>
          <w:rFonts w:ascii="Leelawadee UI" w:hAnsi="Leelawadee UI" w:eastAsia="Leelawadee UI" w:cs="Leelawadee UI"/>
        </w:rPr>
        <w:t>ການປຸກໃຫ້ຜູ້ສະໝັກທັງຫຼາຍຕື່ນຂຶ້ນເພື່ອຈະຢູ່ໃນຈຳນວນໜຶ່ງແສນສີ່ໝື່ນສີ່ພັນ ຊຶ່ງຖືກເປັນຕົວແທນໂດຍກະດູກແຫ້ງໃນ ເອເຊກຽນ 37 ແລະໂດຍພະຍານສອງຄົນໃນ ພຣະນິມິດ 11 ຜູ້ຊຶ່ງລຸກຢືນເມື່ອເຕັມບໍລິບູນດ້ວຍພຣະວິນຍານ ນັ້ນສຳເລັດຂຶ້ນໂດຍການແກະຕາປະທັບ. ຖ້າປະຊາຊົນຂອງພຣະເຈົ້າບໍ່ຕື່ນຂຶ້ນຮັບ “ແສງສະຫວ່າງອັນລ້ຳຄ່າ” ນີ້ ຊຶ່ງສະແດງອັນຕະລາຍຕ່າງໆ ເຊັ່ນ ອຳນາດສັນຕະປາປາ ແລະ ກົດໝາຍວັນອາທິດ ພວກເຂົາຈະຖືກລ່ອນອອກໂດຍຄຳສອນນອກຮີດ (ແຍກແກບອອກຈາກເຂົ້າສາລີ). ຫຼັກໝາຍແຫ່ງຄຳພະຍາກອນໃນຍຸກກ່ອນໜ້າ ເຊັ່ນ Blair Bill ປີ 1888 ແລະ Patriot Act ຖືກລະບຸວ່າເປັນຄຳເຕືອນແຫ່ງຄຳພະຍາກອນ. ບົດຄວາມນີ້ລະບຸວ່າ ບັນດາເສັ້ນປະຫວັດສາດແຫ່ງຄຳພະຍາກອນທັງໝົດກ່ອນໜ້າ ທີ່ຖືກເປັນຕົວແທນຢູ່ໃນ ດານີເອນ ບົດ 11 ນັ້ນ ຖືກທຳຊ້ຳອີກໃນຂໍ້ 40-45. ບົດຄວາມນີ້ລະບຸອີກວ່າ ຮູບຂອງສັດຮ້າຍຖືກສ້າງຂຶ້ນກ່ອນໃນສະຫະລັດ ແລະຕໍ່ມາໃນໂລກ ຕາມແບບຢ່າງທີ່ສະແດງໂດຍ 321 ແລະ ກົດໝາຍວັນອາທິດຄັ້ງທຳອິດ ຕິດຕາມດ້ວຍຮູບຂອງສັດຮ້າຍໃນລະດັບໂລກ ທີ່ຖືກເປັນແບບໂດຍ 538 ເມື່ອ ມີຄາເອນ ລຸກຂຶ້ນ ແລະ ເວລາແຫ່ງການທົດລອງສິ້ນສຸດລົງ.</w:t>
      </w:r>
    </w:p>
    <w:p>
      <w:pPr>
        <w:pStyle w:val="ArticleBody"/>
        <w:jc w:val="left"/>
      </w:pPr>
      <w:r>
        <w:rPr>
          <w:rFonts w:ascii="Leelawadee UI" w:hAnsi="Leelawadee UI" w:eastAsia="Leelawadee UI" w:cs="Leelawadee UI"/>
        </w:rPr>
        <w:t>ບົດຄວາມທີສອງໃນສີ່ບົດຄວາມນັ້ນ ດຳເນີນກອບໂຄງຄຳພະຍາກອນຕໍ່ໄປ ໂດຍລະບຸວ່າ Patriot Act ປີ 2001 ເປັນການ “ເວົ້າ” ຂອງສະຫະລັດ ໃນການສຳເລັດຕາມພຣະນິມິດ 13:11. Patriot Act ເປັນການປະຕິເສດລັດຖະທຳນູນຄັ້ງທຳອິດໃນສາມຄັ້ງ ຊຶ່ງຂະໜານກັນກັບສາມໝຸດໝາຍທີ່ຕົ້ນເລີ່ມຂອງອານາຈັກທີຫົກແຫ່ງຄຳພະຍາກອນພຣະຄຳພີ; 1776 Declaration of Independence, 1789 Constitution, ແລະ 1798 Alien and Sedition Acts. ຮ່າງກົດໝາຍ Blair Bill ທີ່ລົ້ມເຫຼວໃນປີ 1888, ຊຶ່ງເປັນຄວາມພະຍາຍາມອອກກົດໝາຍວັນອາທິດແຫ່ງຊາດ ໄດ້ຖືກຖອນອອກ ດັ່ງເຊັ່ນການລ້ອມຂອງ Cestius ໃນປີ 66; ທັງສອງເປັນແບບຢ່າງລ່ວງໜ້າຂອງປີ 2001, ເມື່ອ Patriot Act ໄດ້ເລີ່ມຕົ້ນໄລຍະແຫ່ງການທົດສອບກ່ຽວກັບຮູບສັດຮ້າຍໃນສະຫະລັດ. Patriot Act ສອດຄ່ອງກັບ 1776, ແລະແທນທີ່ກົດໝາຍຈາລີດປະເພນີອັງກິດທີ່ວ່າ “ບໍລິສຸດຈົນກວ່າຈະພິສູດວ່າຜິດ” ດ້ວຍກົດໝາຍແພ່ງໂຣມັນທີ່ວ່າ “ຜິດຈົນກວ່າຈະພິສູດວ່າບໍລິສຸດ.” ໝຸດໝາຍກາງ, ຊຶ່ງຖືກແທນໂດຍ 1789—Pelosi Trials ທີ່ເລີ່ມຂຶ້ນໃນເດືອນມັງກອນ 2022—ໄດ້ຢຽບຢ່ຳທັງຂະບວນການອັນຊອບທຳໃນດ້ານຂັ້ນຕອນ ແລະໃນດ້ານເນື້ອຫາ ຜ່ານການນຳກົດໝາຍມາໃຊ້ເປັນອາວຸດທາງການເມືອງ, ປະຕິບັດການ false-flag, ແລະການສໍ້ລາດຂອງໜ່ວຍງານ, ໂດຍເປີດເຜີຍປະຕິເສດສິດພື້ນຖານ. ສາມໝຸດໝາຍແຫ່ງການເວົ້ານີ້ ໃນ Patriot Act ປີ 2001, Pelosi Trials ປີ 2022, ແລະກົດໝາຍວັນອາທິດທີ່ກຳລັງຈະມາ ໄດ້ປະຕິເສດທຸກຫຼັກການຂອງລັດຖະທຳນູນສະຫະລັດຢ່າງຄ່ອຍໆ ແລະເປັນລຳດັບ.</w:t>
      </w:r>
    </w:p>
    <w:p>
      <w:pPr>
        <w:pStyle w:val="ArticleBody"/>
        <w:jc w:val="left"/>
      </w:pPr>
      <w:r>
        <w:rPr>
          <w:rFonts w:ascii="Leelawadee UI" w:hAnsi="Leelawadee UI" w:eastAsia="Leelawadee UI" w:cs="Leelawadee UI"/>
        </w:rPr>
        <w:t>ແລ້ວຝ່າຍໂປຣແຕສແຕນກໍຈັບມືກັບລະບົບໂປປ໌ ແລະ ລັດທິວິນຍານນິຍົມໃນສະຫະພັນສາມປະການ; ໃນຈຸດນັ້ນ ສະຫະລັດອາເມຣິກາກ່າວດັ່ງມັງກອນ, ສ້າງຮູບຂອງສັດຮ້າຍຂຶ້ນຢ່າງສົມບູນ, ເຕັມຖ້ວຍແຫ່ງໄລຍະທົດລອງຂອງຕົນ, ແລະ ສິ້ນສຸດລົງໃນຖານະອານາຈັກທີຫົກ. ຈາກນັ້ນ ການຫັນຫຼັງຈາກພຣະເຈົ້າຂອງຊາດ ກໍຖືກຕາມມາດ້ວຍຄວາມພິນາດຂອງຊາດ. ການກ່າວອອກມາໃນກົດໝາຍວັນອາທິດນັ້ນ ຖືກເປັນແບບໄວ້ໂດຍຈຸດເລີ່ມຕົ້ນ ແລະ ກົດໝາຍວັນອາທິດສະບັບທຳອິດຂອງ Constantine ໃນປີ 321, ແລະ ຈາກນັ້ນ ຈຸດສິ້ນສຸດ ແລະ ກົດໝາຍວັນອາທິດສະບັບສຸດທ້າຍ ຖືກເປັນຕົວແທນໂດຍປີ 538.</w:t>
      </w:r>
    </w:p>
    <w:p>
      <w:pPr>
        <w:pStyle w:val="ArticleBody"/>
        <w:jc w:val="left"/>
      </w:pPr>
      <w:r>
        <w:rPr>
          <w:rFonts w:ascii="Leelawadee UI" w:hAnsi="Leelawadee UI" w:eastAsia="Leelawadee UI" w:cs="Leelawadee UI"/>
        </w:rPr>
        <w:t>ເຫດການທັງໝົດເຫຼົ່ານີ້ຖືກຊ່ອນໄວ້ພາຍໃນປະຫວັດສາດແຫ່ງຄຳພະຍາກອນຂອງ ດານີເອນ 11:40, ຊຶ່ງດຳເນີນຄຽງຄູ່ກັບເສັ້ນ Millerite ແລະ ເສັ້ນຈາກພຣະຄຣິດເຖິງກາງແຂນດ້ວຍ. ພຣະນິມິດ 12:15–16 ພັນລະນາລັດທຳມະນູນວ່າເປັນ “ແຜ່ນດິນໂລກ” ທີ່ເຄີຍກືນນ້ຳຖ້ວມແຫ່ງການຂົ່ມເຫັງຂອງມັງກອນ, ແຕ່ໃນທີ່ສຸດຈະເວົ້າເໝືອນມັງກອນໃນກົດໝາຍວັນອາທິດທີ່ຈະມາໃນໄມ່ຊ້ານີ້. ຄຳເຕືອນຂອງ Ellen White ໃນ Testimonies, ເຫຼັ້ມ 5 (ໜ້າ 711 ແລະ 451–452) ທີ່ວ່າ ກົດໝາຍທາງສາສະໜາໃດໆກໍຕາມທີ່ຍອມອ່ອນຂໍ້ໃຫ້ແກ່ອຳນາດສັນຕະປາປາ, ແລະທີ່ວ່າກົດໝາຍວັນອາທິດຈະເປີດເຜີຍຈິດໃຈຂອງມັງກອນ; ຢືນຢັນວ່າ ສາມຂັ້ນຕອນຂອງປີ 1776, 1789, 1798 ແມ່ນໝຸດໝາຍທີ່ເປັນແບບຢ່າງຂອງຂະບວນການທົດສອບສາມຂັ້ນຕອນສຸດທ້າຍ ຊຶ່ງສິ້ນສຸດລົງທີ່ການທົດສອບສຸດທ້າຍ ແລະ ຂະບວນການທົດສອບນັ້ນເອງແມ່ນສິ່ງທີ່ຕຽມພຣະຊົນຂອງພຣະເຈົ້າໃຫ້ສາມາດຍືນຢູ່ໄດ້.</w:t>
      </w:r>
    </w:p>
    <w:p>
      <w:pPr>
        <w:pStyle w:val="ArticleBody"/>
        <w:jc w:val="left"/>
      </w:pPr>
      <w:r>
        <w:rPr>
          <w:rFonts w:ascii="Leelawadee UI" w:hAnsi="Leelawadee UI" w:eastAsia="Leelawadee UI" w:cs="Leelawadee UI"/>
        </w:rPr>
        <w:t>ບົດຄວາມທີສາມໄດ້ຂະຫຍາຍຄໍາເຕືອນຂອງ Ellen White ໃນ Testimonies, volume 5, pages 451–452 ຕື່ມອີກ, ໂດຍຢືນຢັນວ່າ ກົດໝາຍວັນອາທິດທີ່ຈະມາເຖິງໃນໄວໆນີ້ໃນສະຫະລັດອາເມຣິກາ ເປັນຈຸດຊີ້ຂາດເມື່ອຊາດນັ້ນຕັດຂາດຕົນເອງອອກຈາກຄວາມຊອບທໍາຢ່າງສົມບູນ, ບັນລຸການຮ່ວມສາມຝ່າຍ (ໂປຣເຕສຕັນຈັບມືກັບໂຣມັນນິຍົມ ແລະ ວິນຍານນິຍົມ). ຈາກນັ້ນ ສະຫະລັດອາເມຣິກາຈະປະຕິເສດຫຼັກການຕາມລັດຖະທໍາມະນູນທຸກປະການໃນຖານະລັດຖະບານໂປຣເຕສຕັນແລະສາທາລະນະລັດ, ແລະ ເຜີຍແຜ່ຄວາມລຸ່ມຫຼົງແບບສັນຕະປາປາ. ນີ້ຄືເຄື່ອງໝາຍວ່າ ຂອບເຂດແຫ່ງຄວາມອົດກັ້ນຂອງພຣະເຈົ້າໄດ້ຖືກບັນລຸແລ້ວ, ດັ່ງນັ້ນຖ້ວຍແຫ່ງຄວາມຊົ່ວຊ້າຂອງຊາດນັ້ນຈຶ່ງເຕັມ, ກະຕຸ້ນໃຫ້ທູດສະຫວັນແຫ່ງຄວາມເມດຕາຈາກໄປ ແລະ ເລີ່ມຕົ້ນຄວາມພິນາດຂອງຊາດ. ແລ້ວຄໍາຕອບຕໍ່ສຽງຮ້ອງຂອງບັນດາມໍລະນະສັກຂີຈາກຕາປະທັບທີຫ້າທີ່ວ່າ, “How long?” ກໍມາເຖິງ ເມື່ອກຸ່ມທີສອງຂອງມໍລະນະສັກຂີຂອງສັນຕະປາປາຖືກເຮັດໃຫ້ຄົບຈໍານວນ. ຈິດວິນຍານຂອງມັງກອນຖືກເປີດເຜີຍເມື່ອ “ການເຄື່ອນໄຫວວັນອາທິດ” ເວົ້າ—ໂດຍທໍາໜ້າທີ່ເປັນ “ສິ່ງອັນໜ້າກຽດຊັງແຫ່ງຄວາມຮ້າງເປົ່າ” ໃນຍຸກປະຈຸບັນ (ທີ່ດານີເອນໄດ້ກ່າວເຖິງ ແລະ ທີ່ພຣະຄຣິດໄດ້ອ້າງເຖິງ) ເປັນໝາຍສັນຍານໃຫ້ຫລົບໜີອອກຈາກເມືອງຕ່າງໆກ່ອນການທໍາລາຍຈະມາເຖິງ. ກົດໝາຍວັນອາທິດເປັນບົດສະຫຼຸບຂອງການປະຕິເສດລັດຖະທໍາມະນູນຢ່າງຄ່ອຍເປັນຄ່ອຍໄປ ຊຶ່ງໄດ້ເລີ່ມໃນປີ 2001 ດ້ວຍ Patriot Act (ຖືກພິມແບບໄວ້ລ່ວງໜ້າໂດຍ 1888 Blair Bills, ການປິດລ້ອມຂອງ Cestius ໃນປີ 66 AD, ພິທີບັບຕິສະມາຂອງພຣະຄຣິດ, August 11, 1840 ແລະ The Declaration of Independence).</w:t>
      </w:r>
    </w:p>
    <w:p>
      <w:pPr>
        <w:pStyle w:val="ArticleBody"/>
        <w:jc w:val="left"/>
      </w:pPr>
      <w:r>
        <w:rPr>
          <w:rFonts w:ascii="Leelawadee UI" w:hAnsi="Leelawadee UI" w:eastAsia="Leelawadee UI" w:cs="Leelawadee UI"/>
        </w:rPr>
        <w:t>ໄລຍະແຫ່ງການກໍ່ຮູບຂອງຮູບຈຳລອງຂອງສັດຮ້າຍໃນສະຫະລັດອາເມລິກາ ປະກອບມີແນວສາຍຄູ່ອັນສັບຊ້ອນ ໂດຍກ່ຽວພັນກັບ “ເຂົາ” ສອງອັນທີ່ຂະໜານກັນ ຄື ຝ່າຍ Republican (ການເມືອງ) ແລະ Protestant (ສາສະໜາ) ຊຶ່ງໃນທີ່ສຸດຈະຮ່ວມເຂົ້າເປັນໜຶ່ງໃນການບັງຄັບໃຊ້ກົດໝາຍວັນອາທິດໂດຍອຳນາດຂອງຄຣິດຈັກແລະລັດ. ຄວາມສຳພັນນີ້ສະທ້ອນເຖິງການຄວບຄຸມຂອງຍິງເໜືອສັດຮ້າຍຂອງສັດຮ້າຍຝ່າຍສັນຕະປາປາ ແລະຖືກສຳແດງອອກຢ່າງສົມບູນເມື່ອຫຼັກການແກນກາງຂອງລັດຖະທຳມະນູນ ຄື ການແຍກຄຣິດຈັກອອກຈາກລັດ ຖືກລົ້ມລ້າງ.</w:t>
      </w:r>
    </w:p>
    <w:p>
      <w:pPr>
        <w:pStyle w:val="ArticleBody"/>
        <w:jc w:val="left"/>
      </w:pPr>
      <w:r>
        <w:rPr>
          <w:rFonts w:ascii="Leelawadee UI" w:hAnsi="Leelawadee UI" w:eastAsia="Leelawadee UI" w:cs="Leelawadee UI"/>
        </w:rPr>
        <w:t>ໃນພາຍໃນ, ພາບລັກຂອງສັດເດຍລະສານທີ່ທົດສອບເວລາ ແມ່ນທົດສອບການກໍ່ຮ່າງນິໄສອຸປະນິໄສ (ພາບລັກຂອງພຣະຄຣິດ ກັບ ພາບລັກຂອງສັດເດຍລະສານຂອງຊາຕານ) ໃນທ່າມກາງມະນຸດທັງປວງ, ແຍກພວກຍິງພົມຈັນທີ່ສະຫລາດອອກຈາກພວກທີ່ໂງ່ເຂົາ, ໃນຂະນະທີ່ພາຍນອກໄດ້ລະບຸການຕໍ່ສູ້ທາງການເມືອງ, ພັນທະມິດ ແລະ ສັນຍາທີ່ຖືກລະເມີດໃນຍຸກສຸດທ້າຍ. ໄລຍະຈາກປີ 2001 ຈົນເຖິງກົດໝາຍວັນອາທິດ ເປັນການເລີ່ມຕົ້ນຂອງການປະພົມປະພາຍຂອງຝົນປາຍລະດູ (ເລີ່ມຕົ້ນເມື່ອທູດແຫ່ງ Revelation 18 ໄດ້ລົງມາໃນວັນທີ 11 ກັນຍາ 2001, ເຮັດໃຫ້ໂລກສະຫວ່າງຂຶ້ນຜ່ານການລົ້ມລົງຂອງອາຄານໃຫຍ່ໆຂອງນະຄອນນິວຢອກ). 9/11 ເລີ່ມຕົ້ນການຮ່ອນຮອຍຂອງລາວໂອດີເກຍນ ເຊັບເວັນທ໌-ເດ ແອດເວັນຕິສຶມ ໂດຍຜ່ານການຍອມຮັບ ຫຼື ການປະຕິເສດຂ່າວສານຂອງ “ມ້ວນນ້ອຍ” ທີ່ຈະຕ້ອງຖືກກິນດັ່ງໃນ Revelation 10. ເຂົ້າສາລີ ແລະ ຫຍ້າລ້າຍ ຍັງຄົງຢູ່ນຳກັນຈົນກວ່າການແຍກອອກຂອງພວກມັນໃນເວລາກົດໝາຍວັນອາທິດ, ເມື່ອຄົນຫນຶ່ງແສນສີ່ສິບສີ່ພັນຖືກຍົກຂຶ້ນເປັນທຸງສັນຍານ ແລະ ການມາເຖິງຂອງການເທລົງຢ່າງບໍລິບູນຂອງຝົນປາຍລະດູ ໃນລະຫວ່າງການກໍ່ຮ່າງພາບລັກຂອງສັດເດຍລະສານທົ່ວໂລກ, ຊຶ່ງຖືກເປັນແບບໂດຍ 321 ຫາ 538. ຫຼັງຈາກນັ້ນ ການໂຮມຮວບຂອງຝູງຊົນຈຳນວນຫຼາຍຈາກບາບີໂລນເລີ່ມຕົ້ນ ຈົນກວ່າ Michael ຈະລຸກຂຶ້ນ ແລະ ເວລາແຫ່ງການທົດລອງຈະປິດລົງ. ສິ່ງນີ້ສອດຄ່ອງກັບການພິພາກສາທີ່ເລີ່ມຕົ້ນກ່ອນໃນພຣະນິເວດຂອງພຣະເຈົ້າຕັ້ງແຕ່ 9/11, ແລ້ວຈຶ່ງໄປຫາພວກຄົນງານໃນຊົ່ວໂມງທີສິບເອັດຫຼັງກົດໝາຍວັນອາທິດ.</w:t>
      </w:r>
    </w:p>
    <w:p>
      <w:pPr>
        <w:pStyle w:val="ArticleBody"/>
        <w:jc w:val="left"/>
      </w:pPr>
      <w:r>
        <w:rPr>
          <w:rFonts w:ascii="Leelawadee UI" w:hAnsi="Leelawadee UI" w:eastAsia="Leelawadee UI" w:cs="Leelawadee UI"/>
        </w:rPr>
        <w:t>ບົດຄວາມທີສາມເນັ້ນຢ້ຳວ່າ ການຢູ່ລອດໃນຊ່ວງເວລາທີ່ລັດສະໝີແຫ່ງສະຫວັນ ແລະ ການຂົ່ມເຫັງໃນອະດີດຖືກຜະສົມເຂົ້າກັນແລະເກີດຊ້ຳອີກ ຈຳເປັນຕ້ອງມີຄວາມຊຳນານໃນຄຳພະຍາກອນລ່ວງໜ້າ ໂດຍຜ່ານວິທີການ “ບັນທັດເທິງບັນທັດ” ຕາມ Isaiah 28. ວິທີການນີ້ໄດ້ຖືກສະແດງເປັນແບບຢ່າງໂດຍບັນດາຜູ້ມີຄຸນຄ່າໃນຍຸກຂອງ Daniel, ສາວົກຂອງ Christ ກ່ອນວັນ Pentecost, ແລະ Shadrach, Meshach, ແລະ Abednego ທີ່ເຕົາໄຟ ຜູ້ຊຶ່ງເປັນແບບຢ່າງລ່ວງໜ້າຂອງຜູ້ທີ່ໄດ້ຕຽມພ້ອມແລ້ວທີ່ຈະຢືນຢ່າງໝັ້ນຄົງເທິງຄຳວ່າ “ມີຂຽນໄວ້ແລ້ວ,” ທ່າມກາງການກະທຳອັນນ່າພິສະວົງ ແລະ ການປອມແປງທັງຫຼາຍຂອງ Satan.</w:t>
      </w:r>
    </w:p>
    <w:p>
      <w:pPr>
        <w:pStyle w:val="ArticleBody"/>
        <w:jc w:val="left"/>
      </w:pPr>
      <w:r>
        <w:rPr>
          <w:rFonts w:ascii="Leelawadee UI" w:hAnsi="Leelawadee UI" w:eastAsia="Leelawadee UI" w:cs="Leelawadee UI"/>
        </w:rPr>
        <w:t>ບົດຄວາມທີສີ່ອະທິບາຍວ່າ ຂະບວນການທົດສອບແບບພະຍາກອນຂອງການກໍ່ຮ່າງຂຶ້ນຂອງຮູບຂອງສັດຮ້າຍໃນສະຫະລັດອາເມຣິກາ ດໍາເນີນຄຽງຄູ່ກັນ ແລະ ຖັກທໍປະສານເຂົ້າກັບໝຸດໝາຍທາງລັດຖະທໍານູນສາມປະການ (Patriot Act ໃນປີ 2001 ເປັນ “ການເວົ້າ” ເບື້ອງຕົ້ນ, Pelosi Trials ໃນປີ 2022 ເປັນຈຸດກາງ, ແລະ ກົດໝາຍວັນອາທິດເປັນຈຸດສຸດທ້າຍ). ຂະບວນການທົດສອບນີ້ຕຽມພວກພົມມະຈາຣີຜູ້ມີປັນຍາ (144,000) ໃຫ້ອົດທົນຜ່ານການທົດລອງອັນສູງສຸດແຫ່ງການຂົ່ມເຫັງ ຊຶ່ງເລີ່ມຕົ້ນໃນເວລາກົດໝາຍວັນອາທິດ ເມື່ອການຫັນເຫອອກຈາກພຣະເຈົ້າຂອງຊາດນໍາໄປສູ່ຄວາມພິນາດ. ຫຼັງຈາກນັ້ນ ຊາຕານປ່ອຍການປອມແປງອັນນ່າອັດສະຈັນອອກມາ (ອ້າງຕົນວ່າເປັນພຣະເຈົ້າພ້ອມດ້ວຍການອັດສະຈັນ), ແລະ ສະຫງ່າຣາສີແຫ່ງສະຫວັນປະສົມປະສານກັບການຂົ່ມເຫັງໃນອະດີດທີ່ເກີດຊ້ໍາອີກຄັ້ງ ເຮັດໃຫ້ປະຊາຊົນຂອງພຣະເຈົ້າສາມາດດໍາເນີນໄປໂດຍບໍ່ຫວັ່ນໄຫວໃນຄວາມສະຫວ່າງທີ່ສ່ອງອອກມາຈາກພຣະບັນລັງຂອງພຣະເຈົ້າ. ການຕຽມພ້ອມນີ້ສະທ້ອນເຖິງຍຸດທະສາດຂອງພຣະຄຣິດໃນ John six (ຕາມທີ່ໄດ້ອະທິບາຍໄວ້ໃນ The Desire of Ages, 394) ບ່ອນທີ່ພຣະອົງຊົງຍອມໃຫ້ມີການທົດສອບອັນຮຸນແຮງເພື່ອກໍາຈັດຜູ້ຕິດຕາມທີ່ສະແຫວງຫາຕົນເອງອອກຕັ້ງແຕ່ເຊົ້າ ອັນເປັນການເສີມກໍາລັງໃຫ້ແກ່ສາວົກທີ່ແທ້ຈິງສໍາລັບການທົດລອງສຸດທ້າຍຂອງພວກເຂົາ (Gethsemane, ການທໍລະຍົດ, ການຖືກຄຶງໄມ້ກາງແຂນ) ໂດຍການສະຖິດຢູ່ຂອງພຣະອົງ. ໃນທໍານອງດຽວກັນ ການທົດສອບເລື່ອງຮູບຂອງສັດຮ້າຍ—ຊຶ່ງຄອບຄຸມທັງການກໍ່ຮ່າງອຸປນິສັຍພາຍໃນ (ຮູບລັກຂອງພຣະຄຣິດ ຕໍ່ກັບ ຮູບສັດຮ້າຍຂອງຊາຕານ) ແລະ ການຮ່ວມມືລະຫວ່າງຄຣິດຕະຈັກກັບລັດພາຍນອກ ທີ່ພິກລ້າງຫຼັກການແຍກຄຣິດຕະຈັກອອກຈາກລັດ—ເຮັດການຮ່ອນຮ່ອນ Adventism ແຫ່ງ Laodicea. ການທົດສອບນີ້ຊໍາລະຜູ້ມີປັນຍາໃຫ້ບໍຣິສຸດໂດຍການຍອມຮັບຂ່າວສານທີ່ຍັງບໍ່ໄດ້ປະທັບຕາ ຜ່ານວິທີການ line-upon-line ຂອງ, Isaiah 28.</w:t>
      </w:r>
    </w:p>
    <w:p>
      <w:pPr>
        <w:pStyle w:val="ArticleBody"/>
        <w:jc w:val="left"/>
      </w:pPr>
      <w:r>
        <w:rPr>
          <w:rFonts w:ascii="Leelawadee UI" w:hAnsi="Leelawadee UI" w:eastAsia="Leelawadee UI" w:cs="Leelawadee UI"/>
        </w:rPr>
        <w:t>ແສງສະຫວ່າງທີ່ຖືກເປີດຜະນຶກແລ້ວ ແມ່ນແສງສະຫວ່າງແຫ່ງຕາປະທັບທີ່ເຈັດ (Revelation 8:1–5), ຊຶ່ງປາກົດເປັນໄຟທີ່ຖືກໂຍນລົງສູ່ແຜ່ນດິນໂລກ ເພື່ອເປັນຄໍາຕອບຕໍ່ຄໍາອະທິຖານຂອງພວກວິສຸດ, ດັ່ງທີ່ໄດ້ຖືກເປັນແບບໄວ້ໂດຍລິ້ນໄຟໃນການເທລົງຂອງວັນເພນເຕກົດ. ແສງສະຫວ່າງທີ່ຖືກເປີດຜະນຶກແລ້ວນັ້ນ ຍັງໄດ້ຖືກສະແດງໂດຍສຽງຮ້ອງຍາມທ່ຽງຄືນຂອງພວກ Millerite (ຊຶ່ງໄດ້ຈັດຕຽມການເຂົ້າໂດຍຄວາມເຊື່ອເຂົ້າສູ່ສະຖານບໍລິສຸດທີ່ສຸດ), ແລະຊຶ່ງຈະຖືກເຮັດໃຫ້ສໍາເລັດໃນສຽງຮ້ອງຍາມທ່ຽງຄືນສະໄໝໃໝ່ທີ່ຖືກເປີດຜະນຶກແລ້ວໃນເດືອນກໍລະກົດ 2023 ພາຍໃນປະຫວັດສາດທີ່ຊ່ອນເຮັ້ນຂອງ Daniel 11:40. ຂ່າວສານແຫ່ງການປະພົມພອນຂອງຝົນປາຍລະດູນັບແຕ່ 9/11 ພ້ອມທັງການເພີ່ມພູນຄວາມຮູ້ກ່ຽວກັບອໍານາດສັນຕະປາປາ ແລະກົດໝາຍວັນອາທິດ, ປະກອບຄຽງກັນກັບການເປີດຜະນຶກຂອງຟ້າຮ້ອງທັງເຈັດ, ແລະປະຫວັດສາດທີ່ຊ່ອນເຮັ້ນຂອງຂໍ້ທີ່ສີ່ສິບ ທັງໝົດນີ້ລ້ວນຖືກຄອບຄຸມຢູ່ພາຍໃນການເປີດຜະນຶກຂອງພຣະນິມິດແຫ່ງພຣະເຢຊູຄຣິດ. ຄວາມສ່ອງແຈ້ງທາງຄໍາພະຍາກອນຢ່າງລະອຽດກ່ຽວກັບການກໍ່ຮ່າງຂຶ້ນຂອງຮູບສັດຮ້າຍ; ຮວມທັງການຕໍ່ສູ້ຂອງເຂົາສັດສອງອັນຄື ພັກ Republican ແລະ Protestant, ພັກການເມືອງ, Adventism ແບບ Laodicean, ການປາກົດຂຶ້ນຂອງ 144,000, ວິບັດຄັ້ງທີສາມຂອງອິດສະລາມ, ຣັດເຊຍ, UN, ອໍານາດສັນຕະປາປາ, ແລະຄວາມຂະໜານກັນກັບ Hasmonaean ນັ້ນ ຈັດຕຽມພວກຄົນມີປັນຍາໃຫ້ສາມາດຮັບຮູ້ ແລະນໍາໄປໃຊ້ການນໍາພາຂອງພຣະເຈົ້າ ໂດຍບໍ່ລືມການຊົງນໍາໃນອະດີດ (Testimonies to Ministers, 31).</w:t>
      </w:r>
    </w:p>
    <w:p>
      <w:pPr>
        <w:pStyle w:val="ArticleBody"/>
        <w:jc w:val="left"/>
      </w:pPr>
      <w:r>
        <w:rPr>
          <w:rFonts w:ascii="Leelawadee UI" w:hAnsi="Leelawadee UI" w:eastAsia="Leelawadee UI" w:cs="Leelawadee UI"/>
        </w:rPr>
        <w:t>ໂດຍການກິນ “ມ້ວນໜັງສືນ້ອຍ” (ພຣະນິມິດ 10), ຄືການຮັບເອົາປະຫວັດສາດໄວ້ພາຍໃນລ່ວງໜ້າຜ່ານການສຶກສາແບບເບຣີອານ, ຄົນຈຳນວນໜຶ່ງແສນສີ່ໝື່ນສີ່ພັນໄດ້ຮັບຄວາມຢັ່ງຮູ້ແຈ້ງເພື່ອຢືນຢັນຢ່າງໝັ້ນຄົງເທິງຄຳວ່າ, “ມີຂຽນໄວ້ແລ້ວ,” ທ່າມກາງການຫຼອກລວງຂອງຊາຕານ. ການຕຽມພ້ອມຂອງພວກເຂົາເຮັດໃຫ້ຫຼີກພົ້ນຈາກການຖອຍຫຼັງໄປສູ່ຄວາມພິນາດ (ເຮັບເຣີ 10:37–39; ຮາບາກຸກ 2:4), ແລະຕໍ່ຈາກນັ້ນພວກເຂົາຖືກສຳແດງໃຫ້ປະຈັກເປັນຜູ້ຊະນະທີ່ໄດ້ຜ່ານການທົດລອງແລະການພິສູດແລ້ວ ຜູ້ຮັກສາພຣະບັນຍັດຂອງພຣະເຈົ້າ (ໂດຍສະເພາະຂໍ້ທີສີ່) ແລະຄວາມເຊື່ອຂອງພຣະເຢຊູ. ພວກເຂົາແມ່ນຜູ້ທີ່ຝ່າວິກິດຄັ້ງສຸດທ້າຍ ບ່ອນທີ່ຄົນຊອບທຳດຳລົງຊີວິດໂດຍຄວາມເຊື່ອ, ໄດ້ຮັບການປົກປ້ອງໂດຍທູດສະຫວັນ, ໃນຂະນະທີ່ຄົນໂງ່ເຂົາລາ (ຜູ້ປະຕິເສດວິທີດຳເນີນແລະຂ່າວສານ) ປະເຊີນກັບຄວາມຫຼົງຜິດຢ່າງແຮງ ແລະປາດສະຈາກຄວາມຫວັງ. ສິ່ງນີ້ສອດຄ່ອງກັບ Testimonies, volume 9 ບົດ For the Coming of the King, (ເລີ່ມຕົ້ນທີ່ໜ້າ 11) ພ້ອມດ້ວຍນັຍສັນຍາລັກ 9/11 ຂອງມັນ, ດັ່ງນັ້ນຈຶ່ງຊີ້ບອກວ່າຊ່ວງເວລາຈາກ 9/11 ຫາກົດໝາຍວັນອາທິດແມ່ນເວລາແຫ່ງການປະທັບຕາ ທີ່ບັນດາຜູ້ມີປັນຍາເຂົ້າໃຈການສຳເລັດຂອງດານີເອນບົດ 11 ແລະບໍ່ຢ້ານສິ່ງໃດເລີຍ ນອກຈາກການລືມການນຳພາຂອງພຣະເຈົ້າໃນປະຫວັດສາດອັນສັກສິດໃນອະດີດ.</w:t>
      </w:r>
    </w:p>
    <w:p>
      <w:pPr>
        <w:pStyle w:val="ArticleBody"/>
        <w:jc w:val="left"/>
      </w:pPr>
      <w:r>
        <w:rPr>
          <w:rFonts w:ascii="Leelawadee UI" w:hAnsi="Leelawadee UI" w:eastAsia="Leelawadee UI" w:cs="Leelawadee UI"/>
        </w:rPr>
        <w:t>ບົດຄວາມທັງສີ່ຮ່ວມກັນນຳສະເໜີການຕີຄວາມແບບຄຳພະຍາກອນກ່ຽວກັບພຣະຄຣິດ ໃນຖານະສິງໂຕແຫ່ງເຜົ່າຢູດາ ແລະເປັນອາລຟາກັບໂອເມກາ ຜູ້ຊົງເປີດຜະນຶກບາງຕອນໃນດານີເອນບົດທີ່ສິບເອັດໃນຫ້ວງເວລາສຳຄັນເພື່ອນຳພາຂະບວນການປະຕິຮູບສຸດທ້າຍຂອງຜູ້ໜຶ່ງແສນສີ່ໝື່ນສີ່ພັນ. ໃນປີ 1989, ນັບເປັນ 126 ປີຫຼັງຈາກ “ການກະບົດ” ຂອງອາດເວນຕິດໃນປີ 1863, ສິງໂຕໄດ້ເປີດຜະນຶກ ດານີເອນ 11:40–45, ເປີດເຜີຍການຫາຍດີຂອງບາດແຜຮ້າຍເຖິງຕາຍຂອງສັນຕະປາປາໃນປີ 1798 ຢູ່ໃນສະຫະພາບສາມປະການ (ມັງກອນ, ສັດຮ້າຍ, ແລະ ຜູ້ພະຍາກອນປອມ) ຂອງຂໍ້ທີ່ສີ່ສິບເອັດ ແລະນຳໄປສູ່ອາມາເກດດອນ, “ພູບໍລິສຸດອັນສະຫງ່າງາມ” ບ່ອນທີ່ສັນຕະປາປາໄດ້ຮັບການພິພາກສາສຸດທ້າຍຂອງນາງໃນຂໍ້ທີ່ສີ່ສິບຫ້າ. ການເປີດຜະນຶກນີ້ເປັນຈຸດລິ່ມຕົ້ນຂອງຂະບວນການ, ກ່ອຍໃຫ້ເກີດ “ຄວາມຮູ້ເພີ່ມຂຶ້ນ” (Selected Messages, book 2) ກ່ຽວກັບ “ສັນຕະປາປາ ແລະ ກົດໝາຍວັນອາທິດ”, ຊຶ່ງກະຕຸ້ນໃຫ້ເກີດການທົດສອບສາມປະການຄືການ “ຊຳລະໃຫ້ບໍລິສຸດ, ເຮັດໃຫ້ຂາວ, ແລະ ຖືກທົດລອງ” ດັ່ງທີ່ຖືກແທນໄວ້ໃນ ດານີເອນ 12:10.</w:t>
      </w:r>
    </w:p>
    <w:p>
      <w:pPr>
        <w:pStyle w:val="ArticleBody"/>
        <w:jc w:val="left"/>
      </w:pPr>
      <w:r>
        <w:rPr>
          <w:rFonts w:ascii="Leelawadee UI" w:hAnsi="Leelawadee UI" w:eastAsia="Leelawadee UI" w:cs="Leelawadee UI"/>
        </w:rPr>
        <w:t>ພວກເຮົາຈະສືບຕໍ່ຄວາມຄິດເຫຼົ່ານີ້ໃນບົດຄວາມຖັດໄປ.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ປະຫວັດສາດອັນຖືກປິດບັງຂອງຂໍ້ທີ່ສີ່ສິບ - ເລກຫ້າ</dc:title>
  <dc:subject>ການຟື້ນຟູບົດຄວາມສີ່ຂໍ້ທໍາອິດ</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