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ປະຫວັດສາດທີ່ຖືກປິດບັງຂອງຂໍ້ທີສີ່ສິບ - ເລກຫົກ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ສິບເອັດ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2026-04-02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ເມື່ອພວກເຮົາເລີ່ມສຶກສາປະຫວັດສາດທີ່ຖືກຊ່ອນໄວ້ ພວກເຮົາຈະພິຈາລະນາທັງເສັ້ນຄຳພະຍາກອນພາຍໃນ ແລະ ພາຍນອກ ຊຶ່ງບັດນີ້ເຂົ້າໃຈວ່າສອດຄ່ອງກັບປະຫວັດສາດນັບແຕ່ເວລາແຫ່ງອວະສານໃນຂໍ້ສີ່ສິບ ຈົນເຖິງກົດໝາຍວັນອາທິດໃນຂໍ້ສີ່ສິບເອັດ. ເສັ້ນພາຍໃນຂອງປະຫວັດຄຳພະຍາກອນນັ້ນ ຖືກກຳນົດໄວ້ໂດຍພຣະທຳພຣະນິມິດ ບົດທີສິບເອັດ ຂໍ້ທີສິບເອັດ. ເສັ້ນພາຍນອກຖືກກຳນົດໄວ້ໂດຍພຣະທຳດານີເອນ ບົດທີສິບເອັດ ຂໍ້ທີສິບເອັດ. ເສັ້ນພາຍນອກຂອງດານີເອນ 11—ຂໍ້ 11 ໄດ້ມາເຖິງໃນປະຫວັດສາດໃນປີ 2014, ແລະ ເສັ້ນພາຍໃນຂອງພຣະນິມິດ 11—ຂໍ້ 11 ໄດ້ມາເຖິງໃນປະຫວັດສາດໃນວັນທີ 31 ທັນວາ 2023. ເສັ້ນພາຍນອກເປັນຕົວແທນຂອງເຂົາສັດຝ່າຍພັກຣີພັບລິກັນຂອງສັດຮ້າຍຈາກແຜ່ນດິນໂລກ ແລະ ເສັ້ນພາຍໃນເປັນຕົວແທນຂອງເຂົາສັດຝ່າຍໂປຣແຕສແຕນຂອງສັດຮ້າຍຈາກແຜ່ນດິນໂລກ.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ສະຫະລັດອາເມລິກາ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ພຣະທຳພຣະນິມິດໄດ້ຊີ້ບອກວ່າ ມີຊາດໜຶ່ງທີ່ເປັນຫົວຂໍ້ຫຼັກໃນຍຸກສຸດທ້າຍ. ຊາດນັ້ນຄືສັດຮ້າຍຈາກແຜ່ນດິນ ຜູ້ບັງຄັບໃຫ້ໂລກທັງໝົດນະມັດສະການສັດຮ້າຍຈາກທະເລທີ່ເປັນສັນຕະປາປາ. ພຣະທຳພຣະນິມິດໄດ້ຊີ້ບອກຊາດຫຼັກພຽງຊາດດຽວ, ສະຫະພັນໜຶ່ງຂອງສິບຊາດ ແລະຄຣິສຕະຈັກປອມໜຶ່ງ. ຊາດນັ້ນຄືສະຫະລັດອາເມລິກາ, ຄືສັດຮ້າຍຈາກແຜ່ນດິນໃນບົດທີສິບສາມ; ຄຣິສຕະຈັກປອມນັ້ນຄືສັດຮ້າຍຈາກທະເລໃນບົດທີສິບສາມ; ແລະສະຫະພັນຄວາມຊົ່ວຮ້າຍຂອງສິບກະສັດຕາມພຣະຄຳພີ ຄືສະຫະປະຊາຊາດ. ອຳນາດທັງສາມນັ້ນ, ຊຶ່ງຖືກແທນໄວ້ເປັນມັງກອນ, ສັດຮ້າຍ ແລະຜູ້ພະຍາກອນປອມໃນພຣະນິມິດບົດທີສິບຫົກ, ນຳພາໂລກໄປສູ່ອາຣມາເກດດອນ.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ພວກມັນແຕ່ລະຢ່າງຖືກລະບຸໄວ້ໃນ ດານີເອນ 11 ຂໍ້ 40 ຫາ 45 ບ່ອນທີ່ຄຣິສຕະຈັກປອມມາເຖິງຈຸດຈົບຂອງນາງລະຫວ່າງທະເລທັງຫຼາຍ ແລະ ພູບໍລິສຸດອັນຮຸ່ງໂລດໃນຂໍ້ 45 ຊຶ່ງໃນທາງພູມສາດສອດຄ່ອງກັບອາມາເກດດອນໃນພຣະນິມິດ. ຂໍ້ 40 ເລີ່ມຕົ້ນໃນປີ 1798 ເມື່ອສັດຮ້າຍຈາກທະເລ ນັ້ນຄື ຄຣິສຕະຈັກປອມ ໄດ້ຮັບບາດແຜເຖິງຕາຍ ແລະ ຂໍ້ຄວາມຕອນນີ້ຈົບລົງດ້ວຍສັດຮ້າຍຈາກທະເລຕົວນັ້ນທີ່ຖືກຊຸບຊີວິດຄືນມາ ຜູ້ຊຶ່ງເປັນຍິງແພດໃນ ພຣະນິມິດ 17 ຕາຍເປັນຄັ້ງທີສອງ ດັ່ງນັ້ນຈຶ່ງເຮັດໃຫ້ຂໍ້ຄວາມຕອນນີ້ຈົບລົງຢູ່ບ່ອນດຽວກັນກັບບ່ອນທີ່ມັນເລີ່ມຕົ້ນ. ປະເທດຫຼັກໃນທັງພຣະທຳພຣະນິມິດ ແລະ ດານີເອນ ແມ່ນສະຫະລັດອາເມຣິກາ ຊຶ່ງເປັນສັດຮ້າຍຈາກແຜ່ນດິນໃນພຣະນິມິດ 13 ບົດແຫ່ງການກະບົດ. ສັດຮ້າຍຈາກແຜ່ນດິນນັ້ນ ກໍແມ່ນຜູ້ພະຍາກອນປອມໃນ ພຣະນິມິດ 16 ເຊັ່ນກັນ ແລະ ໃນ ດານີເອນ 11:40 ມັນຄືລົດຮົບ, ເຮືອ ແລະ ທະຫານມ້າ.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ຄວາມຈິງເພີຍເຄິ່ງດຽວ ກໍບໍ່ແມ່ນຄວາມຈິງແທ້ເລີຍ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ຊາດທີ່ເປັນຫົວຂໍ້ໃນທັງພຣະທຳດານີເອນແລະພຣະນິມິດໃນຍຸກສຸດທ້າຍນັ້ນ ຄື ສະຫະລັດອາເມລິກາ ແລະ ພຣະທຳດານີເອນບົດທີ 11 ເລີ່ມຕົ້ນໂດຍລະບຸຢ່າງຈົງໃຈເຖິງປະທານາທິບໍດີຄົນສຸດທ້າຍຂອງຊາດນັ້ນ. ຄວາມຈິງນີ້ເປັນຂໍ້ເທັດຈິງຕາມພຣະຄຳພີທີ່ໄດ້ຕັ້ງຢູ່ແລ້ວ ຊຶ່ງຊາວເຊເວັນທ໌ເດ ແອດເວນຕິສ ຝ່າຍເລົາດີເຊຍປະຕິເສດ ໂດຍຫຼົບຢູ່ຫຼັງຄວາມຈິງເພີຍເຄິ່ງໜຶ່ງ. ຄວາມຈິງເພີຍເຄິ່ງທີ່ພວກເຂົາຫຼົບຢູ່ຫຼັງໃນຫົວຂໍ້ນີ້ ຄື ການເຫັນພ້ອມຂອງພວກເຂົາວ່າ ສະຫະລັດອາເມລິກາແມ່ນທັງສັດຮ້າຍຈາກແຜ່ນດິນໃນພຣະນິມິດບົດທີ 13 ແລະຍັງເປັນສາດສະດາປອມໃນບົດທີ 16 ອີກດ້ວຍ; ແຕ່ພວກເຂົາປະຕິເສດທີ່ຈະເຫັນວ່າ ໂດນັນ ທຣຳ ແມ່ນຫົວຂໍ້ຫຼັກປະການໜຶ່ງຂອງຄຳພະຍາກອນໃນພຣະຄຳພີສຳລັບຍຸກສຸດທ້າຍ. ພຣະເຈົ້າບໍ່ຊົງປ່ຽນແປງເລີຍ ແລະເມື່ອພຣະອົງຊົງກະທຳກັບປະເທດເອຢິບ ຟາໂຣກໍເປັນຫົວຂໍ້ຫຼັກອັນໜຶ່ງຂອງປະຫວັດສາດແຫ່ງຄຳພະຍາກອນ; ຕໍ່ມາເມື່ອກັບບາບີໂລນ ເນບູກາດເນັດຊາ ແລະ ເບນຊັດຊາ ກໍຖືກເອີ້ນຊື່. ໄຊຣັສ ກໍຖືກເອີ້ນຊື່. ດາຣິອັສ ກໍຖືກເອີ້ນຊື່. ພຣະຄຳພີໄດ້ລະບຸໂດຍຈົງໃຈເຖິງຜູ້ປົກຄອງຄົນສຸດທ້າຍຂອງສັດຮ້າຍຈາກແຜ່ນດິນ ແລະນັ້ນບໍ່ແມ່ນການກ່າວອ້າງຢ່າງຜ່ານໆ. ຝ່າຍແອດເວນຕິສຮູ້ຢູ່ແລ້ວວ່າ ສະຫະລັດອາເມລິກາແມ່ນໃຜໃນຄຳພະຍາກອນຍຸກສຸດທ້າຍ ແຕ່ບໍ່ສາມາດເຫັນວ່າ ພຣະເຈົ້າຊົງກ່າວເຖິງທັງຊາດແລະຜູ້ນຳຂອງມັນໃນທຸກສະຖານະການແຫ່ງຄຳພະຍາກອນ ແລະປະຫວັດສາດສັກສິດກ່ອນໜ້ານັ້ນທັງໝົດລ້ວນເປັນພາບປະກອບຂອງຍຸກສຸດທ້າຍ.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ແກສັງໃນນິມິດສຸດທ້າຍ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ໂດນັລ ທຣຳ ແມ່ນຫົວຂໍ້ທຳອິດໃນນິມິດສຸດທ້າຍຂອງດານີເອນ, ຊຶ່ງເປັນຈຸດສູງສຸດຂອງນິມິດພະຍາກອນທັງປວງ, ບໍ່ແມ່ນພຽງແຕ່ໃນພຣະທຳດານີເອນເທົ່ານັ້ນ, ແຕ່ໃນພຣະຄຳພີທັງໝົດດ້ວຍ.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ຫົວຂໍ້ຂອງນິມິດສຸດທ້າຍແຫ່ງປະຫວັດສາດການພະຍາກອນພາຍໃນພຣະວັດຈະນະຂອງພຣະເຈົ້າ ແມ່ນ Donald Trump. ລາວແມ່ນສັນຍາລັກທີ່ລະບຸຮ່ອງຮອຍຍ່າງແຫ່ງຄໍາພະຍາກອນພາຍນອກໃນຍຸກສຸດທ້າຍ ຂອງປະຫວັດສາດທີ່ຖືກຊ່ອນໄວ້ຂອງຂໍ້ທີສີ່ສິບ. ລາວຍັງເປັນຈຸດເຊື່ອມທີ່ລະບຸແລະສະຖາປະນາແນວພາຍໃນຂອງຄົນໜຶ່ງແສນສີ່ໝື່ນສີ່ພັນ. ຄົນໜຶ່ງແສນສີ່ໝື່ນສີ່ພັນ ແມ່ນເຂົາໂປຣເຕສຕານ ຢູ່ເທິງສັດຮ້າຍແຫ່ງແຜ່ນດິນໂລກໃນ Revelation thirteen, ແລະ Donald Trump ເປັນຕົວແທນຂອງເຂົາຣີພັບລິກັນຂອງສັດຮ້າຍຕົວດຽວກັນນັ້ນ. ສັດຮ້າຍນັ້ນຄືລັດຖະທໍາມະນູນຂອງສະຫະລັດ ດັ່ງທີ່ຖືກເປັນຕົວແທນໂດຍລັດຖະບານແບບສາທາລະນະລັດຕາມລັດຖະທໍາມະນູນ ຊຶ່ງໃນເບື້ອງຕົ້ນໄດ້ວາງການແຍກອອກລະຫວ່າງເຂົາທັງສອງ, ແຕ່ໃນທີ່ສຸດກໍຮວມເຂົາທັງສອງເຂົ້າເປັນຮູບຂອງສັດຮ້າຍແຫ່ງທະເລຂອງສັນຕະປາປາ.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ນາງໄວທ໌ໄດ້ເຊື່ອມໂຍງຮູບປັ້ນຄໍາໃນດານີເອນ ບົດທີ 3 ຊໍ້າແລ້ວຊໍ້າອີກກັບກົດໝາຍວັນອາທິດໃນຍຸກສຸດທ້າຍ; ດັ່ງນັ້ນ ເນບູກາດເນັດຊາ ເປັນຕົວແທນຂອງຜູ້ໃດ? ອາດເວັນຕິສຶມຈະບອກທ່ານວ່າ ລາວແມ່ນສະຫະລັດອາເມລິກາ, ສັດຮ້າຍທີ່ຂຶ້ນຈາກແຜ່ນດິນໃນພຣະນິມິດ ບົດທີ 13, ຊຶ່ງເທົ່າກັບການລະບຸວ່າ ບາບີໂລນແມ່ນຜູ້ທີ່ໂຍນຊາດຣາກ, ເມຊາກ ແລະ ອາເບດເນໂກ ເຂົ້າໄປໃນໄຟ. ພຣະຄຳພີລະບຸວ່າ ເນບູກາດເນັດຊາເປັນຜູ້ທີ່ຮັບຜິດຊອບໃນເວລາຂອງກົດໝາຍວັນອາທິດ; ດັ່ງນັ້ນ ເນບູກາດເນັດຊາແມ່ນຜູ້ໃດ ຖ້າບໍ່ແມ່ນປະທານາທິບໍດີຜູ້ປົກຄອງໃນເວລາທີ່ກົດໝາຍວັນອາທິດທີ່ຈະມາໃນໄວໆນີ້ມາຮອດ?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ສາມ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ນິມິດສຸດທ້າຍຂອງດານີເອນ, ຊຶ່ງແມ່ນນິມິດແຫ່ງແມ່ນ້ຳຮິດເດເກນ, ຖືກແບ່ງອອກເປັນສາມບົດ ໂດຍແຕ່ລະບົດສອດຄ່ອງກັບລັກສະນະຂອງທູດສະຫວັນສາມອົງໃນພຣະນິມິດບົດທີສິບສີ່. ສາມບົດນັ້ນເປັນຕົວແທນຂອງທູດສະຫວັນອົງທຳອິດ, ອົງທີສອງ ແລະອົງທີສາມ, ແຕ່ພ້ອມກັນນັ້ນກໍເປັນຕົວແທນຂອງຂ່າວສານສຸດທ້າຍຂອງດານີເອນດ້ວຍ. ຂ່າວສານທຳອິດຂອງທ່ານໃນບົດທີໜຶ່ງກໍເປັນຕົວແທນຂອງທູດສະຫວັນສາມອົງໃນພຣະນິມິດບົດທີສິບສີ່ເຊັ່ນດຽວກັນ, ແລະໂດຍການເຮັດເຊັ່ນນັ້ນ ລາຍເຊັນຂອງອັນຟາ ແລະ ໂອເມກາ ຈຶ່ງຖືກປະທັບໄວ້ເທິງບົດທີໜຶ່ງ ແລະເທິງນິມິດແຫ່ງແມ່ນ້ຳຮິດເດເກນ.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ນິມິດສຸດທ້າຍຂອງດານີເອນຖືກຈັດວາງໄວ້ເທິງໂຄງສ້າງຂອງຄໍາພາສາເຮັບເຣີວ່າ “ຄວາມຈິງ,” ຊຶ່ງປະກອບຂຶ້ນດ້ວຍອັກສອນຕົວທີໜຶ່ງ, ຕົວທີສິບສາມ, ແລະຕົວສຸດທ້າຍຄືຕົວທີຊາວສອງຂອງອັກສອນຮີບຣູ. ບົດທີສິບລະບຸດານີເອນໃຫ້ເຫັນເປັນນັກສຶກສາຄໍາພະຍາກອນຜູ້ຖືກປ່ຽນແປງຈາກຄົນລາວດີເກຍໃຫ້ກາຍເປັນຄົນຟີລາເດນເຟຍໃນວັນທີຊາວສອງ. ຫຼັງຈາກນັ້ນ ດານີເອນໄດ້ຮັບກໍາລັງໃຫ້ເຂົ້າໃຈການເພີ່ມພູນຂອງຄວາມຮູ້ທີ່ຖືກເປີດຜະນຶກແລ້ວ ຊຶ່ງຖືກແທນຄວາມໝາຍໄວ້ໃນບົດທີສິບສອງ. ບົດທໍາອິດແລະບົດສຸດທ້າຍຂອງນິມິດນີ້ລະບຸດານີເອນໃຫ້ເຫັນເປັນສັນຍາລັກຂອງໜຶ່ງແສນສີ່ໝື່ນສີ່ພັນຄົນ ຜູ້ຊຶ່ງເປັນນັກສຶກສາຄໍາພະຍາກອນຢ່າງແທ້ຈິງ.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“ບໍ່ວ່າມະນຸດຈະມີຄວາມກ້າວໜ້າທາງສະຕິປັນຍາຫຼາຍປານໃດ ກໍຢ່າໃຫ້ເຂົາຄິດແມ່ນແຕ່ຊົ່ວຂະນະດຽວວ່າ ບໍ່ຈໍາເປັນຕ້ອງຄົ້ນຄວ້າພຣະຄໍາພີຢ່າງລະອຽດຖີ່ຖ້ວນ ແລະຢ່າງຕໍ່ເນື່ອງ ເພື່ອຮັບແສງສະຫວ່າງທີ່ຍິ່ງຂຶ້ນ. ໃນຖານະເປັນປະຊາຊົນໜຶ່ງ ພວກເຮົາຖືກເອີ້ນແຕ່ລະຄົນໃຫ້ເປັນນັກສຶກສາຄໍາພະຍາກອນ.” Testimonies,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ບົດທີໜຶ່ງໄດ້ລະບຸຄວາມຈິງດຽວກັນກັບນິມິດແມ່ນ້ຳຮິດເດເກນ, ແລະບົດທຳອິດຂອງນິມິດແມ່ນ້ຳຮິດເດເກນກໍໄດ້ລະບຸຄວາມຈິງດຽວກັນກັບບົດທີສາມ ແລະບົດສຸດທ້າຍຂອງມັນ. ພຣະທຳດານີເອນມີລາຍເຊັນຂອງ Alpha ແລະ Omega ເພາະວ່າບົດທີໜຶ່ງໄດ້ລະບຸຂະບວນການທົດສອບສາມຂັ້ນຂອງຂ່າວປະເສີດນິລັນດອນ ແລະບົດທີສິບສອງກໍເຊັ່ນດຽວກັນ. ແລ້ວພາຍໃນສາມບົດທີ່ປະກອບເປັນນິມິດສຸດທ້າຍຂອງດານີເອນນັ້ນ, ບົດທຳອິດແມ່ນ alpha ແລະບົດທີສາມແມ່ນ omega. ສິ່ງນີ້ສອດຄ່ອງກັບການທົດສອບຄັ້ງທຳອິດຂອງດານີເອນໃນເລື່ອງອາຫານທີ່ຈະກິນ ແລະການທົດສອບຄັ້ງທີສາມ ແລະຄັ້ງສຸດທ້າຍ ເມື່ອລາວຖືກຕັດສິນໂດຍເນບູກາດເນັດຊາຫຼັງຈາກສາມປີ. ການທົດສອບ alpha ໃນດານີເອນບົດທີໜຶ່ງ ແມ່ນກ່ຽວກັບວິທີການໃນການສຶກສາພຣະຄຳພີ ດັ່ງທີ່ຖືກເປັນຕົວແທນໂດຍການກິນອາຫານແບບບາບີໂລນ ຫຼືອາຫານມັງສະວິລັດ.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ຄວາມຊື່ສັດຂອງດານີເອນຕໍ່ວິທີການ “ເສັ້ນເທິງເສັ້ນ” ໄດ້ເຮັດໃຫ້ທ່ານຖືກພົບວ່າ “ໃນທຸກເລື່ອງແຫ່ງປັນຍາແລະຄວາມເຂົ້າໃຈ, ທີ່ກະສັດໄດ້ຊົງສອບຖາມເຂົາເຫຼົ່ານັ້ນ, ພຣະອົງຊົງພົບວ່າເຂົາດີກວ່າພວກນັກວິເສດແລະນັກໂຫລາສາດທັງປວງທີ່ຢູ່ໃນອານາຈັກຂອງພຣະອົງສິບເທົ່າ.” ໃນໂອເມກາຂອງບົດທີສິບສອງ, ຄົນທີ່ມີປັນຍາແມ່ນຜູ້ທີ່ເຂົ້າໃຈທຸກເລື່ອງແຫ່ງປັນຍາ ຊຶ່ງຖືກເພີ່ມພູນຂຶ້ນເມື່ອພຣະວັດຈະນະແຫ່ງຄຳພະຍາກອນຖືກເປີດຜະນຶກ. ບົດທີສິບສອງເປັນໂອເມກາຂອງບົດທີໜຶ່ງ, ແລະມັນຍັງເປັນໂອເມກາຂອງບົດທີສິບ, ອານຟາຂອງນິມິດຮິດເດເກນ. ໃນອານຟານັ້ນຄືບົດທີສິບ, ດານີເອນໄດ້ຕັ້ງໝັ້ນຢູ່ໃນປະສົບການຝ່າຍວິນຍານ ຊຶ່ງສອດຄ່ອງກັບການທີ່ຄົນມີປັນຍາໄດ້ຕັ້ງໝັ້ນຢູ່ໃນປະສົບການຝ່າຍສະຕິປັນຍາໃນບົດທີສິບສອງ. ບົດທີໜຶ່ງເນັ້ນໃຫ້ເຫັນວ່າ ແມ່ນວິທີການແຫ່ງການສຶກສາພຣະຄຳພີທີ່ເຮັດໃຫ້ນັກສຶກສາຄຳພະຍາກອນສາມາດຕັ້ງໝັ້ນຢູ່ໃນຄວາມຈິງ ທັງຝ່າຍວິນຍານແລະຝ່າຍສະຕິປັນຍາ ເພື່ອຈະຖືກປະທັບຕາ.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ໂດຍເປັນຕົວແທນຂອງນັກສຶກສາຄຳພະຍາກອນທີ່ແທ້ຈິງໃນຍຸກສຸດທ້າຍ, ດານີເອນ ແລະສາມບຸລຸດຜູ້ມີຄຸນຄ່າ ແມ່ນບັນດາຜູ້ມີປັນຍາ ຜູ້ທີ່ບໍ່ພຽງແຕ່ເຂົ້າໃຈການເພີ່ມພູນຂອງຄວາມຮູ້ທີ່ຖືກເປີດຜະນຶກໃນເວລາແຫ່ງອະວະສານໃນປີ 1989 ເທົ່ານັ້ນ, ແຕ່ພວກເຂົາຍັງເຂົ້າໃຈການເພີ່ມພູນຂອງຄວາມຮູ້ໃນ 9/11 ອີກດ້ວຍ. ໃນທີ່ສຸດ, ພວກເຂົາເຂົ້າໃຈການເພີ່ມພູນຂອງຄວາມຮູ້ທີ່ຖືກເປີດຜະນຶກໃນວັນທີ 31 ທັນວາ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ໃນການສະແຫວງຫາແສງສະຫວ່າງຝ່າຍຄຳພະຍາກອນຂອງພຣະເຈົ້າ, ພວກເຂົາຖືກປ່ຽນແປງຈາກຂະບວນການແອດເວນຕິສວັນທີເຈັດແຫ່ງເລົາດີເຊຍຂອງໜຶ່ງແສນສີ່ໝື່ນສີ່ພັນ ໄປສູ່ຂະບວນການແຫ່ງຟີລາເດນເຟຍຂອງໜຶ່ງແສນສີ່ໝື່ນສີ່ພັນ. ເມື່ອການປ່ຽນແປງນັ້ນເກີດຂຶ້ນ, ພວກເຂົາຖືກແຍກອອກຈາກຜູ້ທີ່ໄດ້ຫຼົບໜີຈາກນິມິດແຫ່ງແວ່ນສ່ອງ.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ຂໍ້ຄວາມແຫ່ງການກະບົດຂອງມະນຸດ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 10 ແລະ 12 ກ່າວເຖິງຄົນຈໍານວນໜຶ່ງແສນສີ່ໝື່ນສີ່ພັນ, ເພາະວ່າບົດທັງສອງນັ້ນແມ່ນຂັ້ນຕອນທີໜຶ່ງ ແລະ ຂັ້ນຕອນທີສາມໃນໂຄງຮ່າງແຫ່ງຄວາມຈິງ. ເມື່ອໄດ້ຮັບກໍາລັງໂດຍປະສົບການພາຍໃນຈາກນິມິດກະຈົກເງົາໃນບົດທີ 10 ພ້ອມທັງໄດ້ຮັບຄວາມສ່ອງແຈ້ງດ້ວຍຄວາມເຂົ້າໃຈທີ່ຖືກເປີດຜະນຶກອອກແລ້ວໃນດານີເອນ 12, ພວກເຂົາຈະຕ້ອງປະກາດຂ່າວສານເລື່ອງການກະບົດຂອງມະນຸດ. ຂ່າວສານເລື່ອງການກະບົດຂອງມະນຸດນັ້ນຖືກແທນໂດຍພຣະທໍາດານີເອນ ແລະ ພຣະນິມິດ, ແລະ ຂ່າວສານເລື່ອງການກະບົດນັ້ນຖືກຈັດວາງໄວ້ພາຍໃນໂຄງຮ່າງຄໍາພະຍາກອນຂອງບັນດາອານາຈັກໃນຄໍາພະຍາກອນແຫ່ງພຣະຄໍາພີທີ່ຖືກສະແດງໄວ້ໃນດານີເອນ. ສັນຍາລັກເຊິ່ງເປັນຄໍາພະຍາກອນຂອງຄໍາພະຍານເລື່ອງການກະບົດຂອງມະນຸດພາຍໃນພຣະທໍາດານີເອນນັ້ນ ໄດ້ຖືກແທນຢ່າງຄົບຖ້ວນໃນບົດທີ 11. ບົດທີ 11 ເປັນປະຫວັດສາດທີ່ເລີ່ມຕົ້ນຕັ້ງແຕ່ການສິ້ນສຸດຂອງບາບີໂລນ ແລະ ການເລີ່ມຕົ້ນຂອງພວກມີເດຍ ແລະ ເປີເຊຍ. ດັ່ງນັ້ນ ມັນຈຶ່ງເລີ່ມຕົ້ນດ້ວຍບາດແຜຮ້າຍແຮງຂອງບາບີໂລນ, ຊຶ່ງເປັນປະເພດລ່ວງໜ້າຂອງບາດແຜຮ້າຍແຮງຂອງລະບົບສັນຕະປາປາໃນປີ 1798. ເມື່ອບາດແຜຮ້າຍແຮງຂອງລະບົບສັນຕະປາປາໄດ້ຮັບການຮັກສາໃຫ້ດີຂຶ້ນໃນກົດໝາຍວັນອາທິດທີ່ກໍາລັງຈະມາເຖິງໃນໄວໆນີ້, ນາງກໍກາຍເປັນຫົວໜ້າຂອງສະຫະພັນສາມປະການຄື ພະຍານາກ, ສັດຮ້າຍ, ແລະ ຜູ້ພະຍາກອນປອມ. ແລ້ວນາງກໍເປັນຍິງນັ້ນທີ່ຂີ່ສັດຮ້າຍຢູ່ໃນພຣະນິມິດ 17, ແລະ ຍິງນັ້ນມີຄໍາວ່າ “ບາບີໂລນໃຫຍ່” ຂຽນຢູ່ເທິງໜ້າຜາກຂອງນາງ. ໃນກົດໝາຍວັນອາທິດທີ່ກໍາລັງຈະມາເຖິງໃນໄວໆນີ້ ບາດແຜຮ້າຍແຮງຂອງທັງບາບີໂລນ ແລະ ລະບົບສັນຕະປາປາ ໄດ້ຮັບການຮັກສາໃຫ້ດີຂຶ້ນ.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ການກະບົດຂອງມະນຸດ ຊຶ່ງຖືກເປັນຕົວແທນຕັ້ງແຕ່ເວລາຂອງບາບີໂລນຈົນເຖິງວາລະສຸດທ້າຍຂອງໂລກ ແມ່ນໂຄງຮ່າງຂອງພຣະຄຳພີດານີເອນ, ແລະ ບົດທີສິບເອັດແມ່ນຂໍ້ຄວາມພະຍາກອນພາຍນອກທີ່ບັນທຶກການກະບົດນັ້ນໃນຍຸກສຸດທ້າຍ. ຄຳພະຍານເຖິງການກະບົດທີ່ພົບເຫັນໃນບົດທີສິບເອັດນັ້ນ ສອດຄ່ອງກັບ ແລະ ຢູ່ພາຍໃນຫົກຂໍ້ສຸດທ້າຍຂອງບົດນັ້ນ. ຫົກຂໍ້ສຸດທ້າຍນັ້ນແມ່ນຂໍ້ຄວາມເລື່ອງການກະບົດຂອງມະນຸດ, ແລະ ຫົກຂໍ້ສຸດທ້າຍນັ້ນກໍຖືກເປັນຕົວແທນດ້ວຍ ແລະ ຢູ່ພາຍໃນປະຫວັດອັນຖືກຊ່ອນໄວ້ຂອງຂໍ້ທີສີ່ສິບ. ໃນການເຮັດເຊັ່ນນັ້ນ ພຣະຄຳພີດານີເອນຈຶ່ງຖືກຫຍໍ້ລົງເຫຼືອພຽງບົດດຽວ, ຊຶ່ງຕໍ່ມາກໍຖືກຫຍໍ້ລົງເຫຼືອຫົກຂໍ້ຂອງບົດນັ້ນເອງ, ແລະ ຈາກນັ້ນກໍຖືກຫຍໍ້ລົງອີກເຫຼືອພຽງປະຫວັດອັນຖືກຊ່ອນໄວ້ໃນເຄິ່ງຫຼັງຂອງຂໍ້ດຽວ.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ບົດທີສິບເອັດເປັນຕົວອັກສອນທີສິບສາມ ຊຶ່ງມີຕົວອັກສອນທຳອິດນຳໜ້າ ແລະ ຕົວອັກສອນສຸດທ້າຍຕາມຫຼັງຢູ່ໃນອັກສອນຮີບຣູ, ແລະ ຕົວທຳອິດກັບຕົວສຸດທ້າຍນັ້ນຍ່ອມເປັນອັນດຽວກັນສະເໝີ. ບົດທຳອິດຊີ້ໃຫ້ເຫັນຜູ້ມີປັນຍາຖືກແຍກອອກຈາກຜູ້ໂງ່ເຂລາໃນນິມິດແຫ່ງແວ່ນສ່ອງ, ແລະ ບົດສຸດທ້າຍຊີ້ໃຫ້ເຫັນຜູ້ມີປັນຍາຖືກແຍກອອກຈາກຜູ້ໂງ່ເຂລາໃນເວລາແຫ່ງການເປີດຜະນຶກ. ການດົນໃຈແຈ້ງແກ່ພວກເຮົາວ່າ ການຜະນຶກຂອງໜຶ່ງແສນສີ່ໝື່ນສີ່ພັນນັ້ນ ເປັນ “ການຕັ້ງໝັ້ນຢູ່ໃນຄວາມຈິງ ທັງທາງສະຕິປັນຍາ ແລະ ທາງຈິດວິນຍານ.” ບົດທີສິບຊີ້ໃຫ້ເຫັນການຜະນຶກຂອງໜຶ່ງແສນສີ່ໝື່ນສີ່ພັນໃນດ້ານຈິດວິນຍານ ແລະ ບົດທີສິບສອງສະແດງດ້ານສະຕິປັນຍາ. ບົດທີສິບຊີ້ໃຫ້ເຫັນການແຕະຕ້ອງສາມຄັ້ງ ແລະ ການປະສານສຳພັນສາມຄັ້ງກັບບັນດາສະຫວັນບຸກຄົນ. ບົດທີສິບສອງຊີ້ໃຫ້ເຫັນການຊຳລະໃຫ້ບໍລິສຸດສາມຂັ້ນຂອງຜູ້ມີປັນຍາ ຊຶ່ງສຳເລັດໂດຍການເພີ່ມພູນຂອງຄວາມຈິງພະຍາກອນໃນດ້ານສະຕິປັນຍາ ດັ່ງທີ່ກ່າວວ່າ “ຖືກຊຳລະໃຫ້ບໍລິສຸດ, ຖືກເຮັດໃຫ້ຂາວ ແລະ ຖືກທົດລອງ.” ເໝືອນດັ່ງທີ່ບົດທີສິບມີສອງສັນຍະລັກຂອງເລກສາມ ຄື ການແຕະຕ້ອງສາມຄັ້ງ ແລະ ການພົບພາກັບສະຫວັນສາມຄັ້ງ; ບົດທີສິບສອງກໍມີຂະບວນການທົດສອບສາມຂັ້ນ ພ້ອມທັງ ຄຳພະຍາກອນເລື່ອງເວລາສາມປະການ.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ການພົບພາກັນທາງສະຫວັນທັງສາມໃນບົດທີສິບນັ້ນ ມີລາຍເຊັນແຫ່ງຄວາມຈິງ ເພາະວ່າສິ່ງມີຊີວິດແຫ່ງສະຫວັນອົງທໍາອິດ ແລະ ອົງສຸດທ້າຍທີ່ມາປະຕິສຳພັນກັບດານີເອນ ແມ່ນທູດສະຫວັນກາບຣີເອນ ແລະ ອົງທີ່ຢູ່ກາງແມ່ນມີກາເອນ. ທູດສະຫວັນສາມອົງ, ແຕ່ພຣະຄຣິດແມ່ນທູດສະຫວັນໃນຂັ້ນຕອນທີສອງ. ການແຕະຕ້ອງທັງສາມ ເປັນຕົວແທນແຫ່ງການເສີມກຳລັງແກ່ດານີເອນແບບກ້າວໜ້າສາມຂັ້ນ. ພາຍໃນຂໍ້ຄວາມນັ້ນ ດານີເອນໄດ້ລະບຸນິມິດກະຈົກສ່ອງສາມຄັ້ງ, ແລະ ໃນການເຮັດເຊັ່ນນັ້ນ ລາວກໍາລັງຈັດວາງນິມິດກະຈົກສ່ອງທັງສາມໄວ້ພາຍໃນການອ້າງເຖິງນິມິດ mareh ເຈັດຄັ້ງໃນບົດທີສິບ. ສອງຄັ້ງ ຄໍາພາສາເຮັບເຣີ mareh ຖືກແປວ່າ “ຮູບລັກສະນະ,” ແລະ ອີກສອງຄັ້ງຖືກແປວ່າ “ນິມິດ,” ແລະ ອີກສາມຄັ້ງອື່ນກໍຖືກແປວ່າ “ນິມິດ.” “ອີກສາມຄັ້ງອື່ນ” ບໍ່ແມ່ນ mareh, ແຕ່ເປັນຮູບສະແດງເພດຍິງຂອງ mareh, ຊຶ່ງຄື marah. ບົດທີສິບມີການແຕະຕ້ອງສາມຄັ້ງແຫ່ງການເສີມກຳລັງແບບກ້າວໜ້າ, ມີການພົບພາທາງສະຫວັນສາມຄັ້ງທີ່ມີລາຍເຊັນແຫ່ງຄວາມຈິງ ແລະ ມີນິມິດກະຈົກສ່ອງສາມຄັ້ງ ຊຶ່ງເປັນສ່ວນໜຶ່ງໃນການອ້າງເຖິງເຈັດຄັ້ງເຖິງການປາກົດຂອງພຣະຄຣິດ.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ການປາກົດຕົວ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ສອງເທື່ອທີ່ mareh ຖືກແປວ່າ “ການປາກົດ” ສອດຄ່ອງກັບສອງເທື່ອທີ່ມັນຖືກແປວ່າ “ນິມິດ”. ເມື່ອພິຈາລະນາຮ່ວມກັນ ມັນຊີ້ບອກພຣະຄຣິດໃນຖານະເປັນສັນຍາລັກທີ່ປາກົດເປັນຫຼັກໝາຍຕາມທາງໃນປະຫວັດສາດຄຳພະຍາກອນ. ໃນພຣະທຳພຣະນິມິດ ບົດທີສິບ ມີທູດສະຫວັນອົງໜຶ່ງລົງມາ ແລະວາງຕີນຂ້າງໜຶ່ງເທິງແຜ່ນດິນ ແລະອີກຂ້າງໜຶ່ງເທິງທະເລ. ຊິດສະເຕີ White ແຈ້ງໃຫ້ພວກເຮົາຊາບວ່າ ທູດສະຫວັນອົງນັ້ນ “ບໍ່ແມ່ນຜູ້ອື່ນໃດນ້ອຍໄປກວ່າພຣະເຢຊູຄຣິດ.” ທູດສະຫວັນໃນພຣະນິມິດ ບົດທີສິບ ແມ່ນ “ການປາກົດ” ຂອງພຣະຄຣິດໃນປະຫວັດສາດຄຳພະຍາກອນ. ພຣະອົງປາກົດໃນຂໍ້ທີສິບສາມຂອງດານີເອນ ບົດທີແປດ ໃນນາມ Palmoni, ແລະຕັ້ງແຕ່ພຣະນິມິດ ບົດທີຫ້າ ເປັນຕົ້ນໄປ ພຣະອົງປາກົດເປັນສິງໂຕແຫ່ງເຜົ່າຢູດາ. ດານີເອນກຳລັງເປັນຕົວແທນຂອງຜູ້ຄົນໃນວາລະສຸດທ້າຍຜູ້ຕິດຕາມການປາກົດຕາມຄຳພະຍາກອນຂອງພຣະຄຣິດ ບ່ອນໃດກໍຕາມທີ່ພຣະອົງອາດສະເດັດໄປ. ຖ້າພວກເຂົາສັດຊື່ໃນການເຮັດເຊັ່ນນັ້ນ ພວກເຂົາຈະຖືກນຳໄປສູ່ນິມິດແຫ່ງກະຈົກສ່ອງ ບ່ອນທີ່ຜູ້ບໍ່ສັດຊື່ຫຼົບໜີ.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ການຊໍາລະໃຫ້ບໍລິສຸດເປັນສາມຂັ້ນຕອນໃນບົດທີສິບສອງ ຊຶ່ງຕັ້ງຢູ່ເທິງຄວາມເຂົ້າໃຈແຫ່ງຄວາມຮູ້ທີ່ເພີ່ມພູນຂຶ້ນເມື່ອຄໍາພະຍາກອນຖືກເປີດຜະນຶກ ໄດ້ຖືກຄຽງຄູ່ໄປກັບ “ຄໍາພະຍາກອນເລື່ອງເວລາ” ສາມປະການ ຊຶ່ງເປັນຕົວແທນແຫ່ງການສໍາເລັດສົມບູນສາມຢ່າງທີ່ແຕກຕ່າງກັນ ສໍາລັບແຕ່ລະຂໍ້ພຣະຄໍາທັງສາມ. ໜຶ່ງພັນສອງຮ້ອຍຫົກສິບປີໃນຂໍ້ທີເຈັດ, ໜຶ່ງພັນສອງຮ້ອຍເກົ້າສິບປີໃນຂໍ້ທີສິບເອັດ, ແລະ ໜຶ່ງພັນສາມຮ້ອຍສາມສິບຫ້າປີໃນຂໍ້ທີສິບສອງ ໄດ້ບົ່ງຊີ້ເຖິງສາມຂໍ້ພຣະຄໍາ ຊຶ່ງແຕ່ລະຂໍ້ມີຄໍາພະຍາກອນເລື່ອງເວລາ ທີ່ໄດ້ສໍາເລັດແລ້ວໃນປະຫວັດສາດ ແລະ ຕໍ່ຈາກນັ້ນພວກມິນເລີໄລທ໌ໄດ້ຮັບຮູ້ວ່າເປັນການຢືນຢັນທາງປະຫວັດສາດຂອງຂ່າວສານທີ່ພວກເຂົາໄດ້ປະກາດ. ຄໍາພະຍາກອນໃນຂໍ້ພຣະຄໍາ, ການສໍາເລັດໃນປະຫວັດສາດ, ແລະ ການນໍາໃຊ້ປະຫວັດສາດນັ້ນຂອງພວກມິນເລີໄລທ໌ ລ້ວນເປັນພະຍານແກ່ການສໍາເລັດໃນວັນສຸດທ້າຍຂອງຄໍາພະຍາກອນທັງສາມນັ້ນ. ແຕ່ການນໍາໃຊ້ເລື່ອງເວລາຂອງພວກມິນເລີໄລທ໌ບໍ່ມີຄວາມໃຊ້ໄດ້ອີກຕໍ່ໄປແລ້ວ, ດັ່ງນັ້ນ ການອ້າງອີງເຖິງເວລາໃນຂໍ້ພຣະຄໍາເຫຼົ່ານັ້ນຈຶ່ງຕ້ອງນໍາໃຊ້ເປັນສັນຍາລັກ ບໍ່ແມ່ນເປັນເວລາ. ສັນຍາລັກນັ້ນໄດ້ຮັບການສະຖາປະນາໄວ້ໃນຂໍ້ພຣະຄໍາເຫຼົ່ານັ້ນ ໂດຍຜ່ານການນໍາໃຊ້ຂໍ້ພຣະຄໍານັ້ນ, ການສໍາເລັດຂອງຂໍ້ພຣະຄໍານັ້ນໃນປະຫວັດສາດ, ແລະ ການນໍາສະເໜີຂ່າວສານຂອງພວກມິນເລີໄລທ໌.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ລຳດັບເວລາແຫ່ງການກະບົດຂອງມະນຸດໃນບົດທີສິບເອັດ ໄດ້ຖືກຖັກທໍປະສານເຂົ້າດ້ວຍພັນທະສັນຍາ, ສົນທິສັນຍາ ແລະພັນທະສັນຍາຕ່າງໆ. ພັນທະສັນຍາຂອງມະນຸດທີ່ຖືກສະແດງຢູ່ໃນປະຫວັດຂອງບົດທີສິບເອັດ ຖືກນຳມາປຽບທຽບກັບພັນທະສັນຍາຝ່າຍພຣະເຈົ້າ.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“ໃນວັນສຸດທ້າຍແຫ່ງປະຫວັດສາດຂອງໂລກນີ້, ພັນທະສັນຍາຂອງພຣະເຈົ້າກັບປະຊາຊົນຂອງພຣະອົງຜູ້ຮັກສາພຣະບັນຍັດ ຈະຖືກຕໍ່ອາຍຸຂຶ້ນໃໝ່.”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ໂຣມໄດ້ສ້າງຕັ້ງນິມິດທັງໝົດ, ແລະເມື່ອໂຣມສັນຕະປາປາໄດ້ຮັບການກ່າວເຖິງເປັນຄັ້ງທຳອິດໃນບົດທີສິບເອັດ, ນາງຖືກລະບຸວ່າເປັນ “ພວກທີ່ປະຖິ້ມພັນທະສັນຍາອັນບໍລິສຸດ.” ເສັ້ນພາຍໃນໃນດານີເອນບົດທີສິບເອັດ, ຊຶ່ງກໍແມ່ນເສັ້ນພາຍໃນພາຍໃນປະຫວັດສາດທີ່ຊ່ອນເຮືອນຂອງຂໍ້ສີ່ສິບ, ເປັນຕົວແທນຂອງຜູ້ທີ່ເຂົ້າສູ່ພັນທະສັນຍາກັບພຣະເຈົ້າໃນວັນສຸດທ້າຍ, ແລະເສັ້ນພາຍນອກລະບຸບັນດາຜູ້ທີ່ປະຖິ້ມພັນທະສັນຍານັ້ນເອງ. ໃນການສະແດງເຖິງຈຳພວກຜູ້ທີ່ຈະບໍ່ໄດ້ຮັບປະໂຫຍດຈາກການເພີ່ມພູນແຫ່ງຄວາມຮູ້ໃນວັນສຸດທ້າຍ, ປະຫວັດສາດພາຍນອກຂອງພວກເຂົາຖືກຖັກທໍລົງໄວ້ເທິງເສັ້ນດ້າຍແຫ່ງຄຳພະຍາກອນຂອງສັນຍາມະນຸດທີ່ຖືກທຳລາຍ.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ຖັກທໍຢູ່ໃນເສັ້ນພາຍໃນຂອງໜຶ່ງແສນສີ່ສິບສີ່ພັນ ມີສັນຍະລັກແລະພາບປະກອບຫຼາຍປະການຂອງຄວາມສຳພັນແຫ່ງພັນທະສັນຍາລະຫວ່າງພຣະເຈົ້າກັບປະຊາຊົນທີ່ເຫຼືອຢູ່ໃນຍຸກສຸດທ້າຍຂອງພຣະອົງ. ສັນຍະລັກຂອງຈຳນວນ “ສິບເອັດ” ແມ່ນໜຶ່ງໃນຄວາມຈິງເຫຼົ່ານັ້ນ, ແລະຂໍ້ເທັດຈິງທີ່ວ່າຂໍ້ທີສິບເອັດຂອງບົດທີສິບເອັດລະບຸນິມິດພາຍນອກແລະພາຍໃນຂອງວັນສຸດທ້າຍນັ້ນ ໄດ້ຖືກເນັ້ນຢ້ຳໂດຍອິຊາຢາ ເມື່ອທ່ານລະບຸຈຸດປະສົງແລະພາລະກິດຂອງປະຊາຊົນແຫ່ງພັນທະສັນຍາໃນວັນສຸດທ້າຍຂອງພຣະເຈົ້າໃນບົດທີສິບເອັດ ແລະ ຂໍ້ທີສິບເອັດ.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ແລະໃນວັນນັ້ນຈະບັງເກີດຂຶ້ນ ວ່າອົງພຣະຜູ້ເປັນເຈົ້າຈະຍື່ນພຣະຫັດຂອງພຣະອົງອອກເປັນຄັ້ງທີສອງ ເພື່ອກູ້ເອົາຄົນທີ່ເຫຼືອຢູ່ແຫ່ງປະຊາຊົນຂອງພຣະອົງ ຊຶ່ງຈະເຫຼືອຢູ່ ຈາກອັດຊີເຣຍ ແລະຈາກອີຢິບ ແລະຈາກປາທະໂຣສ ແລະຈາກຄູຊ ແລະຈາກເອລາມ ແລະຈາກຊີນາ ແລະຈາກຮາມາດ ແລະຈາກບັນດາເກາະແຫ່ງທະເລ. ເອຊາຢາ 11:11.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ການກະຈັດກະຈາຍ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ໃນວັນສຸດທ້າຍ ປະຊາຊົນທີ່ເຫຼືອຢູ່ຂອງພຣະເຈົ້າຈະໄດ້ຖືກກະຈັດກະຈາຍສອງຄັ້ງ ແລະຈໍາເປັນຕ້ອງຖືກຮວບຮວມ. ຂໍ້ທີເຈັດຂອງດານີເອນ 12 ຊີ້ບອກເຖິງການກະຈັດກະຈາຍຂອງປະຊາຊົນຂອງພຣະເຈົ້າໃນວັນສຸດທ້າຍ ດັ່ງນັ້ນຈຶ່ງສະແດງວ່າ ໜຶ່ງພັນສອງຮ້ອຍຫົກສິບວັນເປັນສັນຍາລັກຂອງການກະຈັດກະຈາຍ.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ແລະຂ້າພະເຈົ້າໄດ້ຍິນຊາຍຜູ້ນຸ່ງຫົ່ມຜ້າປ່ານ ຜູ້ຢືນຢູ່ເໜືອນ້ຳແຫ່ງແມ່ນ້ຳ ເມື່ອທ່ານຍົກມືຂວາແລະມືຊ້າຍຂຶ້ນສູ່ຟ້າສະຫວັນ ແລະປະຕິຍານໂດຍພຣະອົງຜູ້ຊົງພຣະຊົນຢູ່ເປັນນິດວ່າ ຈະເປັນເວລາໜຶ່ງ ສອງເວລາ ແລະເຄິ່ງເວລາ; ແລະເມື່ອທ່ານໄດ້ກະທຳການໃຫ້ອຳນາດຂອງປະຊາຊົນບໍລິສຸດກະຈັດກະຈາຍສຳເລັດແລ້ວ ສິ່ງທັງປວງເຫຼົ່ານີ້ກໍຈະສຳເລັດ. ດານີເອນ 12:7.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ພະຍານທັງສອງໄດ້ຖືກກະຈັດກະຈາຍໃນພຣະນິມິດ ບົດທີ 11 ຫຼັງຈາກພວກເຂົາໄດ້ໃຫ້ຄຳພະຍານຂອງຕົນ.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ແລະເມື່ອເຂົາທັງຫຼາຍໄດ້ທຳຄຳພະຍານຂອງຕົນສຳເລັດແລ້ວ ສັດຮ້າຍທີ່ຂຶ້ນມາຈາກເຫວເລິກອັນບໍ່ມີທີ່ສິ້ນສຸດນັ້ນຈະເຮັດສົງຄາມຕໍ່ສູ້ເຂົາ ແລະຈະຊະນະເຂົາ ແລະຂ້າເຂົາເສຍ. ແລະສົບຂອງເຂົາຈະນອນຢູ່ໃນຖະໜົນແຫ່ງນະຄອນໃຫຍ່ ຊຶ່ງໃນຄວາມໝາຍຝ່າຍວິນຍານເອີ້ນວ່າ ໂຊໂດມ ແລະ ອີຢິບ ອັນເປັນບ່ອນທີ່ພຣະອົງຜູ້ເປັນອົງພຣະຜູ້ເປັນເຈົ້າຂອງເຮົາກໍໄດ້ຖືກຄຶງໄວ້ທີ່ກາງແຂນ. ແລະຜູ້ຄົນຈາກຊົນຊາດ ເຜົ່າພັນ ພາສາ ແລະ ປະເທດທັງຫຼາຍ ຈະເບິ່ງສົບຂອງເຂົາເປັນເວລາສາມວັນກັບເຄິ່ງ ແລະຈະບໍ່ຍອມໃຫ້ນຳສົບຂອງເຂົາໄປຝັງໄວ້ໃນອຸບມຸງ. ແລະບັນດາຜູ້ອາໄສຢູ່ເທິງແຜ່ນດິນໂລກຈະຊື່ນຊົມຍິນດີເນື່ອງຈາກເຂົາ ແລະຈະເຮັດການຮື່ນເຮີງ ແລະຈະສົ່ງຂອງຂວັນແກ່ກັນແລະກັນ ເພາະວ່າຜູ້ພະຍາກອນທັງສອງນີ້ໄດ້ນຳຄວາມທຸກທໍລະມານມາແກ່ບັນດາຜູ້ອາໄສຢູ່ເທິງແຜ່ນດິນໂລກ. ພຣະນິມິດ 11:7–10.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ໃນຂໍ້ຖັດໄປ, ຄືຂໍ້ທີສິບເອັດ, ພະຍານທັງສອງໄດ້ຖືກຊົງໃຫ້ຟື້ນຄືນຈາກຄວາມຕາຍຂອງພວກເຂົາໃນຖະໜົນຂອງໂຊໂດມ ແລະ ເອຢິບ. ຄວາມຕາຍດຽວກັນນັ້ນ ເອເຊກຽນໄດ້ພັນລະນາໄວ້ວ່າເປັນຮ່ອມພູແຫ່ງກະດູກທີ່ກະຈັດກະຈາຍ, ຕາຍແລ້ວ, ແຫ້ງຜາກ. ພະຍານທັງສອງນັ້ນເປັນຕົວແທນຂອງເຂົາສອງອັນຄື Republican ແລະ Protestant ທີ່ຖືກສັງຫານໃນປີ 2020. ເຂົາ Protestant ໄດ້ຕາຍລົງໃນການພະຍາກອນອັນເປັນເທັດຂອງມັນໃນວັນທີ 18 ກໍລະກົດ 2020 ແລະ ເຂົາ Republican ໄດ້ຕາຍລົງໃນການເລືອກຕັ້ງປີ 2020 ທີ່ຖືກລັກໄປ. ເອຊາຢາລະບຸວ່າ ເມື່ອພະຍານເຫຼົ່ານັ້ນຖືກຊົງໃຫ້ຟື້ນຄືນມາ, ຊຶ່ງທ່ານລະບຸວ່າເປັນການຖືກຮວບຮວມເປັນຄັ້ງທີສອງ, ພະຍານເຫຼົ່ານັ້ນຈະກາຍເປັນທຸງສັນຍານທີ່ຮວບຮວມຄົນງານໃນຊົ່ວໂມງທີສິບເອັດ.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ຈະມີຮາກແຫ່ງເຢຊີ ຊຶ່ງຈະຢືນເປັນທຸງໝາຍແກ່ປະຊາຊົນ; ບັນດາຄົນຕ່າງຊາດຈະສະແຫວງຫາທ່ານ; ແລະທີ່ພັກຂອງທ່ານຈະມີລັດສະໝີ. ແລະຈະບັງເກີດຂຶ້ນໃນວັນນັ້ນ ວ່າອົງພຣະຜູ້ເປັນເຈົ້າຈະຍື່ນພຣະຫັດຂອງພຣະອົງອີກເປັນຄັ້ງທີສອງ ເພື່ອກອບກູ້ຜູ້ຄົນທີ່ເຫຼືອຢູ່ແຫ່ງປະຊາກອນຂອງພຣະອົງ ຊຶ່ງຈະຖືກປະໄວ້ ຈາກອັດຊີເຣຍ, ແລະຈາກເອຢິບ, ແລະຈາກປາໂທຣສ, ແລະຈາກຄູດ, ແລະຈາກເອລາມ, ແລະຈາກຊີນາ, ແລະຈາກຮາມາດ, ແລະຈາກໝູ່ເກາະແຫ່ງທະເລ. ແລະພຣະອົງຈະຍົກທຸງໝາຍຂຶ້ນໃຫ້ແກ່ບັນດາປະຊາຊາດ, ແລະຈະຮວບຮວມພວກທີ່ຖືກຂັບໄລ່ອອກແຫ່ງອິສຣາເອນ, ແລະຈະຊຸມນຸມພວກທີ່ກະຈັດກະຈາຍຂອງຢູດາ ຈາກສີ່ມຸມໂລກ. ເອຊາຢາ 11:10–12.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ເມື່ອພຣະອົງຊົງຍື່ນພຣະຫັດຂອງພຣະອົງເປັນຄັ້ງທີສອງເພື່ອຮວບຮວມ, ພຣະອົງຊົງລວບລວມ “ຜູ້ຖືກຂັບໄລອອກແຫ່ງອິດສະຣາເອນ.” “ຜູ້ຖືກຂັບໄລອອກແຫ່ງອິດສະຣາເອນ” ກາຍເປັນທຸງໝາຍແກ່ບັນດາຄົນຕ່າງຊາດ, ແລະດ້ວຍເຫດນີ້ ພວກເຂົາຈຶ່ງຕ້ອງຖືກຂັບໄລອອກກ່ອນທີ່ຈະຖືກຮວບຮວມ. ພວກເຂົາໄດ້ຖືກຂັບໄລອອກໄປສູ່ຮ່ອມພູແຫ່ງກະດູກຕາຍຂອງເອເຊກຽນ ແລະເມື່ອຖືກສັງຫານແລ້ວ, ພວກເຂົາໄດ້ນອນຢູ່ໃນຖະໜົນບ່ອນທີ່ອົງພຣະຜູ້ເປັນເຈົ້າຂອງພວກເຮົາກໍໄດ້ຖືກຄຶງໄວ້, ໃນຂະນະທີ່ຊົນອີກຈຳພວກໜຶ່ງຊື່ນຊົມຍິນດີ.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ຈົ່ງຟັງພຣະວາຈາຂອງພຣະຢາເວ, ພວກທ່ານຜູ້ສັ່ນສະທ້ານຕໍ່ພຣະວາຈາຂອງພຣະອົງ; ພວກພີ່ນ້ອງຂອງທ່ານຜູ້ກຽດຊັງທ່ານ, ຜູ້ຂັບໄລ່ທ່ານອອກໄປເພາະເຫັນແກ່ນາມຂອງເຮົາ, ໄດ້ກ່າວວ່າ, “ຂໍໃຫ້ພຣະຢາເວຊົງຮັບພຣະກຽດ”; ແຕ່ພຣະອົງຈະປາກົດເພື່ອຄວາມຍິນດີຂອງທ່ານ, ແລະພວກເຂົາຈະອັບອາຍ. ເອຊາຢາ 66:5។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ບັນດາຜູ້ທີ່ສັ່ນສະທ້ານຕໍ່ພຣະວັດຈະນະຂອງພຣະເຈົ້າ ຖືກພວກພີ່ນ້ອງຂອງຕົນຂັບໄລ່ອອກ ຄືພວກທີ່ຊັງພວກເຂົາ. ເຢເຣມີຢາໄດ້ຊີ້ໃຫ້ເຫັນວ່າ ເກີດຫຍັງຂຶ້ນແກ່ບັນດາພີ່ນ້ອງທີ່ໄດ້ຊັງທຸງສັນຍານນັ້ນ.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ພຣະຢາເວຊົງກ່າວດັ່ງນີ້ວ່າ, ເບິ່ງແມ, ເຮົາຈະນຳຄວາມພິນາດມາເໜືອພວກເຂົາ ຊຶ່ງພວກເຂົາຈະບໍ່ອາດຫລົບໜີໄດ້; ແລະເຖິງແມ່ນພວກເຂົາຈະຮ້ອງທູນເຖິງເຮົາ ເຮົາກໍຈະບໍ່ຟັງພວກເຂົາ. ເຢເຣມີຢາ 11:11.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ບໍລິບົດຂອງຂໍ້ທີສິບເອັດແມ່ນພັນທະສັນຍາຂອງພຣະເຈົ້າ, ແລະບັນດາຜູ້ພະຍາກອນທັງໝົດກ່າວເຖິງວັນສຸດທ້າຍ, ດັ່ງນັ້ນພັນທະສັນຍາທີ່ກໍາລັງກ່າວເຖິງນີ້ຄືການຟື້ນຟູພັນທະສັນຍາກັບຄົນໜຶ່ງແສນສີ່ໝື່ນສີ່ພັນ.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ພຣະທຳຊຶ່ງມາຍັງເຢເຣມີຢາຈາກພຣະຢາເວ ວ່າ, “ຈົ່ງຟັງຖ້ອຍຄຳແຫ່ງພັນທະສັນຍານີ້ ແລະຈົ່ງກ່າວແກ່ບັນດາຊາຍແຫ່ງຢູດາ ແລະແກ່ຊາວເຢຣູຊາເລັມ; ແລະຈົ່ງກ່າວແກ່ເຂົາທັງຫລາຍວ່າ, ‘ພຣະຢາເວ ພຣະເຈົ້າແຫ່ງອິສຣາເອນ ຕັດດັ່ງນີ້: ຜູ້ໃດທີ່ບໍ່ເຊື່ອຟັງຖ້ອຍຄຳແຫ່ງພັນທະສັນຍານີ້ ຜູ້ນັ້ນຈົ່ງຖືກສາບແຊ່ງ; ຊຶ່ງເຮົາໄດ້ບັນຊາແກ່ບັນພະບຸລຸດຂອງພວກເຈົ້າ ໃນວັນທີ່ເຮົາໄດ້ນຳພວກເຂົາອອກມາຈາກແຜ່ນດິນເອຢິບ, ຈາກເຕົາຫລອມເຫລັກ, ໂດຍກ່າວວ່າ: ຈົ່ງເຊື່ອຟັງສຽງຂອງເຮົາ ແລະຈົ່ງປະຕິບັດຕາມນັ້ນ ຕາມທຸກສິ່ງທີ່ເຮົາບັນຊາພວກເຈົ້າ; ແລ້ວພວກເຈົ້າຈະເປັນປະຊາຊົນຂອງເຮົາ ແລະເຮົາຈະເປັນພຣະເຈົ້າຂອງພວກເຈົ້າ; ເພື່ອເຮົາຈະສຳເລັດຄຳສາບານທີ່ເຮົາໄດ້ສາບານໄວ້ແກ່ບັນພະບຸລຸດຂອງພວກເຈົ້າ ວ່າຈະປະທານແຜ່ນດິນແກ່ພວກເຂົາ ອັນບໍລິບູນດ້ວຍນ້ຳນົມແລະນ້ຳເຜິ້ງ ດັ່ງທີ່ເປັນຢູ່ໃນວັນນີ້.’” ແລ້ວຂ້ານ້ອຍໄດ້ຕອບວ່າ, “ອາແມນ, ຂ້າແຕ່ພຣະຢາເວ.”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ແລ້ວພຣະຢາເວຊົງກ່າວແກ່ຂ້ານ້ອຍວ່າ, “ຈົ່ງປະກາດຖ້ອຍຄຳທັງປວງເຫຼົ່ານີ້ໃນຫົວເມືອງທັງຫຼາຍຂອງຢູດາ ແລະໃນຖະໜົນທັງຫຼາຍຂອງເຢຣູຊາເລັມ ໂດຍກ່າວວ່າ, ‘ຈົ່ງຟັງຖ້ອຍຄຳແຫ່ງພັນທະສັນຍານີ້ ແລະຈົ່ງປະຕິບັດຕາມ.’ ເພາະວ່າເຮົາໄດ້ຕັກເຕືອນບັນພະບຸລຸດຂອງພວກເຈົ້າຢ່າງໜັກແໜ້ນ ຕັ້ງແຕ່ວັນທີ່ເຮົາໄດ້ນຳພວກເຂົາຂຶ້ນມາຈາກແຜ່ນດິນເອຢິບ ຈົນເຖິງວັນນີ້ ໂດຍລຸກຂຶ້ນແຕ່ເຊົ້າເພື່ອຕັກເຕືອນ ໂດຍກ່າວວ່າ, ‘ຈົ່ງເຊື່ອຟັງສຽງຂອງເຮົາ.’ ແຕ່ພວກເຂົາກໍບໍ່ໄດ້ເຊື່ອຟັງ ຫຼືບໍ່ໄດ້ນ້ອມຫູຮັບຟັງ ແຕ່ແຕ່ລະຄົນໄດ້ດຳເນີນໄປຕາມຄວາມຄິດໃນໃຈຊົ່ວຂອງຕົນ; ດັ່ງນັ້ນ ເຮົາຈະນຳຖ້ອຍຄຳທັງປວງແຫ່ງພັນທະສັນຍານີ້ມາເຫນືອພວກເຂົາ ຊຶ່ງເຮົາໄດ້ບັນຊາພວກເຂົາໃຫ້ປະຕິບັດ; ແຕ່ພວກເຂົາກໍບໍ່ໄດ້ປະຕິບັດ.”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ແລະພຣະຢາເວໄດ້ກ່າວແກ່ຂ້າພະເຈົ້າວ່າ, ມີການສົມຄົບຄິດຖືກພົບຢູ່ໃນບັນດາຜູ້ຊາຍແຫ່ງຢູດາ ແລະໃນບັນດາຊາວເມືອງເຢຣູຊາເລັມ. ພວກເຂົາໄດ້ຫວນກັບໄປສູ່ຄວາມຊົ່ວຊ້າແຫ່ງບັນພະບຸລຸດຂອງພວກເຂົາ, ຜູ້ທີ່ປະຕິເສດຈະຟັງຖ້ອຍຄຳຂອງເຮົາ; ແລະພວກເຂົາໄດ້ໄປຕາມພະອື່ນເພື່ອປະຕິບັດຮັບໃຊ້ພະເຫຼົ່ານັ້ນ: ເຊື້ອວົງຂອງອິສຣາເອນ ແລະເຊື້ອວົງຂອງຢູດາໄດ້ລະເມີດພັນທະສັນຍາຂອງເຮົາ ຊຶ່ງເຮົາໄດ້ທຳໄວ້ກັບບັນພະບຸລຸດຂອງພວກເຂົາ. ເຫດສະນັ້ນ ພຣະຢາເວຈຶ່ງກ່າວດັ່ງນີ້ວ່າ, ຈົ່ງເບິ່ງ, ເຮົາຈະນຳເຫດຮ້າຍມາເໜືອພວກເຂົາ ຊຶ່ງພວກເຂົາຈະໜີພົ້ນບໍ່ໄດ້; ແລະເຖິງແມ່ນພວກເຂົາຈະຮ້ອງທູນຫາເຮົາ ເຮົາກໍຈະບໍ່ຟັງພວກເຂົາ. Jeremiah 11:1–11.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ຫົວຂໍ້ເລື່ອງການພິພາກສາຂອງສາດສະໜາແອດເວນຕິດວັນເສົາທີເຈັດແຫ່ງເລາໂອດີເຊຍ ທີ່ເຢເຣມີຢາໄດ້ຊີ້ບອກນັ້ນ ຖືກກ່າວຊ້ຳອີກໂດຍເອເຊກຽນໃນບົດທີ 11 ຂໍ້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ນະຄອນນີ້ຈະບໍ່ເປັນໝໍ້ຕົ້ມຂອງພວກເຈົ້າ ແລະພວກເຈົ້າກໍຈະບໍ່ເປັນຊີ້ນຢູ່ກາງໃນນັ້ນ; ແຕ່ເຮົາຈະພິພາກສາພວກເຈົ້າທີ່ເຂດແດນຂອງອິດສະຣາເອນ. ເອເຊກຽນ 11:11.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ການດົນໃຈຈາກສະຫວັນໄດ້ລະບຸຢ່າງຊັດແຈ້ງວ່າ ການປະທັບຕາໃນ ເອເຊກຽນ ບົດ 9 ແມ່ນການປະທັບຕາອັນດຽວກັນແທ້ໆກັບການປະທັບຕາຂອງຄົນໜຶ່ງແສນສີ່ໝື່ນສີ່ພັນໃນ ພຣະນິມິດ ບົດ 7. ຂໍ້ 11 ຂອງບົດ 11 ເປັນພຽງການສືບຕໍ່ຂອງບັນທຶກການດຳເນີນເລື່ອງຂອງ ເອເຊກຽນ ກ່ຽວກັບການພິພາກສາເໜືອຄຣິສຕະຈັກເຊວເວັນເດ ແອດເວນຕິສ, ຊຶ່ງ ຊິດເຕີ ໄວທ໌ ໄດ້ລະບຸວ່າເປັນເຢຣູຊາເລັມໃນ ເອເຊກຽນ ບົດ 9. ບັນດາຜູ້ທີ່ບໍ່ໄດ້ຮັບຕາປະທັບ ຖືກພິພາກສາແລະຖືກທຳລາຍໃນນິມິດຂອງບົດ 9 ຫາ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ນິມິດກ່ຽວກັບ 9/11 ໃນພຣະທຳເອເຊກຽນໄດ້ຊີ້ບອກວ່າ ຜູ້ທີ່ບໍ່ສັດຊື່ຖືກນຳອອກໄປນອກນະຄອນເຢຣູຊາເລັມເພື່ອຖືກພິພາກສາ ດັ່ງນັ້ນຈຶ່ງຊີ້ບອກເຖິງການແຍກຂັ້ນສຸດທ້າຍຂອງບັນດາຜູ້ທີ່ອ້າງຕົນວ່າເປັນຄຣິສຕະຈັກສຸດທ້າຍ ດັ່ງທີ່ໄດ້ຖືກພັນລະນາໄວ້ໃນພຣະທຳພຣະນິມິດ. ສັນຍາລັກຂອງ “ສິບເອັດ, ສິບເອັດ” ເປັນສັນຍາລັກແຫ່ງພັນທະສັນຍາ ຊຶ່ງຄົນໜຶ່ງແສນສີ່ໝື່ນສີ່ພັນເຂົ້າສູ່ກັບພຣະເຈົ້າ. ເມື່ອນຳຕົວເລກມາບວກກັນ ພວກມັນສະແດງເຖິງຊາວສອງ, ຊຶ່ງເປັນໜຶ່ງໃນສິບຂອງສອງຮ້ອຍຊາວ ອັນເປັນໜຶ່ງໃນບັນດາສັນຍາລັກແຫ່ງການປະສົມປະສານລະຫວ່າງພຣະພາວະກັບມະນຸດ.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ສອງຮ້ອຍຊາວປີລະຫວ່າງ 677 ແລະ 457 ກ່ອນ ຄ.ສ. ເຊື່ອມໂຍງຄຳພະຍາກອນຂອງດານີເອນເລື່ອງສອງພັນສາມຮ້ອຍວັນ ກັບຄຳພະຍາກອນເວລາຂອງໂມເຊເລື່ອງເຈັດເທື່ອ. ຫຼາຍຢ່າງສາມາດຖືກຊີ້ໃຫ້ເຫັນໄດ້ກ່ຽວກັບສອງຮ້ອຍຊາວປີ ໃນຖານະເປັນສັນຍະລັກແຫ່ງພະລາຊະກິດຂອງການລົບມົນທິນ ຊຶ່ງໄດ້ເລີ່ມຂຶ້ນເມື່ອຄຳພະຍາກອນທັງສອງນັ້ນມາບັນຈົບກັນໃນປີ 1844. ຫຼາຍຢ່າງສາມາດຖືກນຳສະເໜີໄດ້ກ່ຽວກັບສິ່ງທີ່ຖືກແທນໄວ້ໃນທາງສັນຍະລັກໂດຍເລກຊາວສອງ ໃນຖານະເປັນໜຶ່ງສ່ວນສິບຂອງສອງຮ້ອຍຊາວ ດັ່ງທີ່ເປັນກໍລະນີກັບເລກສິບເອັດ. ສິ່ງທີ່ຂ້ອຍປາຖະໜາຈະຊີ້ໃຫ້ເຫັນໃນທີ່ນີ້ ຄື ຄວາມສຳພັນລະຫວ່າງສິບເອັດ ແລະ ຊາວສອງ.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ພວກເຮົາຈະສືບຕໍ່ຄວາມຄິດເຫຼົ່ານີ້ໃນບົດຄວາມຖັດໄປ.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ປະຫວັດສາດທີ່ຖືກປິດບັງຂອງຂໍ້ທີສີ່ສິບ - ເລກຫົກ</dc:title>
  <dc:subject>ສິບເອັດ</dc:subject>
  <dc:creator>Jeff Pippenger</dc:creator>
  <cp:keywords/>
  <dc:description>Generated by ArticleDigger from hidden_history\06_hidden_history.json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