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ປະຫວັດສາດທີ່ຖືກຊ່ອນເຮືອນຂອງຂໍ້ທີສີ່ສິບ - ເລກເຈັດ</w:t>
      </w:r>
    </w:p>
    <w:p>
      <w:pPr>
        <w:pStyle w:val="ArticleSubtitle"/>
        <w:jc w:val="left"/>
      </w:pPr>
      <w:r>
        <w:rPr>
          <w:rFonts w:ascii="Leelawadee UI" w:hAnsi="Leelawadee UI" w:eastAsia="Leelawadee UI" w:cs="Leelawadee UI"/>
        </w:rPr>
        <w:t>ສິບເອັດ ແລະ ຊາວສອງ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2026-04-04</w:t>
      </w:r>
    </w:p>
    <w:p>
      <w:pPr>
        <w:pStyle w:val="ArticleBody"/>
        <w:jc w:val="left"/>
      </w:pPr>
      <w:r>
        <w:rPr>
          <w:rFonts w:ascii="Leelawadee UI" w:hAnsi="Leelawadee UI" w:eastAsia="Leelawadee UI" w:cs="Leelawadee UI"/>
        </w:rPr>
        <w:t>ດານີເອນ ບົດທີ 11 ຂໍ້ 16 ແລະ ຂໍ້ 22 ທັງສອງສອດຄ່ອງກັບກົດໝາຍວັນອາທິດທີ່ຈະມາເຖິງໃນໄວໆນີ້. ການສຳເລັດຜົນຂອງຂໍ້ 10 ໃນປີ 1989 ໄດ້ນຳໄປສູ່ສົງຄາມຢູເຄຣນໃນປີ 2014, ດັ່ງທີ່ຖືກເປັນຕົວແທນໂດຍການສຳເລັດຜົນຂອງຂໍ້ 11 ໃນຍຸດທະການຣາເຟຍໃນປີ 217 ກ່ອນ ຄ.ສ. ຂໍ້ 11 ເຖິງ ຂໍ້ 16 ກໍເປັນຂໍ້ 11 ເຖິງ ຂໍ້ 22 ເໝືອນກັນ; ດັ່ງນັ້ນ, ປະຫວັດສາດທີ່ຊ່ອນເຮັ້ນຂອງຂໍ້ 40, ດັ່ງທີ່ຖືກເປັນຕົວແທນໃນຂໍ້ 11 ຫາ 16, ກໍຖືກເປັນຕົວແທນເຊັ່ນກັນວ່າເປັນປະຫວັດສາດຂອງຂໍ້ 11 ເຖິງ 22. ປະຫວັດສາດທີ່ຊ່ອນເຮັ້ນຂອງຂໍ້ 40 ຖືກເປັນຕົວແທນໂດຍຂໍ້ 11 ເຖິງ 22.</w:t>
      </w:r>
    </w:p>
    <w:p>
      <w:pPr>
        <w:pStyle w:val="ArticleHeading"/>
        <w:jc w:val="left"/>
      </w:pPr>
      <w:r>
        <w:rPr>
          <w:rFonts w:ascii="Leelawadee UI" w:hAnsi="Leelawadee UI" w:eastAsia="Leelawadee UI" w:cs="Leelawadee UI"/>
        </w:rPr>
        <w:t>ບົດທີ 11 ເຖິງ ບົດທີ 22</w:t>
      </w:r>
    </w:p>
    <w:p>
      <w:pPr>
        <w:pStyle w:val="ArticleBody"/>
        <w:jc w:val="left"/>
      </w:pPr>
      <w:r>
        <w:rPr>
          <w:rFonts w:ascii="Leelawadee UI" w:hAnsi="Leelawadee UI" w:eastAsia="Leelawadee UI" w:cs="Leelawadee UI"/>
        </w:rPr>
        <w:t>ປະຫວັດສາດທີ່ຖືກຊ່ອນໄວ້ນັ້ນ ຍັງຖືກແທນຄວາມໝາຍໄວ້ໃນບົດທີສິບເອັດເຖິງຊາວສອງຂອງ Genesis, Matthew, Revelation ແລະ The Desire of Ages. ພະຍານທັງສີ່ຂອງບົດ “ສິບເອັດເຖິງຊາວສອງ” ສອດຄ່ອງກັບປະຫວັດສາດທີ່ຖືກຊ່ອນໄວ້, ເພາະວ່າປະຫວັດສາດທີ່ຖືກຊ່ອນໄວ້ນັ້ນຄືຂໍ້ທີສິບເອັດເຖິງຊາວສອງໃນ Daniel 11. ຈຸດກາງຂອງພະຍານທັງສີ່ຍ່ອມຊີ້ບອກເຖິງໝາຍສຳຄັນແຫ່ງພັນທະສັນຍາຢູ່ສະເໝີ, ໂດຍເລີ່ມຕົ້ນດ້ວຍພັນທະສັນຍາແຫ່ງຄວາມຕາຍທີ່ຖືກແທນຄວາມໝາຍໂດຍ Nimrod ໃນບົດທີສິບເອັດຂອງ Genesis ແລະສິ້ນສຸດລົງດ້ວຍໂສເພນີແຫ່ງໂຣມໃນບົດທີສິບເຈັດຂອງ Revelation.</w:t>
      </w:r>
    </w:p>
    <w:p>
      <w:pPr>
        <w:pStyle w:val="ArticleHeading"/>
        <w:jc w:val="left"/>
      </w:pPr>
      <w:r>
        <w:rPr>
          <w:rFonts w:ascii="Leelawadee UI" w:hAnsi="Leelawadee UI" w:eastAsia="Leelawadee UI" w:cs="Leelawadee UI"/>
        </w:rPr>
        <w:t>ສິບເຈັດ</w:t>
      </w:r>
    </w:p>
    <w:p>
      <w:pPr>
        <w:pStyle w:val="ArticleBody"/>
        <w:jc w:val="left"/>
      </w:pPr>
      <w:r>
        <w:rPr>
          <w:rFonts w:ascii="Leelawadee UI" w:hAnsi="Leelawadee UI" w:eastAsia="Leelawadee UI" w:cs="Leelawadee UI"/>
        </w:rPr>
        <w:t>ນອກຈາກມັດທາຍແລ້ວ, ພະຍານທັງສີ່ລະບຸວ່າບົດທີສິບເຈັດເປັນຈຸດກາງຂອງຊ່ວງເວລາທີ່ພວກເຂົານຳສະເໜີ. ເລກສິບເຈັດຍັງປາກົດສາມຄັ້ງໃນຄຳພະຍາກອນສາມສາຍທີ່ມີໄລຍະສອງຮ້ອຍຫ້າສິບປີ ຊຶ່ງເລີ່ມຕົ້ນໃນ 457 BC, 64 ແລະ 1776. ສອງໃນບັນດາສາຍເຫຼົ່ານັ້ນ, (ສາຍທຳອິດແລະສາຍສຸດທ້າຍ) ລະບຸຈຸດກາງເມື່ອສາຍທຳອິດຂອງ 457 BC ສິ້ນສຸດລົງໃນ 207 BC ແລະສາຍສຸດທ້າຍຂອງ 1776 ສິ້ນສຸດລົງໃນ 2026. 207 BC ຢູ່ລະຫວ່າງຍຸດທະການທີ່ Raphia ແລະ Panium, ແລະ 2026 ແມ່ນກາງສະໄໝຂອງປະທານາທິບໍດີຄົນສຸດທ້າຍຂອງສະຫະລັດອາເມລິກາ.</w:t>
      </w:r>
    </w:p>
    <w:p>
      <w:pPr>
        <w:pStyle w:val="ArticleBody"/>
        <w:jc w:val="left"/>
      </w:pPr>
      <w:r>
        <w:rPr>
          <w:rFonts w:ascii="Leelawadee UI" w:hAnsi="Leelawadee UI" w:eastAsia="Leelawadee UI" w:cs="Leelawadee UI"/>
        </w:rPr>
        <w:t>ພາຍໃນສາມເສັ້ນເວລາສອງຮ້ອຍຫ້າສິບປີນັ້ນ, Ptolemy ໄດ້ປົກຄອງເປັນເວລາສິບເຈັດປີ. ໃນເສັ້ນຂອງ Nero ມີສິບເຈັດປີລະຫວ່າງ 313 ແລະ 330 ແລະກໍມີສິບເຈັດປີລະຫວ່າງຍຸດທະການທີ່ Raphia ໃນປີ 217 BC ແລະຍຸດທະການທີ່ Panium ໃນປີ 200 BC. ພະຍານສາມໃນສີ່ຂອງບົດທີສິບເອັດເຖິງຊາວສອງ ກຳນົດຈຸດກາງທີ່ແທ້ຈິງຂອງພວກນັ້ນໄວ້ທີ່ບົດທີສິບເຈັດ. ດັ່ງນັ້ນ ປະຫວັດສາດທີ່ຊ່ອນເຮັ້ນຂອງຂໍ້ທີສີ່ສິບ ຖືກເປັນຕົວແທນໄວ້ໃນຂໍ້ທີສິບເອັດເຖິງຊາວສອງຂອງບົດດຽວກັນ, ແລະພະຍານທັງສີ່ຂອງບົດທີສິບເອັດເຖິງຊາວສອງ ສອດຄ່ອງກັບຂໍ້ເຫຼົ່ານັ້ນດຽວກັນ. ການສຳເລັດຜົນຂອງຄຳພະຍາກອນ 250 ປີທັງສາມ ສອດຄ່ອງກັບປະຫວັດສາດດຽວກັນນັ້ນ. ຈຸດກາງຖືກເນັ້ນຢ່າງເປັນໝາຍທາງ, ແລະຖືກລະບຸໂດຍພິເສດວ່າເປັນສັນຍາລັກຂອງພັນທະສັນຍາ ແລະຕາປະທັບຂອງຊົນຂອງພຣະເຈົ້າ.</w:t>
      </w:r>
    </w:p>
    <w:p>
      <w:pPr>
        <w:pStyle w:val="ArticleHeading"/>
        <w:jc w:val="left"/>
      </w:pPr>
      <w:r>
        <w:rPr>
          <w:rFonts w:ascii="Leelawadee UI" w:hAnsi="Leelawadee UI" w:eastAsia="Leelawadee UI" w:cs="Leelawadee UI"/>
        </w:rPr>
        <w:t>ດານີເອນ ບົດ 12</w:t>
      </w:r>
    </w:p>
    <w:p>
      <w:pPr>
        <w:pStyle w:val="ArticleBody"/>
        <w:jc w:val="left"/>
      </w:pPr>
      <w:r>
        <w:rPr>
          <w:rFonts w:ascii="Leelawadee UI" w:hAnsi="Leelawadee UI" w:eastAsia="Leelawadee UI" w:cs="Leelawadee UI"/>
        </w:rPr>
        <w:t>ຂໍ້ທີ່ເຈັດ, ສິບເອັດ ແລະ ສິບສອງ ຂອງດານີເອນ ບົດທີ 12 ໄດ້ລະບຸໄລຍະສຸດທ້າຍຂອງການປະທັບຕາຄົນໜຶ່ງແສນສີ່ໝື່ນສີ່ພັນ. ຂໍ້ທີ່ເຈັດລະບຸວັນທີ 31 ທັນວາ 2023, ຂໍ້ທີ່ສິບສອງລະບຸວັນທີ 18 ກໍລະກົດ 2020. ການກະຈັດກະຈາຍໃນຂໍ້ທີ່ເຈັດ ຊຶ່ງສິ້ນສຸດລົງໃນວັນທີ 31 ທັນວາ 2023 ແລະ ໄດ້ເລີ່ມຕົ້ນໃນວັນທີ 18 ກໍລະກົດ 2020 ນັ້ນ ໄດ້ຖືກເປັນຕົວແທນໄວ້ໃນອັນຟາ ແລະ ໂອເມກາ ຂອງສາມຂໍ້ແຫ່ງເວລາຄຳພະຍາກອນທີ່ຕັ້ງຢູ່ໃນດານີເອນ 12. ຂໍ້ກາງຂອງ 1,290 ປີ ລະບຸປະຫວັດສາດຈາກປີ 1989 ໄປຈົນເຖິງກົດໝາຍວັນອາທິດທີ່ຈະມາໃນໄວໆນີ້ວ່າເປັນ 30, ແລ້ວຈຶ່ງ 1,260 ໄປຈົນເຖິງການປິດສິ້ນແຫ່ງເວລາທົດລອງຂອງມະນຸດ. ສາມສິບປີເປັນຕົວແທນອາຍຸແຫ່ງປະໂລຫິດຂອງຄົນໜຶ່ງແສນສີ່ໝື່ນສີ່ພັນ ແລະ 1260 ປີ ເປັນແບບຢ່າງຂອງສີ່ສິບສອງເດືອນເຊິ່ງເປັນສັນຍາລັກໃນພຣະນິມິດ 13.</w:t>
      </w:r>
    </w:p>
    <w:p>
      <w:pPr>
        <w:pStyle w:val="ArticleBody"/>
        <w:jc w:val="left"/>
      </w:pPr>
      <w:r>
        <w:rPr>
          <w:rFonts w:ascii="Leelawadee UI" w:hAnsi="Leelawadee UI" w:eastAsia="Leelawadee UI" w:cs="Leelawadee UI"/>
        </w:rPr>
        <w:t>ຄຳພະຍາກອນຄູ່ຂອງ 30 ຕາມດ້ວຍ 1,260 ປີ ເປັນສັນຍາລັກແຫ່ງຄຳພະຍາກອນພັນທະສັນຍາຄູ່ຂອງອັບຣາຮາມ ແລະ ໂປໂລ ຄື 400 ແລະ 430 ປີ. ຈຸດກາງຂອງສາມຂໍ້ພຣະຄຳພີວ່າດ້ວຍເວລາໃນດານີເອນ 12 ເປັນຕົວແທນຂອງການກະບົດຂອງອັກສອນຕົວທີສິບສາມ ພ້ອມທັງເນັ້ນຫນັກເຖິງພັນທະສັນຍາ ແລະ ການປະທັບຕາຂອງ 144,000. ສາມຂໍ້ພຣະຄຳພີນັ້ນຍັງສອດຄ່ອງກັບປະຫວັດສາດທີ່ຖືກຊ່ອນໄວ້ ແລະ ເພີ່ມພະຍານອີກປະການໜຶ່ງເພື່ອເນັ້ນວ່າຈຸດກາງເປັນສັນຍາລັກຂອງພັນທະສັນຍາ.</w:t>
      </w:r>
    </w:p>
    <w:p>
      <w:pPr>
        <w:pStyle w:val="ArticleHeading"/>
        <w:jc w:val="left"/>
      </w:pPr>
      <w:r>
        <w:rPr>
          <w:rFonts w:ascii="Leelawadee UI" w:hAnsi="Leelawadee UI" w:eastAsia="Leelawadee UI" w:cs="Leelawadee UI"/>
        </w:rPr>
        <w:t>ລະດູໃບໄມ້ປົ່ງ ແລະ ລະດູໃບໄມ້ຫຼົ່ນ</w:t>
      </w:r>
    </w:p>
    <w:p>
      <w:pPr>
        <w:pStyle w:val="ArticleBody"/>
        <w:jc w:val="left"/>
      </w:pPr>
      <w:r>
        <w:rPr>
          <w:rFonts w:ascii="Leelawadee UI" w:hAnsi="Leelawadee UI" w:eastAsia="Leelawadee UI" w:cs="Leelawadee UI"/>
        </w:rPr>
        <w:t>ດ້ວຍບັນດາແນວເສັ້ນທັງໝົດເຫຼົ່ານີ້ ເຮົາຈຳເປັນຕ້ອງລວມເອົາພະຍານທັງສາມຂອງງານບຸນໃນລະດູບ່ອນໄມ້ຜຸດແລະລະດູໃບໄມ້ຫຼົ່ນ ທີ່ຕັ້ງຢູ່ໃນພຣະທຳ ເລວີນິຕິ ບົດທີຊາວສາມ ໃຫ້ສອດຄ່ອງແລະປະສານເຂົ້າກັບລະດູການເພນເຕຄອສໃນປະຫວັດສາດແຫ່ງໄມ້ກາງແຂນ. ໃນທີ່ນັ້ນ ບົດນັ້ນແມ່ນບົດທີຊາວສາມ ຊຶ່ງເປັນສັນຍາລັກແຫ່ງພຣະກິດງານການລົບລ້າງບາບຂອງພຣະຄຣິດ. ບົດນັ້ນປະກອບດ້ວຍສີ່ສິບສີ່ຂໍ້ ອັນເປັນການແທນຄ່າເຊີງສັນຍາລັກຂອງວັນທີ 22 ຕຸລາ 1844. ວັນທີ 22 ຕຸລາ ແທນເຖິງ 22 ວັນໃນເດືອນຕຸລາ ເລີ່ມຈາກວັນທີໜຶ່ງ ແລະສິ້ນສຸດໃນວັນທີຊາວສອງ ດັ່ງນັ້ນຈຶ່ງຖືເອົາຫຼັກຖານຮັບຮອງຂອງອັກສອນເຮັບເຣີ. ເມື່ອເດືອນຕຸລາເປັນເດືອນທີສິບ ເມື່ອນຳໄປຄູນກັບວັນທີຊາວສອງ ຈຶ່ງເທົ່າກັບ 220.</w:t>
      </w:r>
    </w:p>
    <w:p>
      <w:pPr>
        <w:pStyle w:val="ArticleBody"/>
        <w:jc w:val="left"/>
      </w:pPr>
      <w:r>
        <w:rPr>
          <w:rFonts w:ascii="Leelawadee UI" w:hAnsi="Leelawadee UI" w:eastAsia="Leelawadee UI" w:cs="Leelawadee UI"/>
        </w:rPr>
        <w:t>ໃນປະຕິທິນຮີບຣິວ ວັນທີສິບຂອງເດືອນທີເຈັດແມ່ນວັນແຫ່ງການລົບລ້າງບາບ ແລະ ສິບຄູນເຈັດເທົ່າກັບເຈັດສິບ ອັນເປັນສັນຍາລັກຂອງເວລາແຫ່ງການທົດລອງ. ໄລຍະເວລາສອງພັນສາມຮ້ອຍປີໄດ້ສິ້ນສຸດລົງໃນປີ 1844 ເມື່ອທູດສະຫວັນອົງທີສາມມາເຖິງ ຕາມທີ່ໄດ້ຖືກສະແດງໄວ້ລ່ວງໜ້າໂດຍພຣະລາຊດຳລັດສະບັບທີສາມທີ່ໄດ້ເລີ່ມຕົ້ນໄລຍະເວລານັ້ນ. ໃນເວລານັ້ນ ມີເຈັດສິບອາທິດທີ່ຖືກກຳນົດເປັນເວລາແຫ່ງການທົດລອງ ຊຶ່ງໄດ້ຖືກຈັດສັນໃຫ້ແກ່ອິດສະຣາເອນແທ້ໃນສະໄໝບູຮານ ໃນຕອນເລີ່ມຕົ້ນຂອງ 2,300 ວັນ; ແລະ ໃນຕອນສິ້ນສຸດຂອງວັນເຫຼົ່ານັ້ນ ໄລຍະເວລາແຫ່ງການທົດລອງສຳລັບອິດສະຣາເອນຝ່າຍວິນຍານໃນຍຸກສະໄໝໃໝ່ ໄດ້ຖືກເປັນຕົວແທນໂດຍວັນທີສິບຂອງເດືອນທີເຈັດ ຊຶ່ງເທົ່າກັບເຈັດສິບ. ວັນທີ 22 ຕຸລາ 1844 ເປັນແບບຢ່າງລ່ວງໜ້າຂອງກົດໝາຍວັນອາທິດທີ່ຈະມາເຖິງໃນໄມ່ຊ້າ ແລະ ຢູ່ທີ່ນັ້ນເອງ ເວລາແຫ່ງການທົດລອງສັນຍາລັກເຈັດສິບປີຈຶ່ງສິ້ນສຸດລົງສຳລັບຄວາມເຊື່ອແອດເວນຕິສຕ໌ວັນທີເຈັດ ເໝືອນດັ່ງທີ່ມັນໄດ້ສິ້ນສຸດລົງສຳລັບຊາວຢິວ ເມື່ອສະເຕຟາໂນຖືກແກວ່ງຫີນ.</w:t>
      </w:r>
    </w:p>
    <w:p>
      <w:pPr>
        <w:pStyle w:val="ArticleBody"/>
        <w:jc w:val="left"/>
      </w:pPr>
      <w:r>
        <w:rPr>
          <w:rFonts w:ascii="Leelawadee UI" w:hAnsi="Leelawadee UI" w:eastAsia="Leelawadee UI" w:cs="Leelawadee UI"/>
        </w:rPr>
        <w:t>1844 ເປັນຕົວແທນແຫ່ງຊ່ວງເວລາໜຶ່ງທີ່ທູດສະຫວັນສອງອົງໄດ້ມາເຖິງ, ອົງທີສອງໃນເວລາແຫ່ງຄວາມຜິດຫວັງຄັ້ງທໍາອິດ ແລະອົງທີສາມໃນເວລາແຫ່ງຄວາມຜິດຫວັງຄັ້ງໃຫຍ່. “44” ເປັນຕົວແທນແຫ່ງຂ່າວສານສອງຊັ້ນ ດັ່ງທີ່ໄດ້ຖືກເປັນຕົວແທນໂດຍຂໍ້ທີສີ່ສິບສີ່ໃນດານີເອນ 11 ຊຶ່ງເວົ້າເຖິງຂ່າວທີ່ມາຈາກທິດຕາເວັນອອກ ແລະຈາກທິດເໜືອ. ພຣະບັນຍັດເລວີ 23 ປະກອບມີສີ່ສິບສີ່ຂໍ້ ຊຶ່ງແບ່ງບັນດາເທດສະການອັນບໍລິສຸດອອກເປັນລະດູໃບໄມ້ປົ່ງ ແລະລະດູໃບໄມ້ຫຼົ່ນ. ສີ່ສິບສີ່ຂໍ້ນັ້ນເປັນຕົວແທນແຫ່ງຂ່າວສານສອງຊັ້ນ. ສອງລະດູນັ້ນຖືກເປັນຕົວແທນໂດຍຢ່າງລະຊາວສອງຂໍ້, ດັ່ງນັ້ນທັງເທດສະການລະດູໃບໄມ້ປົ່ງ ແລະລະດູໃບໄມ້ຫຼົ່ນ ຈຶ່ງເປັນຕົວແທນແຫ່ງອັກສອນຊາວສອງຕົວຂອງປະຕິທິນຮີບຣູ. ເມື່ອພະຍານທັງສອງນີ້ທີ່ມີຊາວສອງຂໍ້ຖືກນໍາມາຮ່ວມກັນ ຄຽງຄູ່ກັບລະດູເພນເຕກອດ ພວກມັນກໍກ່ອດເກີດເປັນໂຄງຮ່າງຂອງສາມຂັ້ນຕອນ.</w:t>
      </w:r>
    </w:p>
    <w:p>
      <w:pPr>
        <w:pStyle w:val="ArticleBody"/>
        <w:jc w:val="left"/>
      </w:pPr>
      <w:r>
        <w:rPr>
          <w:rFonts w:ascii="Leelawadee UI" w:hAnsi="Leelawadee UI" w:eastAsia="Leelawadee UI" w:cs="Leelawadee UI"/>
        </w:rPr>
        <w:t>ຂັ້ນຕອນທຳອິດແມ່ນໝາຍຫຼັກໜຶ່ງທີ່ປະກອບດ້ວຍສາມສ່ວນ ຕາມດ້ວຍຫ້າມື້ ເຊັ່ນດຽວກັນກັບໝາຍຫຼັກສຸດທ້າຍໃນສາມໝາຍຫຼັກນັ້ນ. ໝາຍຫຼັກກາງແມ່ນສາມສິບມື້ແຫ່ງການສັ່ງສອນແບບໜ້າຕໍ່ໜ້າໂດຍພຣະຄຣິດ ກັບຜູ້ທີ່ກຳລັງຖືກເຈີມຕັ້ງເປັນປະໂລຫິດເພື່ອຮັບໃຊ້ໃນຄຣິສຕະຈັກຜູ້ມີໄຊ. ພຣະບັນຍັດເລວີ ບົດທີຊາວສາມ ສອດຄ່ອງກັບປະຫວັດສາດທີ່ຊ່ອນເຮືອນຂອງຂໍ້ທີສີ່ສິບ.</w:t>
      </w:r>
    </w:p>
    <w:p>
      <w:pPr>
        <w:pStyle w:val="ArticleHeading"/>
        <w:jc w:val="left"/>
      </w:pPr>
      <w:r>
        <w:rPr>
          <w:rFonts w:ascii="Leelawadee UI" w:hAnsi="Leelawadee UI" w:eastAsia="Leelawadee UI" w:cs="Leelawadee UI"/>
        </w:rPr>
        <w:t>ຈຸດກາງ</w:t>
      </w:r>
    </w:p>
    <w:p>
      <w:pPr>
        <w:pStyle w:val="ArticleBody"/>
        <w:jc w:val="left"/>
      </w:pPr>
      <w:r>
        <w:rPr>
          <w:rFonts w:ascii="Leelawadee UI" w:hAnsi="Leelawadee UI" w:eastAsia="Leelawadee UI" w:cs="Leelawadee UI"/>
        </w:rPr>
        <w:t>ຈຸດກາງຂອງເສັ້ນເນື້ອຫາໃນພຣະທຳປະຖົມມະການ ບົດທີ 11 ເຖິງ ບົດທີ 22 ແມ່ນບົດທີ 17 ຊຶ່ງເປັນບ່ອນທີ່ຂັ້ນຕອນທີສອງຂອງພັນທະສັນຍາສາມຂັ້ນຂອງອັບຣາຮາມ ແລະເຄື່ອງໝາຍແຫ່ງການຕັດຫນັງປາຍອະວັຍະວະເພດໄດ້ຖືກສະຖາປະນາຂຶ້ນ. ຈຸດກາງຢ່າງແທ້ຈິງຂອງຂໍ້ພຣະຄຳທັງໝົດທີ່ຢູ່ໃນບົດທີ 11 ຫາ 22 ແມ່ນ ປະຖົມມະການ 17:22:</w:t>
      </w:r>
    </w:p>
    <w:p>
      <w:pPr>
        <w:pStyle w:val="ArticleScripture"/>
        <w:jc w:val="left"/>
      </w:pPr>
      <w:r>
        <w:rPr>
          <w:rFonts w:ascii="Leelawadee UI" w:hAnsi="Leelawadee UI" w:eastAsia="Leelawadee UI" w:cs="Leelawadee UI"/>
        </w:rPr>
        <w:t>ແຕ່ເຮົາຈະສະຖາປະນາພັນທະສັນຍາຂອງເຮົາໄວ້ກັບອີຊາກ ຜູ້ທີ່ນາງຊາຣາຈະໃຫ້ກຳເນີດແກ່ເຈົ້າໃນເວລາກຳນົດນີ້ໃນປີໜ້າ. ແລະເມື່ອພຣະອົງຊົງຢຸດການຕັດກັບລາວແລ້ວ ພຣະເຈົ້າກໍສະເດັດຂຶ້ນຈາກອັບຣາຮາມ. ປະຖົມມະການ 17:22.</w:t>
      </w:r>
    </w:p>
    <w:p>
      <w:pPr>
        <w:pStyle w:val="ArticleBody"/>
        <w:jc w:val="left"/>
      </w:pPr>
      <w:r>
        <w:rPr>
          <w:rFonts w:ascii="Leelawadee UI" w:hAnsi="Leelawadee UI" w:eastAsia="Leelawadee UI" w:cs="Leelawadee UI"/>
        </w:rPr>
        <w:t>ພຣະເຈົ້າໄດ້ເລີ່ມຕົ້ນຕັດກັບອັບຣາຮາມໃນຂໍ້ທີໜຶ່ງ ແລະພຣະອົງໄດ້ສິ້ນສຸດພຣະດຳລັດນັ້ນໃນຂໍ້ທີຊາວສອງ; ດັ່ງນັ້ນ ບົດສົນທະນາທັງໝົດເກື່ອງພັນທະສັນຍາແຫ່ງການຕັດຫນັງປາຍຈຶ່ງຖືກຈັດວາງໄວ້ພາຍໃນບໍລິບົດແຫ່ງຄຳພະຍາກອນຂອງຕົວອັກສອນຮີບຣູຊາວສອງຕົວ, ໃນຂະນະທີ່ແກ່ນເລື່ອງຂອງຂໍ້ພຣະຄຳພີຊາວສອງຂໍ້ນັ້ນຄືພິທີການຕັດຫນັງປາຍ ຊຶ່ງຈະຕ້ອງຖືກປະກອບໃນວັນທີແປດ. ສູນກາງ ຫຼືຈຸດກາງຂອງຂໍ້ຄວາມໃນພຣະທຳປະຖົມມະການ ແມ່ນຄວາມສຳພັນແຫ່ງພັນທະສັນຍາຂອງພຣະເຈົ້າກັບຄົນໜຶ່ງແສນສີ່ໝື່ນສີ່ພັນ ດັ່ງທີ່ຖືກເປັນຕົວແທນໂດຍພັນທະສັນຍາແຫ່ງການຕັດຫນັງປາຍຂອງອັບຣາຮາມ. ຈຸດກາງຂອງແນວບົດຕັ້ງແຕ່ບົດທີສິບເອັດໄປຈົນຮອດບົດທີຊາວສອງໃນພຣະທຳປະຖົມມະການ ແມ່ນບົດທີສິບເຈັດ, ແລະຈຸດກາງຢ່າງແທ້ຈິງຂອງບົດນັ້ນແມ່ນຂໍ້ທີຊາວສອງ ບ່ອນທີ່ພຣະເຈົ້າຢຸດພຣະດຳລັດເລື່ອງພັນທະສັນຍາກັບອັບຣາຮາມ, ດັ່ງນັ້ນຈຶ່ງວາງຈຸດກາງນັ້ນໄວ້ໃນບໍລິບົດຂອງອັກສອນຮີບຣູຊາວສອງຕົວ. ຈຸດກາງຂອງຂໍ້ພຣະຄຳພີຊາວສອງຂໍ້ເຫຼົ່ານັ້ນ ແນ່ນອນວ່າ ແມ່ນຂໍ້ທີສິບເອັດ.</w:t>
      </w:r>
    </w:p>
    <w:p>
      <w:pPr>
        <w:pStyle w:val="ArticleScripture"/>
        <w:jc w:val="left"/>
      </w:pPr>
      <w:r>
        <w:rPr>
          <w:rFonts w:ascii="Leelawadee UI" w:hAnsi="Leelawadee UI" w:eastAsia="Leelawadee UI" w:cs="Leelawadee UI"/>
        </w:rPr>
        <w:t>ແລະພວກເຈົ້າຈະຕັດໜັງຫຸ້ມປາຍອະໄວຍະວະຂອງພວກເຈົ້າ; ແລະການນັ້ນຈະເປັນໝາຍສຳຄັນແຫ່ງພັນທະສັນຍາລະຫວ່າງເຮົາກັບພວກເຈົ້າ. ປະຖົມມະການ 17:11</w:t>
      </w:r>
    </w:p>
    <w:p>
      <w:pPr>
        <w:pStyle w:val="ArticleBody"/>
        <w:jc w:val="left"/>
      </w:pPr>
      <w:r>
        <w:rPr>
          <w:rFonts w:ascii="Leelawadee UI" w:hAnsi="Leelawadee UI" w:eastAsia="Leelawadee UI" w:cs="Leelawadee UI"/>
        </w:rPr>
        <w:t>ຈຸດກາງຂອງຂໍ້ຄວາມສີ່ຕອນໃນພຣະຄຳພີ ຕັ້ງແຕ່ບົດທີສິບເອັດຈົນເຖິງບົດທີຊາວສອງ ກ່ຽວພັນກັບສາມຂໍ້ພຣະຄຳ ເພື່ອໃຫ້ຄວາມຄິດຂອງຈຸດກາງນັ້ນສົມບູນ.</w:t>
      </w:r>
    </w:p>
    <w:p>
      <w:pPr>
        <w:pStyle w:val="ArticleScripture"/>
        <w:jc w:val="left"/>
      </w:pPr>
      <w:r>
        <w:rPr>
          <w:rFonts w:ascii="Leelawadee UI" w:hAnsi="Leelawadee UI" w:eastAsia="Leelawadee UI" w:cs="Leelawadee UI"/>
        </w:rPr>
        <w:t>ນີ້ແຫຼະແມ່ນພັນທະສັນຍາຂອງເຮົາ ທີ່ພວກເຈົ້າຈະຕ້ອງຮັກສາໄວ້ ລະຫວ່າງເຮົາກັບພວກເຈົ້າ ແລະລູກຫຼານຂອງເຈົ້າພາຍຫຼັງເຈົ້າ; ຜູ້ຊາຍທຸກຄົນໃນພວກເຈົ້າຈະຕ້ອງຮັບພິທີຕັດໜັງຫຸ້ມປາຍ. ແລະພວກເຈົ້າຈະຕັດໜັງເນື້ອຂອງໜັງຫຸ້ມປາຍຂອງຕົນ; ແລະການນັ້ນຈະເປັນເຄື່ອງໝາຍແຫ່ງພັນທະສັນຍາລະຫວ່າງເຮົາກັບພວກເຈົ້າ. ແລະຜູ້ຊາຍທຸກຄົນທີ່ມີອາຍຸແປດວັນໃນພວກເຈົ້າຈະຕ້ອງຮັບພິທີຕັດໜັງຫຸ້ມປາຍ ຕະຫຼອດຊົ່ວອາຍຸຄົນຂອງພວກເຈົ້າ ທັງຜູ້ທີ່ເກີດໃນເຮືອນ ຫຼືຜູ້ທີ່ຊື້ມາດ້ວຍເງິນຈາກຄົນຕ່າງຊາດໃດໆ ຜູ້ທີ່ບໍ່ແມ່ນເຊື້ອສາຍຂອງເຈົ້າ. ປະຖົມມະການ 17:10–12.</w:t>
      </w:r>
    </w:p>
    <w:p>
      <w:pPr>
        <w:pStyle w:val="ArticleBody"/>
        <w:jc w:val="left"/>
      </w:pPr>
      <w:r>
        <w:rPr>
          <w:rFonts w:ascii="Leelawadee UI" w:hAnsi="Leelawadee UI" w:eastAsia="Leelawadee UI" w:cs="Leelawadee UI"/>
        </w:rPr>
        <w:t>ເຄື່ອງໝາຍເປັນສັນຍານ ຊຶ່ງເປັນຕົວແທນຂອງທຸງ. ຂໍ້ຄວາມນີ້ກ່າວເຖິງທຸງ ຜູ້ຊຶ່ງແມ່ນໜຶ່ງແສນສີ່ໝື່ນສີ່ພັນ. ເດັກຊາຍນັ້ນຈະຕ້ອງຖືກຕັດຮອບໃນວັນທີແປດ, ເຊັ່ນດຽວກັນກັບພັນທະສັນຍາຂອງໂນອາກັບແປດຊີວິດຢູ່ໃນນາວາ, ດັ່ງນັ້ນຈຶ່ງໃຊ້ເລກແປດເພື່ອເຊື່ອມພັນທະສັນຍາຂອງໂນອາເຂົ້າກັບພັນທະສັນຍາຂອງອັບຣາຮາມ. ພວກເຂົາຈະຕ້ອງເປັນຊາວຟີລາເດວເຟຍ, ເພາະພວກເຂົາຈະຕ້ອງຖືກຕັດຮອບ ຊຶ່ງໂປໂລໄດ້ລະບຸວ່າເປັນສັນຍາລັກແຫ່ງການຄຶງເນື້ອໜັງໄວ້ເທິງໄມ້ກາງແຂນ. ເມື່ອເນື້ອໜັງຖືກຄຶງໄວ້ແລ້ວ ພຣະທຳເທວະພາບຂອງພຣະຄຣິດຢູ່ພາຍໃນ, ແລະການປະສົມປະສານນັ້ນແມ່ນທຸງ; ເພາະດັ່ງທີ່ຊິດເຕີ ໄວທ໌ ກ່າວວ່າ, “ເມື່ອພຣະລັກສະນະຂອງພຣະຄຣິດຖືກສະທ້ອນຄືນຢ່າງສົມບູນໃນບຸດທັງຫຼາຍຂອງພຣະອົງ, ພຣະອົງຈະສະເດັດກັບມາເພື່ອພວກເຂົາ.”</w:t>
      </w:r>
    </w:p>
    <w:p>
      <w:pPr>
        <w:pStyle w:val="ArticleScripture"/>
        <w:jc w:val="left"/>
      </w:pPr>
      <w:r>
        <w:rPr>
          <w:rFonts w:ascii="Leelawadee UI" w:hAnsi="Leelawadee UI" w:eastAsia="Leelawadee UI" w:cs="Leelawadee UI"/>
        </w:rPr>
        <w:t>“ທຳມະຊາດມະນຸດໄດ້ເສື່ອມຊາມ ແລະຖືກພຣະເຈົ້າຜູ້ບໍລິສຸດພິພາກສາລົງໂທດຢ່າງຊອບທຳ. ແຕ່ໄດ້ມີການຈັດຕຽມໄວ້ສຳລັບຄົນບາບຜູ້ກັບໃຈ ເພື່ອວ່າໂດຍຄວາມເຊື່ອໃນການລົບມົນທິນບາບໂດຍພຣະບຸດອົງດຽວຜູ້ຊົງບັງເກີດຂອງພຣະເຈົ້າ ເຂົາອາດໄດ້ຮັບການອະໄພບາບ, ພົບການຊອບທຳ, ໄດ້ຮັບການຮັບເປັນບຸດໃນຄອບຄົວສະຫວັນ, ແລະກາຍເປັນຜູ້ຮັບມໍລະດົກແຫ່ງອານາຈັກຂອງພຣະເຈົ້າ. ການປ່ຽນແປງນິໄສອຸປະນິໄສເກີດຂຶ້ນໂດຍການດຳເນີນພະລັງງານຂອງພຣະວິນຍານບໍລິສຸດ ຜູ້ຊົງກະທຳຕໍ່ມະນຸດ ໂດຍປູກຝັງທຳມະຊາດໃໝ່ໄວ້ໃນເຂົາ ຕາມຄວາມປາຖະໜາແລະຄວາມຍິນຍອມຂອງເຂົາທີ່ຈະໃຫ້ການນັ້ນເກີດຂຶ້ນ. ພາບລັກຂອງພຣະເຈົ້າຖືກຟື້ນຟູຄືນໃນຈິດວິນຍານ, ແລະມື້ຕໍ່ມື້ເຂົາໄດ້ຮັບກຳລັງແລະຖືກສ້າງໃໝ່ໂດຍພຣະຄຸນ, ແລະຖືກໃຫ້ສາມາດສະທ້ອນພຣະລັກສະນະຂອງພຣະຄຣິດໃນຄວາມຊອບທຳແລະຄວາມບໍລິສຸດອັນແທ້ຈິງໄດ້ຢ່າງສົມບູນຫຼາຍຂຶ້ນເລື້ອຍໆ.”</w:t>
      </w:r>
    </w:p>
    <w:p>
      <w:pPr>
        <w:pStyle w:val="ArticleScripture"/>
        <w:jc w:val="left"/>
      </w:pPr>
      <w:r>
        <w:rPr>
          <w:rFonts w:ascii="Leelawadee UI" w:hAnsi="Leelawadee UI" w:eastAsia="Leelawadee UI" w:cs="Leelawadee UI"/>
        </w:rPr>
        <w:t>“ນ້ຳມັນທີ່ຈຳເປັນຢ່າງຍິ່ງສຳລັບຜູ້ທີ່ຖືກພັນລະນາວ່າເປັນພົມມະຈາຣີໂງ່ ນັ້ນ ບໍ່ແມ່ນສິ່ງທີ່ຈະນຳໄປທາໄວ້ພຽງແຕ່ພາຍນອກ. ພວກເຂົາຈຳເປັນຕ້ອງນຳຄວາມຈິງເຂົ້າໄປໃນສະຖານບໍລິສຸດແຫ່ງຈິດວິນຍານ ເພື່ອໃຫ້ມັນຊຳລະ, ຂັດເກົາ, ແລະຊຳລະໃຫ້ບໍລິສຸດ. ສິ່ງທີ່ພວກເຂົາຕ້ອງການ ບໍ່ແມ່ນທິດສະດີ; ແຕ່ເປັນຄຳສອນອັນສັກສິດຂອງພຣະຄຳພີ ຊຶ່ງບໍ່ແມ່ນຫຼັກຄຳສອນທີ່ຄຸມເຄືອ ຫຼືແຕກກະຈັດກະຈາຍ ແຕ່ເປັນຄວາມຈິງອັນມີຊີວິດ ທີ່ກ່ຽວພັນກັບຜົນປະໂຫຍດນິຣັນດອນ ຊຶ່ງມີສູນກາງຢູ່ໃນພຣະຄຣິດ. ໃນພຣະອົງນັ້ນ ມີລະບົບຄວາມຈິງຝ່າຍພຣະເຈົ້າອັນຄົບຖ້ວນ. ຄວາມພົ້ນຂອງຈິດວິນຍານ ໂດຍຜ່ານຄວາມເຊື່ອໃນພຣະຄຣິດ ເປັນພື້ນຖານແລະເສົາຄ້ຳຂອງຄວາມຈິງ. ຜູ້ທີ່ສຳແດງຄວາມເຊື່ອອັນແທ້ຈິງໃນພຣະຄຣິດ ຍ່ອມທຳໃຫ້ຄວາມເຊື່ອນັ້ນປາກົດແຈ້ງໂດຍຄວາມບໍລິສຸດແຫ່ງລັກສະນະ ໂດຍການເຊື່ອຟັງພຣະບັນຍັດຂອງພຣະເຈົ້າ. ພວກເຂົາຕະໜັກວ່າ ຄວາມຈິງຕາມທີ່ມັນຢູ່ໃນພຣະເຢຊູນັ້ນ ໄປເຖິງສະຫວັນ ແລະໂອບລ້ອມນິຣັນດອນ. ພວກເຂົາເຂົ້າໃຈວ່າ ລັກສະນະຂອງຄຣິດສະຕຽນຄວນເປັນຕົວແທນລັກສະນະຂອງພຣະຄຣິດ ແລະເຕັມບໍຣິບູນດ້ວຍພຣະຄຸນແລະຄວາມຈິງ. ແກ່ພວກເຂົາ ນ້ຳມັນແຫ່ງພຣະຄຸນໄດ້ຖືກປະທານໃຫ້ ຊຶ່ງຄ້ຳຈຸນແສງສະຫວ່າງທີ່ບໍ່ມີວັນດັບ. ພຣະວິນຍານບໍຣິສຸດໃນໃຈຂອງຜູ້ເຊື່ອ ກະທຳໃຫ້ເຂົາສົມບູນໃນພຣະຄຣິດ. ມິໃຊ່ຫຼັກຖານທີ່ແນ່ຊັດວ່າ ຊາຍຫຼືຍິງຄົນໜຶ່ງເປັນຄຣິດສະຕຽນ ເພາະພຽງແຕ່ເຂົາສຳແດງອາລົມອັນເລິກຊຶ້ງ ໃນເວລາທີ່ຢູ່ພາຍໃຕ້ສະພາບການອັນເຮັດໃຫ້ຕື່ນເຕັ້ນ. ຜູ້ທີ່ເປັນເໝືອນພຣະຄຣິດ ມີອົງປະກອບອັນເລິກແນ່ນອນ ໝັ້ນຄົງ ແລະອົດທົນ ຢູ່ໃນຈິດວິນຍານຂອງຕົນ ແຕ່ກໍມີຄວາມສຳນຶກເຖິງຄວາມອ່ອນແອຂອງຕົນເອງ ແລະບໍ່ຖືກມານຫຼອກລວງແລະຊັກນຳໃຫ້ຜິດທາງ ຈົນເຮັດໃຫ້ໄວ້ວາງໃຈໃນຕົນເອງ. ເຂົາມີຄວາມຮູ້ໃນພຣະຄຳຂອງພຣະເຈົ້າ ແລະຮູ້ວ່າ ເຂົາປອດໄພກໍຕໍ່ເມື່ອເຂົາວາງມືຂອງຕົນໄວ້ໃນພຣະຫັດຂອງພຣະເຢຊູຄຣິດ ແລະຍຶດພຣະອົງໄວ້ຢ່າງໝັ້ນຄົງ.</w:t>
      </w:r>
    </w:p>
    <w:p>
      <w:pPr>
        <w:pStyle w:val="ArticleScripture"/>
        <w:jc w:val="left"/>
      </w:pPr>
      <w:r>
        <w:rPr>
          <w:rFonts w:ascii="Leelawadee UI" w:hAnsi="Leelawadee UI" w:eastAsia="Leelawadee UI" w:cs="Leelawadee UI"/>
        </w:rPr>
        <w:t>ອຸປະນິສັຍຈະຖືກເປີດເຜີຍໂດຍວິກິດການ. ເມື່ອສຽງອັນແນ່ວແນ່ໄດ້ປະກາດໃນເວລາທ່ຽງຄືນວ່າ, ‘ເບິ່ງເຖີດ, ເຈົ້າບ່າວກຳລັງມາ; ຈົ່ງອອກໄປຕ້ອນຮັບທ່ານ,’ ບັນດາຍິງພົມມະຈັນທີ່ກຳລັງນອນຫຼັບກໍໄດ້ຕື່ນຈາກການຫຼັບໄຫຼຂອງຕົນ, ແລະໄດ້ປາກົດຊັດວ່າຜູ້ໃດໄດ້ຕຽມພ້ອມໄວ້ສຳລັບເຫດການນັ້ນ. ທັງສອງຝ່າຍຖືກເຫດການນັ້ນຈັບໄດ້ໂດຍບໍ່ທັນຮູ້ຕົວ, ແຕ່ຝ່າຍໜຶ່ງໄດ້ຕຽມພ້ອມໄວ້ສຳລັບພາວະສຸກເສີນ, ແລະອີກຝ່າຍໜຶ່ງກໍຖືກພົບວ່າຂາດການຕຽມພ້ອມ. ອຸປະນິສັຍຈະຖືກເປີດເຜີຍໂດຍສະພາບການ. ພາວະສຸກເສີນຈະເຜີຍໃຫ້ເຫັນເນື້ອແທ້ອັນຈິງຂອງອຸປະນິສັຍ. ພິບັດອັນກະທັນຫັນແລະບໍ່ຄາດຄິດ, ການສູນເສຍບຸກຄົນອັນເປັນທີ່ຮັກ, ຫຼືວິກິດການ, ຄວາມເຈັບປ່ວຍຫຼືຄວາມທຸກລະທົມອັນບໍ່ຄາດຝັນ, ສິ່ງໃດກໍຕາມທີ່ນຳຈິດວິນຍານໃຫ້ເຂົ້າໄປຢືນປະຈັນໜ້າກັບຄວາມຕາຍ, ຈະເຜີຍໃຫ້ເຫັນພາຍໃນອັນແທ້ຈິງຂອງອຸປະນິສັຍ. ຈະປາກົດຊັດວ່າມີຄວາມເຊື່ອອັນແທ້ຈິງໃນພຣະສັນຍາແຫ່ງພຣະວັດຈະນະຂອງພຣະເຈົ້າຫຼືບໍ່. ຈະປາກົດຊັດວ່າຈິດວິນຍານນັ້ນຖືກຄ້ຳຈູນໄວ້ໂດຍພຣະຄຸນຫຼືບໍ່, ແລະວ່າມີນ້ຳມັນຢູ່ໃນພາຊະນະພ້ອມກັບໂຄມໄຟຫຼືບໍ່.</w:t>
      </w:r>
    </w:p>
    <w:p>
      <w:pPr>
        <w:pStyle w:val="ArticleScripture"/>
        <w:jc w:val="left"/>
      </w:pPr>
      <w:r>
        <w:rPr>
          <w:rFonts w:ascii="Leelawadee UI" w:hAnsi="Leelawadee UI" w:eastAsia="Leelawadee UI" w:cs="Leelawadee UI"/>
        </w:rPr>
        <w:t>“ເວລາແຫ່ງການທົດສອບມາເຖິງທຸກຄົນ. ເຮົາປະພຶດຕົນຢ່າງໃດພາຍໃຕ້ການທົດສອບແລະການພິສູດຂອງພຣະເຈົ້າ? ຕະກຽງຂອງເຮົາດັບລົງບໍ? ຫຼືວ່າເຮົາຍັງຮັກສາໃຫ້ມັນລຸກໄຫມ້ຢູ່? ເຮົາໄດ້ຕຽມພ້ອມສໍາລັບທຸກເຫດການສຸກເສີນໂດຍການຜູກພັນຂອງເຮົາກັບພຣະອົງຜູ້ຊົງເຕັມປ່ຽມດ້ວຍພຣະຄຸນແລະຄວາມຈິງຫຼືບໍ? ພຣະພົມມາຈາຣີຫ້າຄົນຜູ້ສະຫລາດບໍ່ອາດຖ່າຍທອດລັກສະນະນິໄສຂອງຕົນໃຫ້ແກ່ພຣະພົມມາຈາຣີຫ້າຄົນຜູ້ໂງ່ໄດ້. ລັກສະນະນິໄສຈໍາເປັນຕ້ອງຖືກຫຼໍ່ຫຼອມໂດຍເຮົາແຕ່ລະຄົນເອງ. ມັນບໍ່ອາດຖືກໂອນໃຫ້ແກ່ຄົນອື່ນໄດ້, ເຖິງແມ່ນວ່າຜູ້ຄອບຄອງນັ້ນຈະເຕັມໃຈສະຫລະກໍຕາມ. ໃນຂະນະທີ່ຄວາມເມດຕາຍັງຄົງຢູ່ນັ້ນ ມີຫຼາຍຢ່າງທີ່ເຮົາສາມາດເຮັດເພື່ອກັນແລະກັນ. ເຮົາສາມາດສະແດງລັກສະນະນິໄສຂອງພຣະຄຣິດ. ເຮົາສາມາດໃຫ້ຄໍາເຕືອນຢ່າງສັດຊື່ແກ່ຜູ້ທີ່ຫຼົງຜິດ. ເຮົາສາມາດຕໍານິ, ຕັກເຕືອນ, ດ້ວຍຄວາມອົດທົນຢ່າງຍິ່ງແລະດ້ວຍຄໍາສອນ, ນໍາຄໍາສອນແຫ່ງພຣະຄໍາອັນບໍລິສຸດມາສູ່ໃນດວງໃຈ. ເຮົາສາມາດມອບຄວາມເຫັນອົກເຫັນໃຈຈາກໃຈຈິງ. ເຮົາສາມາດອະທິຖານກັບກັນແລະເພື່ອກັນແລະກັນ. ໂດຍການດໍາເນີນຊີວິດຢ່າງລະມັດລະວັງ, ໂດຍການຮັກສາຄໍາສົນທະນາອັນບໍລິສຸດ, ເຮົາອາດໃຫ້ແບບຢ່າງໄດ້ວ່າຄຣິດສະຕຽນຄວນເປັນຢ່າງໃດ; ແຕ່ບໍ່ມີຜູ້ໃດສາມາດໃຫ້ແບບຫຼໍ່ແຫ່ງລັກສະນະນິໄສຂອງຕົນແກ່ຄົນອື່ນໄດ້. ຂໍໃຫ້ເຮົາພິຈາລະນາຢ່າງສົມຄວນເຖິງຄວາມຈິງທີ່ວ່າ ເຮົາຈະຖືກຊ່ອຍໃຫ້ລອດ, ບໍ່ແມ່ນໃນຖານະເປັນກຸ່ມຄະນະ, ແຕ່ໃນຖານະເປັນແຕ່ລະບຸກຄົນ. ເຮົາຈະຖືກພິພາກສາຕາມລັກສະນະນິໄສທີ່ເຮົາໄດ້ຫຼໍ່ຫຼອມຂຶ້ນ. ການລະເລີຍທີ່ຈະຕຽມຈິດວິນຍານສໍາລັບນິລັນດອນ, ແລະການເລື່ອນການກະທໍາສັນຕິກັບພຣະເຈົ້າໄປຈົນເຖິງເທິງຕຽງມໍລະນານັ້ນ, ເປັນອັນຕະລາຍຢ່າງຍິ່ງ. ດ້ວຍການກະທໍາປະຈໍາວັນໃນຊີວິດ, ດ້ວຍຈິດໃຈທີ່ເຮົາສະແດງອອກ, ເຮົາຈຶ່ງກໍານົດຈຸດໝາຍປາຍທາງນິລັນດອນຂອງເຮົາ. ຜູ້ທີ່ສັດຊື່ໃນສິ່ງນ້ອຍທີ່ສຸດ ກໍສັດຊື່ໃນສິ່ງຫຼາຍເຊັ່ນກັນ. ຖ້າເຮົາໄດ້ເອົາພຣະຄຣິດເປັນແບບຢ່າງຂອງເຮົາ, ຖ້າເຮົາໄດ້ດໍາເນີນແລະເຮັດວຽກຕາມທີ່ພຣະອົງໄດ້ປະທານແບບຢ່າງໄວ້ແກ່ເຮົາໃນຊີວິດຂອງພຣະອົງເອງ, ເຮົາກໍຈະສາມາດພົບໜ້າກັບຄວາມປະຫລາດອັນເຄັ່ງຂຶມທີ່ຈະມາເຖິງເຮົາໃນປະສົບການຂອງເຮົາ, ແລະກ່າວຈາກໃຈຂອງເຮົາວ່າ, ‘ບໍ່ແມ່ນຕາມໃຈຂ້ານ້ອຍ, ແຕ່ຕາມພຣະປະສົງຂອງພຣະອົງ, ຂໍໃຫ້ສໍາເລັດເຖີດ.’”</w:t>
      </w:r>
    </w:p>
    <w:p>
      <w:pPr>
        <w:pStyle w:val="ArticleScripture"/>
        <w:jc w:val="left"/>
      </w:pPr>
      <w:r>
        <w:rPr>
          <w:rFonts w:ascii="Leelawadee UI" w:hAnsi="Leelawadee UI" w:eastAsia="Leelawadee UI" w:cs="Leelawadee UI"/>
        </w:rPr>
        <w:t>“ໃນເວລາແຫ່ງການທົດສອບ ຄືເວລາທີ່ພວກເຮົາກຳລັງດຳລົງຢູ່ນີ້ ພວກເຮົາຄວນພິຈາລະນາເງື່ອນໄຂແຫ່ງຄວາມລອດຢ່າງສະຫງົບ ແລະດຳເນີນຊີວິດຕາມເງື່ອນໄຂທີ່ໄດ້ວາງໄວ້ໃນພຣະວັດຈະນະຂອງພຣະເຈົ້າ. ພວກເຮົາຄວນຝຶກຝົນ ແລະອົບຮົມຕົນເອງ ຊົ່ວໂມງຕໍ່ຊົ່ວໂມງ ແລະມື້ຕໍ່ມື້ ໂດຍລະບຽບວິໄນອັນຮອບຄອບ ເພື່ອປະຕິບັດທຸກໜ້າທີ່. ພວກເຮົາຄວນຮູ້ຈັກພຣະເຈົ້າ ແລະຮູ້ຈັກພຣະເຢຊູຄຣິດ ຜູ້ທີ່ພຣະອົງໄດ້ຊົງໃຊ້ມາ. ໃນທຸກການທົດລອງ ນີ້ເປັນສິດພິເສດຂອງພວກເຮົາ ທີ່ຈະອາໄສພຣະອົງຜູ້ໄດ້ຕັດວ່າ, ‘ໃຫ້ເຂົາຈັບຍຶດກຳລັງຂອງເຮົາ ເພື່ອເຂົາຈະໄດ້ສ້າງສັນຕິສຸກກັບເຮົາ; ແລະເຂົາຈະສ້າງສັນຕິສຸກກັບເຮົາ.’ ອົງພຣະຜູ້ເປັນເຈົ້າຕັດວ່າ ພຣະອົງຊົງເຕັມພຣະໄທຫຼາຍກວ່າບິດາມານດາຈະໃຫ້ເຂົ້າຈີ່ແກ່ລູກຂອງຕົນ ທີ່ຈະປະທານພຣະວິນຍານບໍລິສຸດແກ່ພວກເຮົາ. ດັ່ງນັ້ນ ຂໍໃຫ້ພວກເຮົາມີນ້ຳມັນແຫ່ງພຣະຄຸນຢູ່ໃນພາຊະນະຂອງເຮົາຄຽງຄູ່ກັບຕະກຽງຂອງເຮົາ ເພື່ອວ່າພວກເຮົາຈະບໍ່ຖືກພົບຢູ່ໃນພວກທີ່ຖືກເປັນພາບແທນວ່າເປັນຍິງພົມມະຈາລີໂງ່ ຜູ້ທີ່ບໍ່ໄດ້ຕຽມພ້ອມທີ່ຈະອອກໄປຮັບເຈົ້າບ່າວ.” Review and Herald, September 17, 1895.</w:t>
      </w:r>
    </w:p>
    <w:p>
      <w:pPr>
        <w:pStyle w:val="ArticleBody"/>
        <w:jc w:val="left"/>
      </w:pPr>
      <w:r>
        <w:rPr>
          <w:rFonts w:ascii="Leelawadee UI" w:hAnsi="Leelawadee UI" w:eastAsia="Leelawadee UI" w:cs="Leelawadee UI"/>
        </w:rPr>
        <w:t>ທຸງໝາຍຂອງຫນຶ່ງແສນສີ່ສິບສີ່ພັນ, ຜູ້ຊຶ່ງໄດ້ຖືກເປັນແບບໄວ້ໂດຍການຮັບສຸໜັດຂອງອັບຣາຮາມ ແລະ ແປດຊີວິດບົນນາວາ, ຄືເຫຼົ່າພົມມະຈັນຜູ້ມີປັນຍາໃນຄຳອຸປະມາ ຜູ້ສະທ້ອນພຣະລັກສະນະຂອງພຣະຄຣິດຢ່າງສົມບູນໃນວິກິດການທີ່ຈະມາເຖິງໃນໄວນີ້. ນັບວ່າເໝາະສົມຢ່າງຍິ່ງທີ່ ຊິດເຕີ ໄວທ໌ ໄດ້ປິດທ້າຍຂໍ້ຄວາມນັ້ນດ້ວຍການອ້າງເຖິງເອຊາຢາ, ເພາະວ່ານັ້ນເປັນຂໍ້ພຣະຄຳພີທີ່ກ່າວເຖິງໂດຍກົງເຖິງເວລາແຫ່ງການປະທັບຕາຂອງຫນຶ່ງແສນສີ່ສິບສີ່ພັນ.</w:t>
      </w:r>
    </w:p>
    <w:p>
      <w:pPr>
        <w:pStyle w:val="ArticleScripture"/>
        <w:jc w:val="left"/>
      </w:pPr>
      <w:r>
        <w:rPr>
          <w:rFonts w:ascii="Leelawadee UI" w:hAnsi="Leelawadee UI" w:eastAsia="Leelawadee UI" w:cs="Leelawadee UI"/>
        </w:rPr>
        <w:t>ໃນວັນນັ້ນ ຈົ່ງຂັບຮ້ອງເຖິງນາງວ່າ, “ສວນອະງຸ່ນແຫ່ງເຫຼົ້າອະງຸ່ນສີແດງ. ເຮົາຄືພຣະເຢໂຫວາ ເປັນຜູ້ຮັກສາມັນ; ເຮົາຈະລົງນ້ຳໃຫ້ມັນທຸກຂະນະ: ເພື່ອບໍ່ໃຫ້ຜູ້ໃດທຳອັນຕະລາຍແກ່ມັນ, ເຮົາຈະຮັກສາມັນທັງກາງຄືນແລະກາງວັນ. ຄວາມພິໂລດບໍ່ຢູ່ໃນເຮົາ: ຜູ້ໃດໜໍຈະຕັ້ງພຸ່ມໜາມແລະໜາມແຫຼມເຂົ້າຕໍ່ສູ້ເຮົາໃນຍາມສົງຄາມ? ເຮົາຈະຍ່າງຜ່ານພວກມັນໄປ, ເຮົາຈະເຜົາພວກມັນໃຫ້ໝົດດ້ວຍກັນ. ຫຼືບໍ່ຊັ້ນ ໃຫ້ລາວຍຶດໝັ້ນໃນພະລັງຂອງເຮົາ, ເພື່ອລາວຈະໄດ້ປະນີປະນອມກັບເຮົາ; ແລະລາວຈະປະນີປະນອມກັບເຮົາ. ພຣະອົງຈະໃຫ້ຜູ້ທີ່ມາຈາກຢາໂຄບຝັງຮາກລົງ: ອິດສະຣາເອນຈະຜຸດດອກແລະແຕກໜໍ່, ແລະຈະເຕັມໜ້າໂລກດ້ວຍຜົນ. ພຣະອົງໄດ້ຕີເຂົາ ເໝືອນດັ່ງທີ່ພຣະອົງຕີຜູ້ທີ່ຕີເຂົາຫຼື? ຫຼືເຂົາຖືກຂ້າ ຕາມຢ່າງການຂ້າລ້າງຂອງຜູ້ທີ່ຖືກເຂົາຂ້າຫຼື? ໃນຂອບເຂດອັນພໍສົມ, ເມື່ອມັນແຕກຫນໍ່ອອກມາ, ພຣະອົງຈະໂຕ້ແຍ້ງກັບມັນ: ພຣະອົງຍັບຍັ້ງລົມຮຸນແຮງຂອງພຣະອົງໄວ້ໃນວັນແຫ່ງລົມຕາເວັນອອກ. ເພາະສະນັ້ນ ຄວາມຊົ່ວຊ້າຂອງຢາໂຄບຈະຖືກຊຳລະໃຫ້ບໍລິສຸດ; ແລະນີ້ແມ່ນຜົນທັງໝົດເພື່ອການນຳບາບຂອງເຂົາອອກໄປ; ເມື່ອເຂົາເຮັດຫີນທັງໝົດຂອງແທ່ນບູຊາໃຫ້ເປັນເໝືອນຫີນປູນຂາວທີ່ຖືກຕີໃຫ້ແຕກອອກ, ບັນດາເສົາອາເຊຣາແລະຮູບຄາຣົບຈະບໍ່ຕັ້ງຢູ່ອີກ. ແຕ່ເມືອງທີ່ມີປ້ອມປາການແນ່ນໜາຈະຮ້າງເປົ່າ, ແລະທີ່ຢູ່ອາໄສຈະຖືກປະຖິ້ມ, ແລະຖືກປ່ອຍໄວ້ເໝືອນຖິ່ນກັນດານ: ທີ່ນັ້ນລູກງົວຈະຫາກິນ, ແລະມັນຈະນອນລົງທີ່ນັ້ນ, ແລະກິນກິ່ງງ່າຂອງມັນຈົນໝົດ. ເມື່ອກິ່ງງ່າຂອງມັນແຫ້ງແລ້ວ, ມັນຈະຖືກຫັກອອກ: ພວກຜູ້ຍິງຈະມາ ແລະເອົາພວກມັນໄປຈູດໄຟ: ເພາະພວກເຂົາເປັນປະຊາຊົນທີ່ຂາດຄວາມເຂົ້າໃຈ: ເພາະສະນັ້ນ ພຣະອົງຜູ້ຊົງສ້າງພວກເຂົາຈະບໍ່ຊົງເມດຕາພວກເຂົາ, ແລະພຣະອົງຜູ້ຊົງປັ້ນແຕ່ງພວກເຂົາຈະບໍ່ຊົງສຳແດງຄວາມໂຜດປານຕໍ່ພວກເຂົາ.” ເອຊາຢາ 27:2–11.</w:t>
      </w:r>
    </w:p>
    <w:p>
      <w:pPr>
        <w:pStyle w:val="ArticleBody"/>
        <w:jc w:val="left"/>
      </w:pPr>
      <w:r>
        <w:rPr>
          <w:rFonts w:ascii="Leelawadee UI" w:hAnsi="Leelawadee UI" w:eastAsia="Leelawadee UI" w:cs="Leelawadee UI"/>
        </w:rPr>
        <w:t>ໃນ “ວັນແຫ່ງລົມຕາເວັນອອກ,” ເມື່ອຄວາມຊົ່ວຊ້າຂອງຢາໂຄບກໍາລັງຖືກຊໍາລະອອກ, ແລະຄົນອີກຈໍາພວກໜຶ່ງຄື “ປະຊາຊົນຜູ້ຂາດຄວາມເຂົ້າໃຈ” ກໍາລັງຖືກຮວບຮວມແລະເຜົາໄໝ້ ນັ້ນແມ່ນເວລາແຫ່ງການປະທັບຕາຂອງໜຶ່ງແສນສີ່ໝື່ນສີ່ພັນຄົນ. ໃນຊ່ວງເວລານັ້ນ, ຜູ້ໃດກໍຕາມທີ່ປາຖະໜາຈະສ້າງສັນຕິກັບພຣະຄຣິດກໍອາດເຮັດໄດ້, ແຕ່ຄວາມເຄື່ອນໄຫວສຸດທ້າຍນັ້ນດໍາເນີນໄປຢ່າງຮວດເລັວ.</w:t>
      </w:r>
    </w:p>
    <w:p>
      <w:pPr>
        <w:pStyle w:val="ArticleBody"/>
        <w:jc w:val="left"/>
      </w:pPr>
      <w:r>
        <w:rPr>
          <w:rFonts w:ascii="Leelawadee UI" w:hAnsi="Leelawadee UI" w:eastAsia="Leelawadee UI" w:cs="Leelawadee UI"/>
        </w:rPr>
        <w:t>ພວກປະໂລຫິດຈະຕ້ອງມີອາຍຸສາມສິບປີເມື່ອເລີ່ມຮັບໃຊ້, ແລະໜຶ່ງແສນສີ່ໝື່ນສີ່ພັນນັ້ນແມ່ນອານາຈັກແຫ່ງປະໂລຫິດຂອງເປໂຕ ຜູ້ຊຶ່ງຟື້ນຟູພັນທະສັນຍາກັບພຣະເຈົ້າໃນວັນສຸດທ້າຍ.</w:t>
      </w:r>
    </w:p>
    <w:p>
      <w:pPr>
        <w:pStyle w:val="ArticleScripture"/>
        <w:jc w:val="left"/>
      </w:pPr>
      <w:r>
        <w:rPr>
          <w:rFonts w:ascii="Leelawadee UI" w:hAnsi="Leelawadee UI" w:eastAsia="Leelawadee UI" w:cs="Leelawadee UI"/>
        </w:rPr>
        <w:t>ພວກທ່ານກໍເຊັ່ນກັນ, ເປັນດັ່ງກ້ອນຫີນທີ່ມີຊີວິດ, ກຳລັງຖືກກໍ່ສ້າງຂຶ້ນເປັນເຮືອນຝ່າຍວິນຍານ, ເປັນປະໂຣຫິດອັນບໍລິສຸດ, ເພື່ອຖວາຍເຄື່ອງບູຊາຝ່າຍວິນຍານ, ອັນເປັນທີ່ພໍພຣະໄທແກ່ພຣະເຈົ້າໂດຍທາງພຣະເຢຊູຄຣິດ. 1 ເປໂຕ 1:5</w:t>
      </w:r>
    </w:p>
    <w:p>
      <w:pPr>
        <w:pStyle w:val="ArticleBody"/>
        <w:jc w:val="left"/>
      </w:pPr>
      <w:r>
        <w:rPr>
          <w:rFonts w:ascii="Leelawadee UI" w:hAnsi="Leelawadee UI" w:eastAsia="Leelawadee UI" w:cs="Leelawadee UI"/>
        </w:rPr>
        <w:t>ພວກປະໂລຫິດໄດ້ຖືກຕຽມໄວ້ເພື່ອຮັບໃຊ້ໃນພິທີເຈີມຕັ້ງເປັນເວລາແປດມື້; ດັ່ງນັ້ນ ຈໍານວນແປດຈຶ່ງເປັນສັນຍະລັກຂອງຖານະປະໂລຫິດຜູ້ຖືກເຈີມຕັ້ງທີ່ຢູ່ພາຍໃນຫີບ.</w:t>
      </w:r>
    </w:p>
    <w:p>
      <w:pPr>
        <w:pStyle w:val="ArticleHeading"/>
        <w:jc w:val="left"/>
      </w:pPr>
      <w:r>
        <w:rPr>
          <w:rFonts w:ascii="Leelawadee UI" w:hAnsi="Leelawadee UI" w:eastAsia="Leelawadee UI" w:cs="Leelawadee UI"/>
        </w:rPr>
        <w:t>ໄມ້ເທົ້າຂອງອາໂຣນ</w:t>
      </w:r>
    </w:p>
    <w:p>
      <w:pPr>
        <w:pStyle w:val="ArticleBody"/>
        <w:jc w:val="left"/>
      </w:pPr>
      <w:r>
        <w:rPr>
          <w:rFonts w:ascii="Leelawadee UI" w:hAnsi="Leelawadee UI" w:eastAsia="Leelawadee UI" w:cs="Leelawadee UI"/>
        </w:rPr>
        <w:t>ຖານະປະໂຣຫິດທີ່ໄດ້ຮັບການເຈີມຕັ້ງຂອງຄົນໜຶ່ງແສນສີ່ໝື່ນສີ່ພັນ ໄດ້ຖືກເປັນຕົວແທນຢູ່ພາຍໃນຫີບພັນທະສັນຍາ ໂດຍໄມ້ເທົ້າຂອງອາໂຣນທີ່ແຕກໜໍ່. ເມື່ອໄມ້ເທົ້າຂອງອາໂຣນແຕກໜໍ່, ມັນໄດ້ສະແດງຄວາມແຕກຕ່າງລະຫວ່າງອາໂຣນກັບໄມ້ເທົ້າອື່ນໆຂອງບັນດາເຜົ່າອິສຣາເອນ ຊຶ່ງບໍ່ໄດ້ແຕກໜໍ່. ໃນພຣະຄຳພີ, ຝົນເປັນສິ່ງທີ່ກໍ່ໃຫ້ພືດພັນແຕກໜໍ່.</w:t>
      </w:r>
    </w:p>
    <w:p>
      <w:pPr>
        <w:pStyle w:val="ArticleBody"/>
        <w:jc w:val="left"/>
      </w:pPr>
      <w:r>
        <w:rPr>
          <w:rFonts w:ascii="Leelawadee UI" w:hAnsi="Leelawadee UI" w:eastAsia="Leelawadee UI" w:cs="Leelawadee UI"/>
        </w:rPr>
        <w:t>ຄຳພະຍາກອນທັງປວງລ້ວນແຕ່ກ່າວເຖິງວັນສຸດທ້າຍ; ດັ່ງນັ້ນ ໄມ້ເທົ້າແຫ່ງຖານະປະໂຣຫິດຂອງອາໂຣນ ຈຶ່ງເປັນຕົວແທນຂອງການເຈີມຕັ້ງຂອງຄົນໜຶ່ງແສນສີ່ໝື່ນສີ່ພັນ ໃນສະພາບການທີ່ສອດຄ່ອງກັບເອລີຢາຢູ່ເຂົາກາເມນ ແລະກັບພວກມິນເລີໄຣຕ໌ໃນປີ 1844. ນີ້ກ່າວເຖິງຈຸດເວລາທີ່ມີການແຍກແຍະຢ່າງແຈ້ງເຈນລະຫວ່າງຂ່າວສານອັນແທ້ ແລະຂ່າວສານອັນປອມຂອງຝົນປາຍ. ການແຍກແຍະນັ້ນຖືກກະທຳໂດຍໂຢເອນ ເມື່ອທ່ານລະບຸວ່າ “ເຫຼົ້າອະງຸ່ນໃໝ່” ຖືກຕັດຂາດໄປຈາກຄົນຈຳພວກໜຶ່ງ. ຈຳພວກທີ່ “ເຫຼົ້າອະງຸ່ນໃໝ່” ຖືກຕັດຂາດໄປຈາກປາກຂອງເຂົາ ຄືພວກຄົນເມົາຂອງເອຟຣາອິມຕາມທີ່ເອຊາຢາກ່າວເຖິງ. ພວກເຂົາຍັງແມ່ນຄົນທີ່ກ່າວຫາພວກສາວົກວ່າເມົາໃນວັນເພນເຕກອດ ແລະພວກເຂົາຄືພວກກະບົດໃນປີ 1888 ຜູ້ທີ່ຕິດຕາມບັນພະບຸລຸດຂອງຕົນ ຜູ້ຊຶ່ງເປັນພວກກະບົດໃນປີ 1863. ແນວຄຳພະຍາກອນທັງໝົດເຫຼົ່ານັ້ນສອດຄ່ອງກັບແນວໜຶ່ງຊຶ່ງຊິດສະເຕີໄວທ໌ໄດ້ລະບຸວ່າເກີດຂຶ້ນເມື່ອໂລກຕະໜັກວ່າອາດເວນຕິສຶມໄດ້ຮູ້ເລື່ອງລູກໄຟແຫ່ງແນຊວິລມາປະມານໜຶ່ງຮ້ອຍຊາວຫ້າປີແລ້ວ ແຕ່ບໍ່ເຄີຍເວົ້າຫຍັງເລີຍ.</w:t>
      </w:r>
    </w:p>
    <w:p>
      <w:pPr>
        <w:pStyle w:val="ArticleHeading"/>
        <w:jc w:val="left"/>
      </w:pPr>
      <w:r>
        <w:rPr>
          <w:rFonts w:ascii="Leelawadee UI" w:hAnsi="Leelawadee UI" w:eastAsia="Leelawadee UI" w:cs="Leelawadee UI"/>
        </w:rPr>
        <w:t>8, ແປດສິບ ແລະ 81</w:t>
      </w:r>
    </w:p>
    <w:p>
      <w:pPr>
        <w:pStyle w:val="ArticleBody"/>
        <w:jc w:val="left"/>
      </w:pPr>
      <w:r>
        <w:rPr>
          <w:rFonts w:ascii="Leelawadee UI" w:hAnsi="Leelawadee UI" w:eastAsia="Leelawadee UI" w:cs="Leelawadee UI"/>
        </w:rPr>
        <w:t>ເລກສາມສິບ ແລະ ເລກແປດ ເປັນສັນຍາລັກຂອງຖານະປະໂຣຫິດຂອງຄົນໜຶ່ງແສນສີ່ໝື່ນສີ່ພັນ ຜູ້ຊຶ່ງເປັນທຸງສັນຍານແຫ່ງວັນສຸດທ້າຍ ອັນເປັນຕົວແທນແຫ່ງການປະສານກັນຂອງພຣະພາວະ ແລະ ມະນຸດພາວະ. ເລກແປດເປັນສ່ວນສິບຂອງເລກແປດສິບ ຊຶ່ງເປັນເລກຂອງປະໂຣຫິດຜູ້ກ້າຫານແປດສິບຄົນ ຜູ້ທີ່ຮ່ວມກັບມະຫາປະໂຣຫິດໄດ້ຕໍ່ຕ້ານກະສັດອຸດຊີຢາ ຜູ້ຊຶ່ງໄດ້ພະຍາຍາມຖວາຍເຄື່ອງຫອມໃນບ່ອນບໍລິສຸດ. ເລກແປດສິບເອັດ ເປັນຕົວແທນຂອງພຣະພາວະທີ່ປະສານກັບມະນຸດພາວະ ໃນບໍລິບົດຂອງຖານະປະໂຣຫິດແຫ່ງຄຣິດຕະຈັກຜູ້ມີໄຊ. ປະຫວັດຂອງການກະບົດຂອງອຸດຊີຢາເຊື່ອມໂຍງຖານະປະໂຣຫິດແຫ່ງເລກແປດສິບເອັດນັ້ນ ເຂົ້າກັບວິກິດການດຽວກັນຢ່າງແນ່ນອນ ຊຶ່ງສອດຄ່ອງກັບການກະບົດຂອງ Ptolemy ພາຍຫຼັງຍຸດທະການຣາເຟຍ ໃນທັນທີ. ບັນດາສາດສະດາທຸກທ່ານລ້ວນຊີ້ບອກເຖິງວັນສຸດທ້າຍ ດັ່ງນັ້ນ ຖານະປະໂຣຫິດແຫ່ງພຣະພາວະທີ່ປະສານກັບມະນຸດພາວະ ຊຶ່ງເປັນຖານະປະໂຣຫິດຂອງຄຣິດຕະຈັກຜູ້ມີໄຊ ອັນປະກອບຂຶ້ນດ້ວຍປະໂຣຫິດມະນຸດແປດສິບຄົນ ແລະ ມະຫາປະໂຣຫິດຝ່າຍພຣະອົງໜຶ່ງພຣະອົງ ຈຶ່ງຖືກລະບຸໄວ້ໃນປະຫວັດສາດທີ່ໄດ້ເລີ່ມຂຶ້ນໃນປີ 2014 ເມື່ອສົງຄາມຢູເຄຣນໄດ້ຖືກລິເລີ່ມ.</w:t>
      </w:r>
    </w:p>
    <w:p>
      <w:pPr>
        <w:pStyle w:val="ArticleBody"/>
        <w:jc w:val="left"/>
      </w:pPr>
      <w:r>
        <w:rPr>
          <w:rFonts w:ascii="Leelawadee UI" w:hAnsi="Leelawadee UI" w:eastAsia="Leelawadee UI" w:cs="Leelawadee UI"/>
        </w:rPr>
        <w:t>ບົດກາງຂອງແນວສິບສອງບົດໃນພຣະທໍາປະຖົມມະການ ຄືບົດທີສິບເຈັດ. ຂໍ້ກາງຂອງແນວສິບສອງບົດນັ້ນ ຄືຂໍ້ທີຊາວສອງ. ຂໍ້ທີຊາວສອງເປັນເຄື່ອງໝາຍແຫ່ງການສິ້ນສຸດຢ່າງຊັດເຈນຂອງການສົນທະນາລະຫວ່າງພຣະເຈົ້າກັບອັບຣາຮາມ ຊຶ່ງໄດ້ເລີ່ມຂຶ້ນໃນຂໍ້ທີໜຶ່ງ ດັ່ງນັ້ນຈຶ່ງຊີ້ບອກວ່າຂໍ້ທີຊາວສອງເປັນຈຸດສິ້ນສຸດຂອງແນວຄໍາພະຍາກອນໜຶ່ງ ຊຶ່ງຖືລາຍເຊັນຂອງອັກສອນຮີບຣູທັງຊາວສອງຕົວ. ຂໍ້ກາງຂອງແນວຊາວສອງຂໍ້ນັ້ນ ຄືຂໍ້ທີສິບເອັດ ຊຶ່ງໃນທາງກັບກັນກໍເປັນຂໍ້ກາງຂອງສາມຂໍ້ທີ່ຊີ້ບອກເຖິງທຸງໝາຍຂອງຜູ້ໜຶ່ງແສນສີ່ໝື່ນສີ່ພັນ. ເພາະສະນັ້ນ ຂໍ້ທີສິບເອັດຈຶ່ງເປັນຂໍ້ກາງຂອງສາມຂໍ້ທີ່ແຍກອອກຢ່າງຈໍາແນກໄດ້ ແລະຂໍ້ທີສິບເອັດນັ້ນສື່ຖຶງຄວາມຈິງຫຼັກ ບໍ່ພຽງແຕ່ຂອງຊາວສອງຂໍ້ເທົ່ານັ້ນ ແຕ່ຍັງຂອງສາມຂໍ້ທີ່ມັນຢູ່ພາຍໃນນັ້ນດ້ວຍ ດັ່ງນັ້ນຈຶ່ງຊີ້ບອກວ່າຂໍ້ທີສິບເອັດແລະຊາວສອງເປັນຈຸດເລີ່ມຕົ້ນແລະຈຸດສິ້ນສຸດຂອງແນວຄວາມຄິດຫຼັກ. ດັ່ງນັ້ນ ຂໍ້ທີສິບເອັດເຖິງຊາວສອງໃນບົດທີສິບເຈັດ ຈຶ່ງເປັນຫົວຂໍ້ຫຼັກຂອງບົດທີສິບເອັດເຖິງຊາວສອງ.</w:t>
      </w:r>
    </w:p>
    <w:p>
      <w:pPr>
        <w:pStyle w:val="ArticleBody"/>
        <w:jc w:val="left"/>
      </w:pPr>
      <w:r>
        <w:rPr>
          <w:rFonts w:ascii="Leelawadee UI" w:hAnsi="Leelawadee UI" w:eastAsia="Leelawadee UI" w:cs="Leelawadee UI"/>
        </w:rPr>
        <w:t>ກາງຂອງບົດທີສິບເອັດຈົນເຖິງບົດທີຊາວສອງໃນພຣະທຳມັດທາຍ ຄື ບົດທີສິບຫົກ.</w:t>
      </w:r>
    </w:p>
    <w:p>
      <w:pPr>
        <w:pStyle w:val="ArticleScripture"/>
        <w:jc w:val="left"/>
      </w:pPr>
      <w:r>
        <w:rPr>
          <w:rFonts w:ascii="Leelawadee UI" w:hAnsi="Leelawadee UI" w:eastAsia="Leelawadee UI" w:cs="Leelawadee UI"/>
        </w:rPr>
        <w:t>ແລ້ວພຣະອົງຈຶ່ງກຳຊັບບັນດາສາວົກຂອງພຣະອົງວ່າ ຢ່າບອກຜູ້ໃດວ່າ ພຣະອົງຄືພຣະເຢຊູ ພຣະຄຣິດ. ມັດທາຍ 16:20</w:t>
      </w:r>
    </w:p>
    <w:p>
      <w:pPr>
        <w:pStyle w:val="ArticleBody"/>
        <w:jc w:val="left"/>
      </w:pPr>
      <w:r>
        <w:rPr>
          <w:rFonts w:ascii="Leelawadee UI" w:hAnsi="Leelawadee UI" w:eastAsia="Leelawadee UI" w:cs="Leelawadee UI"/>
        </w:rPr>
        <w:t>ເຊັ່ນດຽວກັບຈຸດກາງຂອງພຣະຄຳປະຖົມມະການ, ຂໍ້ທີຊາວເປັນເຄື່ອງໝາຍຈຸດສິ້ນສຸດຂອງການສົນທະນາສະເພາະຢ່າງໜຶ່ງ ຊຶ່ງໄດ້ເລີ່ມຕົ້ນໃນຂໍ້ທີສິບສາມ ເມື່ອພຣະຄຣິດແລະພວກສາວົກໄດ້ມາເຖິງເມືອງເຊຊາເຣຍາ ຟີລິບປີ.</w:t>
      </w:r>
    </w:p>
    <w:p>
      <w:pPr>
        <w:pStyle w:val="ArticleScripture"/>
        <w:jc w:val="left"/>
      </w:pPr>
      <w:r>
        <w:rPr>
          <w:rFonts w:ascii="Leelawadee UI" w:hAnsi="Leelawadee UI" w:eastAsia="Leelawadee UI" w:cs="Leelawadee UI"/>
        </w:rPr>
        <w:t>ເມື່ອພຣະເຢຊູໄດ້ເສດັດເຂົ້າໄປໃນເຂດແດນເມືອງກາຍຊາເຣຍາ ຟີລິບປີ, ພຣະອົງຊົງຖາມພວກສາວົກຂອງພຣະອົງວ່າ, “ຜູ້ຄົນທັງຫລາຍເວົ້າກັນວ່າ ເຮົາ ບຸດມະນຸດ ເປັນຜູ້ໃດ?” ພວກເຂົາທູນຕອບວ່າ, “ບາງຄົນວ່າເປັນໂຢຮັນ ຜູ້ໃຫ້ບັບຕິສະມາ; ບາງຄົນວ່າເປັນເອລີຢາ; ແລະຄົນອື່ນໆວ່າເປັນເຢເຣມີຢາ ຫລືເປັນຜູ້ພະຍາກອນຄົນໜຶ່ງ.” ພຣະອົງຊົງຖາມພວກເຂົາວ່າ, “ແລ້ວພວກເຈົ້າເວົ້າວ່າ ເຮົາ ເປັນຜູ້ໃດ?” ຊີໂມນ ເປໂຕ ທູນຕອບວ່າ, “ພຣະອົງຄືພຣະຄຣິດ, ພຣະບຸດຂອງພຣະເຈົ້າຜູ້ຊົງພຣະຊົນຢູ່.” ແລະພຣະເຢຊູຊົງຕອບເຂົາວ່າ, “ຊີໂມນ ບາຣໂຢນາ, ທ່ານເປັນສຸກ, ເພາະວ່າເນື້ອໜັງແລະເລືອດບໍ່ໄດ້ເປີດເຜີຍສິ່ງນີ້ແກ່ທ່ານ, ແຕ່ເປັນພຣະບິດາຂອງເຮົາຜູ້ສະຖິດໃນສະຫວັນ. ແລະເຮົາກໍຂໍບອກທ່ານດ້ວຍວ່າ ທ່ານຄືເປໂຕ, ແລະເທິງສີລານີ້ ເຮົາຈະສ້າງຄຣິສຕະຈັກຂອງເຮົາໄວ້; ແລະປະຕູແຫ່ງນະລົກຈະມີໄຊຊະນະເໜືອຄຣິສຕະຈັກນັ້ນບໍ່ໄດ້. ເຮົາຈະມອບກະແຈແຫ່ງອານາຈັກສະຫວັນໃຫ້ແກ່ທ່ານ; ແລະສິ່ງໃດກໍຕາມທີ່ທ່ານຜູກໄວ້ໃນແຜ່ນດິນໂລກ ກໍຈະຖືກຜູກໄວ້ໃນສະຫວັນ; ແລະສິ່ງໃດກໍຕາມທີ່ທ່ານປົດອອກໃນແຜ່ນດິນໂລກ ກໍຈະຖືກປົດອອກໃນສະຫວັນ.” ແລ້ວພຣະອົງຊົງກຳຊັບພວກສາວົກວ່າ ຢ່າບອກຜູ້ໃດເລີຍວ່າ ພຣະອົງຄືພຣະເຢຊູຜູ້ເປັນພຣະຄຣິດ. ມັດທາຍ 16:13–20.</w:t>
      </w:r>
    </w:p>
    <w:p>
      <w:pPr>
        <w:pStyle w:val="ArticleHeading"/>
        <w:jc w:val="left"/>
      </w:pPr>
      <w:r>
        <w:rPr>
          <w:rFonts w:ascii="Leelawadee UI" w:hAnsi="Leelawadee UI" w:eastAsia="Leelawadee UI" w:cs="Leelawadee UI"/>
        </w:rPr>
        <w:t>ຣາເຟຍ ແລະ ປານີອຸມ</w:t>
      </w:r>
    </w:p>
    <w:p>
      <w:pPr>
        <w:pStyle w:val="ArticleBody"/>
        <w:jc w:val="left"/>
      </w:pPr>
      <w:r>
        <w:rPr>
          <w:rFonts w:ascii="Leelawadee UI" w:hAnsi="Leelawadee UI" w:eastAsia="Leelawadee UI" w:cs="Leelawadee UI"/>
        </w:rPr>
        <w:t>ບໍ່ພຽງແຕ່ຂໍ້ຄວາມຕອນກາງຂອງມັດທາຍເປັນການສົນທະນາແລະຫົວຂໍ້ທີ່ແຕກຕ່າງອອກຕ່າງຫາກເທົ່ານັ້ນ, ແຕ່ດັ່ງທີ່ສັນຍະລັກແຫ່ງພັນທະສັນຍາໃນຄຳພະຍານຂອງ Genesis ສອດຄ່ອງກັບຍຸດທະການແຫ່ງ Raphia, ການສົນທະນາຂອງມັດທາຍກໍເກີດຂຶ້ນໃນ Caesarea Philippi ຊຶ່ງກໍຄື Panium. Panium ໃນຂໍ້ສິບຫ້າຂອງ Daniel ບົດທີສິບເອັດ ແມ່ນຈຸດກາງຂອງເສັ້ນລຳດັບສິບສອງບົດຂອງມັດທາຍ, ແລະ Raphia ໃນຂໍ້ສິບເອັດຂອງ Daniel ບົດທີສິບເອັດ ແມ່ນຈຸດກາງຂອງເສັ້ນລຳດັບສິບສອງບົດຂອງ Genesis.</w:t>
      </w:r>
    </w:p>
    <w:p>
      <w:pPr>
        <w:pStyle w:val="ArticleBody"/>
        <w:jc w:val="left"/>
      </w:pPr>
      <w:r>
        <w:rPr>
          <w:rFonts w:ascii="Leelawadee UI" w:hAnsi="Leelawadee UI" w:eastAsia="Leelawadee UI" w:cs="Leelawadee UI"/>
        </w:rPr>
        <w:t>ໄລຍະ 250 ປີທີ່ເລີ່ມຕົ້ນໃນປີ 457 ກ່ອນ ຄ.ສ. ໄດ້ສິ້ນສຸດລົງໃນປີ 207 ກ່ອນ ຄ.ສ., ຊຶ່ງເປັນຈຸດກາງລະຫວ່າງ Raphia ໃນຂໍ້ທີສິບເອັດ ແລະ Panium ໃນຂໍ້ທີສິບຫ້າ, ອັນເປັນບ່ອນທີ່ໝາຍສຳຄັນແຫ່ງການຕັດຜິວຂອງອັບຣາຮາມ ແລະຄຳສາລະພາບຂອງເປໂຕເກືອບກັນ. ໃນແນວເລື່ອງຂອງພຣະທຳມັດທາຍ, ເປໂຕກຳລັງເປັນພະຍານເຖິງການທີ່ລາວຮັບຮູ້ພຣະຄຣິດ, ພຣະບຸດຂອງພຣະເຈົ້າ ໃນການຮັບບັບຕິສະມາຂອງພຣະອົງ.</w:t>
      </w:r>
    </w:p>
    <w:p>
      <w:pPr>
        <w:pStyle w:val="ArticleBody"/>
        <w:jc w:val="left"/>
      </w:pPr>
      <w:r>
        <w:rPr>
          <w:rFonts w:ascii="Leelawadee UI" w:hAnsi="Leelawadee UI" w:eastAsia="Leelawadee UI" w:cs="Leelawadee UI"/>
        </w:rPr>
        <w:t>ຊີໂມນ ຫມາຍເຖິງ “ຜູ້ທີ່ໄດ້ຍິນ” ແລະ ບາຣໂຢນາ ຫມາຍເຖິງ “ບຸດແຫ່ງນົກເຂົາ.” ຊີໂມນເປັນຜູ້ທີ່ໄດ້ຍິນຂ່າວສານແຫ່ງພິທີບັບຕິສະມາຂອງພຣິດ, ເມື່ອພຣະວິນຍານບໍລິສຸດໄດ້ລົງມາໃນຮູບຮ່າງຂອງນົກເຂົາ. ພິທີບັບຕິສະມາຂອງພຣິດເປັນແບບຢ່າງລ່ວງໜ້າຂອງວັນທີ 11 ສິງຫາ 1840, ເມື່ອທູດສະຫວັນຜູ້ມີຣິດເດດໃນ ພຣະນິມິດ ບົດ 10 ໄດ້ລົງມາ. ທູດສະຫວັນອົງດຽວກັນນັ້ນໄດ້ລົງມາໃນວັນທີ 9/11. ເປໂຕເປັນຕົວແທນຂອງຜູ້ທີ່ຮັບຮູ້ 9/11 ວ່າເປັນຂ່າວສານແຫ່ງການທົດສອບຂອງຊົ່ວອາຍຸແຫ່ງຄົນໜຶ່ງແສນສີ່ສິບສີ່ພັນ.</w:t>
      </w:r>
    </w:p>
    <w:p>
      <w:pPr>
        <w:pStyle w:val="ArticleBody"/>
        <w:jc w:val="left"/>
      </w:pPr>
      <w:r>
        <w:rPr>
          <w:rFonts w:ascii="Leelawadee UI" w:hAnsi="Leelawadee UI" w:eastAsia="Leelawadee UI" w:cs="Leelawadee UI"/>
        </w:rPr>
        <w:t>ເປໂຕເປັນຕົວແທນຂອງຜູ້ທີ່ນຳໃຊ້ວິທີການ “ເສັ້ນຕໍ່ເສັ້ນ.” ທ່ານເປັນ “ບຸດ” ຂອງນົກເຂົາ, ດັ່ງນັ້ນໃນຖານະບຸດ ທ່ານຈຶ່ງເປັນຕົວແທນເຊີງສັນຍະລັກຂອງຊົ່ວອາຍຸສຸດທ້າຍ. ເປໂຕເປັນສັນຍະລັກຂອງຊົ່ວອາຍຸສຸດທ້າຍ, ແລະດ້ວຍການນັບເລກເຊີງສັນຍະລັກຂອງຊື່ຂອງທ່ານ ທ່ານເປັນຕົວແທນຂອງໜຶ່ງແສນສີ່ສິບສີ່ພັນຄົນ. ເປໂຕເປັນຕົວແທນຂອງຊົ່ວອາຍຸສຸດທ້າຍຜູ້ທີ່ໄດ້ຍິນຂ່າວສານເລື່ອງການປະທານລິດເດດ ເມື່ອພຣະຄຣິດປາກົດໃນເສັ້ນຄຳພະຍາກອນ. ເປໂຕໄດ້ຈົດຈຳຂ່າວສານທີ່ເກື່ອງພັນກັບການບັບຕິສະມາຂອງພຣະຄຣິດ, ແລະດັ່ງນັ້ນ ເປໂຕຈຶ່ງສາມາດລະບຸພຣະເຢຊູວ່າເປັນພຣະຜູ້ຖືກເຈີມ, ຊຶ່ງໃນພາສາເຮັບເຣີເອີ້ນວ່າ Messiah ແລະໃນພາສາກຣີກເອີ້ນວ່າ Christ. ເປໂຕເປັນຕົວແທນຂອງຜູ້ທີ່ເຂົ້າໃຈວ່າທູດສະຫວັນໃນພຣະນິມິດບົດ 18 ຜູ້ທີ່ລົງມາໃນວັນທີ 9/11 ນັ້ນ ກໍໄດ້ລົງມາແລ້ວໃນວັນທີ 11 ສິງຫາ 1840 ເຊັ່ນກັນ. ເປໂຕເປັນຕົວແທນຂອງຜູ້ທີ່ເຂົ້າໃຈ 9/11 ວ່າເປັນໝຸດໝາຍ ຊຶ່ງຈະຖືກສະຖາປະນາໄດ້ແຕ່ໂດຍຄຳພະຍານຂອງສອງຫຼືສາມເສັ້ນເທົ່ານັ້ນ.</w:t>
      </w:r>
    </w:p>
    <w:p>
      <w:pPr>
        <w:pStyle w:val="ArticleBody"/>
        <w:jc w:val="left"/>
      </w:pPr>
      <w:r>
        <w:rPr>
          <w:rFonts w:ascii="Leelawadee UI" w:hAnsi="Leelawadee UI" w:eastAsia="Leelawadee UI" w:cs="Leelawadee UI"/>
        </w:rPr>
        <w:t>ຄຳສາລະພາບຂອງເປໂຕແມ່ນວ່າ 9/11 ຊີ້ບອກເຖິງການມາເຖິງຂອງໄພວິບັດປະການທີສາມ ຊຶ່ງເປັນຂ່າວສານແຫ່ງການທົດສອບສຳລັບຊົ່ວອາຍຸສຸດທ້າຍ. ຄຳສາລະພາບນັ້ນແມ່ນຈຸດທີ່ຊື່ຖືກປ່ຽນ. ອັບຣາຮາມຢູ່ທີ່ Raphia ແລະ ເປໂຕຢູ່ທີ່ Panium, ກ່ອນໜ້າກາງແຂນເລັກນ້ອຍ. ລະຫວ່າງ Panium ແລະ ກາງແຂນ ເປໂຕຈະໄປຢ້ຽມຢາມພູແຫ່ງການຊົງປ່ຽນຮູບ. ທີ່ Panium ນີ້ເອງທີ່ຊີໂມນຖືກປ່ຽນເປັນເປໂຕ ເມື່ອລາວໄດ້ກ່າວຄຳສາລະພາບຂອງຂ່າວສານແຫ່ງການທົດສອບສຳລັບຊົ່ວອາຍຸຂອງລາວ. ສຳລັບໜຶ່ງແສນສີ່ສິບສີ່ພັນນັ້ນ ຂ່າວສານແຫ່ງການທົດສອບນັ້ນຄື ອິດສະລາມແຫ່ງໄພວິບັດປະການທີສາມ ຊຶ່ງໄດ້ມາເຖິງໃນປະຫວັດສາດຄຳພະຍາກອນໃນເຫດການ 9/11.</w:t>
      </w:r>
    </w:p>
    <w:p>
      <w:pPr>
        <w:pStyle w:val="ArticleBody"/>
        <w:jc w:val="left"/>
      </w:pPr>
      <w:r>
        <w:rPr>
          <w:rFonts w:ascii="Leelawadee UI" w:hAnsi="Leelawadee UI" w:eastAsia="Leelawadee UI" w:cs="Leelawadee UI"/>
        </w:rPr>
        <w:t>ການເລີ່ມຕົ້ນແຫ່ງການທົດສອບຂອງລັດທິແອດເວັນຕິສ ໄດ້ເລີ່ມຂຶ້ນທີ່ 9/11, ແລະໃນຕອນສິ້ນສຸດຂອງການທົດສອບຂອງລັດທິແອດເວັນຕິສ ຂ່າວສານແຫ່ງອິດສະລາມຂອງວິບັດຄັ້ງທີສາມ ໄດ້ຊີ້ບອກວ່າເວລາໃດ ແລະ ບ່ອນໃດທີ່ຊື່ຂອງຊີໂມນຖືກປ່ຽນ. ຂ່າວສານທີ່ເປໂຕເຂົ້າໃຈໃນຕອນສຸດທ້າຍ ຊຶ່ງໄດ້ຖືກເປັນແບບຢ່າງໄວ້ໂດຍຂ່າວສານຂອງ 9/11 ໃນຕອນເລີ່ມຕົ້ນ ແມ່ນຂ່າວສານທີ່ຖືກແກ້ໄຂຂອງລູກໄຟແຫ່ງ Nashville. ທີ່ນັ້ນ ງານສະຫຼອງແຫ່ງສຽງແກເຂົ້າມາເຖິງ ຄຽງຄູ່ກັນກັບການສະເດັດຂຶ້ນຂອງທຸງໝາຍ ແລະ ປະຕູທີ່ປິດລົງຂອງວັນແຫ່ງການລຶບບາບ.</w:t>
      </w:r>
    </w:p>
    <w:p>
      <w:pPr>
        <w:pStyle w:val="ArticleBody"/>
        <w:jc w:val="left"/>
      </w:pPr>
      <w:r>
        <w:rPr>
          <w:rFonts w:ascii="Leelawadee UI" w:hAnsi="Leelawadee UI" w:eastAsia="Leelawadee UI" w:cs="Leelawadee UI"/>
        </w:rPr>
        <w:t>ພວກເຮົາຈະດໍາເນີນເລື່ອງເຫຼົ່ານີ້ຕໍ່ໄປໃນບົດຄວາມຖັດໄປ.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ປະຫວັດສາດທີ່ຖືກຊ່ອນເຮືອນຂອງຂໍ້ທີສີ່ສິບ - ເລກເຈັດ</dc:title>
  <dc:subject>ສິບເອັດ ແລະ ຊາວສອງ</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