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ປະຫວັດສາດທີ່ຖືກຊ່ອນເຮັ້ນຂອງຂໍ້ທີ່ສີ່ສິບ - ເລກແປດ</w:t>
      </w:r>
    </w:p>
    <w:p>
      <w:pPr>
        <w:pStyle w:val="ArticleSubtitle"/>
        <w:jc w:val="left"/>
      </w:pPr>
      <w:r>
        <w:rPr>
          <w:rFonts w:ascii="Leelawadee UI" w:hAnsi="Leelawadee UI" w:eastAsia="Leelawadee UI" w:cs="Leelawadee UI"/>
        </w:rPr>
        <w:t>ພູເຂົາ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2026-04-05</w:t>
      </w:r>
    </w:p>
    <w:p>
      <w:pPr>
        <w:pStyle w:val="ArticleBody"/>
        <w:jc w:val="left"/>
      </w:pPr>
      <w:r>
        <w:rPr>
          <w:rFonts w:ascii="Leelawadee UI" w:hAnsi="Leelawadee UI" w:eastAsia="Leelawadee UI" w:cs="Leelawadee UI"/>
        </w:rPr>
        <w:t>ສຳລັບເປໂຕ, ພູເຂົາແຫ່ງການປ່ຽນຮູບໄດ້ເກີດຂຶ້ນລະຫວ່າງ Panium ແລະໄມ້ກາງແຂນ; ແລະໃນອີກເສັ້ນໜຶ່ງ, ເປໂຕຢູ່ລະຫວ່າງການຮັບບັບຕິສະມາຂອງພຣະຄຣິດໃນຕອນເລີ່ມຕົ້ນແຫ່ງພັນທະກິດຂອງພຣະອົງ ແລະຫຼັງຈາກການເສດັດເຂົ້າຢ່າງມີໄຊໃນຕອນທ້າຍແຫ່ງພັນທະກິດຂອງພຣະອົງ. ຫຼັກໝາຍທັງສາມນັ້ນ, ຄືການຮັບບັບຕິສະມາ, ພູເຂົາ, ແລະການສິ້ນສຸດຂອງການເສດັດເຂົ້າຢ່າງມີໄຊ, ໄດ້ຖືກໝາຍໄວ້ໂດຍສາມຄັ້ງທີ່ພຣະບິດາສະຫວັນໄດ້ກ່າວ. ຄັ້ງທີສາມໃນ John 12 ແມ່ນເວລາທີ່ຊາວກຣີກກຳລັງສະແຫວງຫາພຣະເຢຊູ. ການຮັບບັບຕິສະມາແມ່ນ 9/11, ພູເຂົາແມ່ນຢູ່ໃນປະຫວັດຂອງ Panium ຈົນເຖິງກົດໝາຍວັນອາທິດຂອງຂໍ້ທີສິບຫົກ. ສຳລັບເປໂຕ, ມີ Panium, ແລ້ວມີພູເຂົາ ຈົນເຖິງການສິ້ນສຸດຂອງການເສດັດເຂົ້າຢ່າງມີໄຊ, ຊຶ່ງເກີດຂຶ້ນພຽງແຕ່ກ່ອນທີ່ພຣະຄຣິດຈະໄດ້ຮັບພຣະສິລິເປັນຄັ້ງທີສອງ.</w:t>
      </w:r>
    </w:p>
    <w:p>
      <w:pPr>
        <w:pStyle w:val="ArticleScripture"/>
        <w:jc w:val="left"/>
      </w:pPr>
      <w:r>
        <w:rPr>
          <w:rFonts w:ascii="Leelawadee UI" w:hAnsi="Leelawadee UI" w:eastAsia="Leelawadee UI" w:cs="Leelawadee UI"/>
        </w:rPr>
        <w:t>ບັດນີ້ ຈິດວິນຍານຂອງເຮົາວຸ່ນວາຍ; ແລະເຮົາຈະເວົ້າວ່າຢ່າງໃດ? ຂ້າແຕ່ພຣະບິດາ, ຂໍຊົງໂຜດຊ່ວຍເຮົາໃຫ້ພົ້ນຈາກໂມງນີ້: ແຕ່ເພາະເຫດນີ້ແຫຼະ ເຮົາຈຶ່ງມາເຖິງໂມງນີ້. ຂ້າແຕ່ພຣະບິດາ, ຂໍຊົງຖວາຍພຣະກຽດແກ່ພຣະນາມຂອງພຣະອົງເຖີດ. ແລ້ວມີພຣະສຸລະສຽງມາຈາກສະຫວັນວ່າ, ເຮົາໄດ້ຖວາຍພຣະກຽດແກ່ນາມນັ້ນແລ້ວ, ແລະຈະຖວາຍພຣະກຽດແກ່ນາມນັ້ນອີກ. ດັ່ງນັ້ນ ຝູງຊົນທີ່ຢືນຢູ່ໃກ້ ແລະໄດ້ຍິນນັ້ນ ຈຶ່ງເວົ້າວ່າ ເປັນສຽງຟ້າຮ້ອງ; ບາງຄົນເວົ້າວ່າ ທູດສະຫວັນໄດ້ເວົ້າກັບພຣະອົງ. ພຣະເຢຊູຈຶ່ງຕອບແລະກ່າວວ່າ, ສຽງນີ້ບໍ່ໄດ້ມາເພາະເຫັນແກ່ເຮົາ, ແຕ່ເພາະເຫັນແກ່ພວກທ່ານ. ບັດນີ້ ແມ່ນການພິພາກສາໂລກນີ້: ບັດນີ້ ເຈົ້ານາຍແຫ່ງໂລກນີ້ຈະຖືກຂັບອອກໄປ. ແລະຝ່າຍເຮົາ, ຖ້າເຮົາຖືກຍົກຂຶ້ນຈາກແຜ່ນດິນໂລກ, ເຮົາຈະດຶງມະນຸດທັງປວງເຂົ້າມາຫາເຮົາ. ພຣະອົງກ່າວຢ່າງນີ້ ເພື່ອສະແດງວ່າ ພຣະອົງຈະສິ້ນພຣະຊົນດ້ວຍຄວາມຕາຍຢ່າງໃດ. ໂຢຮັນ 12:27–33.</w:t>
      </w:r>
    </w:p>
    <w:p>
      <w:pPr>
        <w:pStyle w:val="ArticleBody"/>
        <w:jc w:val="left"/>
      </w:pPr>
      <w:r>
        <w:rPr>
          <w:rFonts w:ascii="Leelawadee UI" w:hAnsi="Leelawadee UI" w:eastAsia="Leelawadee UI" w:cs="Leelawadee UI"/>
        </w:rPr>
        <w:t>ເສັ້ນທີ່ຖືກກອບໄວ້ໂດຍ ພຣະທຳເລວີຕິກົດ ບົດ 23 ແລະ ລະດູເພນເຕກົດ ມີຫຼັກໝຸດເລີ່ມຕົ້ນເປັນສາມຂັ້ນ ຕາມດ້ວຍຫ້າວັນ ແລະ ມີຫຼັກໝຸດສິ້ນສຸດທີ່ມີລັກສະນະຄືກັນທຸກປະການ. ລະຫວ່າງຫຼັກໝຸດເຫຼົ່ານັ້ນ ສາມສິບວັນເປັນຕົວແທນໄລຍະເວລາຂອງປະໂລຫິດ ຊຶ່ງສິ້ນສຸດລົງໃນງານສະຫຼອງເທດສະການແກ. ງານສະຫຼອງເທດສະການແກ, ການສະເດັດຂຶ້ນສູ່ສະຫວັນຂອງພຣະຄຣິດຫຼັງຈາກພຣະອົງໄດ້ຊົງສັ່ງສອນພວກສາວົກແບບໜ້າຕໍ່ໜ້າເປັນເວລາສີ່ສິບວັນຫຼັງຈາກການຟື້ນຄືນພຣະຊົນ ແລະ ວັນແຫ່ງການລົບມົນທິນ ເປັນຕົວແທນສາມຂັ້ນຂອງການສິ້ນສຸດຂອງເສັ້ນໃນ ພຣະທຳເລວີຕິກົດ ບົດ 23. ສາມຂັ້ນນັ້ນຖືກຕາມດ້ວຍຫ້າວັນ ຈົນເຖິງທັງເພນເຕກົດ ແລະ ງານສະຫຼອງເທດສະການຢູ່ເຕັນ. ເທື່ອທີສາມທີ່ພຣະບິດາຝ່າຍສະຫວັນຊົງກ່າວ ແມ່ນກ່ອນໜ້າທີ່ພວກກຣີກ ຊຶ່ງເປັນຕົວແທນຂອງຜູ້ທີ່ຖືກເອີ້ນອອກຈາກບາບີໂລນໃນເວລາກົດໝາຍວັນອາທິດ ກຳລັງສະແຫວງຫາການເຂົ້າເຝົ້າພຣະເຢຊູ. ກ່ອນໜ້າກົດໝາຍວັນອາທິດພຽງເລັກນ້ອຍ ພຣະເຢຊູຊົງລະບຸເຖິງການຍົກຂຶ້ນຂອງທຸງໝາຍສັນຍານຢູ່ເທິງໄມ້ກາງແຂນ. ແຜ່ນດິນໂລກໄດ້ຮັບແສງສະຫວ່າງດ້ວຍສະຫງ່າລາສີຂອງພຣະອົງໃນ 9/11 ແລະ ຈະໄດ້ຮັບແສງສະຫວ່າງອີກຄັ້ງໃນເວລາກົດໝາຍວັນອາທິດ.</w:t>
      </w:r>
    </w:p>
    <w:p>
      <w:pPr>
        <w:pStyle w:val="ArticleBody"/>
        <w:jc w:val="left"/>
      </w:pPr>
      <w:r>
        <w:rPr>
          <w:rFonts w:ascii="Leelawadee UI" w:hAnsi="Leelawadee UI" w:eastAsia="Leelawadee UI" w:cs="Leelawadee UI"/>
        </w:rPr>
        <w:t>ເຊຊາເຣຍ ຟີລິບປີ, ຊຶ່ງແມ່ນ Panium, ແມ່ນໂມງທີສາມ; ແລະ ເຊຊາເຣຍ ມາຣິຕິມາ ແມ່ນໂມງທີເກົ້າຂອງໄມ້ກາງແຂນ ເມື່ອຄໍາເອີ້ນໃຫ້ອອກມາຈາກບາບີໂລນໄດ້ຖືກປະກາດຂຶ້ນ. ກ່ອນໜ້າໄມ້ກາງແຂນ, ໃນຂະນະທີ່ຢູ່ໃນປະຫວັດສາດແບບພະຍາກອນຂອງ Panium, ເປໂຕຢູ່ເທິງພູ, ແຕ່ກໍຍັງຢູ່ກ່ອນຈຸດສິ້ນສຸດຂອງການສະເດັດເຂົ້າຢ່າງມີໄຊ. Panium ດໍາເນີນຕໍ່ໄປຈົນເຖິງໄມ້ກາງແຂນໃນຂໍ້ທີສິບຫົກ. ເປໂຕໃນ Panium ຢູ່ກ່ອນໜ້າປະຫວັດສາດສາມຂັ້ນຂອງວັນສະຫຼອງສຽງແກຂອງເລວີນິຕິກອນບົດທີຊາວສາມ, ຄື ການສະເດັດຂຶ້ນ ແລະ ການລົບບາບ. ເປໂຕຢູ່ໃນສາມສິບວັນແຫ່ງການສັ່ງສອນພິເສດຂອງປະໂຣຫິດ.</w:t>
      </w:r>
    </w:p>
    <w:p>
      <w:pPr>
        <w:pStyle w:val="ArticleBody"/>
        <w:jc w:val="left"/>
      </w:pPr>
      <w:r>
        <w:rPr>
          <w:rFonts w:ascii="Leelawadee UI" w:hAnsi="Leelawadee UI" w:eastAsia="Leelawadee UI" w:cs="Leelawadee UI"/>
        </w:rPr>
        <w:t>ຊີໂມນກາຍເປັນເປໂຕທີ່ Panium, ແລະມີຫນຶ່ງກ້າວຢູ່ທີ່ພູເຂົາກ່ອນການເສັດຈເຂົ້າຢ່າງມີໄຊ. ການເສັດຈເຂົ້າຢ່າງມີໄຊນັ້ນສະແດງໃຫ້ເຫັນຄໍາອຸປະມາເຣື່ອງຍິງພົມຈັນສິບຄົນ. ມີພຽງຫ້າຄົນເທົ່ານັ້ນທີ່ໄດ້ເຂົ້າໃນງານມົງຄຸນ, ແລະຫ້າວັນລະຫວ່າງ waymark ສາມປະການກັບ Pentecost ແມ່ນຈຸດເລີ່ມຕົ້ນຂອງການເສັດຈເຂົ້າຢ່າງມີໄຊ. ມັນເລີ່ມຕົ້ນໃນງານສະຫຼອງສຽງແກ, ແຕ່ waymark ນັ້ນປະກອບຂຶ້ນດ້ວຍການປະສົມກັນຂອງ waymark ສາມປະການ. ໃນຖານະເປັນ waymark ດຽວ, ມັນຊີ້ບອກການໂຈມຕີໃສ່ Nashville ກັບງານສະຫຼອງສຽງແກ. ຂ່າວສານແຫ່ງການຮ້ອງເອີ້ນເວລາທ່ຽງຄືນຈະຫາກໄດ້ຮັບການຢືນຢັນແລ້ວ, ແລະຂະບວນຂອງຍິງພົມຈັນຜູ້ມີປັນຍາຫ້າຄົນກໍເລີ່ມກະບວນການທີ່ນໍາໄປສູ່ການຕາຍ, ການຝັງ, ແລະການຟື້ນຄືນຊີວິດຂອງກາງແຂນ, ຊຶ່ງຄືກົດໝາຍວັນອາທິດ.</w:t>
      </w:r>
    </w:p>
    <w:p>
      <w:pPr>
        <w:pStyle w:val="ArticleBody"/>
        <w:jc w:val="left"/>
      </w:pPr>
      <w:r>
        <w:rPr>
          <w:rFonts w:ascii="Leelawadee UI" w:hAnsi="Leelawadee UI" w:eastAsia="Leelawadee UI" w:cs="Leelawadee UI"/>
        </w:rPr>
        <w:t>ເປໂຕຢູ່ໃນປານິອຸມເມື່ອທ່ານແກ້ໄຂຄຳພະຍາກອນເລື່ອງລູກໄຟແຫ່ງ Nashville, ແລະກ່ອນທີ່ງານລ້ຽງແຫ່ງແກ້ວແຕ ຈະຖືກເປົ່າຂຶ້ນໃນເວລາທີ່ຄຳພະຍາກອນນັ້ນສຳເລັດ. ດ້ວຍຄວາມຈຳເປັນທາງຄຳພະຍາກອນ ທ່ານຈຳຕ້ອງໄປຍັງພູເຂົາກ່ອນ, ເພາະພູເຂົານັ້ນຢູ່ກ່ອນການເຂົ້າສູ່ຢ່າງມີໄຊ. ກ່ອນທີ່ອັບຣາຮາມຈະຂຶ້ນໄປຍັງພູເຂົາ ຊື່ຂອງທ່ານໄດ້ຖືກປ່ຽນ, ແລະຊື່ຂອງເປໂຕກໍໄດ້ຖືກປ່ຽນທີ່ປານິອຸມ ກ່ອນທີ່ທ່ານຈະໄປຍັງພູເຂົາ. ພູເຂົານັ້ນແມ່ນການທົດສອບຂອງເປໂຕ ກ່ອນທີ່ຄຳພະຍາກອນເລື່ອງລູກໄຟແຫ່ງ Nashville ຈະສຳເລັດ. ການສຳເລັດນັ້ນແມ່ນການທົດສອບຄັ້ງທີສາມແລະເປັນການທົດສອບຕັດສິນ ທີ່ຊຶ່ງອຸປະນິສັຍຖືກສະແດງອອກວ່າເປັນຄວາມຊື່ນຊົມ ຫຼື ຄວາມອັບອາຍ.</w:t>
      </w:r>
    </w:p>
    <w:p>
      <w:pPr>
        <w:pStyle w:val="ArticleBody"/>
        <w:jc w:val="left"/>
      </w:pPr>
      <w:r>
        <w:rPr>
          <w:rFonts w:ascii="Leelawadee UI" w:hAnsi="Leelawadee UI" w:eastAsia="Leelawadee UI" w:cs="Leelawadee UI"/>
        </w:rPr>
        <w:t>ເສັ້ນເວລາຂອງປີ 457 ກ່ອນ ຄ.ສ. ສິ້ນສຸດລົງລະຫວ່າງ Raphia ແລະ Panium; ພັນທະສັນຍາໃນບົດທີສິບເຈັດຂອງປະຖົມມະການສອດຄ່ອງກັບ Raphia ແລະພັນທະສັນຍາໃນບົດທີສິບຫົກຂອງ Matthew ສອດຄ່ອງກັບ Panium. ຈາກ Panium, ເປໂຕໄດ້ຂຶ້ນໄປຫາພູ, ດັ່ງທີ່ອັບຣາຮາມໄດ້ໄປສູ່ການຖວາຍອີຊາກເປັນບູຊາ. ພູໃນເສັ້ນທາງຂອງເປໂຕສອດຄ່ອງກັບພູໃນສະໄໝຂອງອັບຣາຮາມ.</w:t>
      </w:r>
    </w:p>
    <w:p>
      <w:pPr>
        <w:pStyle w:val="ArticleBody"/>
        <w:jc w:val="left"/>
      </w:pPr>
      <w:r>
        <w:rPr>
          <w:rFonts w:ascii="Leelawadee UI" w:hAnsi="Leelawadee UI" w:eastAsia="Leelawadee UI" w:cs="Leelawadee UI"/>
        </w:rPr>
        <w:t>ເຄື່ອງໝາຍທາງຂອງອັບຣາຮາມປະກອບດ້ວຍສາມວັນ. ໃນການເສັດເຂົ້າຢ່າງມີໄຊ ສາວົກສອງຄົນຖືກສົ່ງໄປນຳເອົາລາຕົວໜຶ່ງມາເພື່ອໃຫ້ພຣະຄຣິດປະທັບ, ແລະໃນແນວທາງຂອງອັບຣາຮາມ ການເດີນທາງສາມວັນຂອງທ່ານເລີ່ມຕົ້ນດ້ວຍການເລືອກຜູ້ຮັບໃຊ້ສອງຄົນ ແລະລາຕົວໜຶ່ງເພື່ອບັນທຸກໄມ້ສຳລັບການຖວາຍອີຊາກ. ການເດີນທາງແປດວັນ ຫຼື ຫົກວັນ ຂອງເປໂຕໄປຫາພູນັ້ນ ສຳລັບອັບຣາຮາມແມ່ນສາມວັນ. ເປໂຕຢູ່ທີ່ປານີອູມ ຢູ່ກ່ອນພູ ແລະຢູ່ກ່ອນການແກ້ເຊືອກລາ ຊຶ່ງເປັນການເລີ່ມການເສັດເຂົ້າສູ່ເຢຣູຊາເລັມ, ຊຶ່ງເປັນບ່ອນທີ່ສາມວັນຂອງອັບຣາຮາມເລີ່ມຂຶ້ນ. ໃນການເສັດເຂົ້າຢ່າງມີໄຊ ພຣະຄຣິດໄດ້ຢຸດຢູ່ເທິງພູມະກອກ ແລະຊົງກັນແສງເພາະນະຄອນເຢຣູຊາເລັມ, ດັ່ງນັ້ນຈຶ່ງເປັນເຄື່ອງໝາຍເຖິງການສິ້ນສຸດຂອງສາຍສຳພັນແຫ່ງພັນທະສັນຍາລະຫວ່າງພຣະເຈົ້າກັບອິສຣາເອນຕາມຕົວອັກສອນໃນສະໄໝໂບຮານ. ພູຂອງເປໂຕຢູ່ກ່ອນການເສັດເຂົ້າຢ່າງມີໄຊ; ພູຂອງພຣະຄຣິດຢູ່ໃນລະຫວ່າງການເສັດເຂົ້າຢ່າງມີໄຊ ແລະພູຂອງອັບຣາຮາມຢູ່ໃນຕອນສິ້ນສຸດຂອງການເສັດເຂົ້າ.</w:t>
      </w:r>
    </w:p>
    <w:p>
      <w:pPr>
        <w:pStyle w:val="ArticleBody"/>
        <w:jc w:val="left"/>
      </w:pPr>
      <w:r>
        <w:rPr>
          <w:rFonts w:ascii="Leelawadee UI" w:hAnsi="Leelawadee UI" w:eastAsia="Leelawadee UI" w:cs="Leelawadee UI"/>
        </w:rPr>
        <w:t>ປີ 2026 ແມ່ນປີແຫ່ງການເລືອກຕັ້ງກາງສະໄໝ ເມື່ອປີທີສອງຮ້ອຍຫ້າສິບແຫ່ງອານາຈັກທີຫົກໃນຄຳພະຍາກອນພຣະຄຳພີ ສະເຫຼີມສະຫຼອງການປົກຄອງອັນຮຸ່ງໂຣດຂອງມັນ. ການສະເຫຼີມສະຫຼອງນັ້ນ ໃນຖານະເປັນຈຸດກາງແບບຄຳພະຍາກອນ ສອດຄ່ອງກັບ Antiochus the Great ໃນປີ 207 BC, ຊຶ່ງເປັນຈຸດກາງລະຫວ່າງ Raphia ແລະ Panium ທີ່ໝາຍເຖິງຈຸດສິ້ນສຸດຂອງສອງຮ້ອຍຫ້າສິບປີນັບຈາກ 457 BC.</w:t>
      </w:r>
    </w:p>
    <w:p>
      <w:pPr>
        <w:pStyle w:val="ArticleBody"/>
        <w:jc w:val="left"/>
      </w:pPr>
      <w:r>
        <w:rPr>
          <w:rFonts w:ascii="Leelawadee UI" w:hAnsi="Leelawadee UI" w:eastAsia="Leelawadee UI" w:cs="Leelawadee UI"/>
        </w:rPr>
        <w:t>ເມື່ອພວກເຮົາພິຈາລະນາສີ່ເສັ້ນທາງທີ່ປະກອບດ້ວຍບົດທີສິບເອັດຈົນເຖິງບົດທີຊາວສອງ ທີ່ໄດ້ຖືກເປີດຜະນຶກອອກມາແລ້ວເທົ່ານັ້ນ, (ບາງທີອາດຍັງມີຕົວຢ່າງອື່ນອີກ) ບັດນີ້ພວກເຮົາຈຶ່ງຍົກເອົາບົດເຫຼົ່ານັ້ນໃນ The Desire of Ages ຂຶ້ນມາພິຈາລະນາ. ບົດທີສິບເອັດແມ່ນ The Baptism, ແລະ ບົດທີຊາວສອງແມ່ນ Imprisonment and Death of John. ໂຢຮັນຢູ່ທັງໃນຕອນເລີ່ມຕົ້ນແລະຕອນສຸດທ້າຍ, ແລະ ບົດທີສິບເຈັດ ຊຶ່ງເປັນບົດກາງ ແມ່ນ Nicodemus.</w:t>
      </w:r>
    </w:p>
    <w:p>
      <w:pPr>
        <w:pStyle w:val="ArticleScripture"/>
        <w:jc w:val="left"/>
      </w:pPr>
      <w:r>
        <w:rPr>
          <w:rFonts w:ascii="Leelawadee UI" w:hAnsi="Leelawadee UI" w:eastAsia="Leelawadee UI" w:cs="Leelawadee UI"/>
        </w:rPr>
        <w:t>“ນິໂກເດມັດໄດ້ມາຫາອົງພຣະຜູ້ເປັນເຈົ້າ ໂດຍຄິດວ່າຈະເຂົ້າສູ່ການສົນທະນາກັບພຣະອົງ, ແຕ່ພຣະເຢຊູໄດ້ເປີດເຜີຍຫຼັກການພື້ນຖານແຫ່ງຄວາມຈິງຢ່າງແຈ້ງແຈ້ງ. ພຣະອົງຕັດແກ່ນິໂກເດມັດວ່າ, ສິ່ງທີ່ທ່ານຂາດຢ່າງຍິ່ງບໍ່ແມ່ນຄວາມຮູ້ໃນທາງທິດສະດີ ແຕ່ແມ່ນການບັງເກີດຂຶ້ນໃໝ່ຝ່າຍວິນຍານ. ສິ່ງທີ່ຈຳເປັນສຳລັບທ່ານບໍ່ແມ່ນໃຫ້ຄວາມຢາກຮູ້ຂອງທ່ານໄດ້ຮັບການສະໜອງ, ແຕ່ແມ່ນໃຫ້ໄດ້ຮັບຫົວໃຈໃໝ່. ທ່ານຈະຕ້ອງໄດ້ຮັບຊີວິດໃໝ່ຈາກເບື້ອງເທິງ ກ່ອນທີ່ທ່ານຈະສາມາດຊື່ນຊົມສິ່ງທັງຫຼາຍຝ່າຍສະຫວັນໄດ້. ຈົນກວ່າການປ່ຽນແປງນີ້ຈະເກີດຂຶ້ນ, ອັນເຮັດໃຫ້ສິ່ງສາລະພັດກາຍເປັນໃໝ່, ການທີ່ທ່ານຈະມາສົນທະນາກັບເຮົາເຖິງສິດອຳນາດຂອງເຮົາ ຫຼືພັນທະກິດຂອງເຮົາ ຈະບໍ່ເກີດຜົນດີອັນນຳໄປສູ່ຄວາມພົ້ນແກ່ທ່ານແຕ່ປະການໃດ.”</w:t>
      </w:r>
    </w:p>
    <w:p>
      <w:pPr>
        <w:pStyle w:val="ArticleScripture"/>
        <w:jc w:val="left"/>
      </w:pPr>
      <w:r>
        <w:rPr>
          <w:rFonts w:ascii="Leelawadee UI" w:hAnsi="Leelawadee UI" w:eastAsia="Leelawadee UI" w:cs="Leelawadee UI"/>
        </w:rPr>
        <w:t>“ນີໂກເດມໄດ້ຍິນການປະກາດຂອງໂຢຮັນ ຜູ້ໃຫ້ບັບຕິສະມາ ກ່ຽວກັບການກັບໃຈໃໝ່ແລະການຮັບບັບຕິສະມາ, ແລະການຊີ້ນຳປະຊາຊົນໄປຫາພຣະອົງໜຶ່ງຜູ້ຈະໃຫ້ບັບຕິສະມາດ້ວຍພຣະວິນຍານບໍລິສຸດ. ຕົວທ່ານເອງກໍໄດ້ຮູ້ສຶກວ່າໃນພວກຢິວນັ້ນຂາດຄວາມເປັນຝ່າຍວິນຍານ, ແລະວ່າໃນລະດັບຢ່າງໃຫຍ່ພວກເຂົາຖືກຄວບຄຸມໂດຍອະຄະຕິແລະຄວາມທະເຍີທະຍານຝ່າຍໂລກ. ທ່ານໄດ້ຫວັງວ່າເມື່ອພຣະເມຊີອາສະເດັດມາ ສະພາບການຕ່າງໆຈະດີກວ່ານີ້. ແຕ່ຂ່າວສານຂອງຜູ້ໃຫ້ບັບຕິສະມາທີ່ກວດຄົ້ນເຖິງຈິດໃຈນັ້ນ ບໍ່ໄດ້ນຳໃຫ້ເກີດຄວາມສຳນຶກຜິດເລື່ອງບາບໃນຕົວທ່ານ. ທ່ານເປັນຟາຣິຊາຍທີ່ເຄร່ງຄັດ, ແລະພາກພູມໃຈໃນການດີຂອງຕົນ. ທ່ານໄດ້ຮັບການນັບຖືຢ່າງກວ້າງຂວາງສຳລັບຄວາມເອື້ອເຟື້ອຂອງທ່ານ ແລະຄວາມໃຈກວ້າງໃນການອຸປະຖຳພິທີການຂອງພຣະວິຫານ, ແລະທ່ານຮູ້ສຶກໝັ້ນໃຈວ່າຕົນຢູ່ໃນຄວາມໂປດປານຂອງພຣະເຈົ້າ. ທ່ານຕົກໃຈຕໍ່ຄວາມຄິດເລື່ອງອານາຈັກທີ່ບໍລິສຸດເກີນກວ່າທ່ານຈະເຫັນໄດ້ໃນສະພາບປະຈຸບັນຂອງທ່ານ.” The Desire of Ages, 171.</w:t>
      </w:r>
    </w:p>
    <w:p>
      <w:pPr>
        <w:pStyle w:val="ArticleBody"/>
        <w:jc w:val="left"/>
      </w:pPr>
      <w:r>
        <w:rPr>
          <w:rFonts w:ascii="Leelawadee UI" w:hAnsi="Leelawadee UI" w:eastAsia="Leelawadee UI" w:cs="Leelawadee UI"/>
        </w:rPr>
        <w:t>ຈຸດກາງໃນ The Desire of Ages ພົບໄດ້ໃນແນວຂອງນິໂກເດມັດ, ຜູ້ຊຶ່ງເປັນຕົວແທນຂອງການເອີ້ນເທື່ອສຸດທ້າຍແກ່ Adventism ໃນແນວຂອງການປະທັບຕາແກ່ຜູ້ຫນຶ່ງແສນສີ່ສິບສີ່ພັນ. ທ່ານເປັນຕົວແທນຂອງຈຳພວກໜຶ່ງທີ່ໄດ້ຍິນຂ່າວສານຂອງຜູ້ຕຽມທາງຂອງພຣະຄຣິດ, ແຕ່ຫາກບໍ່ຮູ້ຕົວເຖິງສະພາບ Laodicean ຂອງພວກເຂົາ.</w:t>
      </w:r>
    </w:p>
    <w:p>
      <w:pPr>
        <w:pStyle w:val="ArticleScripture"/>
        <w:jc w:val="left"/>
      </w:pPr>
      <w:r>
        <w:rPr>
          <w:rFonts w:ascii="Leelawadee UI" w:hAnsi="Leelawadee UI" w:eastAsia="Leelawadee UI" w:cs="Leelawadee UI"/>
        </w:rPr>
        <w:t>“ໃນການສົນທະນາກັບນິໂກເດມັສ, ພຣະເຢຊູໄດ້ຊົງເຜີຍແຜນການແຫ່ງຄວາມລອດ ແລະ ພັນທະກິດຂອງພຣະອົງຕໍ່ໂລກ. ໃນບັນດາຄຳສອນພາຍຫຼັງຂອງພຣະອົງນັ້ນ ບໍ່ມີຄັ້ງໃດທີ່ພຣະອົງໄດ້ຊົງອະທິບາຍຢ່າງຄົບຖ້ວນເຊັ່ນນັ້ນ ເປັນຂັ້ນເປັນຕອນ ກ່ຽວກັບພຣະລາຊະກິດອັນຈຳເປັນທີ່ຕ້ອງສຳເລັດໃນຈິດໃຈຂອງທຸກຄົນຜູ້ຈະໄດ້ຮັບມໍຣະດົກແຫ່ງອານາຈັກສະຫວັນ. ຕັ້ງແຕ່ຕອນເລີ່ມຕົ້ນແຫ່ງພັນທະກິດຂອງພຣະອົງ ພຣະອົງໄດ້ຊົງເປີດເຜີຍຄວາມຈິງນີ້ແກ່ສະມາຊິກຜູ້ໜຶ່ງຂອງສະພາຊັນເຮດຣິນ, ແກ່ຈິດໃຈທີ່ພ້ອມຮັບທີ່ສຸດ, ແລະ ແກ່ຄູອາຈານຜູ້ໄດ້ຮັບການແຕ່ງຕັ້ງໃຫ້ສັ່ງສອນປະຊາຊົນ. ແຕ່ພວກຜູ້ນຳແຫ່ງອິສຣາເອນບໍ່ໄດ້ຕ້ອນຮັບຄວາມສະຫວ່າງ. ນິໂກເດມັສໄດ້ເກັບຊ່ອນຄວາມຈິງນັ້ນໄວ້ໃນໃຈຂອງຕົນ, ແລະ ຕະຫຼອດສາມປີກໍມີຜົນອັນປາກົດອອກມາພຽງເລັກນ້ອຍ.” The Desire of Ages, 176.</w:t>
      </w:r>
    </w:p>
    <w:p>
      <w:pPr>
        <w:pStyle w:val="ArticleBody"/>
        <w:jc w:val="left"/>
      </w:pPr>
      <w:r>
        <w:rPr>
          <w:rFonts w:ascii="Leelawadee UI" w:hAnsi="Leelawadee UI" w:eastAsia="Leelawadee UI" w:cs="Leelawadee UI"/>
        </w:rPr>
        <w:t>ຂ່າວສານຂອງໂຢຮັນ ແລະ ການຮັບບັບຕິສະມາຂອງພຣະຄຣິດໂດຍທ່ານ ເປັນຕົວແທນຂອງຂ່າວສານຂອງທູດສະຫວັນອົງທຳອິດ ຄືການຍຳເກງພຣະເຈົ້າ. ຂ່າວສານຂອງໂຢຮັນແມ່ນຂ່າວສານລາວດີເກຍເຣື່ອງການຊອບທຳໂດຍຄວາມເຊື່ອ, ແລະ ຂ່າວສານນັ້ນໄດ້ຮັບການເສີມລິດເດດໃນການຮັບບັບຕິສະມາຂອງພຣະຄຣິດ, ເຊັ່ນດຽວກັນກັບທີ່ຂ່າວສານຂອງ Jones ແລະ Waggoner ເປັນຂ່າວສານສຳລັບລາວດີເກຍໃນປີ 1888. ການຮັບບັບຕິສະມາຂອງພຣະຄຣິດ ແລະ ເຫດການໃນປີ 1888 ເປັນແບບຢ່າງລ່ວງໜ້າຂອງການມາເຖິງຂອງຂ່າວສານສຳລັບລາວດີເກຍໃນ 9/11, ຊຶ່ງສິ້ນສຸດລົງທີ່ຈຸດກາງລະຫວ່າງ Raphia ແລະ Panium.</w:t>
      </w:r>
    </w:p>
    <w:p>
      <w:pPr>
        <w:pStyle w:val="ArticleBody"/>
        <w:jc w:val="left"/>
      </w:pPr>
      <w:r>
        <w:rPr>
          <w:rFonts w:ascii="Leelawadee UI" w:hAnsi="Leelawadee UI" w:eastAsia="Leelawadee UI" w:cs="Leelawadee UI"/>
        </w:rPr>
        <w:t>ນິໂຄເດມັດ ຫມາຍເຖິງ “ໄຊຊະນະຂອງປະຊາຊົນ,” ແລະ ການຖືກນັບວ່າຊອບທຳໂດຍຄວາມເຊື່ອ ແມ່ນຂ່າວສານແຫ່ງການປະທັບຕາທີ່ໄດ້ມາພ້ອມກັບຂ່າວສານຂອງໂຢຮັນ, ໄດ້ຮັບພະລັງໃນການບັບຕິສະມາ ແລະ ຖືກກຳນົດໃຫ້ແຈ້ງໂດຍການພົບກັບພຣະຄຣິດຂອງນິໂຄເດມັດໃນຍາມທ່ຽງຄືນ. ບົດທີຊາວສອງພັນລະນາເຖິງການຕາຍຂອງໂຢຮັນ ອັນກ່ອນໃຫ້ເກີດການຮັບຮູ້ໂດຍສາວົກຂອງທ່ານເຖິງທຸງສັນຍານທີ່ຈະຖືກຍົກຂຶ້ນ ແລະ ຈະດຶງດູດມະນຸດທັງປວງມາຫາພຣະອົງ. ການບັບຕິສະມານັ້ນເປັນທັງ 9/11 ແລະ July 18, 2020 ຈົນເຖິງ December 31, 2023, ເພາະວ່າການບັບຕິສະມາເປັນພາບປະກອບຂອງຄວາມຕາຍ (2020), ການຝັງໄວ້ (ສາມມື້ເຄິ່ງ) ແລະ ການຟື້ນຄືນມາ (December 31, 2023). ຕໍ່ຈາກນັ້ນ ແມ່ນການພົບກັນໃນຍາມທ່ຽງຄືນ ທີ່ໃນນັ້ນໄຊຊະນະຂອງປະຊາຊົນຖືກສະແດງໃຫ້ເຫັນເປັນການເກີດໃໝ່ ຈາກຄວາມຕາບອດຂອງ Laodicea ໄປສູ່ນິມິດ twenty-twenty ຂອງ Philadelphian. ຫຼັງຈາກນັ້ນ ພຣະກິດຈະການຂອງພຣະຄຣິດຖືກວາງອອກເປັນການຍົກຂຶ້ນຂອງທຸງສັນຍານ.</w:t>
      </w:r>
    </w:p>
    <w:p>
      <w:pPr>
        <w:pStyle w:val="ArticleBody"/>
        <w:jc w:val="left"/>
      </w:pPr>
      <w:r>
        <w:rPr>
          <w:rFonts w:ascii="Leelawadee UI" w:hAnsi="Leelawadee UI" w:eastAsia="Leelawadee UI" w:cs="Leelawadee UI"/>
        </w:rPr>
        <w:t>ສໍາລັບອັບຣາຮາມ ພຣະລາຊກິດຂອງພຣະຄຣິດໃນສາຍຂອງໂຢຮັນສອດຄ່ອງກັບການຖວາຍອີຊາອັກ. ສໍາລັບເປໂຕ ສາຍນັ້ນສິ້ນສຸດລົງທີ່ເມືອງເຊຊາເຣຍຣິມທະເລ, Caesarea Maritima, ໃນຊົ່ວໂມງທີ່ເກົ້າ, ບ່ອນທີ່ໄມ້ກາງແຂນເອີ້ນມະນຸດທັງປວງໃຫ້ເຂົ້າສູ່ໄຊຊະນະແຫ່ງການຖືກນັບວ່າຊອບທໍາໂດຍຄວາມເຊື່ອ, ຊຶ່ງເປັນຂ່າວສານຂອງທູດສະຫວັນອົງທີສາມ. ຂ່າວສານຂອງທູດສະຫວັນອົງທີສາມ ຄືຂ່າວສານຂອງວິບັດຄັ້ງທີສາມຂອງອິດສະລາມ ທີ່ມາເຖິງໃນວັນທີ 9/11 ໃນການພົບກັບລາຂອງອິດສະລາມຄັ້ງທໍາອິດຂອງບາລາອາມ, ຕໍ່ຈາກນັ້ນແມ່ນການໂຈມຕີທີ່ທະວີຄູນຕໍ່ແຜ່ນດິນອັນຮຸ່ງໂລດຕາມຕົວອັກສອນໃນວັນທີ 7 ຕຸລາ 2023, ແລະຕໍ່ມາແມ່ນການໂຈມຕີຄັ້ງທີສອງທີ່ Nashville ໃນຂະນະທີ່ບາລາອາມນໍາພາລາຂອງອິດສະລາມຜ່ານສວນອະງຸ່ນແຫ່ງແຜ່ນດິນອັນຮຸ່ງໂລດໃນຄວາມໝາຍຕາມຕົວອັກສອນແຕ່ໂບຮານ ແລະໃນຄວາມໝາຍຝ່າຍວິນຍານແຕ່ສະໄໝໃໝ່. ການໂຈມຕີຄັ້ງທີສາມ ຄືແຜ່ນດິນໄຫວແຫ່ງກົດໝາຍວັນອາທິດທີ່ຈະມາເຖິງໃນໄວໆນີ້. ທີ່ນັ້ນອີຊາອັກຖືກຖວາຍ, ທີ່ນັ້ນພວກສາວົກຂອງໂຢຮັນ, ຊຶ່ງເປັນສັນຍາລັກຂອງຝູງຊົນໃຫຍ່ຜູ້ໄດ້ຮັບເສື້ອຂາວແຫ່ງການເປັນມໍຣະນະສັກຂີ, ໄດ້ຍິນແລະໄດ້ເຫັນພຣະລາຊກິດຂອງທຸງໝາຍ. ຈຸດກາງຂອງປະຖົມມະການ, ມັດທາຍ ແລະ The Desire of Ages ຊີ້ບອກເຖິງການປະທັບຕາຂອງຄົນໜຶ່ງແສນສີ່ໝື່ນສີ່ພັນ ແລະການຊົງເອີ້ນຄົນຕ່າງຊາດ.</w:t>
      </w:r>
    </w:p>
    <w:p>
      <w:pPr>
        <w:pStyle w:val="ArticleBody"/>
        <w:jc w:val="left"/>
      </w:pPr>
      <w:r>
        <w:rPr>
          <w:rFonts w:ascii="Leelawadee UI" w:hAnsi="Leelawadee UI" w:eastAsia="Leelawadee UI" w:cs="Leelawadee UI"/>
        </w:rPr>
        <w:t>ຄຳອະທິບາຍທີ່ພຣະຄຣິດໄດ້ປະທານແກ່ນິໂກເດມັດນັ້ນ ຄືກັບການທຳງານຂອງລົມ ແມ່ນແມ່ນວ່າການທຳງານຂອງມັນຈະບໍ່ອາດເຫັນໄດ້ກໍຕາມ.</w:t>
      </w:r>
    </w:p>
    <w:p>
      <w:pPr>
        <w:pStyle w:val="ArticleScripture"/>
        <w:jc w:val="left"/>
      </w:pPr>
      <w:r>
        <w:rPr>
          <w:rFonts w:ascii="Leelawadee UI" w:hAnsi="Leelawadee UI" w:eastAsia="Leelawadee UI" w:cs="Leelawadee UI"/>
        </w:rPr>
        <w:t>ນິໂກເດມັດຍັງຄົງສັບສົນຢູ່, ແລະ ພຣະເຢຊູໄດ້ຊົງໃຊ້ລົມເພື່ອອຸປະມາຄວາມໝາຍຂອງພຣະອົງວ່າ: “ລົມພັດໄປຕາມທີ່ມັນປາດຖະໜາ, ແລະ ທ່ານໄດ້ຍິນສຽງຂອງມັນ, ແຕ່ບໍ່ອາດຮູ້ໄດ້ວ່າມັນມາຈາກໃສ ແລະ ມັນໄປທີ່ໃດ: ຜູ້ທຸກຄົນທີ່ເກີດແຕ່ພຣະວິນຍານກໍເປັນດັ່ງນັ້ນ.”</w:t>
      </w:r>
    </w:p>
    <w:p>
      <w:pPr>
        <w:pStyle w:val="ArticleScripture"/>
        <w:jc w:val="left"/>
      </w:pPr>
      <w:r>
        <w:rPr>
          <w:rFonts w:ascii="Leelawadee UI" w:hAnsi="Leelawadee UI" w:eastAsia="Leelawadee UI" w:cs="Leelawadee UI"/>
        </w:rPr>
        <w:t>“ໄດ້ຍິນສຽງລົມຢູ່ທ່າມກາງກິ່ງງ່າຂອງຕົ້ນໄມ້ ພັດໃຫ້ໃບໄມ້ແລະດອກໄມ້ໄຫວກະເພື່ອນ; ແຕ່ລົມນັ້ນບໍ່ອາດເຫັນໄດ້ ແລະບໍ່ມີມະນຸດຄົນໃດຮູ້ວ່າມັນມາຈາກໃສ ຫຼືໄປສູ່ໃສ. ການຊົງກະທຳຂອງພຣະວິນຍານບໍຣິສຸດເໜືອດວງໃຈກໍເປັນດັ່ງນັ້ນ. ມັນບໍ່ອາດອະທິບາຍໄດ້ຍິ່ງໄປກວ່າການເຄື່ອນໄຫວຂອງລົມ. ບຸກຄົນຜູ້ໜຶ່ງອາດບໍ່ສາມາດບອກເວລາຫຼືສະຖານທີ່ອັນແນ່ນອນໄດ້ ຫຼືຕິດຕາມສະພາບການທັງປວງໃນຂະບວນການແຫ່ງການກັບໃຈໃໝ່; ແຕ່ສິ່ງນີ້ບໍ່ໄດ້ພິສູດວ່າລາວບໍ່ໄດ້ກັບໃຈໃໝ່. ໂດຍການຊົງກະທຳອັນບໍ່ອາດເຫັນໄດ້ເໝືອນດັ່ງລົມ, ພຣະຄຣິດກຳລັງຊົງກະທຳເໜືອດວງໃຈຢ່າງຕໍ່ເນື່ອງ. ທີລະນ້ອຍ, ບາງທີຜູ້ຮັບອາດບໍ່ຮູ້ສຶກຕົວ, ຄວາມປະທັບໃຈຕ່າງໆກໍໄດ້ຖືກປະທານລົງມາ ຊຶ່ງມີແນວໂນ້ມນຳດວງວິນຍານເຂົ້າຫາພຣະຄຣິດ. ສິ່ງເຫຼົ່ານີ້ອາດຖືກຮັບໄດ້ໂດຍການໃຄ່ຄວນພິຈາລະນາເຖິງພຣະອົງ, ໂດຍການອ່ານພຣະຄຳພີ, ຫຼືໂດຍການຟັງພຣະວັດຈະນະຈາກຜູ້ປະກາດທີ່ມີຊີວິດ. ທັນໃດນັ້ນ, ເມື່ອພຣະວິນຍານສະເດັດມາດ້ວຍການຮຽກຮ້ອງອັນກົງຍິ່ງຂຶ້ນ, ດວງວິນຍານກໍຍອມຈຳນົນຕົນເອງແດ່ພຣະເຢຊູດ້ວຍຄວາມຊື່ນຊົມຍິນດີ. ຄົນເປັນອັນຫຼາຍເອີ້ນສິ່ງນີ້ວ່າການກັບໃຈໃໝ່ຢ່າງກະທັນຫັນ; ແຕ່ມັນເປັນຜົນຂອງການເຊື້ອເຊີນອັນຍາວນານໂດຍພຣະວິນຍານຂອງພຣະເຈົ້າ,—ເປັນຂະບວນການອັນອົດທົນ ແລະຍືດຍາວ.”</w:t>
      </w:r>
    </w:p>
    <w:p>
      <w:pPr>
        <w:pStyle w:val="ArticleScripture"/>
        <w:jc w:val="left"/>
      </w:pPr>
      <w:r>
        <w:rPr>
          <w:rFonts w:ascii="Leelawadee UI" w:hAnsi="Leelawadee UI" w:eastAsia="Leelawadee UI" w:cs="Leelawadee UI"/>
        </w:rPr>
        <w:t>“ເຖິງແມ່ນວ່າລົມນັ້ນເປັນສິ່ງທີ່ຕາມອງບໍ່ເຫັນດ້ວຍຕົວມັນເອງ, ແຕ່ມັນກໍ່ເຮັດໃຫ້ເກີດຜົນທີ່ມອງເຫັນແລະຮູ້ສຶກໄດ້. ສະນັ້ນ ພຣະລາຊະກິດຂອງພຣະວິນຍານທີ່ມີຕໍ່ຈິດວິນຍານກໍຈະສຳແດງຕົນໃນທຸກການກະທຳຂອງຜູ້ທີ່ໄດ້ຮູ້ສຶກເຖິງຣິດອຳນາດແຫ່ງຄວາມລອດຂອງພຣະອົງ. ເມື່ອພຣະວິນຍານຂອງພຣະເຈົ້າເຂົ້າຄອບຄອງຈິດໃຈ, ພຣະອົງຈະຊົງປ່ຽນແປງຊີວິດ. ຄວາມຄິດອັນເປັນບາບຖືກລະຖິ້ມ, ການກະທຳຊົ່ວຖືກປະຖິ້ມ; ຄວາມຮັກ, ຄວາມຖ່ອມຕົນ, ແລະສັນຕິສຸກ ເຂົ້າມາແທນທີ່ຄວາມໂກດ, ຄວາມອິດສາ, ແລະການຂັດແຍ້ງ. ຄວາມຊື່ນຊົມຍິນດີເຂົ້າມາແທນຄວາມໂສກເສົ້າ, ແລະໃບໜ້າສະທ້ອນແສງສະຫວ່າງຈາກສະຫວັນ. ບໍ່ມີຜູ້ໃດເຫັນພຣະຫັດທີ່ຍົກພາລະອອກ, ຫຼືເຫັນແສງສະຫວ່າງລົງມາຈາກພຣະລາຊະສຳນັກເບື້ອງເທິງ. ພຣະພອນນັ້ນມາເຖິງເມື່ອຈິດວິນຍານຍອມມອບຕົນແດ່ພຣະເຈົ້າໂດຍຄວາມເຊື່ອ. ແລ້ວຣິດອຳນາດນັ້ນຊຶ່ງບໍ່ມີຕາຂອງມະນຸດຄົນໃດມອງເຫັນໄດ້ ກໍສ້າງສະພາບໃໝ່ຂຶ້ນຕາມພາບລັກຂອງພຣະເຈົ້າ.” The Desire of Ages, 172, 173.</w:t>
      </w:r>
    </w:p>
    <w:p>
      <w:pPr>
        <w:pStyle w:val="ArticleBody"/>
        <w:jc w:val="left"/>
      </w:pPr>
      <w:r>
        <w:rPr>
          <w:rFonts w:ascii="Leelawadee UI" w:hAnsi="Leelawadee UI" w:eastAsia="Leelawadee UI" w:cs="Leelawadee UI"/>
        </w:rPr>
        <w:t>ໃນເຫດການ 9/11 ຝົນຊ້າໄດ້ເລີ່ມພຽງປອຍລົງ. ໃນ 9/11 ອິສລາມ, ຊຶ່ງໃນຄຳພະຍາກອນແຫ່ງພຣະຄຳພີຖືກແທນດ້ວຍ “ລົມຕາເວັນອອກ,” ໄດ້ມາເຖິງໃນຂະນະທີ່ການປະທັບຕາຂອງຄົນໜຶ່ງແສນສີ່ໝື່ນສີ່ພັນໄດ້ເລີ່ມຂຶ້ນ. ຝົນຊ້າ, ຊຶ່ງເປັນຂ່າວສານທີ່ຖືກແທນດ້ວຍ “ນ້ຳມັນຄຳ” ທີ່ໄຫຼລົງມາຈາກທໍ່ຄຳສອງທໍ່ຂອງເຊຄາຣີຢາ, ໄດ້ເລີ່ມການເອີ້ນບັນດາເຊເວັນທ໌-ເດ ແອດເວນຕິດແຫ່ງລາວດີເຊຍໃຫ້ກັບໃຈ. ລົມຂອງພຣະວິນຍານບໍລິສຸດໄດ້ເລີ່ມພຣະລາຊກິດຂອງພຣະອົງໃນການສອນທຸກສິ່ງທີ່ຖືກຂຽນໄວ້, ແລະໃຊ້ຂ່າວສານເລື່ອງທາງເດີນເກົ່າຂອງເຢເຣມີຢາເພື່ອກ່າວແກ່ດວງໃຈຂອງບັນດາຊາວລາວດີເຊຍທີ່ຕາບອດ. ພຣະລາຊກິດຂອງພຣະວິນຍານບໍລິສຸດ, ດັ່ງທີ່ຖືກແທນແກ່ນິໂກເດມ ແລະໄດ້ຖືກອະທິບາຍຢ່າງສົມບູນຍິ່ງຂຶ້ນ, ແມ່ນ “ວຽກງານທີ່ຈຳເປັນຕ້ອງຖືກກະທຳເທື່ອລະຂັ້ນ” “ໃນດວງໃຈຂອງທຸກຄົນຜູ້ທີ່ຈະຮັບມໍລະດົກອານາຈັກສະຫວັນ.” ພຣະຄຣິດໄດ້ປຽບທຽບຂະບວນການນີ້ກັບການທຳງານຂອງລົມ, ແລະຂະບວນການນີ້ເກີດຂຶ້ນໃນຊ່ວງເວລາຂອງ “ລົມຕາເວັນອອກ,” ຊຶ່ງໄດ້ມາເຖິງໃນ 9/11. ເອຊາຢາກໍໄດ້ກ່າວເຖິງຊ່ວງເວລາດຽວກັນນີ້ໃນຖ້ອຍຄຳຂອງລົມແຮງ.</w:t>
      </w:r>
    </w:p>
    <w:p>
      <w:pPr>
        <w:pStyle w:val="ArticleScripture"/>
        <w:jc w:val="left"/>
      </w:pPr>
      <w:r>
        <w:rPr>
          <w:rFonts w:ascii="Leelawadee UI" w:hAnsi="Leelawadee UI" w:eastAsia="Leelawadee UI" w:cs="Leelawadee UI"/>
        </w:rPr>
        <w:t>ໃນຂະໜາດພໍຄວນ, ເມື່ອພຣະອົງຊົງໃຫ້ມັນງອກອອກ, ພຣະອົງຈະຊົງໂຕ້ຖຽງກັບມັນ; ພຣະອົງຊົງຢັບຍັ້ງລົມອັນຮຸນແຮງຂອງພຣະອົງໃນວັນແຫ່ງລົມຕາເວັນອອກ. ດັ່ງນັ້ນ ຄວາມອະທຳຂອງຢາໂຄບຈະຖືກຊຳລະໃຫ້ບໍລິສຸດ; ແລະນີ້ແມ່ນຜົນທັງໝົດເພື່ອການເອົາບາບຂອງເຂົາອອກໄປ; ເມື່ອເຂົາເຮັດໃຫ້ຫີນທັງໝົດແຫ່ງແທ່ນບູຊາເປັນເໝືອນຫີນປູນຂາວທີ່ຖືກຕີແຕກເປັນຊິ້ນໆ, ບັນດາເສົາບູຊາແລະຮູບສະຫລັກຈະບໍ່ຕັ້ງຢູ່ໄດ້. ເອຊາຢາ 27:8, 9.</w:t>
      </w:r>
    </w:p>
    <w:p>
      <w:pPr>
        <w:pStyle w:val="ArticleBody"/>
        <w:jc w:val="left"/>
      </w:pPr>
      <w:r>
        <w:rPr>
          <w:rFonts w:ascii="Leelawadee UI" w:hAnsi="Leelawadee UI" w:eastAsia="Leelawadee UI" w:cs="Leelawadee UI"/>
        </w:rPr>
        <w:t>ບັນດາສາດສະດາທັງປວງສອດຄ່ອງກັນເຖິງເຫດການໃນວັນສຸດທ້າຍ, ແລະ “ລົມແຮງ” ຂອງອີຊາຢາ ກໍຄືລົມແຫ່ງຄວາມຂັດແຍ່ງຂອງໂຢຮັນ ທີ່ຖືກຍັບຢັ້ງໄວ້ໃນລະຫວ່າງການປະທັບຕາຄົນຈຳນວນໜຶ່ງແສນສີ່ໝື່ນສີ່ພັນ. ລົມແຮງຂອງອີຊາຢາ ກໍຄືລົມຕາເວັນອອກທີ່ຖືກ “ຢັບຢັ້ງ” ໃນຄຳພະຍານຂອງອີຊາຢາ, ແລະຖືກຍັບຢັ້ງໄວ້ໃນຂອງໂຢຮັນ. ລົມແຫ່ງຄວາມຂັດແຍ່ງຂອງໂຢຮັນຖືກຍັບຢັ້ງໄວ້ໃນຂະນະທີ່ປະຊາຊົນຂອງພຣະເຈົ້າກຳລັງຖືກປະທັບຕາ, ແລະລົມຕາເວັນອອກຂອງອີຊາຢາຖືກລະບຸວ່າເປັນຊ່ວງເວລາທີ່ “ຄວາມຊົ່ວຊ້າຂອງຢາໂຄບ” ຖືກ “ຊຳລະ.” ຄຳພາສາເຮັບເຣີທີ່ແປວ່າ “ຊຳລະ” ຫມາຍເຖິງການລົບມົນທິນບາບ. ການປະທັບຕາໃນໂຢຮັນ ກໍຄືສິ່ງດຽວກັນກັບເອເຊກຽນ ບົດທີ 9 ແລະເປັນສິ່ງດຽວກັນກັບການຊຳລະຄວາມຊົ່ວຊ້າຂອງຢາໂຄບ. ທູດສະຫວັນຜູ້ທີ່ໄປທົ່ວນະຄອນເຢຣູຊາເລັມ ເພື່ອເຮັດເຄື່ອງໝາຍໄວ້ເທິງຜູ້ທີ່ຖອນຫາຍໃຈແລະຮ້ອງໄຫ້ ກໍຄືທູດສະຫວັນຜູ້ທີ່ຂຶ້ນມາຈາກທິດ “ຕາເວັນອອກ.”</w:t>
      </w:r>
    </w:p>
    <w:p>
      <w:pPr>
        <w:pStyle w:val="ArticleScripture"/>
        <w:jc w:val="left"/>
      </w:pPr>
      <w:r>
        <w:rPr>
          <w:rFonts w:ascii="Leelawadee UI" w:hAnsi="Leelawadee UI" w:eastAsia="Leelawadee UI" w:cs="Leelawadee UI"/>
        </w:rPr>
        <w:t>ແລະພາຍຫຼັງສິ່ງເຫຼົ່ານີ້ ຂ້າພະເຈົ້າໄດ້ເຫັນທູດສະຫວັນສີ່ອົງຢືນຢູ່ທີ່ສີ່ມຸມຂອງໂລກ ກຳລັງຍຶດໄວ້ຊຶ່ງລົມທັງສີ່ຂອງໂລກ ເພື່ອວ່າລົມນັ້ນຈະບໍ່ພັດຕ້ອງແຜ່ນດິນ ຫຼືທະເລ ຫຼືຕົ້ນໄມ້ໃດໆ. ແລະຂ້າພະເຈົ້າໄດ້ເຫັນທູດສະຫວັນອີກອົງໜຶ່ງກຳລັງຂຶ້ນມາຈາກທິດຕາເວັນອອກ ຖືຕາປະທັບຂອງພຣະເຈົ້າຜູ້ຊົງພຣະຊົນຢູ່; ແລະທ່ານໄດ້ຮ້ອງດ້ວຍສຽງດັງຕໍ່ທູດສະຫວັນສີ່ອົງນັ້ນ ຜູ້ທີ່ໄດ້ຮັບມອບໃຫ້ທຳອັນຕະລາຍແກ່ແຜ່ນດິນແລະທະເລ ວ່າ, ຢ່າທຳອັນຕະລາຍແກ່ແຜ່ນດິນ ຫຼືທະເລ ຫຼືຕົ້ນໄມ້ທັງຫຼາຍ ຈົນກວ່າພວກເຮົາໄດ້ປະທັບຕາໃສ່ໜ້າຜາກຂອງບັນດາຜູ້ຮັບໃຊ້ແຫ່ງພຣະເຈົ້າຂອງພວກເຮົາ. ພຣະນິມິດ 7:1–3.</w:t>
      </w:r>
    </w:p>
    <w:p>
      <w:pPr>
        <w:pStyle w:val="ArticleBody"/>
        <w:jc w:val="left"/>
      </w:pPr>
      <w:r>
        <w:rPr>
          <w:rFonts w:ascii="Leelawadee UI" w:hAnsi="Leelawadee UI" w:eastAsia="Leelawadee UI" w:cs="Leelawadee UI"/>
        </w:rPr>
        <w:t>ທູດສະຫວັນນັ້ນຄືພຣະຄຣິດ ແລະ ພຣະອົງໄດ້ສະເດັດຂຶ້ນໃນຕອນສິ້ນສຸດຂອງສີ່ສິບວັນແຫ່ງການຊົງສັ່ງສອນພວກສາວົກແບບຊຶ່ງໜ້າກັນໃນລະດູເພນເຕກອດ, ແລະ ພຣະອົງຊົງສະເດັດຂຶ້ນໃນງານສະຫຼອງແຫ່ງສຽງແກໃນພຣະທຳລະບຽບພວກເລວີ ບົດທີ ຊາວສາມ ໃນຕອນສິ້ນສຸດຂອງສາມສິບວັນແຫ່ງການຊົງສັ່ງສອນແບບຊຶ່ງໜ້າກັນກັບພວກປະໂລຫິດ ຜູ້ຊຶ່ງຖືກເປັນຕົວແທນໂດຍຈຳນວນສາມສິບ.</w:t>
      </w:r>
    </w:p>
    <w:p>
      <w:pPr>
        <w:pStyle w:val="ArticleBody"/>
        <w:jc w:val="left"/>
      </w:pPr>
      <w:r>
        <w:rPr>
          <w:rFonts w:ascii="Leelawadee UI" w:hAnsi="Leelawadee UI" w:eastAsia="Leelawadee UI" w:cs="Leelawadee UI"/>
        </w:rPr>
        <w:t>ປີ 2026 ແມ່ນການເລືອກຕັ້ງກາງສະໄໝ, ແລະການເລືອກຕັ້ງນັ້ນໄດ້ຖືກຢືນຢັນແລ້ວວ່າເປັນຫຼັກໝາຍທາງຄຳພະຍາກອນ. ຫາກບໍ່ແມ່ນຍ້ອນພັກເດໂມແຄຣັດລັກຂະໂມຍການເລືອກຕັ້ງປີ 2020, Trump ກໍຈະບໍ່ໄດ້ເຮັດໃຫ້ປິດສະໜາແຫ່ງໂຣມສຳເລັດ. ປິດສະໜາແຫ່ງໂຣມນັ້ນກໍຄື ມັນເປັນອົງທີແປດ ແລະເປັນຈາກເຈັດ. ປິດສະໜານັ້ນຊີ້ບອກ Trump ໃຫ້ເປັນຕົວແທນຂອງຮູບຂອງສັດຮ້າຍ, ຜູ້ທີ່ຂຶ້ນມາເປັນອົງທີແປດຢູ່ສະເໝີ, ແຕ່ກໍເປັນຈາກເຈັດ. ໃນດານີເອນບົດທີເຈັດ, ເຂົາສາມເຂົາໃນສິບເຂົາຂອງໂຣມນອກສາສະໜາຕ້ອງຖືກຖອນອອກ ເພື່ອໃຫ້ເຂົານ້ອຍຂຶ້ນມາ. ທີ່ນັ້ນ ໂຣມສັນຕະປາປາໄດ້ຂຶ້ນມາເປັນອົງທີແປດໃນທ່າມກາງເຂົາອີກເຈັດເຂົາ, ແຕ່ມັນກໍອອກມາຈາກໂຣມນອກສາສະໜາ, ເພາະມັນຈະຕ້ອງເປັນຈາກເຈັດ. ໃນດານີເອນບົດທີແປດ ອານາຈັກມີໂດ-ເປີເຊຍຖືກແທນດ້ວຍສອງເຂົາ, ຈາກນັ້ນ ກຣີກເປັນເຂົາດຽວ ຊຶ່ງເມື່ອຖືກຫັກແລ້ວກໍເກີດເປັນສີ່ເຂົາ, ດັ່ງນັ້ນກ່ອນທີ່ໂຣມຈະມາເຖິງ ໄດ້ມີເຂົາເຈັດເຂົາແລ້ວ, ແລະເຂົານ້ອຍຂອງໂຣມກໍແມ່ນອົງທີແປດ. ຍັງມີພະຍານອື່ນໆອີກຕໍ່ຂໍ້ເທັດຈິງທີ່ວ່າ ໂຣມຂຶ້ນມາເປັນອົງທີແປດ ແລະເປັນຈາກເຈັດຢູ່ສະເໝີ, ແຕ່ຈຸດອ້າງອີງຫຼັກຂອງປິດສະໜານີ້ຄື ພຣະນິມິດບົດທີສິບເຈັດ.</w:t>
      </w:r>
    </w:p>
    <w:p>
      <w:pPr>
        <w:pStyle w:val="ArticleScripture"/>
        <w:jc w:val="left"/>
      </w:pPr>
      <w:r>
        <w:rPr>
          <w:rFonts w:ascii="Leelawadee UI" w:hAnsi="Leelawadee UI" w:eastAsia="Leelawadee UI" w:cs="Leelawadee UI"/>
        </w:rPr>
        <w:t>ແລະນີ້ແມ່ນສະຕິປັນຍາທີ່ມີປັນຍາ. ຫົວທັງເຈັດນັ້ນແມ່ນພູເຂົາເຈັດລູກ ທີ່ຜູ້ຍິງນັ້ນນັ່ງຢູ່ເທິງ. ແລະມີກະສັດເຈັດອົງ: ຫ້າອົງໄດ້ລົ້ມລົງແລ້ວ, ແລະອົງໜຶ່ງກໍມີຢູ່, ແລະອີກອົງໜຶ່ງຍັງບໍ່ມາ; ແລະເມື່ອລາວມາແລ້ວ, ລາວຈະຕ້ອງຢູ່ຕໍ່ໄປພຽງຊົ່ວໄລຍະສັ້ນໆ. ແລະສັດຮ້າຍນັ້ນທີ່ເຄີຍມີຢູ່ ແຕ່ບັດນີ້ບໍ່ມີ, ມັນເອງກໍເປັນອົງທີແປດ, ແລະເປັນມາຈາກທັງເຈັດ, ແລະມຸ່ງໄປສູ່ຄວາມພິນາດ. ພຣະນິມິດ 17:9–11.</w:t>
      </w:r>
    </w:p>
    <w:p>
      <w:pPr>
        <w:pStyle w:val="ArticleBody"/>
        <w:jc w:val="left"/>
      </w:pPr>
      <w:r>
        <w:rPr>
          <w:rFonts w:ascii="Leelawadee UI" w:hAnsi="Leelawadee UI" w:eastAsia="Leelawadee UI" w:cs="Leelawadee UI"/>
        </w:rPr>
        <w:t>ການເລືອກຕັ້ງປີ 2020 ທີ່ຖືກຂະໂມຍໄປໄດ້ຊີ້ບອກວ່າ ການເລືອກຕັ້ງເປັນໝາຍຫຼັກທາງຄຳພະຍາກອນ. ພະຍານຄົນທີສອງຕໍ່ຂໍ້ເທັດຈິງນີ້ຢູ່ກັບປະທານາທິບໍດີ Carter. Reagan ເປັນຄົນທຳອິດໃນບັນດາປະທານາທິບໍດີທີ່ນຳໄປສູ່ Trump ຜູ້ເປັນຄົນທີແປດຊຶ່ງອອກມາຈາກທັງເຈັດ, ໃນຂະນະທີ່ລາວສ້າງຮູບຈຳລອງຂອງໂຣມ. Reagan ເປັນຄົນທຳອິດໃນແຖວຂອງປະທານາທິບໍດີແປດຄົນນັບຕັ້ງແຕ່ເວລາແຫ່ງອວສານໃນປີ 1989. ປີ 1989 ໄດ້ສຳເລັດຄວາມໝາຍໃນດານີເອນ ບົດ 11 ຂໍ້ 1 ຫາ 4, ແລະມັນໄດ້ວາງສະແດງຄຳພະຍານເລື່ອງປະທານາທິບໍດີຜູ້ມັ່ງຄັ່ງທີ່ສຸດ. Reagan ໄດ້ຖືກນຳໜ້າໂດຍປະທານາທິບໍດີທີ່ເລວຮ້າຍທີ່ສຸດໃນປະຫວັດສາດຈົນຮອດຈຸດນັ້ນ. Carter ອອກຈາກຕຳແໜ່ງໂດຍປະວິກິດຂອງອິສລາມທີ່ຍັງບໍ່ໄດ້ຮັບການແກ້ໄຂ. ສີ່ສິບເຈັດປີຕໍ່ມາ Trump ກຳລັງແກ້ໄຂບັນຫາທີ່ Democrat Carter ໄດ້ປະໄວ້ໃຫ້ Reagan. ເນື່ອງຈາກວ່າ Reagan ຜູ້ເປັນຄົນທຳອິດ ແລະ alpha ເປັນ Republican ຊຶ່ງເປັນແບບຢ່າງຂອງ Republican ໃນຕອນຈົບ ແລະ omega, Trump ຈຶ່ງຈຳເປັນຕ້ອງຮັບຊ່ວງຕໍ່ວິກິດຂອງອິສລາມທີ່ຖືກສ້າງຂຶ້ນໂດຍປະທານາທິບໍດີ Democrat ຄົນກ່ອນໜ້າ, ຜູ້ຊຶ່ງດ້ວຍຄວາມຈຳເປັນທາງຄຳພະຍາກອນ ຈະຕ້ອງເປັນປະທານາທິບໍດີທີ່ເລວຮ້າຍທີ່ສຸດໃນປະຫວັດສາດຈົນຮອດເວລານັ້ນ. ແນ່ນອນວ່າ Obama ໄດ້ສຳເລັດຄຸນລັກສະນະທາງຄຳພະຍາກອນທັງໝົດນັ້ນ, ແລະ Biden ກໍໄດ້ເຊັ່ນດຽວກັນ. ເພື່ອໃຫ້ Reagan ເປັນແບບຢ່າງຂອງຄົນສຸດທ້າຍ, ລາວຍັງຈະຕ້ອງເປັນແບບຢ່າງບໍ່ແຕ່ຂອງຄົນທີແປດເທົ່ານັ້ນ, ແຕ່ຍັງຂອງຄົນທີຫົກດ້ວຍ. ໃນການເຮັດດັ່ງນັ້ນ ສິງໂຕແຫ່ງເຜົ່າ Judah ຈະຕ້ອງຄວບຄຸມການເລືອກຕັ້ງເພື່ອຮັບປະກັນລຳດັບຂອງປະທານາທິບໍດີທີ່ລົ້ມເຫຼວ ຊຶ່ງໄດ້ນຳໜ້າ Trump ໃນທັງສອງກໍລະນີ. ການເລືອກຕັ້ງເປັນໝາຍຫຼັກທາງຄຳພະຍາກອນ, ແລະ 2026 ແມ່ນການເລືອກຕັ້ງກາງສະໄໝສຳລັບປະທານາທິບໍດີຜູ້ທີເປັນຄົນທີແປດຊຶ່ງອອກມາຈາກທັງເຈັດ.</w:t>
      </w:r>
    </w:p>
    <w:p>
      <w:pPr>
        <w:pStyle w:val="ArticleBody"/>
        <w:jc w:val="left"/>
      </w:pPr>
      <w:r>
        <w:rPr>
          <w:rFonts w:ascii="Leelawadee UI" w:hAnsi="Leelawadee UI" w:eastAsia="Leelawadee UI" w:cs="Leelawadee UI"/>
        </w:rPr>
        <w:t>ເສັ້ນເວລາສອງຮ້ອຍຫ້າສິບປີຂອງສະຫະລັດເລີ່ມຕົ້ນໃນປີ 1776 ແລະສິ້ນສຸດລົງໃນປີ 2026. ເສັ້ນເວລາສອງຮ້ອຍຫ້າສິບປີຂອງ 457 ກ່ອນ ຄ.ສ. ສິ້ນສຸດລົງໃນ 207 ກ່ອນ ຄ.ສ., ລະຫວ່າງຂໍ້ທີສິບເອັດແລະສິບຫ້າ, ຄືບັນດາສົງຄາມທີ່ Raphia ແລະ Panium. Raphia ໃນທາງຄຳພະຍາກອນສອດຄ່ອງກັບພັນທະສັນຍາແຫ່ງການຕັດຜິວໜັງຕາມ Genesis 17, ແລະ Panium ໃນທາງຄຳພະຍາກອນສອດຄ່ອງກັບພັນທະສັນຍາແຫ່ງຜູ້ໜຶ່ງແສນສີ່ໝື່ນສີ່ພັນຕາມ Matthew 16. ປີ 2026 ສອດຄ່ອງກັບ 207 ກ່ອນ ຄ.ສ., ລະຫວ່າງຂໍ້ທີສິບເອັດແລະສິບຫ້າ—ລະຫວ່າງ Raphia ແລະ Panium, ຊຶ່ງກໍແມ່ນລະຫວ່າງພັນທະສັນຍາທຳອິດຂອງພຣະເຈົ້າກັບຊົນຊາດທີ່ຖືກຊົງເລືອກ ແລະພັນທະສັນຍາສຸດທ້າຍຂອງພຣະເຈົ້າກັບຊົນຊາດທີ່ຖືກຊົງເລືອກ.</w:t>
      </w:r>
    </w:p>
    <w:p>
      <w:pPr>
        <w:pStyle w:val="ArticleBody"/>
        <w:jc w:val="left"/>
      </w:pPr>
      <w:r>
        <w:rPr>
          <w:rFonts w:ascii="Leelawadee UI" w:hAnsi="Leelawadee UI" w:eastAsia="Leelawadee UI" w:cs="Leelawadee UI"/>
        </w:rPr>
        <w:t>ເສັ້ນເວລາສອງຮ້ອຍຫ້າສິບປີທີ່ສິ້ນສຸດລົງທີ່ຈຸດກາງຂອງປີ 207 BC ແລະ 2026 ສອດຄ່ອງກັບເສັ້ນເວລາສອງຮ້ອຍຫ້າສິບປີແຫ່ງການຂົ່ມເຫັງທີ່ໄດ້ເລີ່ມຂຶ້ນເມື່ອນະຄອນໂຣມຖືກໄຟໄໝ້ໃນປີ 64. ເລີ່ມຕົ້ນຈາກຈຸດນັ້ນ, ການເຕືອນເປັນເວລາເຈັດປີເຖິງການທຳລາຍທີ່ກຳລັງຈະມາ, ໂດຍຊາຍຜູ້ແປກປະຫຼາດຄົນໜຶ່ງ, ໄດ້ຖືກປະກາດແກ່ຊາວເຢຣູຊາເລັມ. ເມື່ອປີເຈັດສິບມາເຖິງ ແລະ ເຢຣູຊາເລັມຖືກທຳລາຍ, ຄຣິດຈັກຂອງພຣະເຈົ້າກໍຖືກກະຈັດກະຈາຍ ແລະ ພວກເຂົາໄດ້ແຜ່ຂ່າວປະເສີດໄປທົ່ວໂລກ. ໃນເວລາດຽວກັນກັບທີ່ຄຣິດຈັກເອເຟໂຊກຳລັງປະກາດຂ່າວສານເພນເຕຄອດເລື່ອງການຄືນຄືດຈາກຄວາມຕາຍນັ້ນ, ການຂົ່ມເຫັງທີ່ຖືກເປັນຕົວແທນໂດຍຄຣິດຈັກສະມີຣະກໍໄດ້ເລີ່ມຂຶ້ນ, ເພາະວ່າຄຣິດຈັກທັງສອງຕາມຄວາມຈຳເປັນໃນຄຳພະຍາກອນຈະດຳເນີນໄປຄຽງຄູ່ກັນເປັນຊ່ວງເວລາໜຶ່ງ. ໂປໂລເປັນຜູ້ນຳຄົນໜຶ່ງຂອງຄຣິດຈັກແຫ່ງຄຳພະຍາກອນຄືເອເຟໂຊ, ແຕ່ທ່ານໄດ້ຂຽນເຖິງທັງສອງປະຫວັດສາດ.</w:t>
      </w:r>
    </w:p>
    <w:p>
      <w:pPr>
        <w:pStyle w:val="ArticleScripture"/>
        <w:jc w:val="left"/>
      </w:pPr>
      <w:r>
        <w:rPr>
          <w:rFonts w:ascii="Leelawadee UI" w:hAnsi="Leelawadee UI" w:eastAsia="Leelawadee UI" w:cs="Leelawadee UI"/>
        </w:rPr>
        <w:t>ການຂົ່ມເຫັງ ແລະ ຄວາມທຸກຍາກລຳບາກ ທີ່ໄດ້ເກີດແກ່ຂ້າພະເຈົ້າທີ່ເມືອງອັນຕິໂອເກຍ, ທີ່ເມືອງອີໂກນີອູມ, ທີ່ເມືອງລີສະຕຣາ; ຂ້າພະເຈົ້າໄດ້ທົນຕໍ່ການຂົ່ມເຫັງຫຼາຍປານໃດ: ແຕ່ວ່າອົງພຣະຜູ້ເປັນເຈົ້າໄດ້ຊົງຊ່ວຍກູ້ຂ້າພະເຈົ້າອອກຈາກສິ່ງເຫຼົ່ານັ້ນທັງໝົດ. ແທ້ຈິງແລ້ວ, ບັນດາຜູ້ທີ່ປາຖະໜາຈະດຳເນີນຊີວິດຢ່າງສັດທາຢຳເກງໃນພຣະຄຣິດເຢຊູ ກໍຈະຕ້ອງຖືກຂົ່ມເຫັງ. 2 ຕີໂມທຽວ 3:11, 12</w:t>
      </w:r>
    </w:p>
    <w:p>
      <w:pPr>
        <w:pStyle w:val="ArticleBody"/>
        <w:jc w:val="left"/>
      </w:pPr>
      <w:r>
        <w:rPr>
          <w:rFonts w:ascii="Leelawadee UI" w:hAnsi="Leelawadee UI" w:eastAsia="Leelawadee UI" w:cs="Leelawadee UI"/>
        </w:rPr>
        <w:t>A.T. Jones ໄດ້ລະບຸໄລຍະເວລາສອງຮ້ອຍຫ້າສິບປີ ທີ່ເລີ່ມໃນປີ 64 ແລະສິ້ນສຸດລົງທີ່ພຣະລາຊະກຳນົດແຫ່ງມິລານ ໃນປີ 313. ຕະຫຼອດໄລຍະປີເຫຼົ່ານັ້ນ ການຂົ່ມເຫັງຕໍ່ປະຊາຊົນຂອງພຣະເຈົ້າໄດ້ດຳເນີນໂດຍໂຣມນອກຮີດ, ແຕ່ຂໍ້ຄວາມທີ່ມີເຖິງຄຣິສຕະຈັກໃນສະໄມຣນາໄດ້ລະບຸເຖິງສິບວັນ ຊຶ່ງເປັນຕົວແທນແຫ່ງການຂົ່ມເຫັງທີ່ຮ້າຍແຮງທີ່ສຸດໃນໄລຍະເວລານັ້ນ.</w:t>
      </w:r>
    </w:p>
    <w:p>
      <w:pPr>
        <w:pStyle w:val="ArticleScripture"/>
        <w:jc w:val="left"/>
      </w:pPr>
      <w:r>
        <w:rPr>
          <w:rFonts w:ascii="Leelawadee UI" w:hAnsi="Leelawadee UI" w:eastAsia="Leelawadee UI" w:cs="Leelawadee UI"/>
        </w:rPr>
        <w:t>ຢ່າຢ້ານບັນດາສິ່ງເຫຼົ່ານັ້ນທີ່ເຈົ້າຈະຕ້ອງທົນທຸກ; ດູເຖີດ, ມານຮ້າຍຈະໂຍນບາງຄົນໃນພວກເຈົ້າເຂົ້າຄຸກ ເພື່ອວ່າພວກເຈົ້າຈະຖືກທົດລອງ; ແລະພວກເຈົ້າຈະມີຄວາມທຸກຍາກລຳບາກສິບວັນ: ຈົ່ງສັດຊື່ຈົນເຖິງຄວາມຕາຍ, ແລະເຮົາຈະໃຫ້ມົງກຸດແຫ່ງຊີວິດແກ່ເຈົ້າ. ພຣະນິມິດ 2:10</w:t>
      </w:r>
    </w:p>
    <w:p>
      <w:pPr>
        <w:pStyle w:val="ArticleBody"/>
        <w:jc w:val="left"/>
      </w:pPr>
      <w:r>
        <w:rPr>
          <w:rFonts w:ascii="Leelawadee UI" w:hAnsi="Leelawadee UI" w:eastAsia="Leelawadee UI" w:cs="Leelawadee UI"/>
        </w:rPr>
        <w:t>ໄລຍະແຫ່ງການຂົ່ມເຫັງທີ່ຖືກເປັນຕົວແທນໂດຍຈັກກະພັດ Diocletian ນັ້ນມີຢູ່ສິບປີ, ເລີ່ມຕົ້ນໃນປີ 303 ແລະສິ້ນສຸດໃນປີ 313, ເມື່ອຈັກກະພັດ Constantine the Great ກຳລັງປົກຄອງ, ດັ່ງທີ່ທ່ານຈະເປັນໃນເວລາອອກກົດໝາຍວັນອາທິດສະບັບທຳອິດໃນປີ 321, ແລະເມື່ອທ່ານໄດ້ແບ່ງ Rome ອອກເປັນຕາເວັນອອກແລະຕາເວັນຕົກໃນປີ 330. ປີ 313 ໄດ້ຖືກໝາຍໄວ້ໃນທາງພະຍາກອນໂດຍການອະພິເສກສົມລົດທາງການທູດທີ່ເມືອງ Milan ເມື່ອຈັກກະພັດ Constantine (ຜູ້ປົກຄອງຝ່າຍຕາເວັນຕົກ) ໄດ້ຈັດໃຫ້ມີການສົມລົດຂອງນ້ອງສາວຮ່ວມບິດາຂອງທ່ານ, Flavia Julia Constantia, ກັບ Licinius, ຈັກກະພັດຜູ້ຄວບຄຸມພາກຕາເວັນອອກ (ຫຼືພາກທີ່ກຳລັງຈະເປັນຕາເວັນອອກໃນໄວໆນັ້ນ) ຂອງຈັກກະວັດໂຣມັນ. ການສົມລົດນັ້ນໄດ້ສິ້ນສຸດລົງໃນທາງສັນຍະລັກ ເມື່ອ Constantine ໄດ້ແບ່ງອານາຈັກອອກເປັນຕາເວັນອອກແລະຕາເວັນຕົກໃນປີ 330.</w:t>
      </w:r>
    </w:p>
    <w:p>
      <w:pPr>
        <w:pStyle w:val="ArticleBody"/>
        <w:jc w:val="left"/>
      </w:pPr>
      <w:r>
        <w:rPr>
          <w:rFonts w:ascii="Leelawadee UI" w:hAnsi="Leelawadee UI" w:eastAsia="Leelawadee UI" w:cs="Leelawadee UI"/>
        </w:rPr>
        <w:t>ໄລຍະ 250 ປີຂອງເນໂຣ ເລີ່ມຕົ້ນດ້ວຍໄລຍະເຈັດປີໜຶ່ງ ຊຶ່ງເລີ່ມຕົ້ນແລະສິ້ນສຸດດ້ວຍການລ້ອມເມືອງ ອັນເປັນແບບຢ່າງແຫ່ງວາລະອະວະສານຂອງໂລກ. ໃນຕອນທ້າຍຂອງໄລຍະນັ້ນ ມີສິບປີແຫ່ງການຂົ່ມເຫັງຢ່າງຈຳແນກຊັດເຈນ. ໄລຍະນັ້ນໄດ້ເລີ່ມໃນສະໄໝຂອງເອເຟໂຊ ແລ້ວຄອບຄຸມປະຫວັດຂອງສະເມີນາ ຈົນເຖິງຄຣິສຕະຈັກແຫ່ງການປະນີປະນອມຂອງຄອນສະແຕນຕິນ ເມື່ອຄຣິສຕະຈັກເປີກາໂມໄດ້ມາຮອດໃນປີ 313.</w:t>
      </w:r>
    </w:p>
    <w:p>
      <w:pPr>
        <w:pStyle w:val="ArticleBody"/>
        <w:jc w:val="left"/>
      </w:pPr>
      <w:r>
        <w:rPr>
          <w:rFonts w:ascii="Leelawadee UI" w:hAnsi="Leelawadee UI" w:eastAsia="Leelawadee UI" w:cs="Leelawadee UI"/>
        </w:rPr>
        <w:t>ສິບເຈັດປີນັ້ນ ຈາກ ຄ.ສ. 313 ເຖິງ 330 ພົບຄູ່ສອດຄ່ອງຂອງມັນໃນປະຫວັດຂອງ Raphia ແລະ Panium, ບ່ອນທີ່ຍຸດທະການໃນປີ 217 ກ່ອນ ຄ.ສ. ແລະຍຸດທະການໃນປີ 200 ກ່ອນ ຄ.ສ. ຖືກແຍກອອກຈາກກັນດ້ວຍສິບເຈັດປີ. ໃນຍຸດທະການທີ່ Raphia, Ptolemy ໄດ້ຮັບໄຊຊະນະ, ແຕ່ເຂົາຈະໄດ້ຕາຍຈາກໄປແລ້ວກ່ອນຍຸດທະການທີ່ Panium. ແຕ່ກະນັ້ນ ເຂົາໄດ້ຄອງລາຊະສົມບັດເປັນເວລາສິບເຈັດປີ ຈາກປີ 221 ກ່ອນ ຄ.ສ. ຈົນເຖິງ 204 ກ່ອນ ຄ.ສ. ສາມເສັ້ນຂອງ 250 ປີ ທີ່ຖືກຜູກເຂົ້າດ້ວຍກັນໂດຍສາມຈຳນວນສິບເຈັດ ບັງຄັບໃຫ້ຕ້ອງພິຈາລະນາວ່າ 313 ສອດຄ່ອງກັບ 2026.</w:t>
      </w:r>
    </w:p>
    <w:p>
      <w:pPr>
        <w:pStyle w:val="ArticleBody"/>
        <w:jc w:val="left"/>
      </w:pPr>
      <w:r>
        <w:rPr>
          <w:rFonts w:ascii="Leelawadee UI" w:hAnsi="Leelawadee UI" w:eastAsia="Leelawadee UI" w:cs="Leelawadee UI"/>
        </w:rPr>
        <w:t>313 ເປັນການປ່ຽນຜ່ານຢ່າງຊັດເຈນຈາກການຂົ່ມເຫງໄປສູ່ການປະນີປະນອມ, ດັ່ງນັ້ນຈຶ່ງໝາຍໃຫ້ 313 ເປັນສັນຍາລັກແຫ່ງການປ່ຽນແປງບາງປະການທາງຄຳພະຍາກອນ ຊຶ່ງໄດ້ຖືກພິມແບບໄວ້ໂດຍການປ່ຽນຈາກ Smyrna ໄປສູ່ Pergamos. ຂັ້ນຕອນທຳອິດໄດ້ຖືກສະແດງໂດຍການສົມລົດທາງການທູດ ຊຶ່ງສິ້ນສຸດລົງດ້ວຍການຢ່າຮ້າງສິບເຈັດປີຕໍ່ມາ. ຂັ້ນຕອນທີສອງແມ່ນກົດໝາຍວັນອາທິດສະບັບທຳອິດ. ການດົນບັນດານໃຈແຈ້ງໃຫ້ພວກເຮົາຊາບວ່າ ກົດໝາຍວັນອາທິດນັ້ນຖືກນຳໜ້າໂດຍຂະບວນການອັນຄ່ອຍເປັນຄ່ອຍໄປ ເປັນຂັ້ນເປັນຕອນ ຊຶ່ງລວມມີກົດໝາຍວັນອາທິດຫຼາຍສະບັບທີ່ນຳໜ້າກົດໝາຍວັນອາທິດສະບັບນັ້ນ ທີ່ຖືກນິຍາມວ່າເປັນການບັງຄັບໃຫ້ທ່ານຖືປະຕິບັດວັນອາທິດ ແລະຍັງຂົ່ມເຫງທ່ານເນື່ອງຈາກການຖືຮັກສາວັນຊະບາໂຕວັນທີເຈັດຂອງພຣະເຈົ້າ.</w:t>
      </w:r>
    </w:p>
    <w:p>
      <w:pPr>
        <w:pStyle w:val="ArticleScripture"/>
        <w:jc w:val="left"/>
      </w:pPr>
      <w:r>
        <w:rPr>
          <w:rFonts w:ascii="Leelawadee UI" w:hAnsi="Leelawadee UI" w:eastAsia="Leelawadee UI" w:cs="Leelawadee UI"/>
        </w:rPr>
        <w:t>“ຖ້າຜູ້ອ່ານປາຖະໜາຈະເຂົ້າໃຈເຖິງບັນດາກຳລັງແລະວິທີການທີ່ຈະຖືກນຳໃຊ້ໃນການຕໍ່ສູ້ອັນໃກ້ຈະມາເຖິງນີ້, ທ່ານກໍພຽງແຕ່ຕິດຕາມບັນທຶກກ່ຽວກັບວິທີການທີ່ໂຣມໄດ້ນຳໃຊ້ເພື່ອຈຸດປະສົງດຽວກັນນັ້ນໃນຍຸກສະໄໝທີ່ຜ່ານມາ. ຖ້າທ່ານປາຖະໜາຈະຮູ້ວ່າ ພວກຄາທອລິກແລະໂປຣແຕສຕັນທີ່ຮ່ວມມືກັນນັ້ນຈະຈັດການກັບຜູ້ທີ່ປະຕິເສດຫຼັກຄຳສອນຂອງພວກເຂົາຢ່າງໃດ, ກໍຂໍໃຫ້ເບິ່ງຈິດໃຈທີ່ໂຣມໄດ້ສະແດງອອກຕໍ່ວັນຊະບາໂຕ ແລະຕໍ່ບັນດາຜູ້ປົກປ້ອງວັນນັ້ນ.”</w:t>
      </w:r>
    </w:p>
    <w:p>
      <w:pPr>
        <w:pStyle w:val="ArticleScripture"/>
        <w:jc w:val="left"/>
      </w:pPr>
      <w:r>
        <w:rPr>
          <w:rFonts w:ascii="Leelawadee UI" w:hAnsi="Leelawadee UI" w:eastAsia="Leelawadee UI" w:cs="Leelawadee UI"/>
        </w:rPr>
        <w:t>“ພະບັນຍັດຂອງກະສັດ, ສະພາສາກົນ, ແລະ ຂໍ້ບັງຄັບຂອງຄຣິສຕະຈັກທີ່ຖືກຄ້ຳຈຸນໂດຍອຳນາດຝ່າຍໂລກ ແມ່ນບັນດາຂັ້ນຕອນທີ່ເຮັດໃຫ້ງານສະຫຼອງແບບນອກສາສະໜານັ້ນໄດ້ຮັບຕຳແໜ່ງອັນມີກຽດໃນໂລກຄຣິດສະຕຽນ. ມາດຕະການສາທາລະນະສະບັບທຳອິດທີ່ບັງຄັບໃຫ້ຖືຮັກສາວັນອາທິດ ແມ່ນກົດໝາຍທີ່ Constantine ປະກາດໃຊ້. (A.D. 321.) ພະບັນຍັດນີ້ກຳນົດໃຫ້ຊາວເມືອງພັກຜ່ອນໃນ ‘ວັນອັນເປັນທີ່ເຄົາລົບຂອງດວງອາທິດ,’ ແຕ່ອະນຸຍາດໃຫ້ຊາວຊົນນະບົດດຳເນີນວຽກກະສິກຳຂອງຕົນຕໍ່ໄປ. ແມ່ນແມ່ນວ່າໂດຍແທ້ຈິງແລ້ວ ມັນເປັນກົດໝາຍແບບຄົນນອກສາສະໜາ ແຕ່ກໍຖືກບັງຄັບໃຊ້ໂດຍຈັກກະພັດພາຍຫຼັງຈາກການຍອມຮັບຄຣິດສະຕະສາສະໜາຂອງລາວໃນນາມເທົ່ານັ້ນ.” The Great Controversy, 573, 574.</w:t>
      </w:r>
    </w:p>
    <w:p>
      <w:pPr>
        <w:pStyle w:val="ArticleBody"/>
        <w:jc w:val="left"/>
      </w:pPr>
      <w:r>
        <w:rPr>
          <w:rFonts w:ascii="Leelawadee UI" w:hAnsi="Leelawadee UI" w:eastAsia="Leelawadee UI" w:cs="Leelawadee UI"/>
        </w:rPr>
        <w:t>ພຣະລາຊະກຳນົດເມືອງມິລານ ໃນປີ 313 ແມ່ນ “ພຣະລາຊະກຳນົດ” ຊຶ່ງຕາມມາດ້ວຍ “ສະພາທົ່ວໄປ ແລະ ຂໍ້ບັນຍັດຂອງຄຣິສຕະຈັກທີ່ໄດ້ຮັບການຄ້ຳຊູໂດຍອຳນາດຝ່າຍບ້ານເມືອງ ແມ່ນບັນດາຂັ້ນຕອນ.” ສິ່ງເຫຼົ່ານີ້ເປັນຂັ້ນຕອນທີ່ຄ່ອຍໆດຳເນີນໄປ ອັນໄດ້ນຳໄປສູ່ກົດໝາຍວັນອາທິດສະບັບທຳອິດໃນປີ 321. ໜຶ່ງໃນຂັ້ນຕອນເຫຼົ່ານັ້ນຄື “ຂໍ້ບັນຍັດຂອງຄຣິສຕະຈັກ,” ເຊັ່ນການຖືຮັກສາວັນອາທິດ, ອັນ “ໄດ້ຮັບການຄ້ຳຊູໂດຍອຳນາດຝ່າຍບ້ານເມືອງ.” ຊ່ວງເວລາຂອງປີ 1888 ຊີ້ບອກເຖິງຊຸດໜຶ່ງຂອງກົດໝາຍວັນອາທິດທີ່ໄດ້ຖືກນຳສະເໜີເຂົ້າສູ່ວຸດທິສະພາໂດຍສະມາຊິກວຸດທິສະພາ Blair ຊຶ່ງບໍ່ໄດ້ໄປເຖິງໃສເລີຍ, ແຕ່ໃນຊ່ວງປະຫວັດສາດດຽວກັນນັ້ນ ຫຼາຍລັດກໍກຳລັງຜ່ານກົດໝາຍວັນອາທິດທີ່ລັດບັງຄັບໃຊ້. ພະຍານສອງຢ່າງນີ້ຊີ້ບອກວ່າ ປີ 313 ເປັນໝຸດໝາຍໜຶ່ງ ທີ່ “ພຣະລາຊະກຳນົດ,” ເຊັ່ນຄຳສັ່ງບໍລິຫານ, ຈະໝາຍເຖິງການປ່ຽນຜ່ານໃນປະຫວັດສາດຂອງສັດຮ້າຍແຫ່ງແຜ່ນດິນໂລກ, ຜູ້ຊຶ່ງຖືກກຳນົດໄວ້ໃຫ້ເວົ້າດັ່ງມັງກອນ.</w:t>
      </w:r>
    </w:p>
    <w:p>
      <w:pPr>
        <w:pStyle w:val="ArticleBody"/>
        <w:jc w:val="left"/>
      </w:pPr>
      <w:r>
        <w:rPr>
          <w:rFonts w:ascii="Leelawadee UI" w:hAnsi="Leelawadee UI" w:eastAsia="Leelawadee UI" w:cs="Leelawadee UI"/>
        </w:rPr>
        <w:t>ເມື່ອສະຫະລັດອາເມຣິກາເວົ້າດັ່ງມັງກອນ ມັນກໍສິ້ນສຸດລົງໃນຖານະອານາຈັກທີຫົກແຫ່ງຄຳພະຍາກອນໃນພຣະຄຳພີ ແລະມັນເຮັດເຊັ່ນນັ້ນໂດຍການເວົ້າເຊັ່ນດຽວກັນກັບທີ່ມັນເຄີຍເວົ້າໃນຕອນເລີ່ມຕົ້ນແຫ່ງການປົກຄອງຂອງມັນໃນຖານະອານາຈັກທີຫົກ. ໃນປີ 1798 ສະຫະລັດອາເມຣິກາໄດ້ອອກກົດໝາຍ Alien and Sedition Acts, ຊຶ່ງເປັນແບບຢ່າງລ່ວງໜ້າຂອງກົດໝາຍວັນອາທິດ. Alien and Sedition Acts ປີ 1798 ເປັນຂັ້ນຕອນທີສາມໃນສາມຂັ້ນຕອນ ທີ່ເລີ່ມຂຶ້ນໃນປີ 1776 ດ້ວຍຄຳປະກາດເອກະລາດ ຕາມດ້ວຍລັດຖະທຳມະນູນໃນປີ 1789. ສາມຂັ້ນຕອນນັ້ນສອດຄ່ອງກັບ 313, 321 ແລະ 330.</w:t>
      </w:r>
    </w:p>
    <w:p>
      <w:pPr>
        <w:pStyle w:val="ArticleBody"/>
        <w:jc w:val="left"/>
      </w:pPr>
      <w:r>
        <w:rPr>
          <w:rFonts w:ascii="Leelawadee UI" w:hAnsi="Leelawadee UI" w:eastAsia="Leelawadee UI" w:cs="Leelawadee UI"/>
        </w:rPr>
        <w:t>1776, 1789 ແລະ 1798 ລ້ວນແຕ່ເປັນການກະທຳທີ່ຖືກນິຍາມວ່າເປັນການເວົ້າ, ເພາະການດົນໃຈແຈ້ງແກ່ພວກເຮົາວ່າ “ການເວົ້າຂອງຊາດນັ້ນຄືການກະທຳຂອງອຳນາດນິຕິບັນຍັດ ແລະ ອຳນາດຕຸລາການຂອງມັນ.” 313, 321 ແລະ 330 ລ້ວນແຕ່ເປັນຫຼັກໝາຍທີ່ກ່ຽວພັນກັບ Constantine the Great. ການສິ້ນສຸດຂອງອິດສະຣາເອນໂບຮານແບບຕົວອັກສອນ, ທັງອານາຈັກຝ່າຍເໜືອ ແລະ ຝ່າຍໃຕ້, ຖືກເປັນສັນຍາລັກໂດຍການຢ່າຮ້າງ, ຊຶ່ງນັ້ນຄືສິ່ງທີ່ 330 ເປັນຕົວແທນ. ການຢ່າຮ້າງລະຫວ່າງຕາເວັນອອກ ແລະ ຕາເວັນຕົກ ໃນການແຕ່ງງານທີ່ໄດ້ເລີ່ມຂຶ້ນສິບເຈັດປີກ່ອນໜ້ານັ້ນ, ໃນການແຕ່ງງານຂອງ Edict of Milan. ໃນເວລາຂອງກົດໝາຍວັນອາທິດ ສະຫະລັດອາເມລິກາຈະເຮັດໃຫ້ຈອກແຫ່ງເວລາແຫ່ງການທົດລອງຂອງຕົນເຕັມ ແລະ ຈະຖືກຢ່າຮ້າງອອກຈາກພຣະເຈົ້າໃນແງ່ຂອງຈຸດປະສົງດ້ານຄຳພະຍາກອນຂອງມັນ, ດັ່ງທີ່ດິນແດນທີ່ມີນ້ຳນົມ ແລະ ນ້ຳເຜິ້ງໄຫຼບ່າໄຫຼ່ ໄດ້ເປັນແບບຢ່າງໄວ້ສຳລັບອິດສະຣາເອນໂບຮານ. ການດົນໃຈກ່າວວ່າ ການຫັນຫຼັງຂອງຊາດຕໍ່ພຣະເຈົ້າ ຈະຕາມມາດ້ວຍຄວາມພິນາດຂອງຊາດ. ສິ່ງນັ້ນເກີດຂຶ້ນເມື່ອພຣະເຈົ້າຢ່າຮ້າງແຜ່ນດິນອັນຮຸ່ງໂລດ ດັ່ງທີ່ຖືກເປັນຕົວແທນໂດຍປີ 330. ຈາກການແຕ່ງງານຂອງ 313 ໄປສູ່ສະບັບທຳອິດໃນຊຸດຂອງກົດໝາຍວັນອາທິດທີ່ເພີ່ມຄວາມເຂັ້ມຂຶ້ນໃນ 321 ໄປຈົນເຖິງການຢ່າຮ້າງຂອງ 330. 1776 ສອດຄ່ອງກັບ 313, ແລະ 1789 ສອດຄ່ອງກັບ 321 ແລະ 1798 ສອດຄ່ອງກັບ 330.</w:t>
      </w:r>
    </w:p>
    <w:p>
      <w:pPr>
        <w:pStyle w:val="ArticleBody"/>
        <w:jc w:val="left"/>
      </w:pPr>
      <w:r>
        <w:rPr>
          <w:rFonts w:ascii="Leelawadee UI" w:hAnsi="Leelawadee UI" w:eastAsia="Leelawadee UI" w:cs="Leelawadee UI"/>
        </w:rPr>
        <w:t>330 ຍັງເປັນການສຳເລັດຄົບຖ້ວນຂອງ 360 ປີນັບແຕ່ຍຸດທະການ Actium ໃນປີ 31 ກ່ອນ ຄ.ສ. Actium ແມ່ນອຸປະສັກລຳດັບທີສາມຂອງໂຣມ ແລະດັ່ງນັ້ນຈຶ່ງເປັນພາບຕົວແທນຂອງກົດໝາຍວັນອາທິດ ບ່ອນທີ່ໂຣມສະໄໝໃໝ່ເອົາຊະນະອຸປະສັກລຳດັບທີສອງ ແລະທີສາມຂອງຕົນ. ທີ່ waymark ຂອງ 330 ຍຸດທະການ Panium ເຂົ້າຮ່ວມກັບຍຸດທະການ Actium. ຍຸດທະການ Raphia ໃນປີ 217 ກ່ອນ ຄ.ສ. ສອດຄ່ອງກັບສົງຄາມຢູເຄຣນໃນປີ 2014, ຈາກນັ້ນໃນປີ 2015 Trump ໄດ້ເລີ່ມການຫາສຽງຊິງຕຳແໜ່ງປະທານາທິບໍດີເປັນຄັ້ງທຳອິດ, ປີ 2020 ເຂົາທັງສອງຂອງສັດຮ້າຍແຫ່ງແຜ່ນດິນໂລກຖືກສັງຫານ, ປີ 2023 ພວກມັນທັງສອງໄດ້ຖືກໃຫ້ຄືນຊີວິດອີກ. ປີ 2024 ການທົດສອບຮາກຖານໄດ້ເລີ່ມຕົ້ນ ແລະໃນປີ 2025 ພັນທະມິດແຫ່ງຄຳພະຍາກອນຂອງປະທານາທິບໍດີຄົນທີແປດ ແລະຄູ່ສົມພັນຝ່າຍສັນຕະປາປາຂອງລາວ ໄດ້ຖືກໝາຍໄວ້ໂດຍພິທີເຂົ້າຮັບຕຳແໜ່ງຂອງທັງສອງຝ່າຍ.</w:t>
      </w:r>
    </w:p>
    <w:p>
      <w:pPr>
        <w:pStyle w:val="ArticleBody"/>
        <w:jc w:val="left"/>
      </w:pPr>
      <w:r>
        <w:rPr>
          <w:rFonts w:ascii="Leelawadee UI" w:hAnsi="Leelawadee UI" w:eastAsia="Leelawadee UI" w:cs="Leelawadee UI"/>
        </w:rPr>
        <w:t>ພວກເຮົາຈະດຳເນີນເລື່ອງເຫຼົ່ານີ້ຕໍ່ໄປໃນບົດຄວາມຖັດໄປ.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ປະຫວັດສາດທີ່ຖືກຊ່ອນເຮັ້ນຂອງຂໍ້ທີ່ສີ່ສິບ - ເລກແປດ</dc:title>
  <dc:subject>ພູເຂົາ</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