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ປະຫວັດສາດທີ່ຖືກປິດບັງຂອງຂໍ້ທີ່ສີ່ສິບ - ເລກເກົ້າ</w:t>
      </w:r>
    </w:p>
    <w:p>
      <w:pPr>
        <w:pStyle w:val="ArticleSubtitle"/>
        <w:jc w:val="left"/>
      </w:pPr>
      <w:r>
        <w:rPr>
          <w:rFonts w:ascii="Leelawadee UI" w:hAnsi="Leelawadee UI" w:eastAsia="Leelawadee UI" w:cs="Leelawadee UI"/>
        </w:rPr>
        <w:t>ລິດເດດ, ພຣະສິຣິ ແລະ ຄວາມທຸກທໍລະມານ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2026-05-06</w:t>
      </w:r>
    </w:p>
    <w:p>
      <w:pPr>
        <w:pStyle w:val="ArticleBody"/>
        <w:jc w:val="left"/>
      </w:pPr>
      <w:r>
        <w:rPr>
          <w:rFonts w:ascii="Leelawadee UI" w:hAnsi="Leelawadee UI" w:eastAsia="Leelawadee UI" w:cs="Leelawadee UI"/>
        </w:rPr>
        <w:t>ເປໂຕຢູ່ທີ່ປານີອຸມ (Caesarea Philippi), ຊຶ່ງເປັນພຽງຫົກຫຼືແປດວັນກ່ອນເຖິງຈຸດກາງຂອງສາມຄັ້ງທີ່ເປໂຕ, ໂຢຮັນ ແລະ ຢາໂກໂບ ໄດ້ໄປຕາມລຳພັງກັບພຣະເຢຊູ. ຄັ້ງທຳອິດແມ່ນການສະແດງລິດອຳນາດຂອງພຣະອົງໃນການໃຫ້ລູກສາວອາຍຸສິບສອງປີຂອງໄຢຣັສຄືນມາຈາກຄວາມຕາຍ; ຄັ້ງທີສອງແມ່ນການສະແດງພຣະສິຣີຂອງພຣະອົງທີ່ພູເຂົາແຫ່ງການຈຳແລງພຣະກາຍ; ແລະ ຄັ້ງທີສາມແມ່ນເກັດເຊມາເນ ອັນເປັນການສະແດງຄວາມທຸກທໍລະມານຂອງພຣະອົງ. ທີ່ປານີອຸມໃນບົດທີສິບເອັດ ເປໂຕຖືກຈັດວາງໄວ້ພຽງກ່ອນໄມ້ກາງແຂນຂອງຂໍ້ທີສິບຫົກ. ພູເຂົານັ້ນເປັນຈຸດກາງຂອງສາມການເດີນທາງສ່ວນຕົວຂອງສາມສາວົກ. ທີ່ພູເຂົານັ້ນ ພຣະບິດາຝ່າຍສະຫວັນໄດ້ຕັດອີກເປັນຄັ້ງທີສອງໃນສາມຄັ້ງ; ພຣະບິດາໄດ້ຕັດໃນພິທີບັບຕິສະມາ, ທີ່ພູເຂົາ ແລະ ຈາກນັ້ນກ່ອນໄມ້ກາງແຂນ. ເປໂຕຢູ່ສອງຄັ້ງໃນຈຸດກາງຂອງສາມເຫດການສະເພາະ. ລາວຍັງເປັນຈຸດກາງຂອງບົດທີສິບເອັດເຖິງບົດທີຊາວສອງຂອງມັດທາຍອີກດ້ວຍ.</w:t>
      </w:r>
    </w:p>
    <w:p>
      <w:pPr>
        <w:pStyle w:val="ArticleHeading"/>
        <w:jc w:val="left"/>
      </w:pPr>
      <w:r>
        <w:rPr>
          <w:rFonts w:ascii="Leelawadee UI" w:hAnsi="Leelawadee UI" w:eastAsia="Leelawadee UI" w:cs="Leelawadee UI"/>
        </w:rPr>
        <w:t>ຊາວອັດຊີເຣຍ</w:t>
      </w:r>
    </w:p>
    <w:p>
      <w:pPr>
        <w:pStyle w:val="ArticleBody"/>
        <w:jc w:val="left"/>
      </w:pPr>
      <w:r>
        <w:rPr>
          <w:rFonts w:ascii="Leelawadee UI" w:hAnsi="Leelawadee UI" w:eastAsia="Leelawadee UI" w:cs="Leelawadee UI"/>
        </w:rPr>
        <w:t>ພູເຂົານັ້ນໄດ້ມາກ່ອນການເຂົ້າເມືອງຢ່າງມີໄຊ, ຊຶ່ງໄດ້ເລີ່ມຕົ້ນດ້ວຍການປົດລາໃຫ້ໄປແບກເຄື່ອງບູຊາເຂົ້າໄປໃນເຢຣູຊາເລັມ, ເຫມືອນດັ່ງທີ່ລາຂອງອັບຣາຮາມໄດ້ແບກຟືນສໍາລັບເຄື່ອງບູຊາໄປຍັງໂມຣີຢາ, ສະຖານທີ່ບູຮານຂອງພຣະວິຫານໃນເຢຣູຊາເລັມ. ງານລ້ຽງແຫ່ງສຽງແກໃນລໍາດັບຂອງ Leviticus ບົດ 23 ເປັນເຄື່ອງໝາຍແຫ່ງການປົດລານັ້ນ; ດັ່ງນັ້ນ ປະສົບການເທິງພູແຫ່ງການຊົງປ່ຽນພຣະສະພາບຈຶ່ງໄດ້ມາກ່ອນການເຂົ້າເມືອງຢ່າງມີໄຊ, ດ້ວຍເຫດນີ້ຈຶ່ງວາງຕໍາແໜ່ງຂອງເປໂຕໄວ້ໃນປະຫວັດສາດຂອງສາມສິບວັນໃນ Leviticus ບົດ 23 ທີ່ສອດຄ່ອງກັບລະດູການເພນເຕຄອດ. ໃນສາມສິບວັນນັ້ນ ພຣະວິຫານ (ການທົດສອບກາງ) ຖືກນໍາມາເໜືອບັນດາຜູ້ສະໝັກເພື່ອຈະໄດ້ເປັນໃນຈໍານວນປະໂຣຫິດຜູ້ກ້າຫານແປດສິບຄົນ. ໃນຄໍາພະຍານເຖິງການກະບົດຂອງກະສັດ Uzziah ໃນສະຖານບໍລິສຸດ ປະໂຣຫິດແປດສິບຄົນນັ້ນຖືກລະບຸວ່າເປັນຜູ້ກ້າຫານ, ດັ່ງນັ້ນຈຶ່ງຊີ້ນໍາວ່າຍັງມີປະໂຣຫິດອື່ນທີ່ບໍ່ໄດ້ເຂົ້າຮ່ວມ.</w:t>
      </w:r>
    </w:p>
    <w:p>
      <w:pPr>
        <w:pStyle w:val="ArticleScripture"/>
        <w:jc w:val="left"/>
      </w:pPr>
      <w:r>
        <w:rPr>
          <w:rFonts w:ascii="Leelawadee UI" w:hAnsi="Leelawadee UI" w:eastAsia="Leelawadee UI" w:cs="Leelawadee UI"/>
        </w:rPr>
        <w:t>ແລະ ອາຊາຣິຢາ ປະໂລຫິດ ໄດ້ເຂົ້າໄປຕາມຫຼັງພະອົງ, ແລະມີປະໂລຫິດຂອງພຣະຢາເວຈຳນວນແປດສິບຄົນຢູ່ກັບລາວ, ຜູ້ຊຶ່ງເປັນບຸລຸດຜູ້ກ້າຫານ; ແລະ ພວກເຂົາໄດ້ຂັດຂວາງກະສັດອຸດຊີຢາ ແລະ ກ່າວແກ່ພະອົງວ່າ, ໂອ ອຸດຊີຢາ, ການເຜົາເຄື່ອງຫອມຖວາຍແດ່ພຣະຢາເວ ບໍ່ແມ່ນໜ້າທີ່ຂອງທ່ານ, ແຕ່ເປັນຂອງບັນດາປະໂລຫິດ ຄືບັນດາບຸດຂອງອາໂຣນ ຜູ້ທີ່ໄດ້ຖືກຊຳລະແລະອຸທິດໄວ້ເພື່ອເຜົາເຄື່ອງຫອມ; ຈົ່ງອອກໄປຈາກສະຖານບໍລິສຸດເສຍ; ເພາະທ່ານໄດ້ລ່ວງລະເມີດແລ້ວ; ແລະ ສິ່ງນີ້ຈະບໍ່ເປັນກຽດແກ່ທ່ານຈາກພຣະຢາເວພຣະເຈົ້າ. 2 ຂ່າວຄາວ 26:17, 18.</w:t>
      </w:r>
    </w:p>
    <w:p>
      <w:pPr>
        <w:pStyle w:val="ArticleBody"/>
        <w:jc w:val="left"/>
      </w:pPr>
      <w:r>
        <w:rPr>
          <w:rFonts w:ascii="Leelawadee UI" w:hAnsi="Leelawadee UI" w:eastAsia="Leelawadee UI" w:cs="Leelawadee UI"/>
        </w:rPr>
        <w:t>ບັນດາປະໂຣຫິດຜູ້ກ້າຫານ ຄືຜູ້ທີ່ຕິດຕາມພຣະເມສານ້ອຍໄປບ່ອນໃດກໍຕາມທີ່ພຣະອົງສະເດັດໄປ.</w:t>
      </w:r>
    </w:p>
    <w:p>
      <w:pPr>
        <w:pStyle w:val="ArticleScripture"/>
        <w:jc w:val="left"/>
      </w:pPr>
      <w:r>
        <w:rPr>
          <w:rFonts w:ascii="Leelawadee UI" w:hAnsi="Leelawadee UI" w:eastAsia="Leelawadee UI" w:cs="Leelawadee UI"/>
        </w:rPr>
        <w:t>ຄົນເຫຼົ່ານີ້ແມ່ນຜູ້ທີ່ບໍ່ໄດ້ຖືກເຮັດໃຫ້ເປື້ອນມົວດ້ວຍແມ່ຍິງ; ເພາະພວກເຂົາເປັນພົມມະຈາຣີ. ຄົນເຫຼົ່ານີ້ແມ່ນຜູ້ທີ່ຕິດຕາມພຣະເມສານ້ອຍໄປທຸກແຫ່ງທີ່ພຣະອົງສະເດັດໄປ. ຄົນເຫຼົ່ານີ້ໄດ້ຖືກໄຖ່ອອກມາຈາກທ່າມກາງມະນຸດທັງຫລາຍ, ເປັນຜົນປະຖົມຖວາຍແດ່ພຣະເຈົ້າ ແລະແດ່ພຣະເມສານ້ອຍ. ພຣະນິມິດ 14:4</w:t>
      </w:r>
    </w:p>
    <w:p>
      <w:pPr>
        <w:pStyle w:val="ArticleBody"/>
        <w:jc w:val="left"/>
      </w:pPr>
      <w:r>
        <w:rPr>
          <w:rFonts w:ascii="Leelawadee UI" w:hAnsi="Leelawadee UI" w:eastAsia="Leelawadee UI" w:cs="Leelawadee UI"/>
        </w:rPr>
        <w:t>ສິງໂຕແຫ່ງເຜົ່າຢູດານຳພາປະຊາກອນຂອງພຣະອົງເຂົ້າໄປໃນສະຖານທີ່ບໍລິສຸດທີ່ສຸດ ແລະໃຫ້ພວກເຂົາຈ້ອງເບິ່ງຫີບແຫ່ງພັນທະສັນຍາ ແລະພິຈາລະນາມະຫາປະໂຣຫິດຜູ້ຊຶ່ງກຳລັງປະກອບພັນທະກິດຢູ່ທີ່ນັ້ນ ໃນພາລະກິດສຸດທ້າຍຂອງພຣະອົງໃນການລຶບລ້າງບາບ. ເປໂຕໄດ້ຮັບການໃຫ້ຄືນຊີວິດໃນວັນທີ 31 ທັນວາ 2023 ແລ້ວຈາກນັ້ນກໍໄດ້ປະເຊີນກັບການທົດສອບພື້ນຖານກ່ຽວກັບບົດບາດຂອງໂຣມໃນການສະຖາປະນານິມິດພາຍນອກຂອງຄຳພະຍາກອນ. ຕໍ່ມາ ການທົດສອບທີສອງຂອງພຣະວິຫານກໍໄດ້ມາເຖິງສຳລັບເປໂຕ ແລະຢູ່ທີ່ນັ້ນນິມິດຂອງແນວເສັ້ນພາຍໃນໄດ້ຖືກສະແດງໄວ້ໃນນິມິດກະຈົກເງົາຂອງດານີເອນ ບົດທີ 10.</w:t>
      </w:r>
    </w:p>
    <w:p>
      <w:pPr>
        <w:pStyle w:val="ArticleBody"/>
        <w:jc w:val="left"/>
      </w:pPr>
      <w:r>
        <w:rPr>
          <w:rFonts w:ascii="Leelawadee UI" w:hAnsi="Leelawadee UI" w:eastAsia="Leelawadee UI" w:cs="Leelawadee UI"/>
        </w:rPr>
        <w:t>ເປໂຕໄດ້ປະຕິເສດອົງພຣະຜູ້ເປັນນາຍຂອງຕົນໃນວັນທີ 18 ກໍລະກົດ 2020, ແລະເຂົາໄດ້ກະທຳເຊັ່ນນັ້ນສາມຄັ້ງ.</w:t>
      </w:r>
    </w:p>
    <w:p>
      <w:pPr>
        <w:pStyle w:val="ArticleScripture"/>
        <w:jc w:val="left"/>
      </w:pPr>
      <w:r>
        <w:rPr>
          <w:rFonts w:ascii="Leelawadee UI" w:hAnsi="Leelawadee UI" w:eastAsia="Leelawadee UI" w:cs="Leelawadee UI"/>
        </w:rPr>
        <w:t>“ສາມເທື່ອທີ່ເປໂຕໄດ້ປະຕິເສດອົງພຣະຜູ້ເປັນເຈົ້າຂອງຕົນຢ່າງເປີດເຜີຍ, ແລະສາມເທື່ອທີ່ພຣະເຢຊູໄດ້ດຶງຄຳຮັບຮອງເຖິງຄວາມຮັກແລະຄວາມສັດຊື່ຂອງລາວອອກມາຈາກລາວ, ຊົງເນັ້ນຢ້ຳຄຳຖາມອັນແຫຼມຄົມນັ້ນໃຫ້ເຂົ້າເຖິງໃຈທີ່ບາດເຈັບຂອງລາວດັ່ງລູກສອນມີເຫຼັກງ່າມ. ຕໍ່ໜ້າພວກສາວົກທີ່ຊຸມນຸມກັນຢູ່ນັ້ນ ພຣະເຢຊູຊົງເປີດເຜີຍຄວາມເລິກຊຶ້ງແຫ່ງການກັບໃຈຂອງເປໂຕ, ແລະຊົງສະແດງໃຫ້ເຫັນວ່າສາວົກຜູ້ເຄີຍໂອ້ອວດນັ້ນໄດ້ຖ່ອມຕົນລົງຢ່າງໝົດສິ້ນພຽງໃດ.” The Desire of Ages, 812.</w:t>
      </w:r>
    </w:p>
    <w:p>
      <w:pPr>
        <w:pStyle w:val="ArticleBody"/>
        <w:jc w:val="left"/>
      </w:pPr>
      <w:r>
        <w:rPr>
          <w:rFonts w:ascii="Leelawadee UI" w:hAnsi="Leelawadee UI" w:eastAsia="Leelawadee UI" w:cs="Leelawadee UI"/>
        </w:rPr>
        <w:t>ເປໂຕເປັນຕົວແທນຂອງຜູ້ນະມັດສະການສອງຈຳພວກ.</w:t>
      </w:r>
    </w:p>
    <w:p>
      <w:pPr>
        <w:pStyle w:val="ArticleScripture"/>
        <w:jc w:val="left"/>
      </w:pPr>
      <w:r>
        <w:rPr>
          <w:rFonts w:ascii="Leelawadee UI" w:hAnsi="Leelawadee UI" w:eastAsia="Leelawadee UI" w:cs="Leelawadee UI"/>
        </w:rPr>
        <w:t>“ສໍາລັບຄົນທຸກຈໍາພວກທີ່ຖືກເປັນຕົວແທນໂດຍຟາຣິສີ ແລະ ຄົນເກັບພາສີ ມີບົດຮຽນຢູ່ໃນປະຫວັດຂອງອັກຄະສາວົກເປໂຕ. ໃນຊ່ວງຕົ້ນແຫ່ງການເປັນສາວົກຂອງທ່ານ ເປໂຕຄິດວ່າຕົນເອງເຂັ້ມແຂງ. ເໝືອນດັ່ງຟາຣິສີ ໃນການປະເມີນຂອງຕົນເອງ ທ່ານເປັນ ‘ບໍ່ເໝືອນຄົນອື່ນໆ.’ ເມື່ອພຣະຄຣິດ ໃນຄໍາຄືນກ່ອນທີ່ພຣະອົງຈະຖືກທໍລະຍົດ ໄດ້ຕັກເຕືອນພວກສາວົກລ່ວງໜ້າວ່າ, ‘ໃນຄືນນີ້ ພວກເຈົ້າທຸກຄົນຈະສະດຸດເພາະເຮົາ,’ ເປໂຕໄດ້ປະກາດຢ່າງໝັ້ນໃຈວ່າ, ‘ເຖິງແມ່ນທຸກຄົນຈະສະດຸດ ແຕ່ຂ້ານ້ອຍຈະບໍ່ສະດຸດເລີຍ.’ ມາຣະໂກ 14:27, 29. ເປໂຕບໍ່ຮູ້ອັນຕະລາຍຂອງຕົນເອງ. ຄວາມໝັ້ນໃຈໃນຕົນເອງໄດ້ຊັກນໍາທ່ານໃຫ້ຫຼົງທາງ. ທ່ານຄິດວ່າຕົນສາມາດຕ້ານທານການລໍ້ລວງໄດ້; ແຕ່ພາຍໃນບໍ່ກີ່ຊົ່ວໂມງ ການທົດສອບກໍໄດ້ມາເຖິງ, ແລະ ດ້ວຍການສາບແຊ່ງ ແລະ ການສາບານ ທ່ານກໍໄດ້ປະຕິເສດອົງພຣະຜູ້ເປັນນາຍຂອງທ່ານ.” Christ’s Object Lessons, 152.</w:t>
      </w:r>
    </w:p>
    <w:p>
      <w:pPr>
        <w:pStyle w:val="ArticleBody"/>
        <w:jc w:val="left"/>
      </w:pPr>
      <w:r>
        <w:rPr>
          <w:rFonts w:ascii="Leelawadee UI" w:hAnsi="Leelawadee UI" w:eastAsia="Leelawadee UI" w:cs="Leelawadee UI"/>
        </w:rPr>
        <w:t>ຄົນເກັບພາສີນັ້ນໄດ້ກັບໄປເຮືອນຂອງຕົນພ້ອມກັບການຖືກນັບວ່າຊອບທຳ.</w:t>
      </w:r>
    </w:p>
    <w:p>
      <w:pPr>
        <w:pStyle w:val="ArticleScripture"/>
        <w:jc w:val="left"/>
      </w:pPr>
      <w:r>
        <w:rPr>
          <w:rFonts w:ascii="Leelawadee UI" w:hAnsi="Leelawadee UI" w:eastAsia="Leelawadee UI" w:cs="Leelawadee UI"/>
        </w:rPr>
        <w:t>“ຟາຣິສີ ແລະ ຄົນເກັບພາສີ ເປັນຕົວແທນຂອງມະນຸດສອງພວກໃຫຍ່ ຊຶ່ງຜູ້ທີ່ມານະມັດສະການພຣະເຈົ້າໄດ້ຖືກແບ່ງອອກເປັນ. ຕົວແທນສອງຄົນທໍາອິດຂອງພວກເຂົາ ພົບໄດ້ໃນບຸດສອງຄົນທໍາອິດ ທີ່ໄດ້ເກີດມາໃນໂລກ.” Christ’s Object Lessons, 152.</w:t>
      </w:r>
    </w:p>
    <w:p>
      <w:pPr>
        <w:pStyle w:val="ArticleBody"/>
        <w:jc w:val="left"/>
      </w:pPr>
      <w:r>
        <w:rPr>
          <w:rFonts w:ascii="Leelawadee UI" w:hAnsi="Leelawadee UI" w:eastAsia="Leelawadee UI" w:cs="Leelawadee UI"/>
        </w:rPr>
        <w:t>ອາເບນ ແລະ ຄົນເກັບພາສີ ເປັນສັນຍາລັກຂອງການຊອບທຳໂດຍຄວາມເຊື່ອ.</w:t>
      </w:r>
    </w:p>
    <w:p>
      <w:pPr>
        <w:pStyle w:val="ArticleScripture"/>
        <w:jc w:val="left"/>
      </w:pPr>
      <w:r>
        <w:rPr>
          <w:rFonts w:ascii="Leelawadee UI" w:hAnsi="Leelawadee UI" w:eastAsia="Leelawadee UI" w:cs="Leelawadee UI"/>
        </w:rPr>
        <w:t>ແຕ່ຄົນເກັບພາສີນັ້ນ, ຢືນຢູ່ແຕ່ໄກ, ບໍ່ກ້າແມ່ນແຕ່ຈະເງີຍຕາຂຶ້ນໄປຫາສະຫວັນ, ແຕ່ຕີອົກຂອງຕົນ ແລະກ່າວວ່າ, “ຂ້າແຕ່ພຣະເຈົ້າ, ຂໍພຣະອົງຊົງເມດຕາແກ່ຂ້ານ້ອຍຜູ້ເປັນຄົນບາບເຖີດ.” ເຮົາບອກທ່ານທັງຫຼາຍວ່າ, ຄົນນີ້ໄດ້ລົງໄປຍັງເຮືອນຂອງຕົນໂດຍໄດ້ຮັບການນັບວ່າຊອບທໍາ ຫຼາຍກວ່າອີກຄົນນັ້ນ; ເພາະວ່າທຸກຄົນທີ່ຍົກຕົນຂຶ້ນຈະຖືກໃຫ້ຕ່ໍາລົງ; ແລະຜູ້ທີ່ຖ່ອມຕົນລົງຈະຖືກຍົກຂຶ້ນ. ລູກາ 18:13, 14.</w:t>
      </w:r>
    </w:p>
    <w:p>
      <w:pPr>
        <w:pStyle w:val="ArticleBody"/>
        <w:jc w:val="left"/>
      </w:pPr>
      <w:r>
        <w:rPr>
          <w:rFonts w:ascii="Leelawadee UI" w:hAnsi="Leelawadee UI" w:eastAsia="Leelawadee UI" w:cs="Leelawadee UI"/>
        </w:rPr>
        <w:t>ຂ່າວສານຂອງປີ 1888 ໄດ້ມາພ້ອມກັບການລົງມາຂອງທູດສະຫວັນໃນພຣະນິມິດບົດທີສິບແປດ.</w:t>
      </w:r>
    </w:p>
    <w:p>
      <w:pPr>
        <w:pStyle w:val="ArticleScripture"/>
        <w:jc w:val="left"/>
      </w:pPr>
      <w:r>
        <w:rPr>
          <w:rFonts w:ascii="Leelawadee UI" w:hAnsi="Leelawadee UI" w:eastAsia="Leelawadee UI" w:cs="Leelawadee UI"/>
        </w:rPr>
        <w:t>“ພຣະຜູ້ເປັນເຈົ້າ ໂດຍພຣະເມດຕາອັນຍິ່ງໃຫຍ່ຂອງພຣະອົງ ໄດ້ຊົງສົ່ງຂ່າວສານອັນລ້ຳຄ່າຢ່າງຍິ່ງມາຍັງປະຊາຊົນຂອງພຣະອົງ ໂດຍຜ່ານຜູ້ເຖົ້າ Waggoner ແລະ Jones. ຂ່າວສານນີ້ມີເພື່ອນຳພຣະຜູ້ຊ່ວຍໃຫ້ລອດຜູ້ຖືກຍົກຂຶ້ນ ຄືການບູຊາສຳລັບບາບຂອງຄົນທົ່ວໂລກ ໃຫ້ປາກົດຢ່າງເດັ່ນຊັດຍິ່ງຂຶ້ນຕໍ່ໜ້າໂລກ. ມັນໄດ້ນຳສະເໜີການຖືກນັບວ່າຊອບທຳໂດຍທາງຄວາມເຊື່ອໃນພຣະຜູ້ປະກັນ; ມັນໄດ້ເຊີນຊວນປະຊາຊົນໃຫ້ຮັບເອົາຄວາມຊອບທຳຂອງພຣະຄຣິດ ຊຶ່ງຖືກສຳແດງໃຫ້ປະຈັກໃນການເຊື່ອຟັງພຣະບັນຍັດທັງປວງຂອງພຣະເຈົ້າ. ຫຼາຍຄົນໄດ້ຫຼົງລືມພຣະເຢຊູໄປ. ພວກເຂົາຈຳເປັນຕ້ອງໃຫ້ສາຍຕາຂອງຕົນຖືກນຳໄປສູ່ພຣະບຸກຄົນອັນເປັນພຣະຂອງພຣະອົງ, ພຣະຄຸນຄວາມດີຂອງພຣະອົງ, ແລະຄວາມຮັກອັນບໍ່ປ່ຽນແປງຂອງພຣະອົງຕໍ່ຄອບຄົວມະນຸດ. ອຳນາດທັງສິ້ນໄດ້ຖືກມອບໄວ້ໃນພຣະຫັດຂອງພຣະອົງ ເພື່ອພຣະອົງຈະຊົງປະທານຂອງປະທານອັນອຸດົມແກ່ມະນຸດ ໂດຍຊົງມອບຂອງປະທານອັນຫາຄ່າມິໄດ້ ຄືຄວາມຊອບທຳຂອງພຣະອົງເອງ ໃຫ້ແກ່ຕົວແທນມະນຸດຜູ້ອ່ອນແອແລະຊ່ວຍຕົນເອງບໍ່ໄດ້. ນີ້ຄືຂ່າວສານທີ່ພຣະເຈົ້າໄດ້ຊົງບັນຊາໃຫ້ປະກາດແກ່ໂລກ. ມັນຄືຂ່າວສານຂອງທູດສະຫວັນອົງທີສາມ ຊຶ່ງຈະຕ້ອງຖືກປະກາດດ້ວຍສຽງດັງ ແລະມີການເທລົງມາຂອງພຣະວິນຍານຂອງພຣະອົງຢ່າງອຸດົມບໍລິບູນຕິດຕາມມາ.” Testimonies to Ministers, 91.</w:t>
      </w:r>
    </w:p>
    <w:p>
      <w:pPr>
        <w:pStyle w:val="ArticleHeading"/>
        <w:jc w:val="left"/>
      </w:pPr>
      <w:r>
        <w:rPr>
          <w:rFonts w:ascii="Leelawadee UI" w:hAnsi="Leelawadee UI" w:eastAsia="Leelawadee UI" w:cs="Leelawadee UI"/>
        </w:rPr>
        <w:t>ຂ່າວສານເຖິງຊາວລາໂອດີເຊຍ</w:t>
      </w:r>
    </w:p>
    <w:p>
      <w:pPr>
        <w:pStyle w:val="ArticleScripture"/>
        <w:jc w:val="left"/>
      </w:pPr>
      <w:r>
        <w:rPr>
          <w:rFonts w:ascii="Leelawadee UI" w:hAnsi="Leelawadee UI" w:eastAsia="Leelawadee UI" w:cs="Leelawadee UI"/>
        </w:rPr>
        <w:t>“ຂ່າວສານທີ່ໄດ້ປະທານແກ່ພວກເຮົາໂດຍ A. T. Jones ແລະ E. J. Waggoner ນັ້ນ ແມ່ນຂ່າວສານຂອງພຣະເຈົ້າສໍາລັບຄຣິສຕະຈັກ Laodicea ແລະ ວິບັດຈົ່ງມີແກ່ຜູ້ໃດກໍຕາມທີ່ປະກາດວ່າຕົນເຊື່ອຄວາມຈິງ ແຕ່ກໍຍັງບໍ່ສະທ້ອນແສງສະຫວ່າງທີ່ພຣະເຈົ້າປະທານແກ່ຄົນອື່ນ.” The 1888 Materials, 1053.</w:t>
      </w:r>
    </w:p>
    <w:p>
      <w:pPr>
        <w:pStyle w:val="ArticleHeading"/>
        <w:jc w:val="left"/>
      </w:pPr>
      <w:r>
        <w:rPr>
          <w:rFonts w:ascii="Leelawadee UI" w:hAnsi="Leelawadee UI" w:eastAsia="Leelawadee UI" w:cs="Leelawadee UI"/>
        </w:rPr>
        <w:t>ຂ່າວສານຝົນປາຍລະດູ</w:t>
      </w:r>
    </w:p>
    <w:p>
      <w:pPr>
        <w:pStyle w:val="ArticleScripture"/>
        <w:jc w:val="left"/>
      </w:pPr>
      <w:r>
        <w:rPr>
          <w:rFonts w:ascii="Leelawadee UI" w:hAnsi="Leelawadee UI" w:eastAsia="Leelawadee UI" w:cs="Leelawadee UI"/>
        </w:rPr>
        <w:t>“ຝົນປາຍລະດູຈະຕົກລົງເທິງປະຊາຊົນຂອງພຣະເຈົ້າ. ທູດສະຫວັນຜູ້ມີລິດອຳນາດຍິ່ງໃຫຍ່ອົງໜຶ່ງຈະລົງມາຈາກສະຫວັນ, ແລະແຜ່ນດິນໂລກທັງໝົດຈະສ່ອງສະຫວ່າງດ້ວຍສະຫງ່າລາສີຂອງທ່ານ.” Review and Herald, April 21, 1891.</w:t>
      </w:r>
    </w:p>
    <w:p>
      <w:pPr>
        <w:pStyle w:val="ArticleHeading"/>
        <w:jc w:val="left"/>
      </w:pPr>
      <w:r>
        <w:rPr>
          <w:rFonts w:ascii="Leelawadee UI" w:hAnsi="Leelawadee UI" w:eastAsia="Leelawadee UI" w:cs="Leelawadee UI"/>
        </w:rPr>
        <w:t>ນະຄອນນິວຢອກ ແລະ 9/11</w:t>
      </w:r>
    </w:p>
    <w:p>
      <w:pPr>
        <w:pStyle w:val="ArticleScripture"/>
        <w:jc w:val="left"/>
      </w:pPr>
      <w:r>
        <w:rPr>
          <w:rFonts w:ascii="Leelawadee UI" w:hAnsi="Leelawadee UI" w:eastAsia="Leelawadee UI" w:cs="Leelawadee UI"/>
        </w:rPr>
        <w:t>“ບັດນີ້ໄດ້ມີຄຳກ່າວອອກມາຫຼືວ່າ ຂ້າພະເຈົ້າໄດ້ປະກາດວ່າ ນະຄອນນິວຢອກຈະຖືກກວາດລ້າງໄປດ້ວຍຄື້ນທະເລມະຫາພາຍຸ? ສິ່ງນີ້ຂ້າພະເຈົ້າບໍ່ເຄີຍໄດ້ກ່າວ. ຂ້າພະເຈົ້າໄດ້ກ່າວວ່າ, ເມື່ອຂ້າພະເຈົ້າເບິ່ງອາຄານໃຫຍ່ໆທີ່ກຳລັງຖືກສ້າງຂຶ້ນຢູ່ທີ່ນັ້ນ, ຊັ້ນແລ້ວຊັ້ນເລົ່າ, ‘ຈະມີເຫດການອັນໜ້າສະພຶງກົວພຽງໃດເກີດຂຶ້ນ ເມື່ອອົງພຣະຜູ້ເປັນເຈົ້າຈະລຸກຂຶ້ນເພື່ອສັ່ນສະເທືອນແຜ່ນດິນໂລກຢ່າງຮ້າຍແຮງ! ແລ້ວຖ້ອຍຄຳໃນ ພຣະນິມິດ 18:1–3 ຈະສຳເລັດເປັນຈິງ.’ ພຣະນິມິດບົດທີສິບແປດທັງໝົດເປັນຄຳເຕືອນເຖິງສິ່ງທີ່ກຳລັງຈະມາເຖິງໂລກ. ແຕ່ຂ້າພະເຈົ້າບໍ່ໄດ້ຮັບແສງສະຫວ່າງເປັນພິເສດກ່ຽວກັບສິ່ງທີ່ຈະມາເຖິງນະຄອນນິວຢອກ, ນອກຈາກວ່າຂ້າພະເຈົ້າຮູ້ຢູ່ວ່າ ມື້ໜຶ່ງອາຄານໃຫຍ່ໆຢູ່ທີ່ນັ້ນຈະຖືກໂຄ່ນລົງໂດຍການຫັນແລະການພິກຄວ່ຳແຫ່ງລິດອຳນາດຂອງພຣະເຈົ້າ. ຈາກແສງສະຫວ່າງທີ່ປະທານໃຫ້ແກ່ຂ້າພະເຈົ້າ, ຂ້າພະເຈົ້າຮູ້ວ່າ ຄວາມພິນາດກຳລັງມີຢູ່ໃນໂລກ. ພຽງຄຳດຽວຈາກອົງພຣະຜູ້ເປັນເຈົ້າ, ພຽງການສຳຜັດຄັ້ງດຽວຈາກລິດເດດອັນຍິ່ງໃຫຍ່ຂອງພຣະອົງ, ແລະສິ່ງປຸກສ້າງອັນມະຫຶມາເຫຼົ່ານີ້ຈະພັງທະລາຍລົງ. ຈະມີເຫດການເກີດຂຶ້ນທີ່ຄວາມໜ້າສະພຶງກົວຂອງມັນ ພວກເຮົາບໍ່ອາດຈິນຕະນາໄດ້.” Review and Herald, July 5, 1906.</w:t>
      </w:r>
    </w:p>
    <w:p>
      <w:pPr>
        <w:pStyle w:val="ArticleBody"/>
        <w:jc w:val="left"/>
      </w:pPr>
      <w:r>
        <w:rPr>
          <w:rFonts w:ascii="Leelawadee UI" w:hAnsi="Leelawadee UI" w:eastAsia="Leelawadee UI" w:cs="Leelawadee UI"/>
        </w:rPr>
        <w:t>ເປໂຕ ຜູ້ເກັບພາສີ ເປັນຕົວແທນຂອງຈິດວິນຍານໜຶ່ງທີ່ໄດ້ຖືກຖືກປະກາດວ່າຊອບທຳໂດຍຄວາມເຊື່ອ, ແລະການຖືກປະກາດວ່າຊອບທຳໂດຍຄວາມເຊື່ອນັ້ນ ຄືຂ່າວສານຂອງທູດສະຫວັນອົງທີສາມ; ມັນຄືຂ່າວສານແຫ່ງລາໂອດີເຊຍ ທີ່ມາເຖິງໃນ 9/11 ເມື່ອອາຄານໃຫຍ່ໆຂອງນິວຢອກພັງທະລາຍລົງ ແລະ ພຣະນິມິດ 18:1–3 ໄດ້ສຳເລັດຕາມນັ້ນ. ແລ້ວຝົນປາຍລະດູກໍເລີ່ມໂຮຍລົງ ແລະ ການປະທັບຕາຂອງຄົນໜຶ່ງແສນສີ່ໝື່ນສີ່ພັນກໍເລີ່ມຂຶ້ນ. ໃນຕອນສິ້ນສຸດຂອງເວລາແຫ່ງການປະທັບຕາຂອງຄົນໜຶ່ງແສນສີ່ໝື່ນສີ່ພັນນັ້ນ ທູດສະຫວັນໃນພຣະນິມິດບົດສິບແປດໄດ້ລົງມາເປັນມີຄາເອນ ຈອມທູດ ແລະໄດ້ໃຫ້ເປໂຕຟື້ນຄືນຂຶ້ນໂດຍການທົດສອບສາມປະການ. ການທົດສອບປະການທຳອິດໄດ້ເລີ່ມໃນວັນທີ 31 ທັນວາ 2023, ແລະເປັນຕົວແທນຂອງຄວາມຈິງພື້ນຖານວ່າ ໂຣມແມ່ນອຳນາດໃນຂໍ້ທີສິບສີ່ຂອງດານີເອນບົດສິບເອັດ ທີ່ສະຖາປະນານິມິດນັ້ນ. ນິມິດນັ້ນຄືນິມິດ chazon ຊຶ່ງເປັນຕົວແທນຂອງແນວພະຍາກອນພາຍນອກ ຊຶ່ງໂຊໂລໂມນກ່າວວ່າເປັນຊີວິດຫຼືຄວາມຕາຍ.</w:t>
      </w:r>
    </w:p>
    <w:p>
      <w:pPr>
        <w:pStyle w:val="ArticleScripture"/>
        <w:jc w:val="left"/>
      </w:pPr>
      <w:r>
        <w:rPr>
          <w:rFonts w:ascii="Leelawadee UI" w:hAnsi="Leelawadee UI" w:eastAsia="Leelawadee UI" w:cs="Leelawadee UI"/>
        </w:rPr>
        <w:t>ບ່ອນໃດທີ່ບໍ່ມີນິມິດ [chazon] ປະຊາຊົນກໍພິນາດ; ແຕ່ຜູ້ທີ່ຮັກສາພຣະບັນຍັດ ຜູ້ນັ້ນເປັນສຸກ. ສຸພາສິດ 29:18.</w:t>
      </w:r>
    </w:p>
    <w:p>
      <w:pPr>
        <w:pStyle w:val="ArticleBody"/>
        <w:jc w:val="left"/>
      </w:pPr>
      <w:r>
        <w:rPr>
          <w:rFonts w:ascii="Leelawadee UI" w:hAnsi="Leelawadee UI" w:eastAsia="Leelawadee UI" w:cs="Leelawadee UI"/>
        </w:rPr>
        <w:t>ການທົດສອບທີສອງຂອງເປໂຕ ແມ່ນການທົດສອບແຫ່ງພຣະວິຫານ ຊຶ່ງຕ້ອງໃຫ້ເຂົ້າໄປໃນບ່ອນບໍລິສຸດທີ່ສຸດໂດຍຄວາມເຊື່ອ ດັ່ງທີ່ Sister White ໄດ້ພັນລະນາໄວ້ໃນນິມິດທຳອິດຂອງນາງ. ໃນທີ່ນັ້ນ ນາງໄດ້ເຫັນພຣະບັນຍັດເຣື່ອງວັນຊະບາໂຕວັນທີເຈັດ ສ່ອງປະກາຍຢູ່ເໜືອພຣະບັນຍັດອີກເກົ້າຂໍ້. ຄຳສອນນັ້ນໃນການເປີດຂຶ້ນຂອງການພິພາກສາ ເປັນຕົວແທນຂອງຄຳສອນເຣື່ອງການບັງເກີດເປັນມະນຸດ ຊຶ່ງສ່ອງປະກາຍຢູ່ເໜືອຄຳສອນພະຍາກອນອື່ນໆ ໃນຍຸກທ້າຍ ໃນຊ່ວງຂອງການປິດສິ້ນສຸດຂອງການພິພາກສາ. ການບັງເກີດເປັນມະນຸດຂອງພຣະຄຣິດຜູ້ຊົງເປັນພຣະເຈົ້າ ຜູ້ຊົງຮັບເອົາເນື້ອຫນັງທີ່ຕົກໃນບາບແລະມີບາບຂອງມະນຸດໄວ້ເທິງພຣະອົງ ເຖິງແມ່ນວ່າພຣະອົງບໍ່ຊົງຮູ້ຈັກບາບເລີຍ ກໍໄດ້ຖືກເປັນຕົວແທນໄວ້ໂດຍພາບປຽບຫຼາກຫຼາຍປະການ. ສິ່ງທີ່ສຳຄັນທີ່ສຸດ ແມ່ນຄຳສອນເຣື່ອງເຈັດເວລາ. ຄຳສອນເຣື່ອງເຈັດເວລາ ເປັນ alpha ຂອງການຄົ້ນພົບທາງພະຍາກອນຂອງ Miller, ແລະໃນປີ 1856 ມັນເປັນຄຳສອນທີ່ເປັນຕົວແທນຂອງຄຳສອນ omega ຂອງປະຫວັດສາດ Millerite ບ່ອນທີ່ Millerite Philadelphian Adventism ໄດ້ກະບົດຕະຫຼອດເຈັດປີ ແລະກາຍເປັນໂບດ Laodicean Seventh-day Adventist ໃນປີ 1863.</w:t>
      </w:r>
    </w:p>
    <w:p>
      <w:pPr>
        <w:pStyle w:val="ArticleBody"/>
        <w:jc w:val="left"/>
      </w:pPr>
      <w:r>
        <w:rPr>
          <w:rFonts w:ascii="Leelawadee UI" w:hAnsi="Leelawadee UI" w:eastAsia="Leelawadee UI" w:cs="Leelawadee UI"/>
        </w:rPr>
        <w:t>ໄມ້ຄ້ອນສອງອັນໃນ ເອເຊກຽນ ບົດທີ 37 ເປັນຕົວແທນຂອງການພິພາກສາສອງຄັ້ງເປັນເວລາ 2,520 ປີ ທີ່ຕົກຢູ່ເໜືອອານາຈັກເໜືອ ແລະ ອານາຈັກໃຕ້. ອານາຈັກເໜືອເປັນຕົວແທນຂອງເນື້ອໜັງມະນຸດ ແລະ ອານາຈັກໃຕ້ເປັນຕົວແທນຂອງຈິດໃຈທີ່ໄດ້ຖືກອອກແບບໃຫ້ຮ່ວມເປັນອັນໜຶ່ງກັບພຣະທັດສະນະຈິດຂອງພຣະຄຣິດ; ດັ່ງນັ້ນ ພຣະລັກສະນະແຫ່ງພຣະເຈົ້າຈຶ່ງຈະຖືກຮ່ວມເປັນອັນໜຶ່ງກັບຄວາມເປັນມະນຸດ. ນັ້ນແມ່ນຫຼັກຄຳສອນເລື່ອງການຮັບສະພາບມະນຸດມາບັງເກີດ ໃນຮູບການນຳສະເໜີທີ່ຫຍໍ້ລົງ. “ເຈັດຄັ້ງ” ເປັນອັລຟາ ແລະ ໂອເມກາ ຂອງປະຫວັດສາດມິນເລີຣາຍ ແລະ ເນື່ອງຈາກມັນເປັນຕົວແທນຂອງການຮັບສະພາບມະນຸດມາບັງເກີດ ມັນຈຶ່ງເປັນໂອເມກາຂອງປະຫວັດສາດເຊເວັນທ໌ເດ ແອດເວນຕິສ ໃນຄວາມສຳພັນກັບຫຼັກຄຳສອນຊະບາໂຕອັລຟາໃນປີ 1844. ອັນໜຶ່ງເປັນໝາຍສຳຄັນຂອງວັນຊະບາໂຕວັນທີເຈັດ ແລະ ອີກອັນໜຶ່ງເປັນໝາຍສຳຄັນຂອງປີຊະບາໂຕປີທີເຈັດ.</w:t>
      </w:r>
    </w:p>
    <w:p>
      <w:pPr>
        <w:pStyle w:val="ArticleBody"/>
        <w:jc w:val="left"/>
      </w:pPr>
      <w:r>
        <w:rPr>
          <w:rFonts w:ascii="Leelawadee UI" w:hAnsi="Leelawadee UI" w:eastAsia="Leelawadee UI" w:cs="Leelawadee UI"/>
        </w:rPr>
        <w:t>ຊື່ຂອງເປໂຕຖືກປ່ຽນຢູ່ທີ່ Panium ຊຶ່ງເປັນຂັ້ນທີສອງສໍາລັບການເປັນຕົວແທນຂອງອັບຣາຮາມແຫ່ງພັນທະສັນຍາທໍາອິດກັບຊົນຊາດທີ່ຖືກເລືອກ, ແລະເປໂຕກໍກາຍເປັນຕົວແທນແຫ່ງພັນທະສັນຍາສຸດທ້າຍກັບຊົນຊາດທີ່ຖືກເລືອກໃນຂັ້ນທີສອງຂອງລາວ. ນີ້ແມ່ນຂັ້ນທີສອງໃນເສັ້ນລໍາດັບຂອງບົດທີສິບເອັດເຖິງຊາວສອງ, ແລະເປັນຄັ້ງທີສອງໃນສາມຄັ້ງທີ່ເປໂຕ, ຢາໂກໂບ ແລະ ໂຢຮັນ ໄດ້ໄປກັບພຣະເຢຊູຫ່າງຈາກພວກສາວົກອື່ນ, ແລະເປັນຄັ້ງທີສອງໃນສາມຄັ້ງທີ່ພຣະບິດາຝ່າຍສະຫວັນໄດ້ຕັດສຽງ. ເສັ້ນລໍາດັບຂອງ Nero ສິ້ນສຸດລົງທີ່ຈຸດກາງລະຫວ່າງຍຸດທະການຂອງ Raphia ແລະ Panium, ເພາະວ່າມັນສອດຄ່ອງກັບອີກສອງຊ່ວງເວລາ 250 ປີທີ່ເລີ່ມຕົ້ນໃນປີ 457 BC ແລະ 1776. 457 BC ສິ້ນສຸດໃນ 207 BC ແລະ 1776 ສິ້ນສຸດໃນ 2026. ເປໂຕຢູ່ທີ່ 207 BC, 2026, 313 ແລະການທົດສອບພຣະວິຫານທີ່ນໍາໜ້າການທົດສອບຄັ້ງທີສາມ ແລະ litmus test ຂອງການປ່ອຍລາ, ຊຶ່ງຖືກເປັນຕົວແທນໂດຍງານສະຫຼອງແຫ່ງແກວ.</w:t>
      </w:r>
    </w:p>
    <w:p>
      <w:pPr>
        <w:pStyle w:val="ArticleBody"/>
        <w:jc w:val="left"/>
      </w:pPr>
      <w:r>
        <w:rPr>
          <w:rFonts w:ascii="Leelawadee UI" w:hAnsi="Leelawadee UI" w:eastAsia="Leelawadee UI" w:cs="Leelawadee UI"/>
        </w:rPr>
        <w:t>ການທົດສອບຂອງເປໂຕແມ່ນການຕິດຕາມພຣະຄຣິດເຂົ້າໄປໃນບ່ອນບໍລິສຸດທີ່ສຸດ, ແລະວຽກງານຂອງລາວແມ່ນການແກ້ໄຂ ແລະຈາກນັ້ນປະກາດຂ່າວສານທີ່ຖືກແກ້ໄຂແລ້ວກ່ຽວກັບລູກໄຟແຫ່ງ Nashville. ຂ່າວສານຂອງເປໂຕກ່ຽວກັບລູກໄຟແຫ່ງ Nashville ແມ່ນຂ່າວສານແຫ່ງເພນເຕກອດ ທີ່ໄດ້ຖືກນຳສະເໜີເປັນຄັ້ງທຳອິດໃນຫ້ອງຊັ້ນເທິງ ແລະຕໍ່ຈາກນັ້ນໃນພຣະວິຫານ. ລາວນຳສະເໜີຂ່າວສານຂອງລາວໂດຍຊີ້ບອກເຖິງລູກໄຟແຫ່ງ Nashville, ແລະການສຳເລັດຕາມຄຳພະຍາກອນຂອງສົງຄາມ Raphia, ຄວບຄູ່ໄປກັບສົງຄາມ Panium, ຊຶ່ງກາຍເປັນສົງຄາມ Actium ໃນກົດໝາຍວັນອາທິດຂອງຂໍ້ທີສິບຫົກ. ກົດໝາຍວັນອາທິດຂອງຂໍ້ທີສິບຫົກ ກໍແມ່ນກົດໝາຍວັນອາທິດຂອງຂໍ້ທີສີ່ສິບເອັດ ແລະຂອງຂໍ້ທີຊາວສອງດ້ວຍ. ຂໍ້ພຣະຄຳທັງສາມນັ້ນຍັງສອດຄ່ອງກັບຂໍ້ທີສາມສິບເອັດ ບ່ອນທີ່ອຳນາດສັນຕະປາປາໄດ້ເຂົ້າຄວບຄຸມໃນປີ 538 ແລະໄດ້ອອກກົດໝາຍວັນອາທິດໃນສະພາ Orleans ຄັ້ງທີສາມ. ຂໍ້ພຣະຄຳທີ່ນຳໄປສູ່ຂໍ້ທີສາມສິບເອັດ ຊີ້ບອກເຖິງໝຸດໝາຍຕ່າງໆທີ່ນຳໄປສູ່ກົດໝາຍວັນອາທິດຂອງປີ 538 ແລະເປັນແບບຢ່າງແຫ່ງປະຫວັດສາດທີ່ນຳໜ້າກົດໝາຍວັນອາທິດທີ່ກຳລັງຈະມາໃນໄວໆນີ້.</w:t>
      </w:r>
    </w:p>
    <w:p>
      <w:pPr>
        <w:pStyle w:val="ArticleScripture"/>
        <w:jc w:val="left"/>
      </w:pPr>
      <w:r>
        <w:rPr>
          <w:rFonts w:ascii="Leelawadee UI" w:hAnsi="Leelawadee UI" w:eastAsia="Leelawadee UI" w:cs="Leelawadee UI"/>
        </w:rPr>
        <w:t>ເພາະວ່າເຮືອຂອງຄິດຕິມຈະຍົກມາຕໍ່ຕ້ານເຂົາ; ດັ່ງນັ້ນເຂົາຈະໂສກເສົ້າ ແລະຖອຍກັບໄປ ແລະມີຄວາມພິໂລດຕໍ່ພັນທະສັນຍາອັນບໍລິສຸດ; ເຂົາຈະກະທຳດັ່ງນັ້ນ; ແທ້ຈິງແລ້ວ ເຂົາຈະຖອຍກັບໄປ ແລະເຂົ້າໃຈກັບພວກທີ່ປະຖິ້ມພັນທະສັນຍາອັນບໍລິສຸດ. ແລະກອງກຳລັງຈະຢືນຂ້າງເຂົາ, ແລະພວກເຂົາຈະເຮັດໃຫ້ສະຖານບໍລິສຸດອັນເຂັ້ມແຂງເປັນມົນທິນ, ແລະຈະຍົກເລີກເຄື່ອງບູຊາປະຈຳວັນ, ແລະພວກເຂົາຈະຕັ້ງສິ່ງໜ້າຊັງອັນກໍ່ໃຫ້ເກີດຄວາມຮ້າງເປົ່າ. ດານີເອນ 11:30, 31.</w:t>
      </w:r>
    </w:p>
    <w:p>
      <w:pPr>
        <w:pStyle w:val="ArticleBody"/>
        <w:jc w:val="left"/>
      </w:pPr>
      <w:r>
        <w:rPr>
          <w:rFonts w:ascii="Leelawadee UI" w:hAnsi="Leelawadee UI" w:eastAsia="Leelawadee UI" w:cs="Leelawadee UI"/>
        </w:rPr>
        <w:t>“ເຮືອຂອງຄິດຕິມ” ເປັນຕົວແທນຂອງພວກແວນດານ, ຜູ້ຊຶ່ງຍັງຖືກແທນໄວ້ໂດຍແກອັນທີສອງໃນພຣະນິມິດ ບົດທີ 8 ອີກດ້ວຍ. ຄວາມລົ້ມສະລາຍຢ່າງຕໍ່ເນື່ອງຂອງໂຣມເລີ່ມຂຶ້ນໃນປີ 330, ເມື່ອຄອນສະແຕນຕິນໄດ້ແບ່ງອານາຈັກອອກເປັນຝ່າຍຕາເວັນອອກ ແລະ ຝ່າຍຕາເວັນຕົກ. ຫຼັງຈາກນັ້ນ ລາວໄດ້ແບ່ງມັນອອກໃຫ້ແກ່ບຸດຊາຍສາມຄົນຂອງຕົນ. ຈັກກະພັດໂຣມັນ ຊຶ່ງເຄີຍບໍ່ອາດຖືກພິຊິດໄດ້ນັບຕັ້ງແຕ່ຍຸດທະການທີ່ Actium ນັ້ນ ຈຶ່ງຖືກແບ່ງອອກເປັນສອງສ່ວນ, ຕໍ່ມາເປັນສາມສ່ວນ, ແລ້ວແກສີ່ອັນທໍາອິດໃນພຣະນິມິດ ບົດທີ 8 ເປັນຕົວແທນຂອງການໂຈມຕີຢ່າງຮຸນແຮງຂອງສັດຕູທີ່ໄດ້ນໍາໂຣມຝ່າຍຕາເວັນຕົກໄປສູ່ຈຸດສິ້ນສຸດໃນປີ 476. ໂຣມຝ່າຍຕາເວັນອອກທີ່ຄອນສະແຕນຕິໂນເປິນ ຍັງດໍາລົງຢູ່ຕໍ່ໄປຈົນຮອດຕອນສິ້ນສຸດຂອງແກອັນທີຫ້າ ແລະ ຕອນເລີ່ມຕົ້ນຂອງແກອັນທີຫົກ, ຊຶ່ງກໍແມ່ນວິບັດອັນທໍາອິດ ແລະ ວິບັດອັນທີສອງເຊັ່ນກັນ. ຄໍາພະຍາກອນເວລາໜຶ່ງຮ້ອຍຫ້າສິບປີຂອງວິບັດອັນທໍາອິດ ໄດ້ສິ້ນສຸດລົງໃນວັນທີດຽວກັນກັບທີ່ຄໍາພະຍາກອນເວລາຂອງວິບັດອັນທີສອງເລີ່ມຕົ້ນ. ວັນທີນັ້ນຄືການລົ້ມຂອງຄອນສະແຕນຕິໂນເປິນຕໍ່ພວກເຕີກອອດໂຕມັນໃນປີ 1453.</w:t>
      </w:r>
    </w:p>
    <w:p>
      <w:pPr>
        <w:pStyle w:val="ArticleBody"/>
        <w:jc w:val="left"/>
      </w:pPr>
      <w:r>
        <w:rPr>
          <w:rFonts w:ascii="Leelawadee UI" w:hAnsi="Leelawadee UI" w:eastAsia="Leelawadee UI" w:cs="Leelawadee UI"/>
        </w:rPr>
        <w:t>ບາບີໂລນໄດ້ຕົກລົງໃນຄືນດຽວ; ບາງທີທ່ານອາດຈະໂຕ້ຖຽງວ່າ ກ່ອນອື່ນ ໄຊຣັສຕ້ອງໄດ້ປ່ຽນທາງແມ່ນ້ຳ ແລະນັ້ນໃຊ້ເວລາໄລຍະໜຶ່ງ, ແຕ່ການຕົກຂອງບາບີໂລນເກີດຂຶ້ນໃນຄືນດຽວ; ໃນຂະນະທີ່ການຕົກຂອງໂຣມຄອບຄຸມເວລາ 1123 ປີ. ປີເຫຼົ່ານັ້ນປະກອບດ້ວຍໝຸດໝາຍຄຳພະຍາກອນທີ່ຈຳເພາະ ຊຶ່ງບັນຍາຍການເສື່ອມສິ້ນລົງຢ່າງຄ່ອຍເປັນຄ່ອຍໄປຂອງໂຣມຈັກກະພັດ, ແລະ ໂຣມຈັກກະພັດນອກຮີດນອກທາງນັ້ນເປັນຕົວແບບຂອງສະຫະລັດໃນກິດຈະການຂອງມັນ ຄືການຍົກຕຳແໜ່ງສັນຕະປາປາຂຶ້ນສູ່ບັນລັງ ໃນຖານະອານາຈັກທີຫ້າແຫ່ງຄຳພະຍາກອນພຣະຄຳພີ ໃນປີ 538. ສັນຕະປາປາຖືກຍົກຂຶ້ນສູ່ບັນລັງໃນກົດໝາຍວັນອາທິດຂອງຂໍ້ທີສິບຫົກແຫ່ງດານີເອນ 11. ໝຸດໝາຍຕ່າງໆທີ່ເປັນຕົວແບບຂອງພາລະກິດຂອງສະຫະລັດ ຖືກສະແດງໄວ້ໃນໝຸດໝາຍແຫ່ງການເສື່ອມສິ້ນລົງຢ່າງຄ່ອຍເປັນຄ່ອຍໄປຂອງໂຣມນອກຮີດນອກທາງ.</w:t>
      </w:r>
    </w:p>
    <w:p>
      <w:pPr>
        <w:pStyle w:val="ArticleBody"/>
        <w:jc w:val="left"/>
      </w:pPr>
      <w:r>
        <w:rPr>
          <w:rFonts w:ascii="Leelawadee UI" w:hAnsi="Leelawadee UI" w:eastAsia="Leelawadee UI" w:cs="Leelawadee UI"/>
        </w:rPr>
        <w:t>ເຮືອຂອງຄິດຕີມເປັນຕົວແທນຂອງຄວາມພິນາດທາງການເງິນສຳລັບໂຣມ ເພາະກອງທັບເຮືອຂອງຊາວແວນດານໄດ້ນຳຄວາມພິນາດມາສູ່ເສັ້ນທາງການເດີນເຮືອໃນທະເລເມດິເຕີເຣນຽນ. ໃນວັນສຸດທ້າຍ ອິສລາມຖືກພັນລະນາວ່າເປັນຄວາມພິນາດທາງການເງິນສຳລັບກະສັດທັງຫລາຍແຫ່ງໂລກ. ຊາວແວນດານແລະເຮືອຂອງເຂົາເປັນອຳນາດສຽງແກຄັ້ງທີສອງ ແລະວິບັດທັງສາມແມ່ນອຳນາດສຽງແກແບບອິສລາມ. ຄັ້ງທຳອິດແມ່ນອາຣາເບຍ, ຄັ້ງທີສອງແມ່ນຕວກກີ ແລະຄັ້ງທີສາມແມ່ນທົ່ວໂລກ.</w:t>
      </w:r>
    </w:p>
    <w:p>
      <w:pPr>
        <w:pStyle w:val="ArticleBody"/>
        <w:jc w:val="left"/>
      </w:pPr>
      <w:r>
        <w:rPr>
          <w:rFonts w:ascii="Leelawadee UI" w:hAnsi="Leelawadee UI" w:eastAsia="Leelawadee UI" w:cs="Leelawadee UI"/>
        </w:rPr>
        <w:t>ເຮືອທັງຫຼາຍເປັນສັນຍະລັກແຫ່ງອຳນາດທາງເສດຖະກິດ, ແລະໃນພຣະຄຳພີ ເຮືອຂອງ Chittim ເປັນສັນຍະລັກອັນສູງສຸດຂອງອຳນາດທາງເສດຖະກິດ. ເຮືອເຫຼົ່ານັ້ນຖືກຈົມລົງໂດຍລົມຕາເວັນອອກອັນເກີດແຕ່ຄວາມພິໂລດ ຢູ່ທ່າມກາງທະເລທັງຫຼາຍ, ແລະໃນພຣະຄຳພີ ອິດສະລາມແມ່ນບຸດຫຼານແຫ່ງຕາເວັນອອກ. ເມື່ອອິດສະລາມຖືກກ່າວເຖິງໃນລຳດັບເຫດການແຫ່ງຄຳພະຍາກອນ ມັນກໍ່ໃຫ້ເກີດວິກິດການທາງເສດຖະກິດ. ອິດສະລາມຖືກນຳສະເໜີຄຽງຄູ່ກັບ Balaam ໃນຮູບຂອງລາ, ຊຶ່ງເປັນຄຳພາສາເຮັບເຣີທີ່ຖືກແປວ່າ “ຄົນປ່າ” ໃນການກ່າວນຳເຖິງ Ishmael ເປັນຄັ້ງທຳອິດໃນພຣະຄຳພີ. Ishmael ເປັນບິດາຂອງອິດສະລາມໃນລະດັບແຫ່ງຄຳພະຍາກອນ, ບໍ່ໄດ້ປະຕິເສດວ່າ Abraham ເປັນບິດາຂອງ Ishamel, ແຕ່ສິບສອງເຜົ່າຂອງ Ishmael ກາຍເປັນທີ່ຮູ້ຈັກໃນພຣະຄຳພີວ່າເປັນບຸດຫຼານແຫ່ງຕາເວັນອອກ.</w:t>
      </w:r>
    </w:p>
    <w:p>
      <w:pPr>
        <w:pStyle w:val="ArticleBody"/>
        <w:jc w:val="left"/>
      </w:pPr>
      <w:r>
        <w:rPr>
          <w:rFonts w:ascii="Leelawadee UI" w:hAnsi="Leelawadee UI" w:eastAsia="Leelawadee UI" w:cs="Leelawadee UI"/>
        </w:rPr>
        <w:t>ໃນວັນທ້າຍໆ ບາລາອາມ ຜູ້ເປັນສັນຍາລັກແທນສະຫະລັດໃນຖານະຜູ້ພະຍາກອນປອມ ໄດ້ຕີລາຂອງຕົນສາມເທື່ອ ຊຶ່ງເປັນຕົວແທນຂອງການໂຈມຕີສາມຄັ້ງຂອງອິດສະລາມ. 9/11 ແມ່ນການໂຈມຕີຄັ້ງທຳອິດໃນບັນດາການໂຈມຕີເຫຼົ່ານັ້ນ ແລະເປັນໝຸດໝາຍແຫ່ງການມາເຖິງຂອງທູດສະຫວັນຜູ້ປະທັບຕາ ຜູ້ຊຶ່ງຂຶ້ນມາຈາກທາງຕາເວັນອອກ ໃນລະຫວ່າງລົມຕາເວັນອອກອັນຮຸນແຮງແຫ່ງການຂັດແຍ້ງ. ການໂຈມຕີຄັ້ງທີສອງຂອງອິດສະລາມມີສອງດ້ານ ເພາະຂັ້ນທີສອງເປັນໝາຍເຖິງການທະວີຄູນ. ວັນທີ 7 ຕຸລາ 2023 ອິດສະລາມໄດ້ໂຈມຕີອິດສະຣາເອນຕົວຈິງຢ່າງບໍ່ຄາດຄິດ ແລະເມື່ອ Nashville, Tennessee ຖືກໂຈມຕີໂດຍອິດສະລາມທາງຝ່າຍວິນຍານຢ່າງບໍ່ຄາດຄິດ ອິດສະຣາເອນທາງຝ່າຍວິນຍານກໍຈະໄດ້ຖືກໂຈມຕີ. ໃນເລື່ອງຂອງບາລາອາມ ໝຸດໝາຍທີສອງຢູ່ລະຫວ່າງສວນອະງຸ່ນສອງແຫ່ງ ແລະສວນອະງຸ່ນສອງແຫ່ງຂອງພຣະອົງຜູ້ເປັນອົງພະຜູ້ເປັນເຈົ້າແຫ່ງພົນໂຍທາ ຄື ອິດສະຣາເອນເກົ່າຕາມຕົວອັກສອນ ແລະສະຫະລັດ ອິດສະຣາເອນສະໄໝໃໝ່ທາງຝ່າຍວິນຍານ. ໝຸດໝາຍທີສາມຂອງບາລາອາມແມ່ນເມື່ອລາໄດ້ເວົ້າ; ແລະສັນຍາລັກແຫ່ງການເວົ້ານັ້ນ ຊຶ່ງໝາຍເຖິງຈຸດສິ້ນສຸດຂອງເວລາແຫ່ງການປະທັບຕາຂອງຄົນໜຶ່ງແສນສີ່ໝື່ນສີ່ພັນ ອັນໄດ້ເລີ່ມຕົ້ນໃນ 9/11 ກໍຄື ກົດໝາຍວັນອາທິດ ເມື່ອສະຫະລັດເວົ້າດັ່ງມັງກອນ. ແຜ່ນດິນໄຫວໃຫຍ່ໃນພຣະນິມິດ ບົດ 11 ກໍຄືກົດໝາຍວັນອາທິດນັ້ນ ບ່ອນທີ່ວິບັດທີສາມມາຢ່າງໄວ ບ່ອນທີ່ສະຫະລັດ, ລາ ແລະ ເຊກາຣີຢາ ເວົ້າ.</w:t>
      </w:r>
    </w:p>
    <w:p>
      <w:pPr>
        <w:pStyle w:val="ArticleBody"/>
        <w:jc w:val="left"/>
      </w:pPr>
      <w:r>
        <w:rPr>
          <w:rFonts w:ascii="Leelawadee UI" w:hAnsi="Leelawadee UI" w:eastAsia="Leelawadee UI" w:cs="Leelawadee UI"/>
        </w:rPr>
        <w:t>ບິດາຂອງໂຢຮັນຜູ້ໃຫ້ບັບຕິສະມາ ເປັນປະໂລຫິດຢູ່ໃນຜົນງານລຳດັບທີແປດ ໃນບັນດາຊຸດປະໂລຫິດຊາວສີ່ຊຸດທີ່ດາວິດໄດ້ຈັດຕັ້ງໄວ້ເພື່ອຮັບໃຊ້ໃນພຣະວິຫານ. ເຊກາຣີຢາປະໂລຫິດ ໄດ້ກາຍເປັນຄົນເວົ້າບໍ່ໄດ້ເນື່ອງຈາກຄວາມບໍ່ເຊື່ອ ຈົນກວ່າບຸດຂອງທ່ານ ຄື ໂຢຮັນ ຈະເກີດມາ ແລະເຫດການນີ້ເປັນສັນຍາລັກຂອງເລກແປດ (ອັນເປັນສັນຍາລັກຂອງຖານະປະໂລຫິດ). ໃນເວລາແຫ່ງກົດໝາຍວັນອາທິດ ຊົນລຸ້ນສຸດທ້າຍຂອງປະໂລຫິດ ຊຶ່ງຖືກເປັນຕົວແທນໂດຍໂຢຮັນຜູ້ໃຫ້ບັບຕິສະມາ ຈະເວົ້າດັ່ງທີ່ຖືກເປັນຕົວແທນໂດຍບິດາຂອງທ່ານ ຄື ເຊກາຣີຢາ. ພຣະຄຣິດໄດ້ຊົງຊີ້ວ່າ ໂຢຮັນຄືເອລີຢາ, ແລະຂ່າວສານຂອງເອລີຢາໃນວັນທ້າຍນັ້ນ ຖືກເປັນຕົວແທນໂດຍຄວາມສຳພັນລະຫວ່າງບິດາກັບບຸດ ດັ່ງທີ່ເປັນຢູ່ກັບເຊກາຣີຢາ ແລະ ໂຢຮັນ. ໂຢຮັນໄດ້ຖືກໃຫ້ເປັນແບບຢ່າງໂດຍເຢເຣມີຢາ ຜູ້ທີ່ໄດ້ຖືກບອກວ່າ ຖ້າທ່ານຈະຫັນກັບຄືນມາ ທ່ານຈະເປັນປາກຂອງພຣະເຈົ້າ.</w:t>
      </w:r>
    </w:p>
    <w:p>
      <w:pPr>
        <w:pStyle w:val="ArticleBody"/>
        <w:jc w:val="left"/>
      </w:pPr>
      <w:r>
        <w:rPr>
          <w:rFonts w:ascii="Leelawadee UI" w:hAnsi="Leelawadee UI" w:eastAsia="Leelawadee UI" w:cs="Leelawadee UI"/>
        </w:rPr>
        <w:t>ເຢເຣມີຢາໄດ້ຄໍ່າຄວນເຖິງຄວາມຜິດຫວັງຄັ້ງທຳອິດໃນວັນທີ 18 ກໍລະກົດ 2020 ແລະ ຖ້າຫາກລາວກັບຄືນມາ, ລາວຈະກາຍເປັນພະໂອສຂອງພຣະເຈົ້າໃນເວລາຂອງກົດໝາຍວັນອາທິດ, ເມື່ອລາວນຳສະເໜີຂ່າວສານແຫ່ງຄຳພະຍາກອນຂອງຮາບາກຸກ, ຊຶ່ງໄດ້ຊັກຊ້າຢູ່, ແຕ່ຈະ “ເວົ້າ” ໃນບັ້ນປາຍ. ເຢເຣມີຢາ, ແລະ ດັ່ງນັ້ນຄື ໂຢຮັນ, ແລະ ດັ່ງນັ້ນຄື ເປໂຕ ຈະຕ້ອງປະກາດຂ່າວສານຂອງຮາບາກຸກໃນຈຸດທີ່ລາອິດສະລາມເວົ້າ, ແລະ ເມື່ອສະຫະລັດອາເມລິກາເວົ້າດັ່ງມັງກອນ.</w:t>
      </w:r>
    </w:p>
    <w:p>
      <w:pPr>
        <w:pStyle w:val="ArticleBody"/>
        <w:jc w:val="left"/>
      </w:pPr>
      <w:r>
        <w:rPr>
          <w:rFonts w:ascii="Leelawadee UI" w:hAnsi="Leelawadee UI" w:eastAsia="Leelawadee UI" w:cs="Leelawadee UI"/>
        </w:rPr>
        <w:t>ເປໂຕຢູ່ທີ່ Caesarea Philippi, ຊຶ່ງຄື Panium, ຢູ່ໃນຊ່ວງເວລາໜຶ່ງທີ່ນຳໜ້າ waymark ຂອງ “ພູເຂົາ” ທີ່ຈະຖືກຕິດຕາມໂດຍການເຂົ້ານະຄອນຢ່າງມີໄຊ ຊຶ່ງນຳໄປສູ່ໄມ້ກາງແຂນ, ຫຼືກົດໝາຍວັນອາທິດ. ຊ່ວງເວລານັ້ນຖືກແທນໂດຍຍຸດທະການທີ່ Panium, ຊຶ່ງສິ້ນສຸດລົງໃນໄຊຊະນະຂອງສັນຕະປາປາ ແລະອຳນາດຕົວແທນຂອງລາວຄື ສະຫະລັດອາເມຣິກາ. Panium ເປັນສົງຄາມຕົວແທນຄັ້ງທີສາມໃນຈຳນວນສາມຄັ້ງ, ໂດຍຄັ້ງທຳອິດໄດ້ສິ້ນສຸດລົງທີ່ກຳແພງເບີລິນໃນປີ 1989, ແລະສົງຄາມຕົວແທນຄັ້ງສຸດທ້າຍ ຫຼືຄັ້ງທີສາມ ສິ້ນສຸດລົງທີ່ການຮື້ຖອນ “ກຳແພງ” ແຫ່ງການແຍກລະຫວ່າງຄຣິດຈັກກັບລັດ. ປີ 1989 ເປັນໝາຍສຳຄັນແຫ່ງຈຸດສູງສຸດຂອງສົງຄາມຕົວແທນທີ່ເອີ້ນວ່າ “ສົງຄາມເຢັນ” ຊຶ່ງໄດ້ເລີ່ມຂຶ້ນໃນຕອນສິ້ນສຸດຂອງສົງຄາມໂລກຄັ້ງທີສອງ, ແລະ Panium ເປັນຕົວແທນຂອງສົງຄາມເຢັນໜຶ່ງທີ່ສິ້ນສຸດລົງທີ່ສົງຄາມໂລກຄັ້ງທີສາມ ຊຶ່ງຖືກແທນໂດຍຍຸດທະການ Actium. ຢູ່ໃນກາງລະຫວ່າງ waymarks ທຳອິດແລະທີສາມຂອງສົງຄາມຕົວແທນສາມຄັ້ງ ຄືສົງຄາມຕາມຕົວອັກສອນໃນຢູເຄຣນ ຊຶ່ງຖືກແທນໂດຍຍຸດທະການ Raphia ໃນຂໍ້ທີສິບເອັດ ແລະສິບສອງ.</w:t>
      </w:r>
    </w:p>
    <w:p>
      <w:pPr>
        <w:pStyle w:val="ArticleBody"/>
        <w:jc w:val="left"/>
      </w:pPr>
      <w:r>
        <w:rPr>
          <w:rFonts w:ascii="Leelawadee UI" w:hAnsi="Leelawadee UI" w:eastAsia="Leelawadee UI" w:cs="Leelawadee UI"/>
        </w:rPr>
        <w:t>ປານຽມແມ່ນສົງຄາມເຢັນທີ່ນໍາໄປສູ່ສົງຄາມໂລກຄັ້ງທີສາມ ດັ່ງທີ່ໄດ້ຖືກແທນຄວາມໂດຍສົງຄາມເຢັນທີ່ສິ້ນສຸດລົງໃນເວລາແຫ່ງອະວະສານໃນປີ 1989 ແລະທີ່ໄດ້ເລີ່ມຕົ້ນຂຶ້ນໃນຕອນສິ້ນສຸດຂອງສົງຄາມໂລກຄັ້ງທີສອງ. ໃນຫຼັກໝາຍຕ່າງໆທີ່ຖືກແທນຄວາມໂດຍຂໍ້ພຣະຄໍາພີທີສິບ ແລະ ປີ 1989, ຂໍ້ທີສິບເອັດ ແລະ ສິບສອງ ແລະ ສົງຄາມຢູເຄຣນທີ່ໄດ້ເລີ່ມໃນປີ 2014, ແລະ ຂໍ້ທີສິບສາມເຖິງສິບຫ້າ ແລະ ສົງຄາມເຢັນໃນປະຈຸບັນລະຫວ່າງ MAGA-ism ແລະ globalism ມີປະທານາທິບໍດີສາມຄົນທີ່ເປັນເຄື່ອງໝາຍແຫ່ງພັນທະມິດລະຫວ່າງສັນຕະປາປາ ແລະ ສະຫະລັດອາເມຣິກາ.</w:t>
      </w:r>
    </w:p>
    <w:p>
      <w:pPr>
        <w:pStyle w:val="ArticleBody"/>
        <w:jc w:val="left"/>
      </w:pPr>
      <w:r>
        <w:rPr>
          <w:rFonts w:ascii="Leelawadee UI" w:hAnsi="Leelawadee UI" w:eastAsia="Leelawadee UI" w:cs="Leelawadee UI"/>
        </w:rPr>
        <w:t>ໂຣນັລ ຣີແກນ ໄດ້ເປັນພັນທະມິດລັບກັບ Pope John Paul II, ຜູ້ຊຶ່ງເປັນສັນຕະປາປາສາຍອະນຸລັກນິຍົມໃນແງ່ຂອງຄໍາພະຍາກອນຟາຕີມາອັນເປັນຂອງຊາຕານ ແລະມີຄວາມເຊື່ອມໂຍງກັບປະຫວັດສາດແຫ່ງຄໍາພະຍາກອນຂອງຂໍ້ທີສິບ. ຕໍາແໜ່ງປະທານາທິບໍດີຂອງ Obama ສອດຄ່ອງກັບປະຫວັດສາດຂອງຍຸດທະການຣາເຟຍໃນຂໍ້ທີສິບເອັດ ແລະ ສິບສອງ. ໃນສະໄໝການດໍາລົງຕໍາແໜ່ງຂອງເຂົາ ມີສັນຕະປາປາສອງອົງໃນເຊີງສັນຍາລັກ, ເພາະວ່າ waymark ທີສອງບົ່ງຊີ້ເຖິງການຊໍ້າສອງ. ໃນ waymark ທີສາມຂອງຂໍ້ທີສິບສາມເຖິງສິບຫ້າ ສັນຕະປາປາແມ່ນສັນຕະປາປາອົງທໍາອິດຈາກສະຫະລັດ. ໃນເບື້ອງຕົ້ນ ພວກເຮົາໄດ້ສັນນິຖານວ່າ Pope Leo ເປັນສັນຕະປາປາສາຍອະນຸລັກນິຍົມ ດັ່ງທີ່ຖືກເປັນແບບໂດຍ John Paul II, ແຕ່ເມື່ອນໍາໄປປະຍຸກຕາມການນໍາໃຊ້ໃນຄໍາພະຍາກອນຂອງການປະຍຸກສາມຊັ້ນ, waymark ທີສາມມີລັກສະນະຂອງສອງການສໍາເລັດຜົນກ່ອນໜ້າ, ດັ່ງນັ້ນ Leo ຈຶ່ງເປັນ John Paul II ສາຍອະນຸລັກນິຍົມ; ເຂົາແມ່ນອະດີດຫົວໜ້າສໍານັກງານສືບສວນສອບສວນ, Benedict XVI, ຜູ້ທີ່ໄດ້ລາອອກເພື່ອໃຫ້ກັບສັນຕະປາປາ Francis ສາຍ woke ໃນຊ່ວງສະໄໝຂອງ Obama.</w:t>
      </w:r>
    </w:p>
    <w:p>
      <w:pPr>
        <w:pStyle w:val="ArticleBody"/>
        <w:jc w:val="left"/>
      </w:pPr>
      <w:r>
        <w:rPr>
          <w:rFonts w:ascii="Leelawadee UI" w:hAnsi="Leelawadee UI" w:eastAsia="Leelawadee UI" w:cs="Leelawadee UI"/>
        </w:rPr>
        <w:t>ສົງຄາມຕົວແທນຄັ້ງທຳອິດຖືກເປັນຕົວແທນໂດຍໜຶ່ງຂໍ້ພຣະຄຳພີ, ຄັ້ງທີສອງໂດຍສອງຂໍ້ ແລະ ຄັ້ງທີສາມໂດຍສາມຂໍ້. ສົງຄາມເຢັນທີ່ສິ້ນສຸດໃນປີ 1989 ໄດ້ເລີ່ມຕົ້ນໃນຕອນທ້າຍຂອງສົງຄາມໂລກຄັ້ງທີສອງ, ແລະ ສົງຄາມໂລກຄັ້ງທີສາມ ຊຶ່ງຖືກເປັນຕົວແທນໂດຍຍຸດທະການທີ່ Actium ເລີ່ມຕົ້ນໃນຕອນທ້າຍຂອງສົງຄາມເຢັນ ຊຶ່ງຖືກເປັນຕົວແທນໂດຍຍຸດທະການທີ່ Panium. ສົງຄາມໂລກທັງສາມ, ເໝືອນດັ່ງສົງຄາມຕົວແທນທັງສາມ, ຖືກປົກຄອງໂດຍຫຼັກການທີ່ສຳພັນກັບການນຳຄຳພະຍາກອນໄປໃຊ້ສາມຊັ້ນ. ຈຸດຈົບຂອງສົງຄາມໂລກຄັ້ງທີສອງໄດ້ເລີ່ມຕົ້ນສົງຄາມເຢັນໜຶ່ງ ຊຶ່ງໄດ້ສິ້ນສຸດລົງກັບປະທານາທິບໍດີຄົນທີແປດນັບຈາກ Roosevelt ໃນປີ 1945, ຜູ້ນັ້ນຄື Reagan. Reagan ໃນເວລາແຫ່ງຈຸດຈົບໃນປີ 1989 ໄດ້ເລີ່ມລຳດັບຂອງປະທານາທິບໍດີແປດຄົນ ນຳໄປສູ່ Trump (ຜູ້ຊຶ່ງເປັນຄົນໜຶ່ງໃນເຈັດ). ສົງຄາມເຢັນຂອງ Trump ໄດ້ເລີ່ມຕົ້ນໃນປີ 2015, ເມື່ອລາວປະກາດການສະໝັກຮັບເລືອກເປັນປະທານາທິບໍດີ ແລະ ປຸກປັ່ນພວກ globalists ຂຶ້ນ, ເພື່ອໃຫ້ຄຳພະຍາກອນໃນ Daniel 11:2 ສຳເລັດຜົນ. ສົງຄາມເຢັນນັ້ນສິ້ນສຸດລົງທີ່ກົດໝາຍວັນອາທິດ, ຊຶ່ງຄືຍຸດທະການທີ່ Actium, ເປັນອຸປະສັກປະການທີສາມຂອງ Rome ກ່ອນທີ່ນາງຈະປົກຄອງຢ່າງສູງສຸດ.</w:t>
      </w:r>
    </w:p>
    <w:p>
      <w:pPr>
        <w:pStyle w:val="ArticleBody"/>
        <w:jc w:val="left"/>
      </w:pPr>
      <w:r>
        <w:rPr>
          <w:rFonts w:ascii="Leelawadee UI" w:hAnsi="Leelawadee UI" w:eastAsia="Leelawadee UI" w:cs="Leelawadee UI"/>
        </w:rPr>
        <w:t>ຣູສເວລທ໌ເປັນຈຸດເລີ່ມຂອງລໍາດັບປະທານາທິບໍດີແປດຄົນຈົນເຖິງເຣແກນ ຊຶ່ງກໍເປັນຈຸດເລີ່ມຂອງລໍາດັບປະທານາທິບໍດີແປດຄົນຈົນເຖິງທຣຳ. ຣູສເວລທ໌ໝາຍເຖິງສົງຄາມໂລກຄັ້ງທີສອງ ໂດຍໄດ້ເຖິງແກ່ອະສັນກໍາໃນວັນທີ 12 ເດືອນເມສາ ປີ 1945 ແລະຕໍ່ມາ ທຣູແມນເປັນປະທານາທິບໍດີໃນເວລາທີ່ສົງຄາມໃນຢຸໂຣບສິ້ນສຸດລົງໃນວັນທີ 8 ເດືອນພຶດສະພາ ແລະສົງຄາມໃນມະຫາສະມຸດປາຊີຟິກສິ້ນສຸດລົງໃນວັນທີ 2 ເດືອນກັນຍາ. ສົງຄາມໃນຢຸໂຣບໂດຍຫຼາຍແມ່ນການຮົບທາງບົກ ແລະສົງຄາມໃນປາຊີຟິກແມ່ນການຮົບທາງທະເລ ເໝືອນດັ່ງທີ່ Panium ເປັນຕົວແທນຂອງການຮົບທາງບົກ ແລະ Actium ເປັນຕົວແທນຂອງການຮົບທາງທະເລ. ສິ່ງທໍາອິດເປັນພາບປະກອບຂອງສິ່ງສຸດທ້າຍ ແລະລໍາດັບປະທານາທິບໍດີແປດຄົນຖືກສະຖາປະນາໄວ້ເທິງພະຍານຂອງດານີເອນ ບົດ 11 ຂໍ້ 2 ແລະ 3 ແລະຍັງເທິງປິດສະໜາທີ່ວ່າອົງທີແປດນັ້ນເປັນຂອງທັງເຈັດ. ໃນກອງປະຊຸມ Continental Congress ສອງຄັ້ງທໍາອິດ ໃນຕອນເລີ່ມຕົ້ນຂອງປະຫວັດສາດຂອງສັດຮ້າຍແຫ່ງແຜ່ນດິນໂລກໃນພຣະນິມິດ ບົດ 13 ນັ້ນ ມີວາລະຂອງປະທານເຈັດວາລະ. ໃນປະຫວັດສາດນັ້ນ George Washington ໄດ້ຮັບການແຕ່ງຕັ້ງເປັນ Commander and Chief. ໃນຖານະປະທານາທິບໍດີທາງການຄົນທໍາອິດ ການແຕ່ງຕັ້ງຂອງ Washington ໃນ Second Continental Congress ເປັນສັນຍະລັກເຖິງ Washington ໃນຕອນເລີ່ມຕົ້ນຢ່າງແທ້ຈິງ ໃນຖານະອົງທີແປດຂອງປະທານເຈັດຄົນ.</w:t>
      </w:r>
    </w:p>
    <w:p>
      <w:pPr>
        <w:pStyle w:val="ArticleBody"/>
        <w:jc w:val="left"/>
      </w:pPr>
      <w:r>
        <w:rPr>
          <w:rFonts w:ascii="Leelawadee UI" w:hAnsi="Leelawadee UI" w:eastAsia="Leelawadee UI" w:cs="Leelawadee UI"/>
        </w:rPr>
        <w:t>ປະທານາທິບໍດີຄົນທໍາອິດແມ່ນຄົນທີແປດຂອງປະທານາທິບໍດີເຈັດຄົນທໍາອິດ, ແລະປະທານາທິບໍດີຄົນສຸດທ້າຍແມ່ນຄົນທີແປດທີ່ມາຈາກເຈັດ. ປຸໂຣຫິດຊາກາຣີຢາເວົ້າໃນເວລາການບັງເກີດຂອງໂຢຮັນ, ເມື່ອລາເວົ້າ, ແລະເມື່ອສັດຮ້າຍແຫ່ງແຜ່ນດິນໂລກເວົ້າ. ນີ້ແມ່ນບ່ອນທີ່ນິມິດຂອງຮາບາກຸກເວົ້າເຊັ່ນກັນ. ການບັງເກີດຂອງໂຢຮັນ, ອັນເປັນແບບຢ່າງຂອງທຸງສັນຍານຂອງໜຶ່ງແສນສີ່ໝື່ນສີ່ພັນໃນເວລາກົດໝາຍວັນອາທິດ, ແມ່ນຄົນຮຸ່ນສຸດທ້າຍຂອງຊາກາຣີຢາຜູ້ເປັນປຸໂຣຫິດ. ຊາກາຣີຢາຢູ່ໃນລໍາດັບທີແປດຂອງຍີ່ສິບສີ່ພະແນກຂອງປຸໂຣຫິດ. ໃນເວລາກົດໝາຍວັນອາທິດ ຊາກາຣີຢາ (ຄືພວກປຸໂຣຫິດ) ເວົ້າ, ເມື່ອອິດສະລາມ (ລາ) ເວົ້າ ແລະສະຫະລັດອາເມຣິກາເວົ້າດັ່ງມັງກອນ. ທີ່ waymark ນັ້ນ ບາດແຜເຖິງຕາຍຂອງສັນຕະປາປາຖືກຮັກສາໃຫ້ຫາຍ, ແລະນາງກາຍເປັນຄົນທີແປດທີ່ມາຈາກເຈັດ. Trump ກໍແມ່ນຄົນທີແປດທີ່ມາຈາກເຈັດເຊັ່ນກັນ, ແລະແມ່ນລາວຜູ້ກໍ່ຮູບຂອງສັດຮ້າຍ ຊຶ່ງຖືກເຮັດໃຫ້ສົມບູນໃນເວລາກົດໝາຍວັນອາທິດ. ຫຼັງຈາກນັ້ນ ພວກປຸໂຣຫິດຂອງໜຶ່ງແສນສີ່ໝື່ນສີ່ພັນກາຍເປັນພຣະໂອດຖຂອງພຣະເຈົ້າ, ແລະປະກາດຂ່າວສານໃນສຽງຮ້ອງດັງຂອງທູດສະຫວັນອົງທີສາມ. ຖານະປຸໂຣຫິດນັ້ນແມ່ນຄຣິດຕະຈັກທີແປດທີ່ມາຈາກເຈັດ.</w:t>
      </w:r>
    </w:p>
    <w:p>
      <w:pPr>
        <w:pStyle w:val="ArticleBody"/>
        <w:jc w:val="left"/>
      </w:pPr>
      <w:r>
        <w:rPr>
          <w:rFonts w:ascii="Leelawadee UI" w:hAnsi="Leelawadee UI" w:eastAsia="Leelawadee UI" w:cs="Leelawadee UI"/>
        </w:rPr>
        <w:t>ຣູສເວວເລີ່ມຕົ້ນປະທານາທິບໍດີແປດຄົນທີ່ນຳໄປສູ່ເວລາແຫ່ງວາລະສຸດທ້າຍໃນປີ 1989, ແລະທ່ານເປັນເຄື່ອງໝາຍແຫ່ງການປ່ຽນຜ່ານຈາກສົງຄາມໂລກຄັ້ງທີສອງໄປສູ່ສົງຄາມເຢັນ ຊຶ່ງສິ້ນສຸດລົງໃນປີ 1989. ປະທານາທິບໍດີ ທຣູແມນ ໄດ້ຕິດຕາມຣູສເວວ ແລະຄອງອຳນາດໃນເວລາທີ່ສົງຄາມທາງບົກແລະທາງທະເລ ອັນເປັນອົງປະກອບຂອງສົງຄາມໂລກຄັ້ງທີສອງ ໄດ້ສິ້ນສຸດລົງ. ໃນຖານະປະທານາທິບໍດີ ທຣູແມນ ຄອງອຳນາດເມື່ອສະຫະປະຊາຊາດໄດ້ກໍ່ຕັ້ງຂຶ້ນໃນວັນທີ 24 ຕຸລາ 1945. ຄວາມສຳພັນລະຫວ່າງ ຣູສເວວ ແລະ ທຣູແມນ ຖືກສະຖາປະນາໂດຍປີ 1945. ທັງສອງເປັນປະທານາທິບໍດີໃນປີນັ້ນ, ແລະໃນປີນັ້ນສົງຄາມສອງລັກສະນະ ອັນເປັນສົງຄາມໂລກຄັ້ງທີສອງ ໄດ້ສິ້ນສຸດລົງ, ແລະສະຫະປະຊາຊາດໄດ້ຖືກຈັດຕັ້ງຂຶ້ນ, ແລະສົງຄາມເຢັນໄດ້ເລີ່ມຕົ້ນ.</w:t>
      </w:r>
    </w:p>
    <w:p>
      <w:pPr>
        <w:pStyle w:val="ArticleBody"/>
        <w:jc w:val="left"/>
      </w:pPr>
      <w:r>
        <w:rPr>
          <w:rFonts w:ascii="Leelawadee UI" w:hAnsi="Leelawadee UI" w:eastAsia="Leelawadee UI" w:cs="Leelawadee UI"/>
        </w:rPr>
        <w:t>ໃນປີ 1989 ກໍມີປະທານາທິບໍດີສອງຄົນເຊັ່ນດຽວກັບປີ 1945; ຄື Ronald Reagan ແລະ George Bush ຜູ້ທີ່ໜຶ່ງ. Reagan ໄດ້ຍຸດສົງຄາມເຢັນ ແລະ George Bush ຜູ້ທີ່ໜຶ່ງ ໄດ້ປະກາດວ່າຕົນເອງເປັນນັກໂລກາພິວັດເປັນອັນດັບທຳອິດແລະສຳຄັນທີ່ສຸດ ເມື່ອທ່ານໄດ້ກ່າວຕໍ່ທີ່ປະຊຸມໃຫຍ່ສະຫະປະຊາຊາດຄັ້ງທີ “ສີ່ສິບຫ້າ” ໃນວັນທີ 1 ຕຸລາ 1990, ບ່ອນທີ່ທ່ານໄດ້ກ່າວເຖິງການສ້າງ “ລະບຽບໂລກໃໝ່.” ໃນຄຳປາໄສນັ້ນ ທ່ານໄດ້ກ່າວວ່າ, “ມັນຢູ່ໃນມືຂອງພວກເຮົາທີ່ຈະປະຖິ້ມກົນຈັກອັນມືດມົນເຫຼົ່ານີ້ໄວ້ຂ້າງຫຼັງ, ໄວ້ໃນຍຸກມືດທີ່ພວກມັນຄວນຈະຢູ່, ແລະກ້າວໄປຂ້າງໜ້າເພື່ອໃຫ້ການເຄື່ອນໄຫວທາງປະຫວັດສາດໄປສູ່ລະບຽບໂລກໃໝ່ ແລະຍຸກແຫ່ງສັນຕິພາບອັນຍາວນານ ບັນລຸຄວາມສຳເລັດ.”</w:t>
      </w:r>
    </w:p>
    <w:p>
      <w:pPr>
        <w:pStyle w:val="ArticleBody"/>
        <w:jc w:val="left"/>
      </w:pPr>
      <w:r>
        <w:rPr>
          <w:rFonts w:ascii="Leelawadee UI" w:hAnsi="Leelawadee UI" w:eastAsia="Leelawadee UI" w:cs="Leelawadee UI"/>
        </w:rPr>
        <w:t>ໃນຄຳປາໄສນີ້, Bush ໄດ້ເຊື່ອມໂຍງແນວຄວາມຄິດນັ້ນເຂົ້າກັບການຮ່ວມມືຫຼັງສົງຄາມເຢັນ, ວິກິດອ່າວເປີເຊຍ (ການບຸກຮຸກ Kuwait ຂອງ Iraq), ການເສີມສ້າງສະຫະປະຊາຊາດ, ແລະຄວາມເປັນຫຸ້ນສ່ວນແບບໃໝ່ຂອງບັນດາປະເທດ ທີ່ຕັ້ງຢູ່ເທິງຫຼັກນິຕິທຳ. Bush ໄດ້ເຮັດໃຫ້ວະລີ “ລະບຽບໂລກໃໝ່” ເປັນທີ່ແຜ່ຫຼາຍເປັນຄັ້ງທຳອິດ ກ່ອນໜ້ານັ້ນສອງສາມອາທິດ ໃນຄຳປາໄສວັນທີ 11 ກັນຍາ 1990 ຕໍ່ກອງປະຊຸມຮ່ວມຂອງ Congress.</w:t>
      </w:r>
    </w:p>
    <w:p>
      <w:pPr>
        <w:pStyle w:val="ArticleBody"/>
        <w:jc w:val="left"/>
      </w:pPr>
      <w:r>
        <w:rPr>
          <w:rFonts w:ascii="Leelawadee UI" w:hAnsi="Leelawadee UI" w:eastAsia="Leelawadee UI" w:cs="Leelawadee UI"/>
        </w:rPr>
        <w:t>ຈົ່ງສັງເກດຂໍ້ເທັດຈິງທີ່ວ່າ Bush ໄດ້ວາງຄຳປາໄສຂອງລາວຕໍ່ອົງການສະຫະປະຊາຊາດໄວ້ໃນບໍລິບົດທີ່ລາວໄດ້ລະບຸວ່າ ການສິ້ນສຸດລົງຂອງສົງຄາມເຢັນໃນໄລຍະຫຼ້ານັ້ນ ໃຫ້ເຂົ້າໃຈໃນແງ່ຂອງ “ຍຸກມືດ.” ຍຸກມືດໄດ້ສິ້ນສຸດລົງໃນເວລາແຫ່ງວາລະສຸດທ້າຍໃນປີ 1798, ແລະ Bush ກໍຢູ່ໃນເວລາແຫ່ງວາລະສຸດທ້າຍຂອງປີ 1989. ຈົ່ງສັງເກດວ່າ ໃນການບັນຍັດຄຳວ່າ “ລະບຽບໂລກໃໝ່” ເປັນຄັ້ງທຳອິດຂອງລາວນັ້ນ, ອິດສະລາມກຳລັງເຮັດໃຫ້ບັນດາປະຊາຊາດໂກດເຄືອງ, ແລະຄຳປາໄສນັ້ນໄດ້ຖືກກ່າວໃນວັນທີ 9/11. ນັບແຕ່ Roosevelt ເຖິງ Carter ມີປະທານາທິບໍດີແປດຄົນ, ແລະນັບແຕ່ Reagan ເຖິງ Trump ກໍມີປະທານາທິບໍດີແປດຄົນ. Trump ແມ່ນປະທານາທິບໍດີຄົນສຸດທ້າຍ ແລະລາວຖືກເປັນແບບໄວ້ລ່ວງໜ້າໂດຍປະທານາທິບໍດີຄົນທຳອິດ, ຜູ້ຊຶ່ງເປັນຄົນທີແປດໃນບັນດາເຈັດປະທານາທິບໍດີຄົນທຳອິດ.</w:t>
      </w:r>
    </w:p>
    <w:p>
      <w:pPr>
        <w:pStyle w:val="ArticleBody"/>
        <w:jc w:val="left"/>
      </w:pPr>
      <w:r>
        <w:rPr>
          <w:rFonts w:ascii="Leelawadee UI" w:hAnsi="Leelawadee UI" w:eastAsia="Leelawadee UI" w:cs="Leelawadee UI"/>
        </w:rPr>
        <w:t>ເວລາແຫ່ງອະວະສານໃນປີ 1798 ຊີ້ບອກເຖິງບາດແຜແຫ່ງຄວາມຕາຍຂອງອຳນາດສັນຕະປາປາ, ແລະອຳນາດສັນຕະປາປານັ້ນແມ່ນອຳນາດທີ່ເຄີຍປົກຄອງເໜືອບັນດາກະສັດແຫ່ງເອີຣົບໃນສະໄໝມືດ. ໃນພຣະນິມິດບົດ 17 ຄວາມສຳພັນນັ້ນຖືກພັນລະນາເປັນຍິງໂສເພນີຜູ້ໜຶ່ງທີ່ກຳລັງຂີ່ຢູ່ເທິງສັດຮ້າຍ ແລະກຳລັງປົກຄອງເໜືອມັນ. ໃນປີ 1798 ການສະໜັບສະໜູນຈາກບັນດາກະສັດແຫ່ງເອີຣົບໄດ້ຖືກຖອນອອກ ແລະສັດຮ້າຍນັ້ນກໍເໝືອນກັບຕາຍແລ້ວ. ໃນປີ 1799 ສັນຕະປາປາໄດ້ສິ້ນພຣະຊົນໃນການຖືກເນລະເທດ. ປີ 1798 ແລະ 1799 ເປັນຕົວແທນຂອງເວລາແຫ່ງອະວະສານໃນຄວາມໝາຍອັນຄົບຖ້ວນທີ່ສຸດ, ເຊັ່ນດຽວກັນກັບທີ່ເວລາແຫ່ງອະວະສານໃນສະໄໝຂອງພຣະຄຣິດຖືກກຳນົດໝາຍໄວ້ໂດຍການບັງເກີດຂອງໂຢຮັນຜູ້ໃຫ້ບັບຕິສະມາ ແລ້ວອີກຫົກເດືອນຕໍ່ມາຈຶ່ງເປັນການບັງເກີດຂອງພຣະຄຣິດ. ຄຳກ່າວຂອງ Bush ໃນປີ 1990 ເປັນຕົວແທນໃຫ້ Bush ເປັນຄົນທີສອງໃນບັນດາປະທານາທິບໍດີສອງຄົນທີ່ໝາຍກຳນົດເວລາແຫ່ງອະວະສານ, ແລະໝາຍກຳນົດການເຄື່ອນໄປສູ່ໂລກາພິວັດ, ຊຶ່ງເປັນອຳນາດຂອງພະຍານາກ. ນັຍສັນຍະລັກຂອງ Bush ໝາຍເຖິງຂັ້ນຕອນໜຶ່ງທີ່ມຸ່ງໄປສູ່ກົດວັນອາທິດ ເມື່ອສະຫະລັດສິ້ນສຸດລົງໃນຖານະອານາຈັກທີຫົກຂອງຄຳພະຍາກອນໃນພຣະຄຳພີ ໂດຍການເວົ້າດັ່ງພະຍານາກ. ໃນເວລາຂອງກົດວັນອາທິດ ສະຫະລັດຈະກາຍເປັນສຽງຂອງສະຫະປະຊາຊາດ. ໃນບໍລິບົດນັ້ນເອງ ອິດສະລາມກຳລັງກະຕຸ້ນຄວາມໂກດຂອງບັນດາປະຊາຊາດ, ແລະ 9/11 ຖືກໝາຍໄວ້. ວັນທີ 11 ກັນຍາ 1990 ເມື່ອ Bush ຜູ້ທຳອິດໄດ້ກ່າວຕໍ່ສະພາຄອງເກຣສກ່ຽວກັບວາລະໂລກາພິວັດຂອງລາວ ນັ້ນເປັນແບບຢ່າງລ່ວງໜ້າຂອງເວລາທີ່ອິດສະລາມຈະກະຕຸ້ນຄວາມໂກດຂອງບັນດາປະຊາຊາດອີກຄັ້ງໃນວັນທີ 9/11 ໃນປີ 2001, ແຕ່ໃນເທື່ອນັ້ນປະທານາທິບໍດີຈະເປັນ Bush ຜູ້ສຸດທ້າຍ.</w:t>
      </w:r>
    </w:p>
    <w:p>
      <w:pPr>
        <w:pStyle w:val="ArticleBody"/>
        <w:jc w:val="left"/>
      </w:pPr>
      <w:r>
        <w:rPr>
          <w:rFonts w:ascii="Leelawadee UI" w:hAnsi="Leelawadee UI" w:eastAsia="Leelawadee UI" w:cs="Leelawadee UI"/>
        </w:rPr>
        <w:t>ຣູສເວລທ໌, ຜູ້ທຳອິດໃນບັນດາປະທານາທິບໍດີແປດຄົນ, ໄດ້ໝາຍຈຸດສິ້ນສຸດຂອງສົງຄາມໂລກຄັ້ງທີສອງໃນປີ 1945, ແລະຕໍ່ມາກໍຖືກສືບຕໍ່ໂດຍປະທານາທິບໍດີຄົນຖັດໄປຜູ້ນຳພາການກໍ່ຕັ້ງສະຫະປະຊາຊາດ. ເຣແກນ, ຜູ້ທຳອິດໃນບັນດາປະທານາທິບໍດີແປດຄົນ, ໄດ້ໝາຍຈຸດສິ້ນສຸດຂອງສົງຄາມເຢັນໃນປີ 1989, ແລະຕໍ່ມາກໍຖືກສືບຕໍ່ໂດຍປະທານາທິບໍດີຄົນຖັດໄປຜູ້ສົ່ງເສີມສະຫະປະຊາຊາດ. ປະທານາທິບໍດີຄົນສຸດທ້າຍໃນບັນດາປະທານາທິບໍດີແປດຄົນຈະຍຸດຕິສົງຄາມເຢັນທີ່ເລີ່ມຕົ້ນເມື່ອລາວໄດ້ປະກາດເຈດຈຳນົງຂອງຕົນທີ່ຈະລົງສະໝັກໃນປີ 2015, ແລະຈະເລີ່ມສົງຄາມໂລກຄັ້ງທີສາມ. ລາວຈະເຮັດໃຫ້ອານາຈັກທີຫົກໃນຄຳພະຍາກອນພຣະຄຳພີຜ່ານໄປສູ່ຫົວຂອງອານາຈັກທີເຈັດໃນຄຳພະຍາກອນພຣະຄຳພີ (the UN), ແລ້ວຈຶ່ງເຫັນດີມອບອານາຈັກນັ້ນໃຫ້ແກ່ສັດຮ້າຍໃນກົດໝາຍວັນອາທິດ.</w:t>
      </w:r>
    </w:p>
    <w:p>
      <w:pPr>
        <w:pStyle w:val="ArticleBody"/>
        <w:jc w:val="left"/>
      </w:pPr>
      <w:r>
        <w:rPr>
          <w:rFonts w:ascii="Leelawadee UI" w:hAnsi="Leelawadee UI" w:eastAsia="Leelawadee UI" w:cs="Leelawadee UI"/>
        </w:rPr>
        <w:t>ເຊັ່ນດຽວກັນກັບທີ່ສົງຄາມໂລກຄັ້ງທີສອງປະກອບດ້ວຍສົງຄາມທາງບົກແລະສົງຄາມທາງທະເລ, ປະທານາທິບໍດີຄົນສຸດທ້າຍຈະມີສົງຄາມເຢັນ, ຊຶ່ງເປັນຕົວແທນໂດຍຍຸດທະການທາງບົກທີ່ Panium ອັນນຳໄປສູ່ຍຸດທະການທາງທະເລທີ່ Actium. ໃນກົດໝາຍວັນອາທິດ ສົງຄາມເຢັນທີ່ເລີ່ມຕົ້ນເມື່ອ Trump ກະຕຸ້ນພວກໂກລບາລິສຕ໌ໃນປີ 2015 ຈະປ່ຽນເປັນສົງຄາມໂລກຄັ້ງທີສາມ ດັ່ງທີ່ຖືກເປັນຕົວແທນໂດຍຍຸດທະການທາງບົກແລະທາງທະເລຂອງສົງຄາມໂລກຄັ້ງທີສອງ. ໃນຕອນທ້າຍຂອງສົງຄາມໂລກຄັ້ງທີສອງ ຂັ້ນຕອນຕໍ່ໄປຄືລັດທິໂກລບາລິດຂອງສະຫະປະຊາຊາດ, ເຊັ່ນດຽວກັນກັບທີ່ເຄີຍເກີດຂຶ້ນໃນຕອນທ້າຍຂອງສົງຄາມເຢັນກັບ Reagan ແລະ Bush. ກ່ອນອື່ນໝົດ ສະຫະລັດອາເມຣິກາສິ້ນສຸດລົງໃນກົດໝາຍວັນອາທິດ, ຈາກນັ້ນ “ລະບຽບໂລກໃໝ່” ຂອງ Bush ນຳເຂົ້າອານາຈັກທີເຈັດ, ຊຶ່ງໃນທັນທີທັນໃດກໍເຫັນດີທີ່ຈະມອບອຳນາດຂອງພວກເຂົາໃຫ້ແກ່ອານາຈັກທີແປດ.</w:t>
      </w:r>
    </w:p>
    <w:p>
      <w:pPr>
        <w:pStyle w:val="ArticleBody"/>
        <w:jc w:val="left"/>
      </w:pPr>
      <w:r>
        <w:rPr>
          <w:rFonts w:ascii="Leelawadee UI" w:hAnsi="Leelawadee UI" w:eastAsia="Leelawadee UI" w:cs="Leelawadee UI"/>
        </w:rPr>
        <w:t>ບຸດຊ໌ຜູ້ທຳອິດ ແລະ ບຸດຊ໌ຜູ້ສຸດທ້າຍ ຖືກເຊື່ອມໂຍງເຂົ້າດ້ວຍກັນ ໂດຍການປະກາດເຖິງ “ລະບຽບໂລກໃໝ່” ຂອງຜູ້ທຳອິດຕໍ່ລັດສະພາ ໃນເຫດການ 9/11 ແລະ ດ້ວຍກົດໝາຍ Patriot Act ປີ 2001 ຂອງຜູ້ສຸດທ້າຍ. ທັງສອງຫຼັກໝຸດໄດ້ຖືກຈັດວາງໄວ້ພາຍໃນບໍລິບົດຂອງອິສລາມທີ່ກະຕຸ້ນຄວາມໂກດແຄ້ນຂອງບັນດາປະຊາຊາດ.</w:t>
      </w:r>
    </w:p>
    <w:p>
      <w:pPr>
        <w:pStyle w:val="ArticleBody"/>
        <w:jc w:val="left"/>
      </w:pPr>
      <w:r>
        <w:rPr>
          <w:rFonts w:ascii="Leelawadee UI" w:hAnsi="Leelawadee UI" w:eastAsia="Leelawadee UI" w:cs="Leelawadee UI"/>
        </w:rPr>
        <w:t>ພວກເຮົາຈະສືບຕໍ່ກ່າວເຖິງສິ່ງເຫຼົ່ານີ້ໃນບົດຄວາມຖັດໄປ.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ປະຫວັດສາດທີ່ຖືກປິດບັງຂອງຂໍ້ທີ່ສີ່ສິບ - ເລກເກົ້າ</dc:title>
  <dc:subject>ລິດເດດ, ພຣະສິຣິ ແລະ ຄວາມທຸກທໍລະມານ</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