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ປະຫວັດອັນຖືກເຊື່ອງໄວ້ຂອງຂໍ້ທີ່ສີ່ສິບ - ເລກສິບ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ຈຸດກາງ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2026-05-14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ປະຫວັດສາດທີ່ຖືກປິດບັງຂອງ ດານີເອນ 11:40 ສອດຄ່ອງກັບປະຫວັດສາດທີ່ຖືກເປັນຕົວແທນໄວ້ໃນຂໍ້ 10 ຫາ 16 ຂອງບົດດຽວກັນ. ໃນຂໍ້ 10 ຫາ 16 ແນວສາຍຂອງສັດຮ້າຍແຫ່ງແຜ່ນດິນໂລກໃນ ພຣະນິມິດ 13 ຄືເຂົາສາທາລະນະລັດທີ່ຫຼົງໄປຈາກຄວາມເຊື່ອຂອງສະຫະລັດ ຖືກເປັນຕົວແທນໂດຍ Donald Trump; ແນວສາຍຂອງເຂົາໂປຣແຕສຕັງທີ່ຫຼົງໄປຈາກຄວາມເຊື່ອຂອງສະຫະລັດ ຖືກເປັນຕົວແທນໂດຍພວກ Maccabees; ແນວສາຍຂອງສັດຮ້າຍແຫ່ງທະເລຂອງອຳນາດສັນຕະປາປາ ຖືກເປັນຕົວແທນໃນຖານະ “ພວກປຸ້ນສະດົມໃນຫມູ່ປະຊາຊົນຂອງທ່ານ” ແລະ ແນວສາຍຂອງມັງກອນ ຖືກເປັນຕົວແທນໂດຍກະສັດຕ່າງໆແຫ່ງທິດໃຕ້ ແລະ Phillip ແຫ່ງ Macedon. ແນວສາຍຂອງຄົນໜຶ່ງແສນສີ່ໝື່ນສີ່ພັນ ຖືກເປັນຕົວແທນໂດຍ Peter.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ທ່າມກາງ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ພາຍໃນປະຫວັດສາດທີ່ຖືກຊ່ອນໄວ້ນັ້ນ, ຈຸດກາງໄດ້ຖືກເນັ້ນຍ້ຳຢ່າງຊ້ຳແລ້ວຊ້ຳອີກ. 250 ປີທີ່ເລີ່ມຕົ້ນໃນປີ 457 BC ໄດ້ສິ້ນສຸດລົງໃນປີ 207 BC ທ່າມກາງການສູ້ຮົບທີ່ Raphia ແລະ Panium, ອັນເປັນສົງຄາມຕົວແທນສອງຄັ້ງສຸດທ້າຍຂອງຂໍ້ທີສິບເອັດຮອດສິບຫ້າ. 250 ປີຂອງສັດຮ້າຍແຫ່ງແຜ່ນດິນໂລກທີ່ເລີ່ມໃນປີ 1776 ຈະສິ້ນສຸດໃນປີ 2026, ປີແຫ່ງ “midterm elections” ໃນເວທີການເມືອງຂອງສັດຮ້າຍແຫ່ງແຜ່ນດິນໂລກ. ເປໂຕຢູ່ທີ່ Caesarea Philippi (Panium), ຈຸດກາງຂອງສາມຄັ້ງທີ່ພຣະຄຣິດໄດ້ຊົງນຳພຽງແຕ່ສາວົກສາມຄົນໄປດ້ວຍໂດຍສະເພາະ.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ໃນປະຫວັດສາດຂອງເສັ້ນຂະໜານເຫຼົ່ານັ້ນ ເປໂຕເປັນຕົວແທນຂອງບັນດາຜູ້ທີ່ແກ້ໄຂແລະກ່າວຄຳເຕືອນເລື່ອງລູກໄຟຕົກໃສ່ນາຊວິນຄືນອີກ. ຊື່ຂອງເປໂຕໄດ້ຖືກປ່ຽນໃນກາງພອດີຂອງບົດທີ 11 ຫາ 22 ໃນພຣະທຳມັດທາຍ ເໝືອນດັ່ງບົດກາງຂອງອັບຣາມໃນບົດທີ 11 ຫາ 22 ໄດ້ລະບຸການຕັດພິທີເປັນໝາຍສຳຄັນແຫ່ງພັນທະສັນຍາ ຄວບຄູ່ໄປກັບກາງຂອງບົດທີ 11 ຫາ 22 ໃນພຣະນິມິດ ຊຶ່ງໝາຍເຖິງໝາຍສຳຄັນແຫ່ງພັນທະສັນຍາແຫ່ງຄວາມຕາຍໃນ ພຣະນິມິດ 17. ຈຸດກາງນັ້ນແມ່ນບ່ອນທີ່ໜຶ່ງແສນສີ່ໝື່ນສີ່ພັນຄົນຖືກປ່ຽນຈາກການເປັນລາໂອດີເຊຍໄປເປັນຟີລາເດນເຟຍ, ແລະກາງຂອງທູດສະຫວັນສາມອົງກໍຄືທູດສະຫວັນອົງທີສອງ.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ຂັ້ນຕອນທີສອງ ຫຼື ຈຸດກາງ ແມ່ນເວລາຂອງການທົດສອບພຣະວິຫານຫຼັງທີສອງ ຊຶ່ງຕາມຫຼັງການທົດສອບຄັ້ງທຳອິດແລະເປັນຮາກຖານ. ການທົດສອບຄັ້ງທຳອິດໃນປີ 2024 ແມ່ນນິມິດພາຍນອກທີ່ໄດ້ຖືກສະຖາປະນາຂຶ້ນໂດຍສັນຍາລັກຂອງ Rome, ແລະການທົດສອບຄັ້ງທີສອງແມ່ນນິມິດ marah (ກະຈົກສ່ອງ) ພາຍໃນ ກ່ຽວກັບພຣະຄຣິດໃນສະຖານບໍລິສຸດທີ່ສຸດ. ໃນປະຫວັດຂອງທູດສະຫວັນອົງທີສອງ, ຂ່າວສານຂອງສຽງຮ້ອງເວລາທ່ຽງຄືນມາເຖິງເພື່ອເສີມພະລັງໃຫ້ແກ່ຂ່າວສານຂອງທູດສະຫວັນອົງທີສອງ.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ໃນປະຫວັດສາດຂອງຂະບວນການ Millerite ໃນປີ 1840, Josiah (ໝາຍຄວາມວ່າ ຮາກຖານຂອງພຣະເຈົ້າ) Litch ໄດ້ແກ້ໄຂການລະບຸຂອງລາວກ່ຽວກັບຄຳພະຍາກອນເລື່ອງອິດສະລາມຂອງວິບັດຄັ້ງທີໜຶ່ງແລະຄັ້ງທີສອງ, ແລະໃນປີ 1844, Samuel Snow ໄດ້ແກ້ໄຂຄຳທຳນາຍຂອງປີ 1843 ໃນການສຳເລັດຕາມອຸປະມາເລື່ອງພົມມະຈັນສິບຄົນ. Peter ໃນປີ 2026 ຈະຕ້ອງແກ້ໄຂຄຳທຳນາຍທີ່ລົ້ມເຫຼວເລື່ອງລູກໄຟຂອງ Nashville ດັ່ງທີ່ຖືກເປັນແບບໄວ້ໂດຍຄວາມຜິດຫວັງຂອງ Millerite ໃນປີ 1843, ແລະປັບແກ້ຂ່າວສານເລື່ອງອິດສະລາມ ດັ່ງທີ່ຖືກເປັນແບບໄວ້ໂດຍພາລະກິດຂອງ Josiah Litch ໃນປີ 1840. ເຫດການ Millerite ສອງປະການນັ້ນໃນປີ 1840 ແລະ 1844 ເປັນຕົວແທນຂອງການເສີມພະລັງແຫ່ງຂ່າວສານທູດສະຫວັນອົງທຳອິດໃນວັນທີ 11 ສິງຫາ 1840 ແລະການເສີມພະລັງແຫ່ງຂ່າວສານທູດສະຫວັນອົງທີສອງໃນວັນທີ 17 ສິງຫາ 1844. ເມື່ອຮ່ວມກັນແລ້ວ, ສອງເຫດການນີ້ບົ່ງຊີ້ເຖິງການເສີມພະລັງຂອງສຽງຮ້ອງໃນເວລາທ່ຽງຄືນ ເມື່ອລູກໄຟຂອງ Nashville ຕົກລົງ.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“ທູດສະຫວັນຜູ້ທີ່ຮ່ວມໃນການປະກາດຂ່າວສານຂອງທູດສະຫວັນອົງທີສາມ ຈະເຮັດໃຫ້ແຜ່ນດິນໂລກທັງໝົດສະຫວ່າງໄສວຍສະຫງ່າຣາສີຂອງທ່ານ. ໃນທີ່ນີ້ໄດ້ມີການພະຍາກອນໄວ້ລ່ວງໜ້າເຖິງພາລະກິດທີ່ມີຂອບເຂດທົ່ວໂລກ ແລະມີລິດອຳນາດອັນຜິດປົກກະຕິ. ຂະບວນການແຫ່ງການສະເດັດມາໃນຊ່ວງປີ 1840–44 ເປັນການສຳແດງອັນຮຸ່ງໂລດແຫ່ງລິດເດດຂອງພຣະເຈົ້າ; ຂ່າວສານຂອງທູດສະຫວັນອົງທຳອິດໄດ້ຖືກນຳໄປຍັງສະຖານີມິຊຊັນທຸກແຫ່ງໃນໂລກ, ແລະໃນບາງປະເທດໄດ້ມີຄວາມສົນໃຈທາງສາສະໜາຢ່າງຫຼວງຫຼາຍທີ່ສຸດ ຊຶ່ງເຄີຍມີພະຍານໃນແຜ່ນດິນໃດໆນັບແຕ່ການປະຕິຮູບໃນສັດຕະວັດທີສິບຫົກ; ແຕ່ສິ່ງເຫຼົ່ານີ້ຈະຖືກເກີນກວ່າໂດຍຂະບວນການອັນຊົງພະລັງ ພາຍໃຕ້ຄຳເຕືອນສຸດທ້າຍຂອງທູດສະຫວັນອົງທີສາມ.”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ຄໍາຖາມກໍຄື ເຫດໃດໃນທ່າມກາງນະຄອນທັງຫຼາຍໃນສະຫະລັດ ການຈັດການໂດຍພຣະເຈົ້າຈຶ່ງເລືອກເອົາ Nashville. ເມື່ອວິບັດຄັ້ງທີສາມມາເຖິງໃນວັນທີ 9/11 ຫໍຄູ່ Twin Towers ແຫ່ງນິວຢອກ ແລະ Pentagon ແຫ່ງ Washington, DC ໄດ້ເປັນເປົ້າໝາຍ. ເຮືອບິນລໍາທີສີ່ໄດ້ຕົກລົງສູ່ແຜ່ນດິນ. ສັນຍາລັກຂອງສັດຮ້າຍແຫ່ງແຜ່ນດິນຄືແຜ່ນດິນ, ສັນຍາລັກຂອງອໍານາດທາງເສດຖະກິດຂອງມັນຄື ນິວຢອກ ແລະ ສັນຍາລັກຂອງອໍານາດທາງທະຫານຂອງມັນຄື Pentagon. ເມື່ອສະຫະລັດບັງຄັບໂລກໃຫ້ຍອມຮັບເຄື່ອງໝາຍແຫ່ງອໍານາດຂອງ papal ແລະລະບົບການເມືອງທີ່ສາສະໜາຈັກແລະລັດຮ່ວມກັນ ຊຶ່ງເປັນຮູບຂອງສັດຮ້າຍ, ມັນກະທໍາສິ່ງນັ້ນໂດຍອາໄສອໍານາດທາງທະຫານແລະທາງເສດຖະກິດ, ເພາະວ່າ ພຣະນິມິດ ບົດທີສິບສາມ ລະບຸເຖິງການທີ່ສັດຮ້າຍແຫ່ງແຜ່ນດິນໃຊ້ອໍານາດເພື່ອຫ້າມຜູ້ສັດຊື່ບໍ່ໃຫ້ຊື້ຫຼືຂາຍ, ແລະຍັງປະຫານຊີວິດຜູ້ທີ່ຢືນຢັດເພື່ອວັນຊະບາໂຕວັນທີເຈັດຂອງພຣະເຈົ້າ. ສັນຍາລັກທາງຄໍາພະຍາກອນນີ້ຖືກນໍາສະເໜີໄວ້ເປັນ “ລົດຮົບ, ພົນມ້າ (ອໍານາດທາງທະຫານ) ແລະ ເຮືອ (ອໍານາດທາງເສດຖະກິດ)” ໃນ ດານີເອນ 11:40.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ໃນເວລາແຫ່ງການປະທັບຕາຂອງຄົນໜຶ່ງແສນສີ່ໝື່ນສີ່ພັນນັ້ນ ອິດສະລາມໄດ້ໂຈມຕີແຜ່ນດິນອັນຮຸ່ງໂລດຢ່າງບໍ່ຄາດຄິດເຖິງສີ່ຄັ້ງ. ຄັ້ງທຳອິດແມ່ນ 9/11, ຄັ້ງທີສອງ ແລະ ຄັ້ງທີສາມແມ່ນແຜ່ນດິນອັນຮຸ່ງໂລດແທ້ແຕ່ບູຮານ ແລະ ຕໍ່ມາແມ່ນ Nashville. ຄັ້ງທີສີ່ແມ່ນແຜ່ນດິນໄຫວໃນພຣະນິມິດບົດທີສິບເອັດ, ນັ້ນຄື ກົດວັນອາທິດ. ໃນບໍລິບົດຂອງບາລາອາມ ແລະ ຂ່າວສານຂອງທູດສະຫວັນສາມອົງ, ການໂຈມຕີສອງຄັ້ງໃນວັນທີ 7 ຕຸລາ 2023 ແລະ Nashville ເປັນຕົວແທນຂອງສວນອະງຸ່ນສອງແຫ່ງໃນພຣະຄຳພີ ຂອງປະຊາຊົນແຫ່ງພັນທະສັນຍາຂອງພຣະເຈົ້າ.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ເມື່ອບາດແຜແຫ່ງຄວາມຕາຍຂອງອຳນາດສັນຕະປາປາໄດ້ຮັບການຮັກສາໃນກົດໝາຍວັນອາທິດ, ການປະກົດຕົວຄັ້ງທີສອງຂອງຍຸກມືດຈຶ່ງເລີ່ມຕົ້ນ. ວິບັດຄັ້ງທຳອິດແລະຄັ້ງທີສາມເປັນອັນດຽວກັນ, ເພາະພຣະຄຣິດຊົງສະແດງຈຸດຈົບດ້ວຍຈຸດເລີ່ມຕົ້ນຢູ່ສະເໝີ, ດັ່ງນັ້ນດາວທີ່ຕົກລົງຂອງ Mohammed ໃນວິບັດຄັ້ງທຳອິດ, ຜູ້ໄດ້ບິດກະແຈທີ່ເປີດຫຼຸມເຫວໄຮ້ກົ້ນ, ແລະໄມ່ດົນຫຼັງຈາກ 9/11 ຄວາມບໍ່ເຊື່ອໃນພຣະເຈົ້າຈາກຫຼຸມເຫວໄຮ້ກົ້ນໄດ້ຂ້າພະຍານທັງສອງໃນພຣະນິມິດບົດທີ 11. ໃນກົດໝາຍວັນອາທິດ ບາດແຜແຫ່ງຄວາມຕາຍຂອງອຳນາດສັນຕະປາປາໄດ້ຮັບການຮັກສາ, ແລະສັດຮ້າຍແຫ່ງຄາທອລິກໄດ້ເຮັດໃຫ້ປິດສະນາແຫ່ງຄຳພະຍາກອນຂອງອັນທີແປດ (ອັນເປັນຕົວແທນຂອງການຟື້ນຄືນຊີວິດ) ສຳເລັດບັນລຸ. ຈາກນັ້ນ ໄລຍະທີສອງຂອງຍຸກມືດຈຶ່ງເລີ່ມຂຶ້ນ ເປັນ waymark ທີສາມຂອງ Balaam, ເມື່ອລາເວົ້າ, ບິດກະແຈເພື່ອເປີດຫຼຸມເຫວໄຮ້ກົ້ນອີກຄັ້ງ. ຫຼັງ 9/11, ຄວາມບໍ່ເຊື່ອໃນພຣະເຈົ້າ, ຄືມັງກອນ, ໄດ້ອອກມາຈາກຫຼຸມເຫວເພື່ອຕໍ່ສູ້ກັບປະທານາທິບົດີທີ່ຮັ່ງມີທີ່ສຸດ ຜູ້ໄດ້ປຸກປັ່ນອານາຈັກກຣີກທັງໝົດ. ໃນກົດໝາຍວັນອາທິດ ສັດຮ້າຍໃນພຣະນິມິດບົດທີ 17 ຂຶ້ນມາຈາກຫຼຸມເຫວໄຮ້ກົ້ນ ແລະຄວາມມືດກໍກັບມາປົກຄຸມດວງອາທິດອີກຄັ້ງ.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ເປັນຫຍັງຈຶ່ງແມ່ນ Nashville? ຄໍາຖາມນີ້ຍັງຄົງບໍ່ທັນໄດ້ຮັບການແກ້ໄຂ. Nashville ເປັນຈຸດໝາຍເລີ່ມຕົ້ນຂອງໄລຍະເວລາອັນສັ້ນແຫ່ງການປະກາດຂ່າວສານສຽງຮ້ອງໃນຍາມທ່ຽງຄືນ, ແລະມັນເລີ່ມຕົ້ນດ້ວຍການໂຈມຕີທຳລາຍຢ່າງບໍ່ຄາດຄິດໂດຍອິດສະລາມ ແລະມັນກໍສິ້ນສຸດລົງໃນລັກສະນະດຽວກັນ. ກົດໝາຍວັນອາທິດໃນຕອນທ້າຍຂອງໄລຍະເວລານັ້ນ ເປັນຕົວແທນຂອງການບັງຄັບໃຊ້ເຄື່ອງໝາຍຂອງສັດຮ້າຍໃນສະຫະລັດ, ແລະເປັນຈຸດເລີ່ມຕົ້ນຂອງການທຳລາຍເມືອງຕ່າງໆ. “ການທຳລາຍ” ແມ່ນລັກສະນະເຊີງພະຍາກອນຂອງອິດສະລາມ.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ການທໍາລາຍ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“ໃນຄືນກ່ອນໜ້າສຸດ ພາບໜຶ່ງທີ່ນ່າປະທັບໃຈຢ່າງຍິ່ງໄດ້ຜ່ານຕໍ່ໜ້າຂ້າພະເຈົ້າ. ຂ້າພະເຈົ້າໄດ້ເຫັນກ້ອນໄຟຂະໜາດມະຫາສານໜ່ວຍໜຶ່ງຕົກລົງກາງບັນດາຄະຫາສະຖານອັນງົດງາມ ເຮັດໃຫ້ມັນຖືກທຳລາຍໃນທັນທີ. ຂ້າພະເຈົ້າໄດ້ຍິນບາງຄົນເວົ້າວ່າ, ‘ພວກເຮົາຮູ້ຢູ່ແລ້ວວ່າ ການພິພາກສາຂອງພຣະເຈົ້າກຳລັງຈະມາເຖິງໂລກ, ແຕ່ພວກເຮົາບໍ່ຮູ້ວ່າມັນຈະມາໄວເຖິງພຽງນີ້.’ ຄົນອື່ນໆເວົ້າວ່າ, ‘ພວກທ່ານຮູ້ຢູ່ແລ້ວ! ເປັນຫຍັງດັ່ງນັ້ນພວກທ່ານຈຶ່ງບໍ່ບອກພວກເຮົາ? ພວກເຮົາບໍ່ຮູ້.’ ທຸກດ້ານຮອບຂ້າງ ຂ້າພະເຈົ້າໄດ້ຍິນຖ້ອຍຄຳທຳນອງນີ້ຖືກເວົ້າຂຶ້ນ.” ຈົດໝາຍ 217, 1904.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ເກົ້າ ສິບເອັດ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ພຣະນິມິດ “ເກົ້າ ສິບເອັດ” ຊີ້ໃຫ້ເຫັນລັກສະນະຂອງອານາຈັກແຫ່ງອິສລາມວ່າເປັນຄວາມຕາຍແລະການທຳລາຍ, ເພາະວ່າຊື່ໃນຄຳພະຍາກອນເປັນຕົວແທນຂອງລັກສະນະ.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ແລະພວກມັນມີກະສັດປົກຄອງຢູ່ເໜືອພວກມັນ, ຄືທູດສະຫວັນແຫ່ງຂຸມເລິກອັນບໍ່ມີກົ້ນ; ນາມຂອງລາວໃນພາສາເຮັບເຣີຄື ອາບັດໂດນ, ແຕ່ໃນພາສາກຣີກລາວມີຊື່ວ່າ ອາໂປນລີອອນ. ພຣະນິມິດ 9/11.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Abaddon ໝາຍເຖິງ “ຄວາມພິນາດ ຫຼື ສະຖານທີ່ແຫ່ງຄວາມພິນາດ” ແລະ Apollyon ໝາຍເຖິງ “ຜູ້ທຳລາຍ.”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“ພວກທູດສະຫວັນກຳລັງຍຶດຖືລົມທັງສີ່ໄວ້, ຊຶ່ງຖືກເປັນພາບແທນໂດຍມ້າທີ່ກຳລັງໂກດແຄ້ນ ພະຍາຍາມຈະດິ້ນຫຼຸດອອກ ແລະແລ່ນກວາດໄປເທິງພື້ນພິພົບທົ່ວໂລກ ໂດຍນຳເອົາການທຳລາຍ ແລະຄວາມຕາຍໄປຕາມທາງຂອງມັນ.”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“ພວກເຮົາຈະນອນຫຼັບຢູ່ເທິງຂອບເຂດອັນໃກ້ຊິດຂອງໂລກນິລັນດອນແທ້ຫຼື? ພວກເຮົາຈະເສື່ອມຊາ, ເຢັນຊາ ແລະ ດັ່ງຄົນຕາຍຫຼື? ໂອ, ຂໍໃຫ້ໃນຄຣິດຈັກຂອງພວກເຮົາມີພຣະວິນຍານ ແລະ ລົມຫາຍໃຈຂອງພຣະເຈົ້າຖືກພົ່ນເຂົ້າໃນປະຊາຊົນຂອງພຣະອົງ, ເພື່ອພວກເຂົາຈະຢືນຂຶ້ນເທິງຕີນຂອງຕົນ ແລະ ມີຊີວິດຢູ່. ພວກເຮົາຈຳເປັນຕ້ອງເຫັນວ່າ ທາງນັ້ນແຄບ ແລະ ປະຕູນັ້ນຄັບແຄບ. ແຕ່ເມື່ອພວກເຮົາຜ່ານເຂົ້າໄປທາງປະຕູອັນຄັບແຄບນັ້ນ, ຄວາມກວ້າງໃຫຍ່ຂອງມັນຫາຂອບເຂດບໍ່ໄດ້.”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ເສັ້ນທາງຂອງອິສລາມແຫ່ງວິບັດປະການທີສາມ ແມ່ນເສັ້ນທາງຂອງບາລາອາມແລະລາ. ເສັ້ນທາງຂອງມ້າອັນເຄືອງໂກດຂອງອິສລາມ, ນັ້ນຄື ລົມແຫ່ງການຂັດແຍ້ງທັງສີ່ຂອງຢອນ, ລົມອັນຮຸນແຮງຂອງເອຊາຢາ ແລະ “ລົມ” ຫຼື “ລົມຫາຍໃຈ” ຂອງເອເຊກີເອນທີ່ມາຈາກລົມທັງສີ່, ໄດ້ດຳເນີນຕາມເສັ້ນທາງຈາກ 9/11 ຊຶ່ງນຳໄປສູ່ປະຕູທີ່ “ຄັບແຄບ” ແລະ “ຕົງ”. ປະຕູອັນຄັບແຄບນັ້ນແມ່ນໝາຍສຳຄັນລຳດັບທີສາມຂອງບາລາອາມແລະລາ.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ແລະທູດສະຫວັນຂອງພຣະອົງໄດ້ກ້າວຕໍ່ໄປອີກ ແລະໄດ້ຢືນຢູ່ໃນບ່ອນແຄບ ບ່ອນທີ່ບໍ່ມີທາງຈະຫັນໄປທາງຂວາຫຼືທາງຊ້າຍໄດ້. ເມື່ອລໍໄດ້ເຫັນທູດສະຫວັນຂອງພຣະອົງ ມັນກໍລົ້ມລົງຢູ່ໃຕ້ບາລາອາມ; ແລະຄວາມໂກດຂອງບາລາອາມກໍລຸກໄໝ້ຂຶ້ນ ແລະລາວໄດ້ຕີລໍນັ້ນດ້ວຍໄມ້ຄ້ອນ. ແລະພຣະອົງໄດ້ເປີດປາກຂອງລໍ ແລະມັນໄດ້ກ່າວແກ່ບາລາອາມວ່າ, ຂ້ານ້ອຍໄດ້ເຮັດອັນໃດຕໍ່ທ່ານ ຈຶ່ງໄດ້ຕີຂ້ານ້ອຍສາມເທື່ອນີ້? ຈົດເລກ 22:26–28.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ເສັ້ນທາງຂອງວິບັດຄັ້ງທີສາມແຫ່ງການທຳລາຍຂອງອິດສະລາມໄດ້ເລີ່ມຕົ້ນໃນເຫດການ 9/11 ເມື່ອພຣະນິມິດ 18:1–3 ໄດ້ຖືກເຮັດໃຫ້ສຳເລັດ.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“ບັດນີ້ມີຂ່າວລືວ່າ ຂ້າພະເຈົ້າໄດ້ປະກາດວ່າ ນະຄອນນິວຢອກຈະຖືກກວາດລ້າງໄປໂດຍຄື້ນທະເລຂະໜາດໃຫຍ່ຫຼື? ສິ່ງນີ້ຂ້າພະເຈົ້າບໍ່ເຄີຍກ່າວເລີຍ. ຂ້າພະເຈົ້າໄດ້ກ່າວວ່າ ໃນຂະນະທີ່ຂ້າພະເຈົ້າເບິ່ງອາຄານໃຫຍ່ໆທີ່ກຳລັງຖືກກໍ່ສ້າງຂຶ້ນຢູ່ທີ່ນັ້ນ, ຊັ້ນແລ້ວຊັ້ນເລົ່າ, ວ່າ ‘ເຫດການທີ່ນ່າສະຫວາດຫວັ່ນພຽງໃດຈະເກີດຂຶ້ນ ເມື່ອອົງພຣະຜູ້ເປັນເຈົ້າຈະລຸກຂຶ້ນເພື່ອສັ່ນສະເທືອນແຜ່ນດິນໂລກຢ່າງໜ້າຢ້ານ! ໃນເວລານັ້ນ ຖ້ອຍຄຳໃນ Revelation 18:1–3 ຈະສຳເລັດເປັນຈິງ.’ ທັງບົດທີສິບແປດຂອງ Revelation ເປັນຄຳເຕືອນເຖິງສິ່ງທີ່ກຳລັງຈະມາເຖິງໂລກ. ແຕ່ຂ້າພະເຈົ້າບໍ່ໄດ້ຮັບແສງສະຫວ່າງເປັນພິເສດກ່ຽວກັບສິ່ງທີ່ຈະມາເຖິງນະຄອນນິວຢອກ ນອກຈາກວ່າຂ້າພະເຈົ້າຮູ້ວ່າ ວັນໜຶ່ງອາຄານໃຫຍ່ໆທີ່ນັ້ນຈະຖືກໂຄ່ນລົງໂດຍການຫັນແລະການພິກຄວ້ຳແຫ່ງລິດອຳນາດຂອງພຣະເຈົ້າ. ຈາກແສງສະຫວ່າງທີ່ປະທານແກ່ຂ້າພະເຈົ້າ ຂ້າພະເຈົ້າຮູ້ວ່າ ຄວາມພິນາດກຳລັງຢູ່ໃນໂລກ. ພຽງພຣະດຳລັດຄຳດຽວຈາກອົງພຣະຜູ້ເປັນເຈົ້າ, ພຽງການສຳຜັດເທື່ອດຽວຈາກລິດອຳນາດອັນຍິ່ງໃຫຍ່ຂອງພຣະອົງ, ໂຄງສ້າງອັນມະໂຫລານເຫຼົ່ານີ້ຈະພັງທະລາຍລົງ. ເຫດການຕ່າງໆຈະເກີດຂຶ້ນ ຊຶ່ງຄວາມນ່າສະຫວາດຫວັ່ນຂອງມັນ ພວກເຮົາບໍ່ອາດຈິນຕະນາໄດ້.”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ຄໍາຖາມຍັງຄົງຢູ່ວ່າ: ເປັນຫຍັງຈຶ່ງແມ່ນ Nashville? ລູກໄຟແຫ່ງ Nashville ເປັນຕົວແທນຂອງສະຖານະການແຫ່ງຄໍາພະຍາກອນ ທີ່ຊະນິດໜຶ່ງຂອງ Adventism ຕ້ອງອັບອາຍ ແລະຕາມ Joel ນັ້ນ “ຖືກຕັດອອກ.” ສ່ວນອີກຊະນິດໜຶ່ງຖືກນໍາສະເໜີວ່າຈະບໍ່ມີວັນອັບອາຍ ແລະເຕັມໄປດ້ວຍຄວາມຊື່ນບານ. ຄວາມຊື່ນບານແຫ່ງຄໍາພະຍາກອນນັ້ນ ບໍ່ແມ່ນເພາະການພິພາກສາທີ່ຖືກນໍາມາເໜືອ Nashville ແລະສະຫະລັດອາເມຣິກາ ແຕ່ເປັນເພາະການຮັບຮອງຢ່າງຊອບທໍາ ຊຶ່ງຖືກສະແດງອອກລະຫວ່າງຄົນທີ່ມີນ້ໍາມັນ ແລະຄົນທີ່ບໍ່ມີນ້ໍາມັນໃນຄໍາອຸປະມາ. ນ້ໍາມັນມີຄວາມໝາຍເຊິງສັນຍະລັກຫຼາຍປະການທີ່ຖືກຜູກພັນຢູ່ກັບມັນ ແຕ່ຄວາມໝາຍຫຼັກປະການໜຶ່ງຂອງນ້ໍາມັນຄື ຂ່າວສານແຫ່ງສຽງຮ້ອງເວລາທ່ຽງຄືນ. ຂ່າວສານນັ້ນໄດ້ເລີ່ມຖືກເປີດຜະເຜີຍອອກຢ່າງຄ່ອຍເປັນຄ່ອຍໄປໃນທ້າຍປີ 2023 ແລະມັນເປັນຕົວແທນຂອງຄວາມຮູ້ທີ່ເພີ່ມພູນຂຶ້ນ ຊຶ່ງອາດຈະຖືກປະຕິເສດ ຫຼື ຖືກຍອມຮັບ. Hosea ກ່າວໄວ້ຢ່າງຊັດເຈນວ່າ ຜູ້ທີ່ປະຕິເສດຄວາມຮູ້ນັ້ນ ກໍຖືກປະຕິເສດໃນຖານະປະໂລຫິດຂອງພຣະເຈົ້າ. Peter ຖືກຈັດວາງຢູ່ໃນກາງໂຄງສ້າງຂອງ Leviticus ບົດທີຊາວສາມ ເມື່ອເຂົາເຂົ້າໃຈລູກໄຟແຫ່ງ Nashville, ແລະເລກສາມສິບເປັນສັນຍະລັກຂອງປະໂລຫິດ.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ປະຊາຊົນຂອງເຮົາຖືກທຳລາຍເພາະຂາດຄວາມຮູ້; ເນື່ອງຈາກເຈົ້າໄດ້ປະຕິເສດຄວາມຮູ້, ເຮົາກໍຈະປະຕິເສດເຈົ້າເຊັ່ນກັນ, ເພື່ອວ່າເຈົ້າຈະບໍ່ເປັນປະໂລຫິດໃຫ້ແກ່ເຮົາອີກຕໍ່ໄປ; ເມື່ອເຫັນວ່າເຈົ້າໄດ້ລືມພຣະບັນຍັດຂອງພຣະເຈົ້າຂອງເຈົ້າ, ເຮົາກໍຈະລືມລູກຫລານຂອງເຈົ້າເຊັ່ນກັນ. ໂຮເສອາ 4:6.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ປະເດັນເລື່ອງ “ຄວາມຮູ້” ຫຼືການຂາດຄວາມຮູ້ນັ້ນ ເປັນໜຶ່ງໃນຄວາມຈິງທີ່ກ່ຽວເນື່ອງກັບການມາເຖິງຂອງລູກໄຟແຫ່ງ Nashville. “ຄວາມຮູ້” ໃນທາງຄຳພະຍາກອນ ຫຼືການຂາດຄວາມຮູ້ນັ້ນ ເປັນເຄรື່ອງໝາຍເຖິງຈຸດເລີ່ມຕົ້ນຂອງການປະກາດສຽງຮ້ອງໃນເວລາທ່ຽງຄືນ, ແລະຊ່ວງເວລານັ້ນສິ້ນສຸດລົງດ້ວຍປະເດັນເລື່ອງການເຊື່ອຟັງພຣະວັດຈະນະຂອງພຣະເຈົ້າ, ດັ່ງທີ່ຖືກເປັນຕົວແທນໂດຍປະເດັນເລື່ອງວັນຊະບາໂຕ ແລະ ວັນອາທິດ. ພຣະຄຣິດຊົງສະແດງພາບຈຸດສິ້ນສຸດດ້ວຍຈຸດເລີ່ມຕົ້ນສະເໝີ, ແລະໃນຕອນເລີ່ມຕົ້ນນັ້ນ ການເຊື່ອຟັງພຣະວັດຈະນະຂອງພຣະເຈົ້າແມ່ນຂ່າວສານແຫ່ງການເຕືອນທີ່ຖືກປະທານແກ່ອາດາມ ແລະ ເອວາໃນສວນ.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ບັນຫາເລື່ອງການເຊື່ອຟັງໃນວາລະສຸດທ້າຍຈະຖືກຈຳກັດໄວ້ພຽງແຕ່ສວນໜຶ່ງສວນດຽວບໍ່ໄດ້ ຖ້າ “ທຸກປະຊາຊາດຈະມີສ່ວນກ່ຽວຂ້ອງ,” ດັ່ງທີ່ Sister White ກ່າວໄວ້. ປະເດັນເລື່ອງວັນຊະບາໂຕ ແລະ ວັນອາທິດ ແມ່ນການຊ້ຳຄືນຂອງການທົດສອບໃນເບື້ອງຕົ້ນຂອງອາດາມ ແລະ ເອວາໃນສວນ, ຊຶ່ງຖືກຊ້ຳຄືນອີກໃນທົ່ວໂລກໃນວາລະສຸດທ້າຍ. ການທົດສອບນັ້ນເລີ່ມຕົ້ນຂຶ້ນໃນເວລາທີ່ມີກົດໝາຍວັນອາທິດໃນສະຫະລັດອາເມລິກາ, ຊຶ່ງກໍເປັນຈຸດສິ້ນສຸດຂອງຊ່ວງເວລາແຫ່ງການປະກາດສຽງຮ້ອງໃນຍາມທ່ຽງຄືນດ້ວຍ.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ການປະກາດຂ່າວສານແຫ່ງຄຳເຕືອນວ່າພຣະຄຣິດກຳລັງຈະສະເດັດມານັ້ນ ມີແຕ່ຜູ້ທີ່ໄດ້ຍອມຮັບຄວາມຮູ້ທີ່ເພີ່ມຂຶ້ນຈາກການເປີດຜະນຶກຂ່າວສານແຫ່ງການສຳແດງຂອງພຣະເຢຊູຄຣິດ ຊຶ່ງໄດ້ເລີ່ມຂຶ້ນໃນທ້າຍປີ 2023. ການທົດສອບແຫ່ງຄວາມຮູ້ ຫຼືການຂາດຄວາມຮູ້ນັ້ນ ຖືກເຮັດໃຫ້ສຳເລັດສິ້ນສຸດລົງໃນການໂຈມຕີທີ່ Nashville. ການທົດສອບຊີ້ຂາດ ໃນບັນດາສາມການທົດສອບທີ່ໄດ້ເລີ່ມຂຶ້ນໃນການເປີດຜະນຶກໃນປີ 2023 ນັ້ນ ຕັ້ງຢູ່ເທິງນ້ຳມັນ ຊຶ່ງແມ່ນ “ຄວາມຮູ້” ທີ່ບັນຈຸຢູ່ພາຍໃນຂ່າວສານແຫ່ງຄຳພະຍາກອນ ຊຶ່ງໃນເວລານັ້ນໄດ້ຖືກເປີດຜະນຶກ.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“ຄວາມຮູ້” ທີ່ຖືກເປີດຜະນຶກແລ້ວນັ້ນເປັນສິ່ງທີ່ທົດສອບ ແລະໃນທີ່ສຸດກໍຖືກສະແດງອອກ ດັ່ງເຊັ່ນນ້ຳມັນ ຊຶ່ງເປັນການທົດສອບປະການທີສາມ ແລະເປັນການທົດສອບຊີ້ຂາດ. ການທົດສອບນັ້ນເປັນການເລີ່ມຕົ້ນໄລຍະເວລາແຫ່ງການປະກາດຂ່າວສານແຫ່ງສຽງຮ້ອງໃນຍາມທ່ຽງຄືນ ຊຶ່ງສິ້ນສຸດລົງທີ່ການທົດສອບແຫ່ງການເຊື່ອຟັງ. ການທົດສອບແຫ່ງການເຊື່ອຟັງນັ້ນສຳເລັດລົງເທິງນາງເອວາ ຜູ້ຊຶ່ງເປັນຕົວແທນຂອງຄຣິດຈັກ ແລະເທິງອາດາມ ຜູ້ຊຶ່ງເປັນຕົວແທນຂອງລັດ. ການປະສົມປະສານຂອງສອງອົງການນັ້ນຖືກເຮັດໃຫ້ສົມບູນໃນເມື່ອເຄື່ອງໝາຍຂອງສັດຮ້າຍຖືກບັງຄັບໃຊ້. ການທົດສອບໃນສວນນັ້ນຄືການທົດສອບໃນຕອນສິ້ນສຸດ. ມັນເປັນການທົດສອບສຳລັບຜູ້ຊາຍແລະຜູ້ຍິງ ອັນເກີ່ຍວຂ້ອງກັບການປະສົມປະສານຂອງຄຣິດຈັກແລະລັດ ຊຶ່ງເປັນຊາຍຄົນໜຶ່ງແລະຍິງຄົນໜຶ່ງ. ຂ່າວສານແຫ່ງຄຳເຕືອນ ຊຶ່ງຖືກເປີດຜະນຶກ ແລະນຳໄປສູ່ການທົດສອບແຫ່ງການເຊື່ອຟັງຂັ້ນສຸດທ້າຍນັ້ນ ຖືກເປັນຕົວແທນໂດຍຕົ້ນໄມ້ແຫ່ງ “ຄວາມຮູ້” ກ່ຽວກັບຄວາມດີແລະຄວາມຊົ່ວ.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ແນຊວິນເປັນສັນຍາລັກຂອງການສຶກສາແບບກຣີກໃນແຜ່ນດິນຂອງສັດຮ້າຍແຫ່ງແຜ່ນດິນ. ການສຶກສາແບບກຣີກແມ່ນການສຶກສາທີ່ຜິດ; ມັນແມ່ນຄວາມຮູ້ອັນຊົ່ວຮ້າຍ, ແລະຄວາມຮູ້ອັນດີແມ່ນການສຶກສາທີ່ແທ້ຈິງ. ຄະນະກຳມະການອົງກອນແຫ່ງດຽວທີ່ Ellen White ເຄີຍຍິນຍອມເຂົ້າຮ່ວມ ຄື Madison College ຊຶ່ງຕັ້ງຢູ່ໃນແນຊວິນ, ທີ່ຖືກເອີ້ນວ່າ “Athens of the South.” ແນຊວິນເປັນສັນຍາລັກຂອງກຣີກ, ຫຼືຂອງການສຶກສາທີ່ຜິດ. ການສຶກສາທີ່ຜິດແມ່ນຄວາມຮູ້ທີ່ຜິດ. ຄວາມໝາຍສຳຄັນຂອງແນຊວິນຂະໜານກັບສັນຍະລັກຂອງນະຄອນນິວຢອກ ແລະ Pentagon.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ພວກເຮົາຈະສືບຕໍ່ເລື່ອງເຫຼົ່ານີ້ໃນບົດຄວາມຖັດໄປ.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ເອກະສານຕົ້ນສະບັບ 188, 1905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“ເມື່ອຂ້າພະເຈົ້າຢູ່ທີ່ Nashville, ຂ້າພະເຈົ້າໄດ້ກ່າວປາໄສຕໍ່ປະຊາຊົນ, ແລະໃນຍາມກາງຄືນ ມີລູກໄຟອັນໃຫຍ່ມະຫາສານຫນຶ່ງ ລົງມາໂດຍກົງຈາກສະຫວັນ ແລະຕົກລົງຢູ່ເຫນືອ Nashville. ມີແປວໄຟພຸ່ງອອກຈາກລູກໄຟນັ້ນດັ່ງລູກທະນູ; ເຮືອນທັງຫຼາຍຖືກເຜົາຜານ; ເຮືອນທັງຫຼາຍໂອນເອນ ແລະພັງລົງ. ບາງຄົນໃນພວກຂອງພວກເຮົາຢືນຢູ່ທີ່ນັ້ນ. ‘ການນີ້ກໍເປັນຕາມທີ່ພວກເຮົາຄາດໄວ້,’ ພວກເຂົາກ່າວ, ‘ພວກເຮົາໄດ້ຄາດໄວ້ແລ້ວວ່າສິ່ງນີ້ຈະເກີດຂຶ້ນ.’ ຄົນອື່ນໆບິດມືຂອງຕົນດ້ວຍຄວາມເຈັບປວດລະທົມ ແລະຮ້ອງທູນຕໍ່ພຣະເຈົ້າຂໍຄວາມເມດຕາ. ‘ພວກທ່ານຮູ້ແລ້ວ,’ ພວກເຂົາເວົ້າ, ‘ພວກທ່ານຮູ້ຢູ່ແລ້ວວ່າສິ່ງນີ້ກຳລັງຈະມາ, ແລະບໍ່ເຄີຍເວົ້າແມ່ນແຕ່ຄຳດຽວເພື່ອເຕືອນພວກເຮົາ!’ ພວກເຂົາມີທ່າທາງປານດັ່ງວ່າເກືອບຈະຈີກພວກນັ້ນເປັນຊິ້ນໆ, ເມື່ອຄິດວ່າພວກນັ້ນບໍ່ເຄີຍບອກພວກເຂົາ ຫຼືໃຫ້ຄຳເຕືອນແກ່ພວກເຂົາເລີຍ.” Manuscript 188, 1905.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ປະຫວັດອັນຖືກເຊື່ອງໄວ້ຂອງຂໍ້ທີ່ສີ່ສິບ - ເລກສິບ</dc:title>
  <dc:subject>ຈຸດກາງ</dc:subject>
  <dc:creator>Jeff Pippenger</dc:creator>
  <cp:keywords/>
  <dc:description>Generated by ArticleDigger from hidden_history\10_hidden_history.json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