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ປະຫວັດທີ່ຖືກເຊື່ອງໄວ້ຂອງຂໍ້ທີ່ສີ່ສິບ - ເລກສິບເອັດ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ເລກສິບເອັດ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2026-05-21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ພຣະທຳໂຢເອນອາດຈະເປັນການສຳແດງຢ່າງກົງໄປກົງມາທີ່ສຸດເກືອບໃນພຣະຄຳພີທັງໝົດກ່ຽວກັບຝົນປາຍ, ແລະ ໂຢເອນເປີດຕົ້ນຂຶ້ນໂດຍກ່າວອ້າງເຖິງການຫັນໜີອອກຈາກຄວາມເຊື່ອ 4 ຊົ່ວອາຍຸ ທີ່ຄຣິດຈັກເຊວັນທ໌-ເດ ແອັດເວັນຕິສ ແຫ່ງເລົາດີເຊຍໄດ້ເຮັດໃຫ້ສຳເລັດ. 4 ຊົ່ວອາຍຸແຫ່ງການທຳລາຍທີ່ທະວີຂຶ້ນເຫຼົ່ານັ້ນ ຊຶ່ງຖືກນຳສະເໜີໄວ້ໃນຂໍ້ເປີດຂອງໂຢເອນ ສອດຄ່ອງກັບ 4 ສິ່ງນ່າກຽດຊັງທີ່ທະວີຂຶ້ນໃນເອເຊກຽນ ບົດ 8. ປີ 1863 ເຖິງ 1888 ເປັນຕົວແທນຂອງຊົ່ວອາຍຸທຳອິດ, ແລະ ມັນເປັນຕົວແທນແຫ່ງການປະຕິເສດຂ່າວສານພື້ນຖານຂອງພວກມິນເລີໄຣດ໌ ດັ່ງທີ່ຖືກນຳສະເໜີໄວ້ໃນແຜນພູມບຸກເບີກປີ 1843 ແລະ 1850, ດັ່ງທີ່ຖືກນຳສະເໜີໄວ້ໃນຮາບາກຸກ ບົດ 2, ແລະ ຊຶ່ງເປັນສັນຍະລັກແຫ່ງພັນທະສັນຍາ ດັ່ງທີ່ຖືກນຳສະເໜີໂດຍແຜ່ນສອງແຜ່ນຂອງພຣະບັນຍັດສິບປະການ.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ປີ 1888 ຫາ 1919 ເປັນຕົວແທນຂອງຊົ່ວອາຍຸຄົນຮຸ່ນນັ້ນທີ່ໄດ້ປະຕິເສດປະສົບການແຫ່ງຄວາມຊອບທຳໂດຍຄວາມເຊື່ອ, ຊຶ່ງຜະລິດໃຫ້ເກີດປະສົບການທີ່ຖືກເປັນຕົວແທນໂດຍຄຣິສຕະຈັກເມືອງຟີລາເດນເຟຍ. ໃນຄົນຮຸ່ນທຳອິດ ການກະບົດໄດ້ມຸ່ງໄປທີ່ວຽກງານແຫ່ງຜູ້ນຳ ຊຶ່ງຖືກເປັນຕົວແທນໂດຍ William Miller, ແລະໃນຄົນຮຸ່ນທີສອງຂອງປີ 1888 ການນຳພາຂອງພຣະວິນຍານແຫ່ງຄຳພະຍາກອນກໍໄດ້ຖືກກະບົດຕໍ່ຕ້ານ. ຄົນຮຸ່ນທີສາມຂອງປີ 1919 ໄດ້ເລີ່ມຕົ້ນດ້ວຍປຶ້ມຂອງ William Warren Prescott ຊື່ The Doctrine of Christ ແລະສິ້ນສຸດລົງດ້ວຍປຶ້ມ Questions on Doctrine ໃນປີ 1957. ຄົນຮຸ່ນທີສາມນັ້ນເປັນຄົນຮຸ່ນແຫ່ງການປະນີປະນອມກັບໂລກ ໃນຂະນະທີ່ອາດເວນຕິດສະມ໌ໄດ້ສະແຫວງຫາການຮັບຮອງວິທີປະຕິບັດທາງການແພດຈາກ American Medical Association, ແລະການຮັບຮອງວິທະຍາໄລຂອງພວກເຂົາຈາກນັກວິຊາການແຫ່ງໂປຣເຕສຕັງທີ່ເສື່ອມຖອຍ ແລະ Roman Catholicism.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ໃນຮຸ່ນທີສາມ ຄໍາແນະນໍາດ້ານການສຶກສາທີ່ມາຈາກປາກກາຂອງ Ellen White ໄດ້ຖືກປະຕິເສດ ແລະຖືກແທນທີ່ດ້ວຍແນວປະຕິບັດການສຶກສາອັນເທັດຂອງໂລກ ດັ່ງທີ່ຖືກສະແດງໂດຍປັດຊະຍາການສຶກສາຂອງກຣີກ. ການສຶກສາແບບກຣີກຖືກເປັນຕົວແທນໂດຍເທບທິດາ Athena ຜູ້ຊຶ່ງຖືກປະດິດສະຖານຢູ່ໃນວິຫານ Parthenon ສໍາເນົາທີ່ນະຄອນ Nashville, ລັດ Tennessee.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ການສຶກສາທີ່ແທ້ຈິງໄດ້ຖືກສະແດງເປັນແບບຢ່າງໄວ້ໃນພຣະຄຳພີ ໂດຍຜ່ານໂຮງຮຽນຂອງພວກສາດສະດາທີ່ກ່ຽວເນື່ອງກັບສາດສະດາເອລີຊາ. ການກະບົດຂອງພວກມັກຄາບີໃນປີ 167 BC ແລະຕໍ່ເນື່ອງໄປຈົນເຖິງການທຳລາຍເຢຣູຊາເລັມໃນປີ 70 AD ນັ້ນ ໃນສ່ວນໃຫຍ່ແລ້ວເປັນການປະທ້ວງຕໍ່ການແຊກຊຶມຂອງການສຶກສາແບບກຣີກເຂົ້າສູ່ວັດທະນະທຳແລະປະເທດຊາດຂອງແຜ່ນດິນອັນຮຸ່ງໂລດຕາມຕົວອັກສອນໃນສະໄໝໂບຮານ. ການປະທ້ວງຂອງພວກມັກຄາບີເປັນການລຸກຮືຕໍ່ຕ້ານອິດທິພົນຂອງກຣີກໃນທຸກລະດັບ ແຕ່ອິດທິພົນດ້ານການສຶກສາຂອງກຣີກນັ້ນແຜ່ຊຶມຢ່າງກວ້າງຂວາງຫຼາຍໃນປະຫວັດສາດແລະໃນແຮງຈູງໃຈຂອງພວກຜູ້ຮັກແຮງກ້າຂອງມັກຄາບີ ຈົນບໍ່ອາດແຍກອອກຈາກຄວາມເປັນຈິງທີ່ວ່າ ການສຶກສາແບບກຣີກອາດເປັນປັດໃຈທີ່ໃຫຍ່ທີ່ສຸດທີ່ກ່ຽວພັນກັບການປະຕິເສດພຣະເຢຊູຄຣິດໃນຖານະພຣະເມຊີອາຂອງພວກເຂົາໂດຍພວກຢິວ. ໄດ້ມີການຂຽນໜັງສືຕ່າງໆ ເພື່ອຊີ້ໃຫ້ເຫັນອິດທິພົນທາງລົບຂອງການສຶກສາແບບກຣີກທີ່ມີຕໍ່ພວກຢິວ ແລະການມີສ່ວນຮ່ວມຂອງການສຶກສາອັນປອມໃນການປະຕິເສດແລະການຕຶງພຣະຄຣິດໄວ້ທີ່ກາງແຂນໂດຍພວກຢິວ.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ການກະບົດຂອງມັກຄາເບຍນັ້ນສອດຄ່ອງກັບການປະຕິວັດປີ 1776 ໃນແຜ່ນດິນອັນຮຸ່ງໂລດທາງວິນຍານໃນຍຸກສະໄໝໃໝ່. ໃນປະຈຸບັນນີ້ ມີມະຫາວິທະຍາໄລທີ່ຂຶ້ນທະບຽນແລ້ວຫຼາຍກວ່າ 4,000 ແຫ່ງໃນສະຫະລັດ ຊຶ່ງຖືກສ້າງຂຶ້ນເທິງພື້ນຖານປັດຊະຍາຂອງແນວປະຕິບັດການສຶກສາແບບກຣີກ ແລະ ເຢຊູອິດ. ຄວາມອະນາຄາ ແລະ ການບໍ່ຢູ່ໃຕ້ກົດໝາຍໃນຊ່ວງສິບກວ່າປີທີ່ຜ່ານມານັ້ນ ສາມາດສືບສາຍໂດຍກົງໄປຫາສູນການສຶກສາທີ່ຖືກເອີ້ນເຊັ່ນນັ້ນໃນສະຫະລັດ ຊຶ່ງຕະຫຼອດຫຼາຍທົດສະວັດໄດ້ປູກຝັງລັດທິໃຫ້ແກ່ນັກຮຽນ ຜູ້ທີ່ກ່ອນໜ້ານັ້ນໄດ້ຖືກປັບສະພາບໂດຍສື່ມວນຊົນ ແລະ ແຫຼ່ງບັນເທີງໃຫ້ຍອມຮັບປັດຊະຍາໂລກາພິວັດ ຊຶ່ງມີທີ່ມາຈາກປັດຊະຍາແບບຊາຕານໃນຊ່ວງຍຸກການປະຕິວັດຝຣັ່ງ. ນັກສຶກສາໃນມະຫາວິທະຍາໄລສະໄໝນີ້ ໄດ້ຖືກປັບສະພາບໃຫ້ຍອມຮັບວິຖີດຳເນີນຊີວິດທີ່ໂຊໂດມ ແລະ ໂກໂມຣາເປັນຕົວແທນຢູ່ແລ້ວ ກ່ອນທີ່ພວກເຂົາຈະເຂົ້າສູ່ສູນການສຶກສາທີ່ຖືກອອກແບບເພື່ອໂຈມຕີຄົນຜິວຂາວ, ຄຣິດສະຕຽນ ແລະ ປະຫວັດສາດອາເມຣິກາທີ່ແທ້ຈິງ. ພົນລະເມືອງຄົນໜຶ່ງຂອງສະຫະລັດໃນປະຈຸບັນ ຜູ້ປາຖະໜາຈະເຂົ້າໃຈລະບົບຍຸດຕິທຳສອງມາດຕະຖານທີ່ດຳລົງຢູ່ຢ່າງຕໍ່ເນື່ອງ ຊຶ່ງເຮັດໃຫ້ສຳເລັດຄວາມຍຸດຕິທຳ ແລະ ຄວາມຈິງທີ່ຖືກໂຍນລົງໃນຖະໜົນດັ່ງທີ່ລະບຸໄວ້ໃນພຣະຄຳພີ ແລະ ພຣະວິນຍານແຫ່ງຄຳພະຍາກອນ, ຈຳເປັນຕ້ອງເຂົ້າໃຈວ່າ ສະພາບການໃນປະຈຸບັນກຳລັງຖືກຜະລິດຂຶ້ນໂດຍການໂຈມຕີທີ່ຖືກອອກແບບໄວ້ຢ່າງຈົງໃຈ ຊຶ່ງຖືກປູກຝັງເປັນລັດທິຕັ້ງແຕ່ຊ່ວງປີແຫ່ງຊີວິດຕອນຕົ້ນ ໂດຍລະບົບການສຶກສາທີ່ຖືກອອກແບບເພື່ອນຳມະນຸດຊາດໃຫ້ຢູ່ໃຕ້ການຄວບຄຸມຂອງພວກໂລກາພິວັດນິຍົມຊົນຊັ້ນນຳ—ອຳນາດຂອງພະຍານາກ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ມີຫ້າຫົວຂໍ້ສໍາຄັນໃນບົດຂຽນຂອງ Ellen White ຄື: ການສຶກສາ, ການປະຕິຮູບສຸຂະພາບ, ການດໍາເນີນຊີວິດຄຣິສຕຽນ, ຫົວຂໍ້ແຫ່ງ The Great Controversy ແລະ ຄວາມເປັນພຣະທຳໃນຊີວິດປະຈໍາວັນ. ການສຶກສາເປັນໜຶ່ງໃນຫ້າຫົວຂໍ້ສໍາຄັນໃນພຣະວິນຍານແຫ່ງຄໍາພະຍາກອນ, ແລະ Ellen White ກໍເປັນຜູ້ພະຍາກອນຕາມພຣະຄໍາພີພໍໆກັບຜູ້ພະຍາກອນທຸກຄົນທີ່ຖືກກ່າວໄວ້ໃນພຣະວັດຈະນະຂອງພຣະເຈົ້າ. ໃນບັນດາສິ່ງອື່ນໆ, ສິ່ງນີ້ໝາຍຄວາມວ່າ ຊີວິດຂອງນາງເປັນແບບຢ່າງຂອງ ແລະ ສໍາລັບ ໜຶ່ງແສນສີ່ໝື່ນສີ່ພັນຄົນ. ກ່ອນທີ່ຜູ້ໃດຈະຄິດວ່າ ພຣະຄຣິດຜູ້ດຽວເທົ່ານັ້ນຄວນເປັນແບບຢ່າງຂອງພວກເຮົາ; ໂປໂລໄດ້ກ່າວວ່າ: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ເພາະແມ່ນວ່າພວກທ່ານມີຄູອາຈານໃນພຣະຄຣິດເປັນໝື່ນໆຄົນ, ແຕ່ທ່ານກໍບໍ່ມີບິດາຫຼາຍຄົນ; ເພາະວ່າໃນພຣະຄຣິດເຢຊູ ໂດຍທາງຂ່າວປະເສີດ ຂ້າພະເຈົ້າໄດ້ໃຫ້ກຳເນີດພວກທ່ານ. ເຫດສະນັ້ນ ຂ້າພະເຈົ້າຈຶ່ງວິງວອນພວກທ່ານ ໃຫ້ເປັນຜູ້ຕາມແບບຢ່າງຂອງຂ້າພະເຈົ້າ. 1 ໂກຣິນໂທ 4:15, 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ໃນຖານະຜູ້ພະຍາກອນ Ellen White ເປັນແບບຢ່າງໜຶ່ງ. ມີພຽງແຕ່ຄັ້ງດຽວທີ່ Ellen White ຍອມຮັບບົດບາດເປັນສະມາຊິກຄະນະກຳມະການ, ແລະຄັ້ງນັ້ນແມ່ນໃນການກໍ່ຕັ້ງວິທະຍາໄລແຫ່ງໜຶ່ງທີ່ຍຶດຖືຫຼັກການຂອງການສຶກສາອັນແທ້ຈິງ ຕາມທີ່ໄດ້ຖືກນຳສະເໜີໄວ້ເປັນໜຶ່ງໃນຫ້າຫົວຂໍ້ໃຫຍ່ຂອງພາລະກິດຂອງນາງ. ວິທະຍາໄລນັ້ນ ຢູ່ທີ່ Madison, Tennessee ແລະຕັ້ງຢູ່ພາຍໃນເຂດນະຄອນໃຫຍ່ຂອງ Nashville, Tennessee. ບໍ່ແຕ່ນາງໄດ້ຕົກລົງເປັນສະມາຊິກໃນຄະນະຜູ້ກໍ່ຕັ້ງຂອງ Madison college ຕັ້ງແຕ່ປີ 1904 ຈົນເຖິງໜຶ່ງປີກ່ອນການເສຍຊີວິດຂອງນາງໃນປີ 1915, ແຕ່ນາງຍັງມີບົດບາດສຳຄັນໃນການຄັດເລືອກທີ່ດິນທີ່ວິທະຍາໄລໄດ້ຖືກສ້າງຂຶ້ນ. Nashville ແມ່ນສູນກາງຂອງລະບົບການສຶກສາກຣີກ ຊຶ່ງໄດ້ຊ່ວຍຂັດຂວາງຊາວຢິວບໍ່ໃຫ້ຍອມຮັບພຣະເມຊີອາຂອງພວກເຂົາ ໃນປະຫວັດສາດຂອງພວກ Maccabees, ຜູ້ຊຶ່ງເປັນແບບລ່ວງໜ້າຂອງ Protestantism ທີ່ເສື່ອມຖອຍໃນຍຸກສະໄໝທີ່ພວກເຮົາກຳລັງດຳລົງຢູ່ໃນຂະນະນີ້. ແນວເລື່ອງຂອງພວກ Maccabees ໄດ້ຖືກວາງໄວ້ຢ່າງໜັກແໜ້ນໃນປະຫວັດສາດທີ່ຖືກຊ່ອນໄວ້ຂອງຂໍ້ທີສີ່ສິບ, ໂດຍເປັນຕົວແທນຂອງ Protestantism ທີ່ເສື່ອມຖອຍ ຊຶ່ງບັດນີ້ໄດ້ຮັບການປູກຝັງຄຳສອນຢ່າງເຕັມທີດ້ວຍຜົນຜະລິດອັນທຳລາຍລ້າງຢ່າງດຽວກັນຂອງການສຶກສາກຣີກ, (ເຖິງແມ່ນວ່າເປັນຮູບແບບສະໄໝໃໝ່ກໍຕາມ).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ໃນລຸ້ນທີສາມຂອງຂະບວນການ Adventism, ຜູ້ນຳທີ່ໄດ້ປະຕິເສດພຣະວິນຍານແຫ່ງຄຳພະຍາກອນໃນປີ 1888 ໄດ້ເລືອກມອບລະບົບການສຶກສາຂອງຕົນໃຫ້ແກ່ໂຄງສ້າງການຮັບຮອງມາດຕະຖານຂອງໂລກ. Nashville ເປັນຕົວແທນຂອງສູນກາງເຊີງສັນຍາລັກຂອງທັງການສຶກສາທີ່ແທ້ ແລະ ການສຶກສາທີ່ປອມ. ຜູ້ພະຍາກອນໄດ້ເລືອກເມືອງດຽວກັນກັບທີ່ໂລກໄດ້ເລືອກເພື່ອສະຖາປະນາການສຶກສາແບບກຣີກໄວ້ຢ່າງຖາວອນ; ເພາະວ່າການສຶກສາແບບກຣີກນັ້ນຕັ້ງຢູ່ເທິງການແຍກຄວາມຈິງອອກເປັນຫົວຂໍ້ໂດດດ່ຽວ ເພື່ອທຳລາຍຄວາມຄົບຖ້ວນໂດຍລວມ. ການສຶກສາທີ່ແທ້ແມ່ນພື້ນຖານອັນຫຼັກຂອງອີກສີ່ຫົວຂໍ້ຫຼັກຂອງ Sister White ຄື ການປະຕິຮູບດ້ານສຸຂະພາບ, ຄວາມເປັນຄົນຂອງພຣະເຈົ້າໃນທາງປະຕິບັດ, ການດຳເນີນຊີວິດຄຣິດສະຕຽນ, ແລະ ໂດຍສະເພາະ ຫົວຂໍ້ The Great Controversy.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ພຣະເຢຊູຊົງຍົກຈຸດຈົບຂຶ້ນມາອະທິບາຍໂດຍອາໄສຈຸດເລີ່ມຕົ້ນຢູ່ສະເໝີ, ແລະການທົດສອບໃນສວນເອເດນກໍສະແດງເຖິງການທົດສອບທີ່ໂລກກຳລັງຖືກປະເຊີນຢູ່ໃນຂະນະນີ້. ການທົດສອບໃນວາລະສຸດທ້າຍນັ້ນເປັນອັນດຽວກັນກັບການທົດສອບທຸກຢ່າງໃນພຣະຄຳພີ, ເພາະພຣະເຈົ້າບໍ່ເຄີຍປ່ຽນແປງ. ການທົດສອບຕາມພຣະຄຳພີແມ່ນຂະບວນການທົດສອບສາມຂັ້ນຕອນ ຊຶ່ງກໍ່ໃຫ້ເກີດຄົນສອງພວກທີ່ຖືກເປີດເຜີຍໃນຕອນທ້າຍຂອງຂະບວນການທົດສອບ. ທູດສະຫວັນອົງທຳອິດໄດ້ສະແດງສາມຂັ້ນຕອນນັ້ນວ່າ: ຈົ່ງຢຳເກງພຣະເຈົ້າ, ຖວາຍພຣະສິລິແກ່ພຣະອົງ, ເພາະວ່າຊົ່ວໂມງແຫ່ງການພິພາກສາອັນເປັນບົດທົດສອບຊີ້ຂາດໄດ້ມາເຖິງແລ້ວ. ຂັ້ນຕອນທຳອິດຄືພຣະບັນຊາບໍ່ໃຫ້ກິນຜົນຈາກຕົ້ນໄມ້ແຫ່ງຄວາມຮູ້ດີແລະຊົ່ວ. ເນື່ອງຈາກຂາດຄວາມຢຳເກງພຣະເຈົ້າຕາມທີ່ຈຳເປັນ, ເອວາຈຶ່ງສອບຕົກໃນການທົດສອບເລື່ອງຕົ້ນໄມ້ນັ້ນ ແລະໄດ້ກິນຜົນໄມ້ທີ່ຖືກນຳສະເໜີວ່າເປັນທັງດີແລະຊົ່ວ. ຄວາມຢຳເກງພຣະເຈົ້າຂອງອາດາມກໍບໍ່ໄດ້ຫ້າມລາວໄວ້ຈາກການເຂົ້າຮ່ວມໃນການກະບົດຂອງຕົ້ນໄມ້ນັ້ນ, ແລະການພິພາກສາກໍໄດ້ມາເຖິງທັງສອງຄົນ, ເມື່ອພວກເຂົາໄດ້ສະແດງຊີວິດທີ່ປາດສະຈາກການສະຖິດຢູ່ຢ່າງຖາວອນຂອງພຣະພາວະເທວະພາບ.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ໃນວັນສຸດທ້າຍເລີ່ມຕົ້ນດ້ວຍຄຳເຕືອນໃຫ້ກິນຜົນເພີ່ມພູນແຫ່ງຄວາມຮູ້ທີ່ຖືກເປີດຜະນຶກໃນການສຳແດງພຣະເຢຊູຄຣິດ ກ່ອນທີ່ເວລາແຫ່ງການທົດລອງຂອງມະນຸດຈະມາເຖິງຈຸດສິ້ນສຸດ. ບໍ່ວ່າໃນຝ່າຍ Adventism ຫຼືໃນບັນດາຜູ້ທີ່ຢູ່ນອກ Adventism, ການທົດສອບນັ້ນຕັ້ງຢູ່ເທິງການຮັບເອົາ ຫຼືການປະຕິເສດ ຄວາມ “ຮູ້” ທີ່ເພີ່ມພູນ ແລະຖືກເປີດຜະນຶກໃນຍຸກສະໄໝຂອງພວກເຮົາ. ການທົດສອບແຫ່ງຄວາມຮູ້ນັ້ນຖືກແທນຄ່າໂດຍຕົ້ນໄມ້ແຫ່ງການທົດສອບໃນສວນ, ຊຶ່ງເປັນຕົວແທນຂອງຄວາມຮູ້ບໍ່ວ່າຝ່າຍດີຫຼືຝ່າຍຊົ່ວ. ການສຶກສາອັນແທ້ຈິງໄດ້ຖືກສະຖາປະນາ ແລະຖືກທຳໃຫ້ເປັນສັນຍາລັກຢູ່ເມືອງ Nashville, Tennessee ໃນປີ 1904, ແລະການສຶກສາອັນຜິດພາດໄດ້ຖືກສະຖາປະນາ ແລະຖືກທຳໃຫ້ເປັນສັນຍາລັກຢູ່ໃນ Nashville ໃນປີ 1897, ແລ້ວຈຶ່ງຖືກກໍ່ສ້າງຄືນໃໝ່ເປັນໂຄງສ້າງຖາວອນໃນປີ 1920. ໃນຊີວິດຂອງສາດສະດາຍິງນັ້ນ ການສຶກສາອັນແທ້ຈິງໄດ້ຖືກປະດິດສະຖານໄວ້ໃນ Nashville, ແລະການສຶກສາອັນຜິດພາດກໍໄດ້ຖືກປະດິດສະຖານໄວ້ເຊັ່ນດຽວກັນ. ຫຼັງຈາກການຕາຍຂອງນາງໃນປີ 1915 ການສຶກສາອັນຜິດພາດໄດ້ຖືກຟື້ນຟູຄືນໃນການກໍ່ສ້າງຄັ້ງທີສອງ ແລະເປັນຖາວອນຂອງວິຫານ Parthenon, ແລະການສຶກສາອັນແທ້ຈິງໄດ້ຖືກປະຕິເສດຜ່ານການປະນີປະນອມກັບໂລກໂດຍຜູ້ນຳຂອງຄຣິສຕະຈັກ Seventh-day Adventist ຝ່າຍ Laodicean.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ສະຫຍານາມຂອງເມືອງ Nashville ວ່າ “Athens of the South” ໄດ້ມີອິດທິພົນຕໍ່ການເລືອກອາຄານຫຼັງນັ້ນໃຫ້ເປັນຈຸດເດັ່ນກາງຂອງງານສະແດງ Centennial Exposition ປີ 1897. ອາຄານຈຳນວນໜຶ່ງໃນງານສະແດງນັ້ນໄດ້ສ້າງຂຶ້ນໂດຍອີງໃສ່ຕົ້ນແບບໂບຮານ. ແຕ່ຢ່າງໃດກໍຕາມ, Parthenon ເປັນພຽງຫຼັງດຽວທີ່ເປັນການຈຳລອງຂຶ້ນຢ່າງຖືກຕ້ອງຄົບຖ້ວນ. ໃນປັດຈຸບັນ, Nashville, Tennessee ມີຊື່ສຽງໃນເລື່ອງດົນຕີ, ແຕ່ກ່ອນທີ່ຈະມີ Johnny Cash Museum, Nashville ມີຊື່ສຽງໃນເລື່ອງການສຶກສາ, ບໍ່ແມ່ນການຂັບຮ້ອງ.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ພາຍໃນທົດສະວັດ 1850, ເມືອງ Nashville ໄດ້ຮັບສາຍານາມວ່າ “Athens of the South” ແລ້ວ ໂດຍເຫດທີ່ໄດ້ສ້າງຕັ້ງສະຖາບັນການສຶກສາຂັ້ນສູງຈໍານວນຫຼາຍ; ມັນເປັນເມືອງທໍາອິດໃນພາກໃຕ້ຂອງອາເມຣິກາທີ່ຈັດຕັ້ງລະບົບໂຮງຮຽນສາທາລະນະ. ເມື່ອສິ້ນສຸດສະຕະວັດນັ້ນ, Nashville ໄດ້ເຫັນ Fisk University, St. Cecilia Academy, Montgomery Bell Academy, Meharry Medical College, Belmont University, ແລະ Vanderbilt University ເປີດປະຕູຮັບນັກສຶກສາທັງສິ້ນ. ໃນເວລານັ້ນ, Nashville ເປັນທີ່ຮູ້ຈັກວ່າເປັນໜຶ່ງໃນເມືອງທີ່ມີຄວາມປານີດ ແລະມີການສຶກສາສູງທີ່ສຸດໃນພາກໃຕ້, ອຸດົມໄປດ້ວຍຄວາມມັ່ງຄັ່ງ ແລະວັດທະນະທໍາ.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ຄວາມລຶກລັບແຫ່ງຄວາມອະທຳ ໃນພຣະວັດຈະນະອັນດົນໃຈ ເປັນທັງນາມແລະກິລິຍາ. ການດົນໃຈໄດ້ຊີ້ບອກຊາຕານ ແລະ ສັນຕະປາປາ, ຜູ້ທີ່ຊິສເຕີ ໄວທ໌ ເອີ້ນວ່າເປັນ “ມືຂວາ” ຂອງຊາຕານ, ວ່າເປັນຄວາມລຶກລັບແຫ່ງຄວາມອະທຳ. ແຕ່ “ຄວາມລຶກລັບແຫ່ງຄວາມອະທຳ” ຍັງອະທິບາຍເຖິງການປະສົມປະສານຂອງຄວາມຈິງແລະຄວາມຜິດພາດ. ການຫລົງຜິດສີ່ຊົ່ວອາຍຸໃນພຣະທຳໂຢເອນ ສອດຄ່ອງກັບຄວາມໜ້າກຽດຊັງທີ່ທະວີຂຶ້ນສີ່ຂັ້ນໃນເອເຊກຽນບົດທີ 8. ພະຍານສອງປະການນັ້ນສອດຄ່ອງກັບຄຣິສຕະຈັກສີ່ແຫ່ງທຳອິດໃນພຣະນິມິດ, ແລະ ຄຣິສຕະຈັກແຫ່ງທີສາມໄດ້ຖືກແທນໂດຍການປະນີປະນອມຂອງຄອນສະແຕນຕິນ ທີ່ນຳຄຣິດສະຕຽນມາປະສົມກັບຄວາມນັບຖືຮູບປັ້ນ. ຄຣິສຕະຈັກສີ່ແຫ່ງທຳອິດນັ້ນສອດຄ່ອງກັບປະຫວັດສາດຂອງອິດສະຣາເອນບູຮານ ຊຶ່ງເປັນສັນຍະລັກແຫ່ງປະຫວັດສາດຂອງອິດສະຣາເອນສະໄໝໃໝ່.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ໃນຮຸ່ນທີສາມຂອງອິດສະຣາເອນບູຮານ ກະສັດຂອງອິດສະຣາເອນໄດ້ສ້າງພັນທະມິດກັບບັນດາຊາດອື່ນໆ ທີ່ບໍ່ເຄີຍຄວນຖືກນຳເຂົ້າສູ່ພັນທະມິດກັບປະຊາຊົນຂອງພຣະເຈົ້າ. ຄູ່ຂະໜານລະຫວ່າງອິດສະຣາເອນແທ້ຕາມຕົວອັກສອນໃນສະໄໝບູຮານ ແລະ ຄຣິສຕະຈັກຄຣິສຕຽນ ດັ່ງທີ່ໄດ້ຖືກວາງໄວ້ໃນພຣະທຳພຣະນິມິດ ເປັນຫົວຂໍ້ຄຳພະຍາກອນທີ່ຖືກນຳສະເໜີຢ່າງແຈ້ງເຈນໃນການສຶກສາທີ່ມີຊື່ວ່າ, Habakkuk’s Tables. ໂຢເອນໄດ້ຈັດຮຽງຮຸ່ນທີສີ່ ແລະ ຮຸ່ນສຸດທ້າຍ ຜູ້ຊຶ່ງ “ຖືກຕັດຂາດ” ອອກຈາກການເປັນປະຊາຊົນແຫ່ງພັນທະສັນຍາທີ່ພຣະເຈົ້າຊົງເລືອກ ໃຫ້ສອດຄ່ອງກັບພວກຜູ້ເຖົ້າຊາວຊາວຫ້າຄົນ ຜູ້ກຳລັງກົ້ມກາບດວງອາທິດຢູ່ໃນບັນດາສິ່ງນ່າສະອິດສະອຽນສີ່ປະການທີ່ທະວີຂຶ້ນຂອງເອເຊກຽນ. ຮຸ່ນທີສີ່ນັ້ນ ທີ່ Seventh-day Adventism ແບບ Laodicean ຖືກຕັດຂາດ ເມື່ອພວກເຂົາກົ້ມກາບດວງອາທິດໃນຍາມກົດໝາຍວັນອາທິດ ສອດຄ່ອງກັບຄຣິສຕະຈັກທີສີ່ຄື Thyatira ຊຶ່ງເປັນສັນຍາລັກແຫ່ງການຄອງອຳນາດຂອງລະບົບ papacy ບໍ່ວ່າຈະໃນປີ 538 ຫຼື ໃນກົດໝາຍວັນອາທິດທີ່ຈະມາໃນໄວໆນີ້. ຄຣິສຕະຈັກທີສາມຄື Pergamos ເປັນຕົວແທນຂອງ “ການປະນີປະນອມ” ບໍ່ວ່າຈະເປັນອິດສະຣາເອນບູຮານທີ່ໄປສອດປະສານກັບອານາຈັກນອກສາສະໜາ, ຫຼື Constantine ທີ່ຜະສົມຜະສານຄວາມເປັນນອກສາສະໜາເຂົ້າກັບຄຣິສຕະສາສະໜາ, ແລະ ພະຍານສອງປະການນັ້ນໄດ້ກ່າວເຖິງຮຸ່ນທີສາມຂອງສັດຮ້າຍແຫ່ງແຜ່ນດິນໂລກໃນພຣະນິມິດບົດທີສິບສາມ.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ສີ່ຊົ່ວອາຍຸຄົນຂອງສະຫະລັດອາເມຣິກາ, ຊຶ່ງໃນບັນດາຄວາມຈິງອື່ນໆນັ້ນ ໄດ້ຖືກພິມແບບໂດຍອີຢິບໃນລະຫວ່າງການເປັນທາດ 400/430 ປີ, ອັນໄດ້ສິ້ນສຸດລົງດ້ວຍການທີ່ຟາໂຣຈົມນ້ຳໃນນ້ຳແຫ່ງທະເລແດງ. ນ້ຳເຫຼົ່ານັ້ນເປັນໝາຍສຳຄັນແຫ່ງຈຸດສິ້ນສຸດຂອງຊາດທີ່ຈະຖືກພິພາກສາ ເມື່ອພຣະເຈົ້າໄດ້ນຳເອົາການປົດປ່ອຍມາໃຫ້ແກ່ອິສຣາເອນບູຮານໂດຍຜ່ານສາດສະດາໂມເຊ. ສະຫະລັດອາເມຣິກາຖືກພິພາກສາໃນຊ່ວງເວລາທີ່ການພິພາກສານັ້ນສິ້ນສຸດລົງເຫນືອຄຣິສຕະຈັກຂອງພຣະເຈົ້າ; ດັ່ງນັ້ນ ຈຶ່ງຄວນສັງເກດວ່າ ນ້ຳທີ່ໄດ້ປິດຊີວິດຂອງຟາໂຣນັ້ນ ໄດ້ຖືກນຳມາເຫນືອຟາໂຣໂດຍການປ່ອຍລົມທິດຕາເວັນອອກ ຊຶ່ງກ່ອນນັ້ນໄດ້ຍຶດນ້ຳໄວ້ໃນບ່ອນຂອງມັນ ໃນຂະນະທີ່ພຣະເຈົ້າຊົງຊ່ວຍກູ້ປະຊາຊົນທີ່ພຣະອົງຊົງເລືອກສັນຂອງພຣະອົງ. ລົມທິດຕາເວັນອອກນັ້ນຄືວິບັດປະການທີສາມ ທີ່ໂຈມຕີໃສ່ກົດໝາຍວັນອາທິດ ເມື່ອແຜ່ນດິນໄຫວແຫ່ງພຣະນິມິດບົດທີ 11 ມາເຖິງ.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ຊົ່ວອາຍຸຄົນຮຸ່ນທີ່ນຳໜ້າຊົ່ວອາຍຸຄົນຮຸ່ນທີສີ່ ແລະ ຮຸ່ນສຸດທ້າຍຂອງສັດຮ້າຍແຫ່ງແຜ່ນດິນໂລກ ໄດ້ສຳເລັດຄົບຖ້ວນຢູ່ໃນທັງເຂົາທັງສອງ ຄື ເຂົາ Republican ແລະ Protestant. ການປະນີປະນອມຂອງເຂົາ Republican ຊຶ່ງໄດ້ຖືກກະທຳໃຫ້ສຳເລັດໃນຮຸ່ນທີສາມຂອງມັນ ເກີດຂຶ້ນໃນຊ່ວງເວລາອັນຫ້ອມລ້ອມສົງຄາມໂລກຄັ້ງທຳອິດ, ແລະ ນັ້ນເປັນໝາຍສຳຄັນວ່າສະຫະລັດອາເມລິກາໄດ້ມອບໂຄງສ້າງທາງເສດຖະກິດຂອງຕົນໃຫ້ແກ່ພວກໂກລບາລິດແຫ່ງ Federal Reserve. ໃນຊ່ວງເວລາດຽວກັນນັ້ນ ຄຣິສຕະຈັກ Seventh-day Adventism ແຫ່ງ Laodicea ໄດ້ສະແຫວງຫາໃຫ້ງານດ້ານການແພດ ແລະ ການສຶກສາຂອງຕົນ “ໄດ້ຮັບການຮັບຮອງ” ຕາມມາດຕະຖານຂອງການສຶກສາ ແລະ ການແພດຝ່າຍໂລກ. ໃນຖານະເປັນຄຳກິລິຍາ “ຄວາມລຶກລັບແຫ່ງຄວາມຊົ່ວຊ້າ” ເປັນຕົວແທນຂອງການປະນີປະນອມຂອງ Constantine ແລະ ບັນດາກະສັດແຫ່ງອິດສະຣາເອນໂບຮານກັບອຳນາດຂອງໂລກ. ຄຳທີ່ການດົນໃຈໄດ້ໃຊ້ເພື່ອພັນນາການປະນີປະນອມນັ້ນຄື “amalgamation,” ຊຶ່ງໄດ້ຖືກໃຫ້ຄຳນິຍາມໃນພົດຈະນານຸກົມໃນສະໄໝຂອງ Ellen White ດັ່ງນີ້; "to mix or unite in an amalgam; to blend." ຕົ້ນໄມ້ແຫ່ງຄວາມຮູ້ດີ ແລະ ຊົ່ວ ແມ່ນຕົ້ນໄມ້ແຫ່ງ amalgamation, ເປັນຕົ້ນໄມ້ແຫ່ງການປະນີປະນອມ. “ຄວາມຂັດແຍ້ງອັນຍິ່ງໃຫຍ່ຄັ້ງສຸດທ້າຍ,” ແມ່ນວິກິດກົດໝາຍວັນອາທິດ, ແລະ ການຕຽມການຂອງຊາຕານສຳລັບວິກິດນັ້ນຄື “ຄວາມລຶກລັບແຫ່ງຄວາມຊົ່ວຊ້າ,” ຊຶ່ງຜະສົມປັນຍາມະນຸດເຂົ້າກັບການເປີດເຜີຍແຫ່ງພຣະເຈົ້າ.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“ຊາຕານກຳລັງຂະຫຍັນວາງແຜນຂອງມັນສຳລັບການຂັດແຍ້ງອັນຍິ່ງໃຫຍ່ຄັ້ງສຸດທ້າຍ, ເມື່ອທຸກຄົນຈະຕ້ອງເລືອກຢືນຢູ່ຂ້າງໃດຂ້າງໜຶ່ງ....”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“ຈົ່ງຟັງສຽງຕ່າງໆ, ຈົ່ງພິຈາລະນາອຳນາດທັງຫຼາຍ, ທີ່ກຳລັງຄອບງຳໂລກ. ມີສຽງແຫ່ງການອະທິຖານຢູ່ບໍ? ທ່ານເຫັນເຄື່ອງໝາຍໃດໆບໍ ທີ່ສະແດງວ່າມະນຸດຍອມຮັບຮູ້ພຣະເຈົ້າ? ມີປະໂລຫິດຢູ່, ຫຼາຍເຫຼືອເກີນ; ແຕ່ພວກເຂົາກຳລັງຢຽບຍ່ຳກົດບັນຍັດຂອງພຣະເຢໂຮວາໄວ້ໃຕ້ຕີນ. ເຄື່ອງນຸ່ງຫົ່ມຂອງພວກເຂົາເປື້ອນເປະໄປດ້ວຍເລືອດແຫ່ງດວງວິນຍານ. ຝູງຊົນຈຳນວນຫຼວງຫຼາຍກຳລັງຖວາຍບູຊາແກ່ພວກຜີມານ. ຈົ່ງເບິ່ງ, ພວກທ່ານຜູ້ກຳລັງລັງເລຢູ່ລະຫວ່າງການເຊື່ອຟັງແລະການບໍ່ເຊື່ອຟັງ. ຈົ່ງເບິ່ງໃນຈິນຕະນາການເຖິງຝູງຊົນອັນມະຫາສານກຳລັງນະມັດສະການຢູ່ທີ່ແທ່ນບູຊາຂອງຊາຕານ. ຈົ່ງຟັງດົນຕີ, ຈົ່ງຟັງພາສາ, ທີ່ຖືກເອີ້ນວ່າການສຶກສາຊັ້ນສູງ. ແຕ່ພຣະເຈົ້າຊົງປະກາດວ່າມັນເປັນຫຍັງ?—ຄວາມລຶກລັບແຫ່ງຄວາມຊົ່ວຊ້າ.” Pamphlets, 004,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ໃນຄວາມຂັດແຍ້ງຄັ້ງສຸດທ້າຍ ເມື່ອ “ທຸກຄົນຈະເລືອກຂ້າງ” ການທົດສອບແຫ່ງສວນເອເດນຈະຖືກທຳຊ້ຳອີກ. ການທົດສອບທີ່ໃນເບື້ອງຕົ້ນຖືກຈຳກັດຢູ່ທີ່ຕົ້ນໄມ້ຕົ້ນຫນຶ່ງໃນກາງສວນ ຈະຖືກທຳຊ້ຳອີກໃນຕອນສຸດທ້າຍ ໃນທົ່ວໂລກທັງໝົດ. ການທຳງານຂອງຊາຕານກ່ອນໜ້າສົງຄາມຄັ້ງສຸດທ້າຍຄື “ຄວາມລຶກລັບແຫ່ງຄວາມອະທຳ,” ຊຶ່ງຖືກນິຍາມວ່າເປັນ “ການສຶກສາຊັ້ນສູງ!” ສັນຍະລັກຂອງ “ການສຶກສາຊັ້ນສູງ” ໃນແຜ່ນດິນຂອງສັດຮ້າຍຈາກແຜ່ນດິນ ພົບໄດ້ທີ່ນະຄອນ Nashville, Tennessee, “Athens of the South,” ບ່ອນທີ່ວິຫານ Parthenon ຕັ້ງຢູ່ ອັນເປັນການຕັດກັນກັບການສຶກສາທີ່ແທ້ຈິງ ຊຶ່ງເຄີຍຖືກເປັນຕົວແທນໃນ Nashville ໂດຍ Madison College. ຖ້ອຍຄຳຕໍ່ໄປນີ້ຈາກການດົນໃຈ ຖືກອ້າງມາທັງໝົດໃນຕອນທ້າຍຂອງບົດຄວາມນີ້, ແຕ່ມີບາງປະເດັນທີ່ຄວນພິຈາລະນາໃນຈຸດນີ້.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“ທຸກຄົນລ້ວນຈຳເປັນຕ້ອງມີສະຕິປັນຍາເພື່ອສືບຄົ້ນຢ່າງຮອບຄອບເຖິງຄວາມລຶກລັບແຫ່ງຄວາມອະທຳ ຊຶ່ງມີບົດບາດຢ່າງໃຫຍ່ຫຼວງໃນຊ່ວງປິດທ້າຍແຫ່ງປະຫວັດສາດຂອງໂລກນີ້....”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“ບໍ່ມີທາງສາຍກາງໃດໆໄປສູ່ສະຫວັນທີ່ໄດ້ຮັບການຟື້ນຄືນ. ຂ່າວສານທີ່ປະທານແກ່ມະນຸດສໍາລັບວັນສຸດທ້າຍເຫຼົ່ານີ້ ບໍ່ແມ່ນເພື່ອໃຫ້ຖືກຫຼອມລວມເຂົ້າກັບການຄິດປະດິດຂອງມະນຸດ....”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“ຜູ້ທີ່ພຣະເຈົ້າໄດ້ຍົກຊູພວກເຂົາຂຶ້ນສູ່ຕໍາແໜ່ງສູງແຫ່ງຄວາມໄວ້ວາງໃຈ ອາດຫັນໄປຈາກຄວາມສະຫວ່າງແຫ່ງສະຫວັນໄປສູ່ປັນຍາຂອງມະນຸດ.... ບັນດາຜູ້ທີ່ປາຖະໜາຈະມີລັກສະນະນິໄສທີ່ຈະເຮັດໃຫ້ພວກເຂົາເປັນຜູ້ຮ່ວມອອກແຮງກັບພຣະເຈົ້າ ແລະໄດ້ຮັບຄໍາຍ້ອງຍໍຈາກພຣະເຈົ້າ ຈໍາເປັນຕ້ອງແຍກຕົນເອງອອກຈາກສັດຕູຂອງພຣະເຈົ້າ ແລະຍຶດຖືຄວາມຈິງທີ່ພຣະຄຣິດໄດ້ປະທານແກ່ໂຢຮັນເພື່ອໃຫ້ແກ່ໂລກ.” Manuscript Releases, volume 18, 30–36.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“ທັງປວງ” ຜູ້ທີ່ຕ້ອງການ “ສະຕິປັນຍາ” ໝາຍເຖິງທຸກຄົນທີ່ຖືກນໍາເຂົ້າສູ່ຂະບວນການທົດສອບ ຊຶ່ງໃນທີ່ສຸດຈະກໍາເນີດຜູ້ນະມັດສະການສອງຈໍາພວກ. “ຜູ້ມີປັນຍາ” ແມ່ນຜູ້ທີ່ໄດ້ຮັບ “ສະຕິປັນຍາ” ອັນຈໍາເປັນນັ້ນໄວ້. ຂະບວນການທົດສອບເລີ່ມຕົ້ນເມື່ອການສໍາແດງຂອງພຣະເຢຊູຄຣິດຖືກເປີດຜະນຶກ ກ່ອນໜ້າການປິດເວລາແຫ່ງການທົດລອງຂອງມະນຸດເພີຍເລັກນ້ອຍ. ການເປີດຜະນຶກນັ້ນເປັນຈຸດເລີ່ມຂອງ “ຄວາມຮູ້ທີ່ເພີ່ມຂຶ້ນ.” ບັນດາຜູ້ທີ່ຖືກເຜີຍໜ້າກັບການທົດສອບທີ່ກ່ຽວເນື່ອງກັບການສໍາແດງຂອງພຣະເຢຊູຄຣິດ ຈະໄດ້ຮັບ “ນ້ໍາມັນ” ແຫ່ງຄວາມຮູ້ດ້ານຄໍາພະຍາກອນ ຊຶ່ງຖືກຈັດໄວ້ເພື່ອນໍາພາ, ຕຽມພ້ອມ, ແລະຊໍາລະໃຫ້ບໍລິສຸດລ່ວງໜ້າກ່ອນການມາຮອດຂອງລົມຕາເວັນອອກໃນຍາມກົດໝາຍວັນອາທິດ. “ຕົ້ນໄມ້ແຫ່ງຄວາມຮູ້ດີແລະຊົ່ວ” ເປັນສັນຍາລັກຂອງຂົ້ວປັງແຫ່ງສະຫວັນອັນປອມ ທີ່ຈະຕ້ອງຖືກກິນ ຫຼື ຖືກປະຕິເສດ.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ໃນແຂວງຄາລິເລ, ທີ່ທຳມະສະພາເມືອງຄາເປີນາອຸມ ພຣະເຢຊູໄດ້ສູນເສຍຜູ້ຕິດຕາມເປັນຈຳນວນຫຼາຍກວ່າເຫດການໃດໆ ອື່ນໃນການຮັບໃຊ້ຂອງພຣະອົງ. ໃນທີ່ນັ້ນ ບົດທົດສອບແມ່ນຢູ່ທີ່ວ່າ ພຣະວາຈາພະຍາກອນຂອງພຣະຄຣິດເປັນຄວາມໝາຍຕາມຕົວອັກສອນ ຫຼືເປັນຝ່າຍວິນຍານ, ແລະບັນດາຜູ້ທີ່ສອບບໍ່ຜ່ານກໍສອບບໍ່ຜ່ານ—ເພາະພວກເຂົາລືມໄປວ່າ ມະນຸດຈະດຳລົງຊີວິດດ້ວຍທຸກຖ້ອຍຄຳທີ່ອອກມາຈາກພຣະໂອດຂອງພຣະເຈົ້າ. ພຣະຄຣິດໄດ້ປະກາດໄວ້ຢ່າງແຈ້ງຊັດວ່າ ພຣະອົງເປັນອາຫານແຫ່ງຊີວິດທີ່ຖືກສົ່ງລົງມາຈາກສະຫວັນ, ແລະບັນດາຜູ້ທີ່ສອບບໍ່ຜ່ານໄດ້ນຳຄວາມຈິງໄປປະສົມກັບປັນຍາມະນຸດ, ອັນຖືກເປັນຕົວແທນໂດຍຊາວກຣີກ.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ກ່ອນທີ່ນາງເອວາຈະເລີ່ມຕົ້ນຄວາມລົ້ມເຫຼວໃນສວນນັ້ນ, ພຣະຄຣິດໄດ້ຊົງສັ່ງທັງອາດາມແລະນາງເອວາບໍ່ໃຫ້ຮັບປະທານຜົນຈາກຕົ້ນໄມ້ແຫ່ງຄວາມຮູ້ດີແລະຊົ່ວ. ຂັ້ນຕອນທຳອິດໃນສາມຂັ້ນຕອນຂອງຂ່າວປະເສີດອັນເປັນນິດ ຄື ຄວາມຍຳເກງພຣະເຈົ້າ.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“ຈົ່ງໃຫ້ຈິດໃຈເຂົ້າໃຈຄວາມຈິງອັນຍິ່ງໃຫຍ່ນ່າພິສວົງແຫ່ງການສຳແດງພຣະທຳ, ແລ້ວມັນຈະບໍ່ພໍໃຈອີກຕໍ່ໄປທີ່ຈະນຳໃຊ້ກຳລັງຂອງຕົນໄປກັບເລື່ອງອັນເຫຼວໄຫຼໄຮ້ສາລະ; ມັນຈະຫັນໜີດ້ວຍຄວາມຂະແຍງໃຈຈາກວັນນະກຳອັນຕ່ຳຊ້າໄຮ້ຄຸນຄ່າ ແລະການບັນເທີງອັນເສຍເວລາ ທີ່ກຳລັງບັ່ນທອນສິນທຳຂອງເຢົາວະຊົນໃນປັດຈຸບັນ. ບັນດາຜູ້ທີ່ໄດ້ສາມັກຄີສຳພັນກັບນັກກະວີ ແລະນັກປັນຍາໃນພຣະຄຳພີ, ແລະຜູ້ທີ່ຈິດວິນຍານຂອງຕົນໄດ້ຖືກປຸກເຮົ້າໂດຍວີລະກິດອັນຮຸ່ງໂລດຂອງບັນດາວີລະບຸລຸດແຫ່ງຄວາມເຊື່ອ, ຈະອອກມາຈາກທົ່ງນາແຫ່ງຄວາມຄິດອັນອຸດົມສົມບູນນັ້ນ ດ້ວຍໃຈທີ່ບໍລິສຸດຍິ່ງກວ່າ ແລະດ້ວຍຈິດຄິດທີ່ສູງສົ່ງຍິ່ງກວ່າ ຫາກທຽບກັບວ່າພວກເຂົາໄດ້ໝົກມຸ້ນຢູ່ກັບການສຶກສານັກປະພັນຝ່າຍໂລກທີ່ມີຊື່ສຽງທີ່ສຸດ, ຫຼືຢູ່ກັບການພິຈາລະນາ ແລະຍົກຍ້ອງວີລະກິດຂອງຟາໂຣ, ເຮໂຣດ, ແລະ ຊີຊາ ແຫ່ງໂລກນີ້.”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“ພະລັງກຳຂອງຄົນໜຸ່ມສ່ວນໃຫຍ່ຍັງຢູ່ໃນສະພາບຫຼັບໄຫຼ ເພາະພວກເຂົາບໍ່ໄດ້ເຮັດໃຫ້ຄວາມຢຳເກງພຣະເຈົ້າເປັນຈຸດເລີ່ມຕົ້ນແຫ່ງປັນຍາ. ອົງພຣະຜູ້ເປັນເຈົ້າໄດ້ປະທານປັນຍາແລະຄວາມຮູ້ແກ່ດານີເອນ ເພາະທ່ານບໍ່ຍອມໃຫ້ອຳນາດໃດໆມາມີອິດທິພົນເໜືອຕົນ ອັນຈະເຂົ້າມາຂັດຂວາງຫຼັກການທາງສາສນາຂອງທ່ານ. ເຫດຜົນທີ່ວ່າເຮົາມີຄົນທີ່ມີປັນຍາ, ມີຄວາມໜັກແໜ້ນມັ່ນຄົງ ແລະມີຄຸນຄ່າອັນແທ້ຈິງຢູ່ໜ້ອຍຫຼາຍນັ້ນ ກໍເພາະພວກເຂົາຄິດວ່າຈະພົບຄວາມຍິ່ງໃຫຍ່ໄດ້ ໃນຂະນະທີ່ຕັດຂາດຕົນເອງອອກຈາກສະຫວັນ.” Messages to Young People, 255, 256.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ເອວາໄດ້ສູນເສຍ “ຄວາມຢ້ານເກງພຣະເຈົ້າ” ຂອງນາງ. ນາງຄວນຈະສັ່ນສະທ້ານຕໍ່ພຣະທຳຂອງພຣະເຈົ້າ, ອັນເປັນລັກສະນະຂອງຄົນໜຶ່ງແສນສີ່ໝື່ນສີ່ພັນ. ຄວາມຢ້ານເກງພຣະເຈົ້າເປັນການທົດສອບປະການທຳອິດໃນສາມປະການ, ແລະມັນເລີ່ມຕົ້ນເມື່ອພຣະທຳແຫ່ງຄຳພະຍາກອນຖືກເປີດຜະນຶກ, ໃນທີ່ສຸດກໍ່ໃຫ້ເກີດຄົນຈຳພວກຜູ້ສະຫລາດ ແລະຄົນຈຳພວກຜູ້ໂງ່. ການເລີ່ມຕົ້ນສຳລັບຜູ້ທີ່ຖືກກຳນົດໄວ້ໃຫ້ເປັນຜູ້ສະຫລາດ ຄືການສັ່ນສະທ້ານຕໍ່ພຣະທຳຂອງພຣະເຈົ້າ. ເອວາບໍ່ໄດ້ເຮັດເຊັ່ນນີ້, ແລະເມື່ອນາງຖືກເຜີຍໜ້າກັບຂັ້ນຕອນປະການທີສອງຂອງຂະບວນການທົດສອບ ນາງບໍ່ສາມາດຖວາຍພຣະສິຣິແດ່ພຣະເຈົ້າໄດ້, ແລະຕໍ່ມາໄດ້ຖືກເຜີຍໜ້າກັບໂມງແຫ່ງການພິພາກສາ ບ່ອນທີ່ນາງໄດ້ສະແດງຄວາມເປືອຍກາຍຂອງລາວໂອດີເຊຍ.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“ທຸກຄົນທີ່ປາຖະໜາຈະເຮັດໃຫ້ລັກສະນະຄຣິສຕຽນສົມບູນ ຈຳເປັນຕ້ອງແບກແອກຂອງພຣະຄຣິດ. ຖ້າພວກເຂົາປາຖະໜາຈະນັ່ງຮ່ວມກັນໃນສະຖານທີ່ສະຫວັນໃນພຣະຄຣິດເຢຊູ ພວກເຂົາຈະຕ້ອງຮຽນຈາກພຣະອົງໃນຂະນະທີ່ຍັງຢູ່ໃນໂລກນີ້. ພຣະຄຣິດບໍ່ໄດ້ຊົງເຮັດໃຫ້ພຣະອົງເອງພໍໃຈ. ຊີວິດທັງໝົດຂອງພຣະອົງເປັນການພັດທະນາແຫ່ງຄວາມເມດຕາກະລຸນາອັນບໍລິສຸດ ແລະບໍ່ເຫັນແກ່ປະໂຫຍດສ່ວນຕົວ. ພຣະອົງຊົງຮັບເອົາສະພາບມະນຸດ ເພື່ອສຳແດງແກ່ໂລກທີ່ຕົກຕ່ຳ, ແກ່ຊາຕານແລະທຳມະສະພາຂອງມັນ, ແກ່ຈັກກະວານແຫ່ງສະຫວັນ, ແກ່ບັນດາໂລກທີ່ບໍ່ໄດ້ຕົກຢູ່ໃນບາບ ວ່າສະພາບມະນຸດເມື່ອຖືກຮ່ວມເຂົ້າກັບພຣະສະພາບອັນທິບຂອງພຣະອົງ ກໍສາມາດກາຍເປັນຜູ້ເຊື່ອຟັງພຣະບັນຍັດຂອງພຣະເຈົ້າໄດ້ຢ່າງສົມບູນ. ທຸກຄົນຈຳເປັນຕ້ອງສອບຖາມວ່າ, ‘ຂ້ານ້ອຍຈະຕ້ອງເຮັດຫຍັງຈຶ່ງຈະລອດ?’ ພຣະເຈົ້າຊົງຮຽກຮ້ອງໃຫ້ມີຈິດໃຈທີ່ຖ່ອມຕົນ ແລະສຳນຶກຜິດຢ່າງແທ້ຈິງ ຊຶ່ງສັ່ນສະທ້ານຕໍ່ພຣະວາຈາຂອງພຣະອົງ. ມີແຕ່ຈາກແທ່ນບູຊາອັນທິບເທົ່ານັ້ນ ທີ່ພວກເຮົາຈະຮັບຄົບເພີງແຫ່ງສະຫວັນໄດ້, ຊຶ່ງເມື່ອຮັບແລ້ວ ຈະເຮັດໃຫ້ເຮົາເຫັນຄວາມບໍ່ສາມາດຂອງຕົນເອງຢ່າງຄົບຖ້ວນ, ແລະເປີດເຜີຍໃຫ້ເຮົາເຫັນສັກສີ ແລະສະຫງ່າລາສີຂອງພຣະຄຣິດ. ເມື່ອສິ່ງນີ້ຖືກເຫັນແລ້ວ ພຣະເຈົ້າກໍຊົງວາງເຮົາໄວ້ພາຍໃຕ້ການນຳພາຂອງພຣະວິນຍານບໍລິສຸດ, ແລະພຣະອົງຈະນຳພາເຮົາເຂົ້າໄປໃນຄວາມຈິງທັງປວງ.” Bible Echo, July 20,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ການຜະສົມປະສານລະຫວ່າງຄວາມຈິງກັບຄວາມຜິດພາດ ແມ່ນການກະທຳຂອງຊາຕານ ຊຶ່ງຖືກລະບຸວ່າເປັນຄວາມລຶກລັບແຫ່ງຄວາມຊົ່ວຊ້າ. ການປະນີປະນອມຂອງມວນມະນຸດທັງໝົດໃນເຫດການສຸດທ້າຍຂອງການພິພາກສາໄຕ່ສວນ ໄດ້ຖືກຈາລຶກໄວ້ໃນວິຫານພາເທນອນ ທີ່ນະຄອນແນຊວິລ, ລັດເທນເນສຊີ.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“ການສົ່ງຊາວໜຸ່ມຂອງພວກເຮົາໄປຍັງມະຫາວິທະຍາໄລ ບ່ອນທີ່ພວກເຂົາອຸທິດເວລາຂອງຕົນເພື່ອຮຽນຮູ້ພາສາກຣີກແລະລາຕິນ ໃນຂະນະທີ່ສະໝອງແລະຈິດໃຈຂອງພວກເຂົາກຳລັງຖືກເຕີມເຕັມດ້ວຍແນວຄິດຂອງບັນດານັກປະພັນຜູ້ບໍ່ເຊື່ອ ຊຶ່ງພວກເຂົາສຶກສາເພື່ອໃຫ້ຊ່ຽວຊານໃນພາສາເຫຼົ່ານີ້ ບໍ່ແມ່ນສິ່ງສຸຂຸມ. ພວກເຂົາໄດ້ຮັບຄວາມຮູ້ຢ່າງໜຶ່ງທີ່ບໍ່ຈຳເປັນເລີຍ ຫຼືສອດຄ່ອງກັບບົດຮຽນຂອງພຣະອາຈານຜູ້ຍິ່ງໃຫຍ່. ໂດຍທົ່ວໄປ ຜູ້ທີ່ໄດ້ຮັບການສຶກສາໃນແນວນີ້ມັກມີຄວາມທະນົງຕົນຫຼາຍ. ພວກເຂົາຄິດວ່າຕົນໄດ້ບັນລຸເຖິງຈຸດສູງສຸດຂອງການສຶກສາຊັ້ນສູງແລ້ວ ແລະວາງຕົວຢ່າງຢິ່ງຍະໂສ ປະໜຶ່ງວ່າພວກເຂົາບໍ່ແມ່ນຜູ້ຮຽນອີກຕໍ່ໄປ. ພວກເຂົາຖືກທຳໃຫ້ເສຍໄປສຳລັບການຮັບໃຊ້ພຣະເຈົ້າ. ເວລາ, ທຶນຊັບ, ແລະການສຶກສາທີ່ຫຼາຍຄົນໄດ້ໃຊ້ໄປໃນການຮັບເອົາການສຶກສາທີ່ຄ່ອນຂ້າງໄຮ້ປະໂຫຍດ ຄວນຈະໄດ້ຖືກນຳໃຊ້ເພື່ອຮັບເອົາການສຶກສາທີ່ຈະເຮັດໃຫ້ພວກເຂົາເປັນຊາຍແລະຍິງທີ່ສົມບູນຮອບດ້ານ ເໝາະສົມສຳລັບຊີວິດທີ່ປະຕິບັດໄດ້ຈິງ. ການສຶກສາເຊັ່ນນັ້ນຈະມີຄຸນຄ່າສູງສຸດແກ່ພວກເຂົາ.”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“ເມື່ອນັກຮຽນອອກຈາກໂຮງຮຽນຂອງພວກເຮົາ ພວກເຂົານຳຫຍັງຕິດຕົວໄປແນ່? ພວກເຂົາກຳລັງຈະໄປໃສ? ພວກເຂົາກຳລັງຈະໄປເຮັດຫຍັງ? ພວກເຂົາມີຄວາມຮູ້ທີ່ຈະເຮັດໃຫ້ສາມາດສອນຜູ້ອື່ນໄດ້ຫຼືບໍ? ພວກເຂົາໄດ້ຮັບການອົບຮົມໃຫ້ເປັນບິດາ ແລະ ມານດາທີ່ມີປັນຍາຫຼືບໍ? ພວກເຂົາສາມາດຢືນຢູ່ໃນຖານະຫົວໜ້າຂອງຄອບຄົວ ໃນຖານະຜູ້ສັ່ງສອນທີ່ມີປັນຍາໄດ້ຫຼືບໍ? ໃນຊີວິດພາຍໃນຄອບຄົວ ພວກເຂົາສາມາດສັ່ງສອນລູກຂອງຕົນໄດ້ຢ່າງນັ້ນຫຼືບໍ ຈົນຄອບຄົວຂອງພວກເຂົາຈະເປັນຄອບຄົວທີ່ພຣະເຈົ້າທອດພຣະເນດເຫັນດ້ວຍຄວາມພໍພຣະທັຍ ເພາະວ່າມັນເປັນສັນຍະລັກຂອງຄອບຄົວໃນສະຫວັນ? ພວກເຂົາໄດ້ຮັບການສຶກສາພຽງຢ່າງດຽວທີ່ສາມາດເອີ້ນໄດ້ຢ່າງແທ້ຈິງວ່າ ‘ການສຶກສາຊັ້ນສູງ’ ຫຼືບໍ?”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“ການສຶກສາຊັ້ນສູງແມ່ນຫຍັງ? ບໍ່ມີການສຶກສາໃດທີ່ຈະເອີ້ນໄດ້ວ່າເປັນການສຶກສາຊັ້ນສູງ ນອກຈາກວ່າມັນຈະສະທ້ອນພາບຄວາມຄ້າຍຄືແຫ່ງສະຫວັນ, ນອກຈາກວ່າມັນຈະນຳພາຊາຍໜຸ່ມແລະຍິງສາວໃຫ້ເປັນເໝືອນພຣະຄຣິດ, ແລະເຮັດໃຫ້ເຂົາທັງຫຼາຍເໝາະສົມທີ່ຈະຢືນຢູ່ເປັນຫົວໜ້າແຫ່ງຄອບຄົວຂອງຕົນໃນຖານະແທນພຣະເຈົ້າ. ຖ້າໃນຊ່ວງຊີວິດໃນໂຮງຮຽນຂອງລາວ ຊາຍໜຸ່ມຄົນໜຶ່ງບໍ່ໄດ້ຮັບຄວາມຮູ້ພາສາກຣີກແລະລາຕິນ ແລະບໍ່ໄດ້ຮູ້ຈັກແນວຄິດທີ່ບັນຈຸຢູ່ໃນຜົນງານຂອງບັນດານັກປະພັນຜູ້ບໍ່ເຊື່ອ, ລາວກໍບໍ່ໄດ້ສູນເສຍຫຼາຍແຕ່ຢ່າງໃດ. ຖ້າພຣະເຢຊູຄຣິດໄດ້ຖືວ່າການສຶກສາປະເພດນີ້ເປັນສິ່ງຈຳເປັນ ພຣະອົງຈະບໍ່ໄດ້ປະທານມັນແກ່ບັນດາສາວົກຂອງພຣະອົງດອກຫຼື, ຜູ້ຊຶ່ງພຣະອົງກຳລັງຝຶກຝົນເພື່ອໃຫ້ກະທຳພາລະກິດອັນຍິ່ງໃຫຍ່ທີ່ສຸດທີ່ເຄີຍຖືກມອບໝາຍແກ່ມະນຸດຜູ້ມີຊີວິດຕ້ອງຕາຍ, ຄືການເປັນຕົວແທນພຣະອົງໃນໂລກ? ແຕ່ຫາກກົງກັນຂ້າມ, ພຣະອົງໄດ້ມອບຄວາມຈິງອັນສັກສິດໄວ້ໃນມືຂອງເຂົາທັງຫຼາຍ, ເພື່ອໃຫ້ນຳໄປມອບແກ່ໂລກດ້ວຍຄວາມງ່າຍຕົງຂອງມັນ.”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“ມີບາງເວລາທີ່ຈໍາເປັນຕ້ອງອາໄສນັກປາດດ້ານພາສາກຣີກແລະລາຕິນ. ບາງຄົນຈໍາເປັນຕ້ອງສຶກສາພາສາເຫຼົ່ານີ້. ສິ່ງນີ້ເປັນການດີ. ແຕ່ບໍ່ແມ່ນທຸກຄົນ, ແລະບໍ່ແມ່ນຄົນຈໍານວນຫຼາຍ, ຄວນຈະສຶກສາພາສາເຫຼົ່ານັ້ນ. ຜູ້ທີ່ຄິດວ່າຄວາມຮູ້ພາສາກຣີກແລະລາຕິນເປັນສິ່ງຈໍາເປັນສໍາລັບການສຶກສາຊັ້ນສູງກວ່າ, ບໍ່ສາມາດມອງໄກອອກໄປໄດ້. ທັງຄວາມຮູ້ໃນຄວາມເລິກລັບຂອງສິ່ງທີ່ມະນຸດໃນໂລກເອີ້ນວ່າວິທະຍາສາດ ກໍບໍ່ແມ່ນສິ່ງຈໍາເປັນສໍາລັບການເຂົ້າໄປໃນອານາຈັກຂອງພຣະເຈົ້າເຊັ່ນກັນ. ຊາຕານເປັນຜູ້ທີ່ເຕີມໃຫ້ຈິດໃຈເຕັມໄປດ້ວຍການໃຫ້ເຫດຜົນອັນຫຼອກລວງແລະຂົນບັນຍັດສືບຕໍ່ກັນມາ, ຊຶ່ງກີດກັ້ນການສຶກສາຊັ້ນສູງອັນແທ້ຈິງ, ແລະຊຶ່ງຈະພິນາດໄປພ້ອມກັບຜູ້ຮຽນ.”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“ຜູ້ທີ່ໄດ້ຮັບການສຶກສາອັນຜິດພາດ ບໍ່ໄດ້ເງີຍໜ້າຂຶ້ນເບິ່ງສະຫວັນ. ພວກເຂົາບໍ່ສາມາດເຫັນພຣະອົງຜູ້ຊຶ່ງເປັນແສງສະຫວ່າງແທ້, ‘ຊຶ່ງໃຫ້ແສງແກ່ມະນຸດທຸກຄົນທີ່ເຂົ້າມາໃນໂລກ.’ ພວກເຂົາເບິ່ງຄວາມເປັນຈິງອັນນິລັນດອນເປັນດັ່ງພາບລວງຕາ, ເອີ້ນອະນຸພາກໜຶ່ງວ່າເປັນໂລກໜຶ່ງ, ແລະເອີ້ນໂລກໜຶ່ງວ່າເປັນອະນຸພາກໜຶ່ງ. ກ່ຽວກັບຄົນເປັນອັນຫຼາຍທີ່ໄດ້ຮັບສິ່ງທີ່ເອີ້ນກັນວ່າການສຶກສາຊັ້ນສູງນັ້ນ, ພຣະເຈົ້າຊົງປະກາດວ່າ, ‘ເຈົ້າໄດ້ຖືກຊັ່ງໃນຕາຊັ່ງ ແລະຖືກພົບວ່າຂາດ,’—ຂາດໃນຄວາມຮູ້ເລື່ອງການງານທີ່ເປັນປະໂຫຍດ, ຂາດໃນຄວາມຮູ້ເລື່ອງວິທີໃຊ້ເວລາໃຫ້ເກີດປະໂຫຍດສູງສຸດ, ຂາດໃນຄວາມຮູ້ເລື່ອງວິທີອອກແຮງເພື່ອພຣະເຢຊູ.” Review and Herald, August 17,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ຄຳເຕືອນເລື່ອງລູກໄຟແຫ່ງ Nashville ບໍ່ແມ່ນເມືອງໃດໜຶ່ງໂດຍບັງເອີນ; ມັນເປັນການພິພາກສາໂດຍກົງທີ່ຖືກນຳມາເໜືອຊາວ Seventh-day Adventists, ສະຫະລັດອາເມຣິກາ ແລະໂລກ. ລູກໄຟແຫ່ງ Nashville ເປັນຕົວແທນຂອງລັກສະນະອັນແຕກຕ່າງກັນສຳລັບປະເພດຕ່າງໆຂອງ Adventism, ສັດຮ້າຍແຫ່ງແຜ່ນດິນ ແລະໂລກ. ລູກໄຟແຫ່ງ Nashville ແມ່ນການພິພາກສາຂອງພຣະເຈົ້າເໜືອການສຶກສາອັນຈອມປອມ, ຊຶ່ງຖືກເປັນສັນຍະລັກໂດຍຕົ້ນໄມ້ແຫ່ງຄວາມຮູ້ດີແລະຊົ່ວ.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ພວກເຮົາຈະດຳເນີນການສຶກສານີ້ຕໍ່ໄປໃນບົດຄວາມຖັດໄປ.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“ດ້ວຍພາບພົດອັນຫຼາກຫຼາຍ ພຣະເຢຊູອົງພຣະຜູ້ເປັນເຈົ້າໄດ້ຊົງສະແດງແກ່ໂຢຮັນເຖິງລັກສະນະອັນຊົ່ວຮ້າຍ ແລະ ອິດທິພົນອັນຍົ່ວຢວນຂອງບັນດາຜູ້ທີ່ເປັນທີ່ຮູ້ຈັກໂດດເດັ່ນໃນການຂົ່ມເຫງປະຊາຊົນຂອງພຣະເຈົ້າ. ທຸກຄົນຈຳເປັນຕ້ອງມີປັນຍາ ເພື່ອຄົ້ນຄວ້າຢ່າງລະມັດລະວັງເຖິງຄວາມລຶກລັບແຫ່ງຄວາມຊົ່ວຊ້າ ຊຶ່ງມີບົດບາດຢ່າງໃຫຍ່ຫຼວງໃນຊ່ວງສິ້ນສຸດແຫ່ງປະຫວັດສາດໂລກນີ້. ການຊົງນຳສະເໜີຂອງພຣະເຈົ້າເຖິງກິດຈະການອັນໜ້າກຽດຊັງຂອງບັນດາຜູ້ອາໄສຢູ່ໃນອຳນາດປົກຄອງຂອງໂລກ ຜູ້ທີ່ຜູກມັດຕົນເອງເຂົ້າໃນສັງຄົມລັບ ແລະ ພັນທະມິດຕ່າງໆ ໂດຍບໍ່ໃຫ້ກຽດແກ່ພຣະບັນຍັດຂອງພຣະເຈົ້າ ຄວນເຮັດໃຫ້ປະຊາຊົນຜູ້ມີແສງສະຫວ່າງແຫ່ງຄວາມຈິງສາມາດຫຼີກໄກຈາກຄວາມຊົ່ວຮ້າຍທັງປວງເຫຼົ່ານີ້. ນັບມື້ນັບຫຼາຍ ບັນດາຜູ້ນັບຖືສາສະໜາອັນຈອມປອມທົ່ວໂລກຈະສະແດງການປະພຶດອັນຊົ່ວຮ້າຍຂອງຕົນ; ເພາະວ່າມີພຽງສອງຝ່າຍເທົ່ານັ້ນ, ຄື ຜູ້ທີ່ຖືຮັກສາພຣະບັນຍັດຂອງພຣະເຈົ້າ ແລະ ຜູ້ທີ່ເຮັດສົງຄາມຕໍ່ຕ້ານພຣະບັນຍັດອັນບໍລິສຸດຂອງພຣະອົງ....”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“ຄວາມເປັນສັດຕູລະຫວ່າງເຊື້ອສາຍຂອງຍິງ ແລະ ງູນັ້ນ ພຣະອົງໄດ້ກໍານົດໄວ້ຢ່າງຊັດແຈ້ງ. ‘ແລະ ເຮົາຈະໃຫ້ມີຄວາມເປັນສັດຕູລະຫວ່າງເຈົ້າກັບຍິງນັ້ນ ແລະ ລະຫວ່າງເຊື້ອສາຍຂອງເຈົ້າກັບເຊື້ອສາຍຂອງນາງ; ຝ່າຍນັ້ນຈະບົດຫົວຂອງເຈົ້າ ແລະ ເຈົ້າຈະກັດສົ້ນຕີນຂອງທ່ານ.’ ‘ແລະ ພຣະອົງໄດ້ກ່າວແກ່ອາດາມວ່າ ເນື່ອງດ້ວຍເຈົ້າໄດ້ຟັງສຽງຂອງພັນລະຍາຂອງເຈົ້າ ແລະ ໄດ້ກິນຈາກຕົ້ນໄມ້ທີ່ເຮົາໄດ້ບັນຊາເຈົ້າໄວ້ວ່າ ເຈົ້າຢ່າກິນຈາກມັນ: ແຜ່ນດິນຈຶ່ງຖືກສາບແຊ່ງເພາະເຈົ້າ; ເຈົ້າຈະຫາກິນຈາກມັນດ້ວຍຄວາມທຸກລໍາບາກຕະຫຼອດວັນເວລາແຫ່ງຊີວິດຂອງເຈົ້າ; ມັນຈະໃຫ້ໜາມ ແລະ ຫຍ້າມີໜາມງອກຂຶ້ນແກ່ເຈົ້າ; ແລະ ເຈົ້າຈະກິນພືດຜັກແຫ່ງທົ່ງນາ; ເຈົ້າຈະກິນເຂົ້າຈີ່ດ້ວຍເຫື່ອແຫ່ງໜ້າຂອງເຈົ້າ ຈົນກວ່າເຈົ້າຈະກັບຄືນສູ່ແຜ່ນດິນ; ເພາະວ່າຈາກແຜ່ນດິນນັ້ນເຈົ້າຖືກນໍາອອກມາ: ເພາະເຈົ້າເປັນຂີ້ຝຸ່ນ ແລະ ເຈົ້າຈະກັບຄືນສູ່ຂີ້ຝຸ່ນນັ້ນ.’”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“ໂດຍການດຳເນີນຕາມທາງຂອງຕົນເອງ, ໂດຍການກະທຳໃຫ້ສອດຄ່ອງກັບການລໍ້ລວງຂອງຊາຕານ ແລະ ຂັດຂືນຕໍ່ພຣະປະສົງຂອງພຣະເຈົ້າທີ່ຕົນຮູ້ຢູ່ແລ້ວ, ມະນຸດໄດ້ພະຍາຍາມຢ່າງໄຮ້ຜົນທີ່ຈະຍົກຕົນເອງຂຶ້ນ ແລະ ອວຍພອນຕົນເອງ. ດັ່ງນັ້ນ ເຂົາຈຶ່ງໄດ້ຮັບຄວາມຮູ້ຈາກການປະສົບດ້ວຍຕົນເອງເກື່ອງກັບການບໍ່ເຊື່ອຟັງພຣະບັນຍັດຂອງພຣະເຈົ້າ. ດັ່ງນັ້ນ ເຂົາຈຶ່ງຮູ້ຈັກຄວາມດີແລະຄວາມຊົ່ວ; ດັ່ງນັ້ນ ເຂົາໄດ້ສູນເສຍຄວາມຊື່ສັດ ແລະ ຄວາມຈົ່ງຮັກພັກດີຕໍ່ພຣະເຈົ້າ ແລະ ໄດ້ເປີດປະຕູນ້ຳຫຼາກແຫ່ງຄວາມຊົ່ວແລະຄວາມທຸກທໍລະມານໃຫ້ແກ່ມວນມະນຸດທັງປວງ. ໃນປັດຈຸບັນນີ້ ມີຈັກຫຼາຍຄົນກຳລັງກະທຳການທົດລອງອັນດຽວກັນ! ມະນຸດຈະຮຽນຮູ້ເມື່ອໃດວ່າ ຫົນທາງດຽວແຫ່ງຄວາມປອດໄພຂອງເຂົາ ຄືການໄວ້ວາງໃຈຢ່າງສົມບູນໃນ ‘ພຣະອົງຕັດດັ່ງນີ້’?”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ຕານກຳລັງພະຍາຍາມສອດແທກສິ່ງປະດິດຄິດຄົ້ນຂອງຕົນເອງເຂົ້າໄປໃນບັນດາບຸດຫຼານຂອງພຣະເຈົ້າໂດຍອາໄສວິທີການຂອງມະນຸດ. ມັນກຳລັງພະຍາຍາມໃຫ້ຕົນເອງຖືກຍອມຮັບເປັນພຣະເຈົ້າ ຫຼືແມ່ນແຕ່ໃຫ້ຖືກຍົກໄວ້ເໜືອພຣະເຈົ້າ.”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“ໃນການປ່ຽນວັນສະບາໂຕເປັນວັນທຳອິດແຫ່ງອາທິດ, ລາວໄດ້ນຳມະນຸດໃຫ້ບໍ່ເຊື່ອຄຳປະກາດຂອງພຣະເຈົ້າ, ແລະດັ່ງນັ້ນຈຶ່ງໃຫ້ເຂົາຍຶດຖືວິຖີທາງ ແລະແຜນການຂອງຕົນເອງ ຈົນເຫັນວ່າຕົນສະຫຼາດເຫຼືອເກີນໃນສາຍຕາຂອງຕົນ ແລະໃນການພິນິດພິຈາລະນາອັນບິດເບືອນຂອງຕົນ. ໂດຍນະໂຍບາຍຂອງມະນຸດ ລາວນຳມະນຸດໃຫ້ເຫັນວ່າພຣະບັນຍັດທີ່ພຣະເຈົ້າໄດ້ຊົງສຳແດງໄວ້ນັ້ນມີອຳນາດຜູກມັດນ້ອຍກວ່າປະເພນີຂອງມະນຸດ, ແລະໃຫ້ເຫັນວ່າການເບື່ອງເບນອອກຈາກພຣະບັນຍັດນັ້ນ—ຊຶ່ງບໍ່ເຄີຍເປັນອື່ນນອກຈາກບໍລິສຸດ ແລະຍຸດຕິທຳ ແລະດີ—ເປັນເລື່ອງເລັກນ້ອຍ. ລາວເຫັນວ່າ ໂດຍການຂັດຂວາງບໍ່ໃຫ້ຜູ້ຮັບໃຊ້ທີ່ເປັນມະນຸດດຳເນີນຊີວິດດັ່ງບຸດທີ່ເຊື່ອຟັງ ໃນຄວາມສອດຄ່ອງກັບພຣະເຈົ້າ, ລາວສາມາດຂັດຂວາງການສຳເລັດແຫ່ງພຣະກິດຂອງພຣະເຈົ້າໃນໂລກຂອງພວກເຮົາ.”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“ແຕ່ວ່າການສົມຄົບຄິດຂອງຊາຕານກັບຕົວແທນມະນຸດຜູ້ຢືນຢູ່ໃນຕຳແໜ່ງແຫ່ງຄວາມຮັບຜິດຊອບ ກໍສົມຄວນທີ່ຈະຢ້ານກົວ ແລະຫຼີກເວັ້ນໃນເວລານີ້ພໍໆກັນ ຫຼັງຈາກທີ່ການທົດລອງແຫ່ງຄວາມບາບໄດ້ຖືກກະທຳແລ້ວ ເໝືອນດັ່ງໃນກໍລະນີຂອງບິດາມານດາຄູ່ທຳອິດຂອງພວກເຮົາ. ຂ້າພະເຈົ້າໄດ້ຮັບຄຳຊີ້ນຳໃຫ້ກ່າວວ່າ ບັນດາຜູ້ຊາຍຜູ້ຖືກວາງໄວ້ໃນຕຳແໜ່ງແຫ່ງຄວາມຮັບຜິດຊອບໃນພະລາຊະກິດຂອງພຣະເຈົ້າ ໄດ້ປະເມີນສິດຂອງຕົນໃນການຄວບຄຸມຄົນອື່ນສູງເກີນໄປ. ຕຳແໜ່ງທີ່ບຸກຄົນໜຶ່ງດຳຮົງຢູ່ ບໍ່ໄດ້ປ່ຽນແປງອຸປນິສັຍຂອງລາວ. ບາງຄົນເບິ່ງຄືວ່າຮູ້ສຶກວ່າ ຕົນຈຳເປັນຕ້ອງວາງແຜນກຳນົດໃຫ້ແກ່ຄຣິດຕະຈັກທັງຫຼາຍ ແລະແກ່ສະຖານພະຍາບານຕ່າງໆ ແລະວ່າຈະຕ້ອງບໍ່ມີການຕັ້ງຄຳຖາມຕໍ່ການພິນິດພິຈາລະນາຂອງພວກເຂົາ. ຈົ່ງໃຫ້ພວກເຂົາຮຽນຈາກພຣະເຢຊູໃນທຸກຍ່າງກ້າວ. ພຣະອົງຄວນເປັນຜູ້ຊົງອຳນາດສູງສຸດສຳລັບມະນຸດທຸກຄົນ.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“ພຣະອົງຜູ້ຊຶ່ງໄດ້ຊົງເປັນພຣະອາຈານຂອງພວກເຮົາຢູ່ເລື້ອຍມາ ຕັດວ່າ, ‘ເປັນການຍາກພຽງໃດທີ່ມະນຸດຈະດຳເນີນຢ່າງຖ່ອມຕົນກັບພຣະເຈົ້າຂອງຕົນ, ໃນຈິດໃຈທີ່ສຳນຶກຜິດ ຍອມຮັບທາງຂອງພຣະເຈົ້າ ແລະປະຕິເສດຂໍ້ສະເໜີຂອງຊາຕານ ຊຶ່ງເບິ່ງເໝືອນຈະນຳສະເໜີຜົນປະໂຫຍດທາງໂລກອັນຍິ່ງໃຫຍ່.’ ອິດທິພົນຂອງການທີ່ມະນຸດເລືອກດຳເນີນຕາມທາງຂອງຕົນເອງ ແທນທີ່ຈະຢືນຢັດຢ່າງໝັ້ນຄົງເທິງຮາກຖານອັນແນ່ນຫນາທີ່ພຣະເຈົ້າພຽງພຣະອົງດຽວໄດ້ວາງໄວ້ນັ້ນ ໄດ້ຖືກທຳຊ້ຳແລ້ວຊ້ຳອີກ. ການປະຕິເສດທີ່ຈະດຳເນີນໃນທາງອັນທ່ຽງຕົງທີ່ພຣະເຈົ້າໄດ້ຊົງຊີ້ແຈງໄວ້ ຈະນຳພວກເຂົາໄປສູ່ຄວາມສັບສົນ ແລະຈະບໍ່ສອນສະຕິປັນຍາໃຫ້ແກ່ຄົນອື່ນຜູ້ກຳລັງປະສົບການທົດສອບແລະການລອງໃຈຢ່າງດຽວກັນ. ເມື່ອໃດມະນຸດຈະຮຽນຮູ້ວ່າ ພຣະເຈົ້າຄືພຣະເຈົ້າ ແລະບໍ່ແມ່ນມະນຸດ ຈົນພຣະອົງຈະປ່ຽນແປງ?”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“ບາງຄົນທີ່ໄດ້ຫັນອອກຈາກທາງອັນຖືກຕ້ອງ ໄດ້ຢູ່ໃນຄວາມຮ້ອນຮົນຢ່າງຕໍ່ເນື່ອງ ເພື່ອຈະຄວ້າເອົາພາລະໜ້າທີ່ທີ່ພຣະເຈົ້າບໍ່ໄດ້ວາງໄວ້ເທິງພວກເຂົາ. ພຣະເຈົ້າຊົງຮຽກໃຫ້ສາສະໜາຈານທຸກຄົນ ແລະ ນາຍແພດທຸກຄົນ ດຳລົງຮັກສາຄວາມຮຽບງ່າຍແຫ່ງຄວາມຈິງ. ພຣະບຸດແຫ່ງພຣະເຈົ້າ ຜູ້ຊຶ່ງຖືກສຳແດງໃນທັງພຣະຄຳພີເດີມ ແລະ ພຣະຄຳພີໃໝ່ ຄືພຣະຜູ້ຊ່ອຍໃຫ້ລອດຂອງໂລກເຮົາໃນວັນນີ້. ຈາກພຣະອົງ ຜູ້ເປັນຜູ້ຮັບໃຊ້ທາງການແພດເພື່ອພັນທະກິດທຸກຄົນ ຄວນຮັບການຝຶກຝົນຂອງຕົນ. ຖ້າຫາກວ່າເຂົາບໍ່ແຍກຕົນອອກຈາກເຈົ້ານາຍແຫ່ງອຳນາດຂອງອາກາດ, ເຂົາຈະນຳວິນຍານຂອງຜູ້ທີ່ໄວ້ວາງໃຈໃນເຂົາໄປຜິດທາງ. ຂໍໃຫ້ທຸກຄົນຈົ່ງລະວັງຄົນທັງຫຼາຍທີ່ໄດ້ຮັບການສຶກສາ ແລະ ຖືກຍົກຂຶ້ນສູງເສຍຈົນແຜນການຂອງເຂົາບໍ່ອາດເຂົ້າໃຈໄດ້ໂດຍປະຊາຊົນສາມັນ.”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“ກົນອຸບາຍຂອງບາບເກີນກວ່າທີ່ຄວາມຄິດອັນບໍ່ສິ້ນສຸດຈະຢັ່ງເຖິງໄດ້. ທຸກໄພພິບັດ, ທຸກຄວາມທຸກທໍລະມານ ແລະຄວາມຕາຍ, ເປັນຫຼັກຖານບໍ່ພຽງແຕ່ເຖິງອຳນາດຂອງຄວາມຊົ່ວ ແຕ່ຍັງເຖິງຄວາມຈິງຂອງພຣະເຈົ້າຜູ້ຊົງພຣະຊົນຢູ່. ເມື່ອໄດ້ຮູ້ຈັກຄວາມຈິງແລ້ວ, ຄືພຣະວັຈນະຂອງພຣະເຈົ້າຜູ້ຊົງພຣະຊົນຢູ່, ຊຶ່ງດຳລົງຢູ່ເປັນນິດ, ແລະຊຶ່ງໂດຍການເຊື່ອຟັງປະທານຊີວິດ, ຄວາມອ່ອນແອຂອງມະນຸດໃນການຄ້ອຍຕາມຄວາມສະຫຼາດແກມກົນອຸບາຍຂອງຊາຕານນັ້ນ ນ່າປະຫຼາດຢ່າງຍິ່ງ. ຜູ້ທັງປວງທີ່ພຣະເຈົ້າຊົງສັ່ງສອນ ຍ່ອມຮັບຮູ້ພຣະຄຣິດວ່າເປັນພຣະບຸດຂອງພຣະອົງ. ບັນດາຜູ້ທີ່ບໍ່ເຊື່ອຖ້ອຍປະກາດຂອງພຣະເຈົ້າອັນຕົນໄດ້ຮູ້ແຈ້ງແລ້ວ ສະແດງໃຫ້ເຫັນຄວາມນິຍົມຂອງບາບ, ແລະບໍ່ໄດ້ທຳງານຢູ່ຝ່າຍຂອງຊີວິດ ແລະອະມະຕະພາບ ຊຶ່ງໄດ້ຖືກນຳມາເປີດແຈ້ງໂດຍການຊຳລະໃຫ້ບໍລິສຸດແຫ່ງຄວາມຈິງຢ່າງສົມບູນ. ຖ້າຫາກພວກເຂົາບໍ່ປ່ຽນແປງໃນລັກສະນະນິໄສ, ໃນຖ້ອຍຄຳ, ແລະໃນຈິດວິນຍານ, ຈິດວິນຍານທັງຫຼາຍຈະສູນເສຍ.”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“ບໍ່ມີທາງກາງໃດໆສູ່ສະຫວັນທີ່ໄດ້ຮັບການຟື້ນຄືນ. ຂ່າວສານທີ່ປະທານແກ່ມະນຸດສໍາລັບວັນສຸດທ້າຍເຫຼົ່ານີ້ ບໍ່ແມ່ນໃຫ້ໄປປະສົມປະສານກັບອຸບາຍຄວາມຄິດຂອງມະນຸດ. ພວກເຮົາບໍ່ຄວນພຶ່ງພານະໂຍບາຍຂອງນັກກົດໝາຍຝ່າຍໂລກ. ພວກເຮົາຕ້ອງເປັນຄົນຖ່ອມຕົນແຫ່ງການອະທິຖານ, ບໍ່ປະພຶດຕົນເໝືອນຄົນທີ່ຖືກບັນດາເຄື່ອງມືຂອງຊາຕານເຮັດໃຫ້ຕາບອດ.”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“ຫຼາຍຄົນມີຄວາມເຊື່ອ, ແຕ່ບໍ່ແມ່ນຄວາມເຊື່ອທີ່ດຳເນີນການໂດຍຄວາມຮັກ ແລະ ຊຳລະຈິດວິນຍານໃຫ້ບໍລິສຸດ. ຄວາມເຊື່ອທີ່ນຳໄປສູ່ຄວາມລອດ ບໍ່ແມ່ນພຽງແຕ່ການຍອມຮັບຄວາມຈິງເທົ່ານັ້ນ. ‘ແມ່ນແຕ່ພວກຜີຮ້າຍກໍເຊື່ອ ແລະ ຕົວສັ່ນສະທ້ານ.’ ການດົນໃຈແຫ່ງພຣະວິນຍານຂອງພຣະເຈົ້າ ປະທານໃຫ້ມະນຸດມີຄວາມເຊື່ອທີ່ເປັນພະລັງອຳນາດຜັກດັນ, ຊຶ່ງຫຼໍ່ຫຼອມອຸປນິສັຍ ແລະ ນຳພາມະນຸດໃຫ້ສູງຂຶ້ນກວ່າການປະພຶດຕາມຮູບແບບພາຍນອກເທົ່ານັ້ນ. ຄຳເວົ້າ, ການກະທຳ, ແລະ ຈິດວິນຍານ ຈະຕ້ອງເປັນພະຍານຢືນຢັນຄວາມຈິງວ່າ ພວກເຮົາເປັນຜູ້ຕິດຕາມພຣະຄຣິດ.”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“ແສງສະຫວ່າງແລະພຣະພອນອັນຍິ່ງໃຫຍ່ທີ່ສຸດທີ່ພຣະເຈົ້າໄດ້ປະທານນັ້ນ ບໍ່ແມ່ນຫຼັກປະກັນຄວາມປອດໄພຈາກການລະເມີດແລະການຫຼົງໄປໃນວັນສຸດທ້າຍເຫຼົ່ານີ້. ບັນດາຜູ້ທີ່ພຣະເຈົ້າໄດ້ຍົກຂຶ້ນໄວ້ໃນຕຳແໜ່ງສູງອັນເປັນທີ່ໄວ້ວາງໃຈ ອາດຫັນໜີຈາກແສງສະຫວ່າງແຫ່ງສະຫວັນໄປຫາປັນຍາມະນຸດ. ແລ້ວແສງສະຫວ່າງຂອງເຂົາຈະກາຍເປັນຄວາມມືດ, ຄວາມສາມາດທີ່ພຣະເຈົ້າຝາກໄວ້ໃຫ້ຈະກາຍເປັນບ້ວງແຮ້ວ, ລັກສະນະນິໄສຂອງເຂົາຈະກາຍເປັນສິ່ງອັນໜ້າລັງກຽດຕໍ່ພຣະເຈົ້າ. ພຣະເຈົ້າບໍ່ຊົງຍອມໃຫ້ຜູ້ໃດເຢາະເຢັ້ຍພຣະອົງໄດ້. ການຫັນໜີຈາກພຣະອົງໄດ້ມີຜົນອັນແນ່ນອນຕາມມາ ແລະຈະເປັນດັ່ງນັ້ນສະເໝີໄປ. ການກະທຳບາບອັນເປັນທີ່ບໍ່ພໍພຣະໄທພຣະເຈົ້ານັ້ນ ຖ້າຫາກບໍ່ໄດ້ກັບໃຈຢ່າງເດັດຂາດແລະລະຖິ້ມເສຍ, ແທນທີ່ຈະສະແຫວງຫາຂໍ້ແກ້ຕົວໃຫ້ມັນ, ຈະນຳພາຜູ້ກະທຳຊົ່ວໄປທີລະກ້າວໆໃນການຫຼອກລວງ ຈົນກວ່າບາບຫຼາຍປະການຈະຖືກກະທຳລົງໂດຍບໍ່ຖືກລົງໂທດ. ທຸກຄົນທີ່ປາຖະໜາຈະມີລັກສະນະນິໄສອັນຈະເຮັດໃຫ້ຕົນເປັນຜູ້ຮ່ວມທຳງານກັບພຣະເຈົ້າ ແລະໄດ້ຮັບຄຳຊົມເຊີຍຈາກພຣະເຈົ້າ ຈະຕ້ອງແຍກຕົນອອກຈາກສັດຕູຂອງພຣະເຈົ້າ ແລະຮັກສາຄວາມຈິງທີ່ພຣະຄຣິດໄດ້ປະທານແກ່ໂຢຮັນເພື່ອໃຫ້ມອບແກ່ໂລກ.” Manuscript Releases, volume 18, 30–36.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ປະຫວັດທີ່ຖືກເຊື່ອງໄວ້ຂອງຂໍ້ທີ່ສີ່ສິບ - ເລກສິບເອັດ</dc:title>
  <dc:subject>ເລກສິບເອັດ</dc:subject>
  <dc:creator>Jeff Pippenger</dc:creator>
  <cp:keywords/>
  <dc:description>Generated by ArticleDigger from hidden_history\11_hidden_history.json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