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ປະຫວັດສາດທີ່ຖືກຊ່ອນເລັ້ນຂອງຂໍ້ທີ່ສີ່ສິບ - ເລກສິບສອງ</w:t>
      </w:r>
    </w:p>
    <w:p>
      <w:pPr>
        <w:pStyle w:val="ArticleSubtitle"/>
        <w:jc w:val="left"/>
      </w:pPr>
      <w:r>
        <w:rPr>
          <w:rFonts w:ascii="Leelawadee UI" w:hAnsi="Leelawadee UI" w:eastAsia="Leelawadee UI" w:cs="Leelawadee UI"/>
        </w:rPr>
        <w:t>ເລກສິບສອງ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2026-05-23</w:t>
      </w:r>
    </w:p>
    <w:p>
      <w:pPr>
        <w:pStyle w:val="ArticleBody"/>
        <w:jc w:val="left"/>
      </w:pPr>
      <w:r>
        <w:rPr>
          <w:rFonts w:ascii="Leelawadee UI" w:hAnsi="Leelawadee UI" w:eastAsia="Leelawadee UI" w:cs="Leelawadee UI"/>
        </w:rPr>
        <w:t>ໂດຍທົ່ວໄປມັກມີການອ້າງວ່າ ຖ້າມີຄົນຫ້າຄົນເຫັນອຸບັດເຫດລົດຄັນດຽວກັນ ພະຍານທັງຫ້າຄົນກໍຈະລະບຸເຫດການພັງທະລາຍອັນດຽວກັນນັ້ນໄດ້ເປັນຫ້າແບບທີ່ແຕກຕ່າງກັນ ແຕ່ໃນທຸກວັນນີ້ ໃນຊ່ວງເວລາທີ່ພຣະວິນຍານບໍລິສຸດກໍາລັງຖືກຖອນອອກຈາກມະນຸດຊາດ ໃນບັນດາພະຍານເຫຼົ່ານັ້ນຍ່ອມບໍ່ຕ້ອງສົງໄສເລີຍວ່າຈະມີຜູ້ທີ່ປະດິດແຕ່ງແລະກ່າວຄໍາຕົວະກ່ຽວກັບສິ່ງທີ່ຕົນເຫັນ ເພື່ອທະນຸບໍາລຸງທັດສະນະໂລກສ່ວນຕົວຂອງຕົນ ພ້ອມທັງເຊື່ອວ່າ ການກະທໍາເຊັ່ນນັ້ນເປັນຄຸນງາມຄວາມດີ. ໃນປະຫວັດສາດທີ່ເລື້ອນລັບນັ້ນ ມີແນວສາຍແຫ່ງຄວາມຈິງເຊີງພະຍາກອນຢູ່ຫຼາຍປະການ ຊຶ່ງເປັນຕົວແທນພະຍານທີ່ແຕກຕ່າງກັນຂອງເຫດການອັນດຽວກັນ. ກັບພຣະວັດຈະນະຂອງພຣະເຈົ້ານັ້ນ ບໍ່ມີຄວາມທຽດເທັດໃດໆເລີຍ ແມ່ນແຕ່ມັກຈະມີການຕີຄວາມເຫດການເຫຼົ່ານັ້ນຂອງມະນຸດທີ່ບົກພ່ອງຢູ່ເລື້ອຍໆ ແຕ່ພະຍານຕາມພຣະຄໍາພີຂອງປະຫວັດສາດນີ້ ເມື່ອແບ່ງແຍກຢ່າງຖືກຕ້ອງແລ້ວ ລ້ວນແຕ່ສອດຄ່ອງຕ້ອງກັນທັງໝົດ.</w:t>
      </w:r>
    </w:p>
    <w:p>
      <w:pPr>
        <w:pStyle w:val="ArticleBody"/>
        <w:jc w:val="left"/>
      </w:pPr>
      <w:r>
        <w:rPr>
          <w:rFonts w:ascii="Leelawadee UI" w:hAnsi="Leelawadee UI" w:eastAsia="Leelawadee UI" w:cs="Leelawadee UI"/>
        </w:rPr>
        <w:t>ເປໂຕເປັນສັນຍາລັກຂອງຄົນໜຶ່ງແສນສີ່ໝື່ນສີ່ພັນໃນປະຫວັດສາດ, ແລະຄຳພະຍານຂອງລາວເປັນຕົວແທນຂອງປະຫວັດສາດທີ່ດຳເນີນໄປຢ່າງກ້າວໜ້າ ນັບແຕ່ຄວາມຜິດຫວັງໃນວັນທີ 18 ກໍລະກົດ 2020 ໄປຈົນເຖິງການຕື່ນຕົວໃນວັນທີ 31 ທັນວາ 2023, ຈາກນັ້ນໃນຖານະຜູ້ທີ່ມີສ່ວນກ່ຽວຂ້ອງໃນການທົດສອບຄັ້ງທຳອິດຂອງນິມິດພາຍນອກ, ແລ້ວຕໍ່ມາແມ່ນການທົດສອບຄັ້ງທີສອງຂອງນິມິດພາຍໃນ ຊຶ່ງຈະຕາມມາດ້ວຍການທົດສອບລິດມັດຂອງລູກໄຟແຫ່ງ Nashville, ຈົນເຖິງການຍົກທຸງສັນຍານຂຶ້ນໃຫ້ແກ່ຄົນຕ່າງຊາດ.</w:t>
      </w:r>
    </w:p>
    <w:p>
      <w:pPr>
        <w:pStyle w:val="ArticleBody"/>
        <w:jc w:val="left"/>
      </w:pPr>
      <w:r>
        <w:rPr>
          <w:rFonts w:ascii="Leelawadee UI" w:hAnsi="Leelawadee UI" w:eastAsia="Leelawadee UI" w:cs="Leelawadee UI"/>
        </w:rPr>
        <w:t>ໂດນັນ ທຣຳ ຢູ່ໃນປະຫວັດສາດທີ່ຊ່ອນຢູ່ນັ້ນ ໃນຖານະຜູ້ທີ່ປຸກເຮົ້າພວກໂກລບາລິດທັງປວງ ອັນປະກອບດ້ວຍພວກໂກລບາລິດໂລກ, ພັກເດໂມແຄຣັດ ແລະ ພວກ RINO ໃນພັກຣີພັບບລິກັນ. ລາວເຮັດໃຫ້ລັກສະນະພະຍາກອນທີ່ກ່ຽວໂຍງກັບພາບລັກຂອງສັດຮ້າຍສຳເລັດຄົບຖ້ວນ ໂດຍໄດ້ຖືກຟື້ນຄືນຈາກຄວາມຕາຍທາງການເມືອງ ໃນຖານະອົງທີແປດທີ່ມາຈາກເຈັດ. ລາວປາກົດຢູ່ທົ່ວທັງປະຫວັດສາດທີ່ຊ່ອນຢູ່ນັ້ນ ໂດຍຖືກກຳນົດໄວ້ໃຫ້ເປັນຜູ້ປົກຄອງໃນເວລາທີ່ “active despotism” ຖືກບັງຄັບໃຊ້ກ່ອນເທິງສະຫະລັດ ແລະ ຫຼັງຈາກນັ້ນແກ່ໂລກ. ລັດທິໂປຣແຕສຕັງທີ່ເສື່ອມຖອຍ ໃນຖານະຄູ່ສົມທຽບຂອງທຣຳໃນສອງເຂົາຂອງສັດຮ້າຍແຫ່ງແຜ່ນດິນ ກໍປາກົດຢູ່ໃນປະຫວັດສາດຂອງພວກ Maccabees. ການສຳແດງອອກອັນຫຼາກຫຼາຍຂອງອຳນາດມັງກອນໃນສະຫະປະຊາຊາດ ແລະ ຣັດເຊຍ ເປັນພະຍານຢູ່ໃນປະຫວັດສາດ. ຕຳແໜ່ງສັນຕະປາປາ, ໃນຖານະເປັນພວກປຸ້ນສະດົມແຫ່ງຊົນຊາດຂອງທ່ານ, ຢູ່ທີ່ນັ້ນເພື່ອຜູກມັດທຸກສິ່ງເຂົ້າດ້ວຍກັນ ແລະ ສະຖາປະນານິມິດ.</w:t>
      </w:r>
    </w:p>
    <w:p>
      <w:pPr>
        <w:pStyle w:val="ArticleBody"/>
        <w:jc w:val="left"/>
      </w:pPr>
      <w:r>
        <w:rPr>
          <w:rFonts w:ascii="Leelawadee UI" w:hAnsi="Leelawadee UI" w:eastAsia="Leelawadee UI" w:cs="Leelawadee UI"/>
        </w:rPr>
        <w:t>ເປໂຕຄືທ່ານ, ຜູ້ອ່ານອັນເປັນທີ່ຮັກ. ເປໂຕເປັນຜູ້ສະໝັກທີ່ຈະຢູ່ໃນບັນດາຜູ້ຖືທຸງແຫ່ງຈຳນວນໜຶ່ງແສນສີ່ໝື່ນສີ່ພັນ. ເປໂຕກຳລັງຢືນຢູ່ໃນທ່າມກາງ, ທີ່ຈຸດກາງຂອງເສັ້ນຄຳພະຍາກອນຫຼາຍເສັ້ນ, ໂດຍຄວາມເຊື່ອເຂົ້າໄປໃນສະຖານບໍລິສຸດທີ່ສຸດ ແລະຮັບເອົາການປ່ຽນສະພາບທີ່ສຳເລັດລົງໂດຍນິມິດແຫ່ງພຣະຄຣິດ. ເປໂຕຢູ່ເທິງພູແຫ່ງການຈຳແລງພຣະກາຍ, ບ່ອນທີ່ລາວຈະຕ້ອງຖືກປ່ຽນໃຫ້ເປັນຕາມພາບລັກຂອງພຣະຄຣິດ, ໃນຂະນະທີ່ສະຫະລັດອາເມຣິກາກຳລັງສ້າງພາບລັກຂອງສັດຮ້າຍ.</w:t>
      </w:r>
    </w:p>
    <w:p>
      <w:pPr>
        <w:pStyle w:val="ArticleScripture"/>
        <w:jc w:val="left"/>
      </w:pPr>
      <w:r>
        <w:rPr>
          <w:rFonts w:ascii="Leelawadee UI" w:hAnsi="Leelawadee UI" w:eastAsia="Leelawadee UI" w:cs="Leelawadee UI"/>
        </w:rPr>
        <w:t>“ພີ່ນ້ອງທັງຫຼາຍ, ພວກເຮົາຕ້ອງມີຄວາມເປັນຕົນເອງໃຫ້ນ້ອຍລົງ ແລະມີພຣະເຈົ້າໃຫ້ຫຼາຍຂຶ້ນ. ພຣະອົງຊົງຮຽກຮ້ອງເອົາກຳລັງທັງຫຼາຍຂອງຄຣິດຕະຈັກ; ແຕ່ໃນຂອບເຂດຢ່າງຫຼວງຫຼາຍ ຄວາມສາມາດຂອງປະຊາຊົນຂອງເຮົາຖືກດູດຊຶມໄປໂດຍສິ່ງທີ່ບໍ່ສົມຄວນ. ເວລາຖືກອຸທິດໃຫ້ແກ່ແນວຄິດນ້ອຍນິດ ແລະການຮຽກຮ້ອງອັນຈຸກຈິກຫຼາຍເກີນໄປ. ພຣະເຈົ້າຊົງປາຖະໜາໃຫ້ພວກເຮົາຂຶ້ນໄປເທິງພູ ເຂົ້າໄປໃນການສະຖິດຢູ່ຂອງພຣະອົງໂດຍກົງຍິ່ງຂຶ້ນ. ພວກເຮົາກຳລັງເຂົ້າໄປສູ່ວິກິດການໜຶ່ງ ຊຶ່ງຫຼາຍກວ່າເວລາໃດໆກ່ອນໜ້ານີ້ນັບແຕ່ໂລກໄດ້ຖືກສ້າງມາ ຈະຮຽກຮ້ອງການອຸທິດຖວາຍທັງສິ້ນຂອງທຸກຄົນທີ່ໄດ້ເອີ້ນນາມພຣະນາມຂອງພຣະຄຣິດ. ພະລະກິດຂອງພຣະເຈົ້າຮຽກຮ້ອງທຸກສິ່ງທີ່ມີຢູ່ໃນພວກເຮົາ. ແຕ່ປະຊາຊົນຂອງເຮົາຈະບໍ່ອາດຖວາຍຕົນເຊັ່ນນີ້ໄດ້ເລີຍ ຈົນກວ່າໃຈຂອງເຂົາຈະຖືກປ່ຽນແປງ. ພວກເຂົາຕ້ອງການການກັບໃຈໃໝ່ພໍໆກັນກັບທີ່ເປໂຕໄດ້ຕ້ອງການ. ເມື່ອພວກເຂົາໄດ້ຮັບການປຸກໃຫ້ມີຊີວິດຂຶ້ນເຊັ່ນນັ້ນແລ້ວ ພຣະຄຣິດຈຶ່ງສາມາດກ່າວແກ່ພວກເຂົາໄດ້ວ່າ, ‘ຈົ່ງເສີມກຳລັງໃຫ້ແກ່ພີ່ນ້ອງຂອງເຈົ້າ,’ ‘ຈົ່ງລ້ຽງແກະຂອງເຮົາ,’ ‘ຈົ່ງລ້ຽງລູກແກະຂອງເຮົາ.’”</w:t>
      </w:r>
    </w:p>
    <w:p>
      <w:pPr>
        <w:pStyle w:val="ArticleScripture"/>
        <w:jc w:val="left"/>
      </w:pPr>
      <w:r>
        <w:rPr>
          <w:rFonts w:ascii="Leelawadee UI" w:hAnsi="Leelawadee UI" w:eastAsia="Leelawadee UI" w:cs="Leelawadee UI"/>
        </w:rPr>
        <w:t>“ເມື່ອຣິດອຳນາດອັນຊົງສະຖິດຂອງພຣະເຈົ້າຖືກປະສານເຂົ້າກັບຄວາມພາກພຽນຂອງມະນຸດ, ພະລະກິດນັ້ນຈະແຜ່ຂະຫຍາຍໄປດັ່ງໄຟລາມໃນຟາງແຫ້ງ. ພຣະເຈົ້າຈະຊົງໃຊ້ບັນດາເຄື່ອງມືທີ່ມະນຸດຈະບໍ່ສາມາດຢັ່ງຮູ້ທີ່ມາຂອງພວກມັນໄດ້; ບັນດາທູດສະຫວັນຈະກະທຳພາລະກິດອັນໜຶ່ງ ຊຶ່ງມະນຸດທັງຫຼາຍອາດໄດ້ຮັບພຣະພອນໃນການສຳເລັດນັ້ນ ຫາກພວກເຂົາບໍ່ໄດ້ລະເລີຍທີ່ຈະຕອບສະໜອງຕໍ່ຂໍ້ຮຽກຮ້ອງຂອງພຣະເຈົ້າ. ບັດນີ້ ພະລະກິດນີ້ຖືກວາງໄວ້ຕໍ່ໜ້າມະນຸດແລ້ວ. ລາວຈະຮັບເອົາມັນຫຼືບໍ? ໃນເວລາປັດຈຸບັນນີ້ ມີປະຕູຫຼາຍບານທີ່ຖືກປົດກອນແລະເປີດອອກໄວ້ແລ້ວໃຫ້ແກ່ບັນດາຜູ້ອອກແຮງງານ. ພວກເຂົາຈະເຂົ້າໄປທາງປະຕູເຫຼົ່ານັ້ນຫຼືບໍ? ຜູ້ໃດພ້ອມຢູ່ຕາມພຣະບັນຊາຂອງພຣະອາຈານ ທີ່ຈະກ່າວວ່າ, ‘ຂ້ານ້ອຍຢູ່ນີ້, ຂ້າແດ່ພຣະອົງ, ຂໍຊົງສົ່ງຂ້ານ້ອຍໄປ’? ສຽງຮ້ອງແຫ່ງມາເຊໂດເນຍດັງມາເຖິງພວກເຮົາໃນຄຳວິງວອນອັນນ່າສົງສານຈາກທຸກສ່ວນຂອງໂລກວ່າ, ‘ຈົ່ງຂ້າມມາແລະຊ່ວຍພວກຂ້ານ້ອຍແດ່.’” Review and Herald, December 15, 1885.</w:t>
      </w:r>
    </w:p>
    <w:p>
      <w:pPr>
        <w:pStyle w:val="ArticleBody"/>
        <w:jc w:val="left"/>
      </w:pPr>
      <w:r>
        <w:rPr>
          <w:rFonts w:ascii="Leelawadee UI" w:hAnsi="Leelawadee UI" w:eastAsia="Leelawadee UI" w:cs="Leelawadee UI"/>
        </w:rPr>
        <w:t>ພວກເຮົາຈະຕ້ອງມາຍັງພູເຂົາ ແລະ ກັບໃຈໃໝ່ເໝືອນດັ່ງເປໂຕ, ແລະ ເມື່ອພວກເຮົາເຮັດເຊັ່ນນັ້ນ ພວກເຮົາຈະໄດ້ຮັບການຊຳລະໃຫ້ບໍລິສຸດ ເໝືອນດັ່ງເອຊາຢາ. ການຊຳລະໃຫ້ບໍລິສຸດນັ້ນຖືກສະແດງວ່າສຳເລັດບັນລຸເມື່ອຣິດອຳນາດອັນສະຫວັນຖືກປະສານເຂົ້າກັບຄວາມພະຍາຍາມຂອງມະນຸດ. ສຽງເອີ້ນແຫ່ງມາເຊໂດເນຍເກີດຂຶ້ນໃນປະຫວັດອັນຊ່ອນເຮັ້ນຂອງຂໍ້ທີ່ສີ່ສິບ.</w:t>
      </w:r>
    </w:p>
    <w:p>
      <w:pPr>
        <w:pStyle w:val="ArticleScripture"/>
        <w:jc w:val="left"/>
      </w:pPr>
      <w:r>
        <w:rPr>
          <w:rFonts w:ascii="Leelawadee UI" w:hAnsi="Leelawadee UI" w:eastAsia="Leelawadee UI" w:cs="Leelawadee UI"/>
        </w:rPr>
        <w:t>“ເວລາໄດ້ມາເຖິງແລ້ວສຳລັບການອອກແຮງຢ່າງແນ່ວແນ່ໃນບັນດາເມືອງຂອງພວກເຮົາ. ຈົ່ງອ່ານ ລູກາ 21. ນີ້ແມ່ນຂ່າວສານສຳລັບເວລານີ້, ແລະມັນໄດ້ຖືກຂຽນໄວ້ສຳລັບຄົນຮຸ່ນນີ້ໃນຍຸກສຸດທ້າຍ. ພວກເຮົາຕ້ອງບໍ່ຍອມໃຫ້ສິ່ງໃດເຂົ້າມາຂັດຂວາງລະຫວ່າງພວກເຮົາກັບພາລະກິດທີ່ພຣະເຈົ້າໄດ້ປະທານໃຫ້ພວກເຮົາເຮັດ. ຈຳເປັນຕ້ອງມີຄວາມພະຍາຍາມເປັນພິເສດເພື່ອນຳຄວາມຈິງໄປສະເໜີຕໍ່ໜ້າຜູ້ຄົນໃນບັນດາເມືອງ.”</w:t>
      </w:r>
    </w:p>
    <w:p>
      <w:pPr>
        <w:pStyle w:val="ArticleScripture"/>
        <w:jc w:val="left"/>
      </w:pPr>
      <w:r>
        <w:rPr>
          <w:rFonts w:ascii="Leelawadee UI" w:hAnsi="Leelawadee UI" w:eastAsia="Leelawadee UI" w:cs="Leelawadee UI"/>
        </w:rPr>
        <w:t>“ຢ່າໃຫ້ມີການເສຍເວລາໃດໆໃນການຈັບຜິດແລະວິພາກວິຈານຜູ້ອື່ນ. ການໂຕ້ຖຽງທັງປວງຈະຕ້ອງຍຸດເຊົາ. ພວກເຮົາຈະຕ້ອງຮັກກັນດັ່ງພີ່ນ້ອງ. ຂໍໃຫ້ພວກເຮົາຂຶ້ນໄປສູ່ພູພ້ອມກັບພຣະເຈົ້າ ເພື່ອວ່າພວກເຮົາຈະໄດ້ກັບຄືນມາພ້ອມດ້ວຍພາບສະທ້ອນແຫ່ງພຣະສິຣິຂອງພຣະເຈົ້າສະຖິດຢູ່ເທິງພວກເຮົາ. ບ່ອນດຽວທີ່ພວກເຮົາຈະຮັບໄດ້ນັ້ນ ຄືໃນພູພ້ອມກັບພຣະເຈົ້າ. ມີພາລະກິດໜຶ່ງທີ່ຈະຕ້ອງກະທຳ ຄືການສຶກສາພຣະວັດຈະນະຂອງອົງພຣະຜູ້ເປັນເຈົ້າຕາມທີ່ຊົງສຳແດງໄວ້ໃນພຣະບັນຍັດຂອງພຣະອົງ. ໄດ້ມີການອ່ານແບບຜ່ານໆຢ່າງຫຼາຍ ແຕ່ການສຶກສາຢ່າງແທ້ຈິງມີຫຼາຍພຽງໃດ? ພຣະຄຣິດໄດ້ດຳລົງພຣະຊົນຢູ່ທ່າມກາງມະນຸດ ແລະໄດ້ປະກາດສັ່ງສອນບົດບັນຍັດແທ້ໆຂອງພຣະບັນຍັດນັ້ນໃນໂລກ.”</w:t>
      </w:r>
    </w:p>
    <w:p>
      <w:pPr>
        <w:pStyle w:val="ArticleScripture"/>
        <w:jc w:val="left"/>
      </w:pPr>
      <w:r>
        <w:rPr>
          <w:rFonts w:ascii="Leelawadee UI" w:hAnsi="Leelawadee UI" w:eastAsia="Leelawadee UI" w:cs="Leelawadee UI"/>
        </w:rPr>
        <w:t>“ພຣະລາຊະກິດນີ້ຈະຖືກເຮັດໃຫ້ສໍາເລັດໃນຄວາມຊອບທໍາອີກບໍ່ດົນ. ພວກເຮົາຈໍາເປັນຕ້ອງຍິ່ງຫມັ້ນຄົງ ແລະ ຍິ່ງເປັນຜູ້ອຸທິດຕົນໃນຄວາມພະຍາຍາມຂອງເຮົາ ເພື່ອຂັບເຄື່ອນພຣະລາຊະກິດນັ້ນໄປສູ່ຄວາມສໍາເລັດ. ເວລາໄດ້ມາເຖິງແລ້ວທີ່ພວກເຮົາຈະຕ້ອງບໍ່ພຽງແຕ່ເຄື່ອນໄຫວເທົ່ານັ້ນ, ແຕ່ຈະຕ້ອງຮວບຮວມກິດຈະກໍານັ້ນໃຫ້ມີພະລັງ ເພື່ອໃຫ້ເກີດຜົນຢ່າງແທ້ຈິງ. ຖ້າພວກເຮົາໃຊ້ເວລາຢູ່ເທິງພູກັບພຣະເຈົ້າໃຫ້ຫຼາຍຂຶ້ນ ວຽກງານຂອງເຮົາຈະມີຜົນສໍາເລັດຫຼາຍຂຶ້ນ.”</w:t>
      </w:r>
    </w:p>
    <w:p>
      <w:pPr>
        <w:pStyle w:val="ArticleScripture"/>
        <w:jc w:val="left"/>
      </w:pPr>
      <w:r>
        <w:rPr>
          <w:rFonts w:ascii="Leelawadee UI" w:hAnsi="Leelawadee UI" w:eastAsia="Leelawadee UI" w:cs="Leelawadee UI"/>
        </w:rPr>
        <w:t>“ຈະຕ້ອງມີລິດອຳນາດທີ່ນ່າເຊື່ອຖືຍິ່ງຂຶ້ນເຂົ້າມາໃນການປະກາດເທດສະໜາຂອງພວກເຮົາ. ດາບແຫ່ງພຣະວິນຍານຈະຕ້ອງຖືກລັບຄົມຂຶ້ນໃໝ່ ແລະຖືກສົ່ງອອກໄປດ້ວຍລິດອຳນາດ. ພວກເຮົາຈະທຸ່ມເທຕົນເອງເຂົ້າໃນວຽກນີ້ດັ່ງຊາຍທັງຫຼາຍຜູ້ທີ່ມີຄວາມຈິງທັງສິ້ນແຫ່ງນິລັນດອນຢູ່ຕໍ່ໜ້າພວກເຂົາຫຼືບໍ? ພວກເຮົາປາຖະໜາໃຫ້ລິດອຳນາດແຫ່ງພຣະວິນຍານບໍລິສຸດກ້າວໜ້າຕໍ່ໄປ ແລະເຮັດໃຫ້ພຣະກິດຂອງພຣະເຈົ້າໃນໂລກສຳເລັດບໍລິບູນ.” Australian Union Conference Recorder, October 1, 1906.</w:t>
      </w:r>
    </w:p>
    <w:p>
      <w:pPr>
        <w:pStyle w:val="ArticleBody"/>
        <w:jc w:val="left"/>
      </w:pPr>
      <w:r>
        <w:rPr>
          <w:rFonts w:ascii="Leelawadee UI" w:hAnsi="Leelawadee UI" w:eastAsia="Leelawadee UI" w:cs="Leelawadee UI"/>
        </w:rPr>
        <w:t>ທີ່ພູນັ້ນ, ຊຶ່ງເປັນທີ່ບໍລິສຸດທີ່ສຸດດ້ວຍ, ແມ່ນບ່ອນທີ່ພຣະພາວະຖືກຮ່ວມເຂົ້າກັບຄວາມເປັນມະນຸດຂອງພວກເຮົາ, ແລະ ລູກາ 21 ແມ່ນຂ່າວສານສໍາລັບຄົນຮຸ່ນສຸດທ້າຍ, ຜູ້ທີ່ຈະຕ້ອງໃຫ້ຄໍາເຕືອນສຸດທ້າຍແກ່ບັນດາເມືອງ. ຄໍາເຕືອນແກ່ບັນດາເມືອງເປັນພາລະກິດທີ່ທູດສະຫວັນຈະກະທໍາໃຫ້ສໍາເລັດ ຖ້າພວກເຮົາປະຕິເສດທີ່ຈະມາສູ່ພູ ແລະ ຖືກປ່ຽນແປງໃຫ້ເປັນຕາມພຣະສັນຖານຂອງພຣະອົງ. ພາລະກິດນັ້ນແມ່ນເພື່ອບັນດາເມືອງ, ເພາະວ່າຄົນຮຸ່ນສຸດທ້າຍດໍາລົງຊີວິດຢູ່ໃນຊ່ວງເວລາທີ່ “ເມືອງຫຼາຍພັນເມືອງ” ຈະຖືກທໍາລາຍ. ຊ່ວງເວລາແຫ່ງຄໍາພະຍາກອນຂອງການທໍາລາຍບັນດາເມືອງເລີ່ມຕົ້ນດ້ວຍລູກໄຟຂອງ Nashville, ແລະ ພາລະກິດແຫ່ງການເຕືອນກໍເລີ່ມຂຶ້ນທີ່ນັ້ນ, ແລະ ພາລະກິດນັ້ນຖືກລະບຸໄວ້ໃນ ລູກາ 21. ຕະຫຼອດຫຼາຍປີມານີ້ ພວກເຮົາໄດ້ສະແດງຢ່າງຊໍ້າແລ້ວຊໍ້າອີກວ່າ ລູກາ 21 ແມ່ນຄໍາເຕືອນກ່ຽວກັບອິດສະລາມຂອງວິບັດປະການທີສາມ.</w:t>
      </w:r>
    </w:p>
    <w:p>
      <w:pPr>
        <w:pStyle w:val="ArticleBody"/>
        <w:jc w:val="left"/>
      </w:pPr>
      <w:r>
        <w:rPr>
          <w:rFonts w:ascii="Leelawadee UI" w:hAnsi="Leelawadee UI" w:eastAsia="Leelawadee UI" w:cs="Leelawadee UI"/>
        </w:rPr>
        <w:t>ໃນລູກາ 21 ພຣະເຢຊູໄດ້ຊົງລຽງລຳດັບປະຫວັດສາດ ໂດຍເລີ່ມຈາກການປະຕິເສດອິສຣາເອນໃນສະໄໝບູຮານໃນຖານະເປັນຊົນຊາດທີ່ພຣະເຈົ້າຊົງເລືອກ ໄປຈົນເຖິງຈຸດສິ້ນສຸດຂອງຍຸກມືດແຫ່ງການຂົ່ມເຫັງໂດຍອຳນາດສັນຕະປາປາ, ແລະຈາກນັ້ນເຂົ້າສູ່ໝາຍສຳຄັນຕ່າງໆທີ່ນຳໄປສູ່ປະຫວັດສາດຂອງຂະບວນການມິນເລີ. ປະຫວັດສາດຂອງມິນເລີເປັນພາບສະແດງປະຫວັດສາດຂອງຜູ້ໜຶ່ງແສນສີ່ໝື່ນສີ່ພັນ.</w:t>
      </w:r>
    </w:p>
    <w:p>
      <w:pPr>
        <w:pStyle w:val="ArticleScripture"/>
        <w:jc w:val="left"/>
      </w:pPr>
      <w:r>
        <w:rPr>
          <w:rFonts w:ascii="Leelawadee UI" w:hAnsi="Leelawadee UI" w:eastAsia="Leelawadee UI" w:cs="Leelawadee UI"/>
        </w:rPr>
        <w:t>ແລະພວກເຂົາຈະລົ້ມລົງດ້ວຍຄົມດາບ ແລະຈະຖືກກວາດຕ້ອນເປັນເຊີຍໄປຍັງທຸກປະຊາຊາດ; ແລະນະຄອນເຢຣູຊາເລັມຈະຖືກຢຽບຍ່ຳໂດຍຄົນຕ່າງຊາດ ຈົນກວ່າກຳນົດເວລາຂອງຄົນຕ່າງຊາດຈະຄົບຖ້ວນ. ແລະຈະມີໝາຍສຳຄັນໃນດວງອາທິດ ແລະໃນດວງຈັນ ແລະໃນດາວທັງຫຼາຍ; ແລະເທິງແຜ່ນດິນໂລກຈະມີຄວາມທຸກຮ້ອນຂອງບັນດາປະຊາຊາດ ພ້ອມດ້ວຍຄວາມງົງງັນ; ທະເລ ແລະຄື້ນທັງຫຼາຍຈະຄຳຮາມ; ໃຈຂອງມະນຸດຈະຫມົດແຮງໄປເພາະຄວາມຢ້ານກົວ ແລະເພາະການຄອຍເບິ່ງສິ່ງທັງຫຼາຍຊຶ່ງກຳລັງຈະມາເຖິງໂລກ: ເພາະວ່າອຳນາດທັງຫຼາຍໃນຟ້າສະຫວັນຈະຖືກສັ່ນສະເທືອນ. ແລະເມື່ອນັ້ນ ພວກເຂົາຈະເຫັນບຸດມະນຸດສະເດັດມາໃນເມກ ດ້ວຍລິດອຳນາດ ແລະດ້ວຍພຣະສິຣິອັນຍິ່ງໃຫຍ່. ລູກາ 21:24–27</w:t>
      </w:r>
    </w:p>
    <w:p>
      <w:pPr>
        <w:pStyle w:val="ArticleBody"/>
        <w:jc w:val="left"/>
      </w:pPr>
      <w:r>
        <w:rPr>
          <w:rFonts w:ascii="Leelawadee UI" w:hAnsi="Leelawadee UI" w:eastAsia="Leelawadee UI" w:cs="Leelawadee UI"/>
        </w:rPr>
        <w:t>ໂຢຮັນ, ໃນບົດທີສິບເອັດຂອງພຣະນິມິດ ໄດ້ຊີ້ແຈງວ່າ ໄລຍະ 1,260 ປີແຫ່ງການປົກຄອງຂອງອຳນາດພາບາ ໄດ້ຖືກປະທານໃນຄຳພະຍາກອນ “ແກ່ພວກຄົນຕ່າງຊາດ,” ແລະ ລູກາໄດ້ລະບຸວ່າ ໃນປີ 1798 ເວລາຂອງພວກຄົນຕ່າງຊາດໄດ້ສຳເລັດຄົບຖ້ວນແລ້ວ. ຈາກນັ້ນ ພຣະຄຣິດໄດ້ກ່າວເຖິງໝາຍສຳຄັນໃນດວງອາທິດ, ດວງຈັນ ແລະ ດວງດາວ ຊຶ່ງເປັນເຄື່ອງໝາຍຂອງຂະບວນການມິນເລີໄຣດ໌, ແລະສະຫຼຸບລົງດ້ວຍຖ້ອຍຄຳວ່າ “ຄວາມທຸກລຳບາກຂອງບັນດາປະຊາຊາດ, ພ້ອມດ້ວຍຄວາມງົງງັນ; ທະເລ ແລະ ຄື້ນຟອງຄຳຮາມ; ໃຈຂອງມະນຸດທັງຫຼາຍຈະອ່ອນແຮງລົງເພາະຄວາມຢ້ານກົວ, ແລະ ເພາະການຄອຍເບິ່ງສິ່ງທັງຫຼາຍທີ່ກຳລັງຈະມາເຖິງແຜ່ນດິນໂລກ.” “ຄວາມທຸກລຳບາກຂອງບັນດາປະຊາຊາດ” ໃນພຣະທຳລູກາ ແມ່ນ “ຄວາມໂກດແຄ້ນຂອງບັນດາປະຊາຊາດ” ໃນພຣະນິມິດ.</w:t>
      </w:r>
    </w:p>
    <w:p>
      <w:pPr>
        <w:pStyle w:val="ArticleScripture"/>
        <w:jc w:val="left"/>
      </w:pPr>
      <w:r>
        <w:rPr>
          <w:rFonts w:ascii="Leelawadee UI" w:hAnsi="Leelawadee UI" w:eastAsia="Leelawadee UI" w:cs="Leelawadee UI"/>
        </w:rPr>
        <w:t>ແລະບັນດາປະຊາຊາດກໍໄດ້ໂກດແຄ້ນ, ແລະພຣະພິໂລດຂອງພຣະອົງກໍໄດ້ມາເຖິງ, ແລະເຖິງເວລາຂອງຄົນຕາຍທັງຫຼາຍ, ເພື່ອໃຫ້ເຂົາຖືກພິພາກສາ, ແລະເພື່ອພຣະອົງຈະປະທານບຳເໜັດແກ່ພວກຜູ້ຮັບໃຊ້ຂອງພຣະອົງຄືບັນດາຜູ້ພະຍາກອນ, ແກ່ພວກວິສຸດ, ແລະແກ່ບັນດາຜູ້ທີ່ຍຳເກງພຣະນາມຂອງພຣະອົງ, ທັງຜູ້ນ້ອຍແລະຜູ້ໃຫຍ່; ແລະເພື່ອຈະທຳລາຍບັນດາຜູ້ທີ່ທຳລາຍແຜ່ນດິນໂລກ. ພຣະນິມິດ 11:18</w:t>
      </w:r>
    </w:p>
    <w:p>
      <w:pPr>
        <w:pStyle w:val="ArticleBody"/>
        <w:jc w:val="left"/>
      </w:pPr>
      <w:r>
        <w:rPr>
          <w:rFonts w:ascii="Leelawadee UI" w:hAnsi="Leelawadee UI" w:eastAsia="Leelawadee UI" w:cs="Leelawadee UI"/>
        </w:rPr>
        <w:t>“ພຣະພິໂລດ” ຂອງພຣະເຈົ້າປາກົດຢູ່ໃນໄພພິບັດເຈັດປະການສຸດທ້າຍ, ແລະເລີ່ມຕົ້ນເມື່ອມີກາເອນລຸກຂຶ້ນ ແລະເວລາແຫ່ງການທົດລອງຂອງມະນຸດຖືກປິດລົງ. ການໂກດແຄ້ນຂອງບັນດາປະຊາຊາດເປັນຊ່ວງເວລາໜຶ່ງທີ່ນຳໄປສູ່ການປິດລົງຂອງເວລາແຫ່ງການທົດລອງ. ການໂກດແຄ້ນຂອງບັນດາປະຊາຊາດໄດ້ເລີ່ມຂຶ້ນໃນວັນທີ 9/11, ເມື່ອອິດສະລາມແຫ່ງວິບັດປະການທີສາມມາເຖິງ, ດັ່ງນັ້ນຈຶ່ງເປັນໝາຍສຳຄັນແຫ່ງການມາເຖິງຂອງຝົນປາຍລະດູ.</w:t>
      </w:r>
    </w:p>
    <w:p>
      <w:pPr>
        <w:pStyle w:val="ArticleScripture"/>
        <w:jc w:val="left"/>
      </w:pPr>
      <w:r>
        <w:rPr>
          <w:rFonts w:ascii="Leelawadee UI" w:hAnsi="Leelawadee UI" w:eastAsia="Leelawadee UI" w:cs="Leelawadee UI"/>
        </w:rPr>
        <w:t>“ຂ້າພະເຈົ້າໄດ້ເຫັນວ່າ ຄວາມໂກດເຄືອງຂອງບັນດາຊາດ, ພຣະພິໂລດຂອງພຣະເຈົ້າ, ແລະເວລາສຳລັບການພິພາກສາຄົນຕາຍ ເປັນສິ່ງທີ່ແຍກອອກຈາກກັນແລະແນ່ຊັດ, ໂດຍອັນໜຶ່ງຕິດຕາມອີກອັນໜຶ່ງ; ນອກຈາກນັ້ນ ມີຄາເອນຍັງບໍ່ໄດ້ລຸກຂຶ້ນ, ແລະເວລາແຫ່ງຄວາມທຸກລຳບາກຊຶ່ງບໍ່ເຄີຍມີມາກ່ອນນັ້ນ ກໍຍັງບໍ່ທັນເລີ່ມຕົ້ນ. ບັນດາຊາດກຳລັງໂກດເຄືອງຢູ່ໃນເວລານີ້; ແຕ່ເມື່ອມະຫາປະໂຣຫິດຂອງພວກເຮົາສຳເລັດພາລະກິດຂອງພຣະອົງໃນພຣະວິຫານແລ້ວ ພຣະອົງຈະລຸກຂຶ້ນ, ສວມເຄື່ອງນຸ່ງຫົ່ມແຫ່ງການລ້າງແຄ້ນ, ແລະແລ້ວໄພພິບັດເຈັດປະການສຸດທ້າຍຈະຖືກເທລົງມາ.”</w:t>
      </w:r>
    </w:p>
    <w:p>
      <w:pPr>
        <w:pStyle w:val="ArticleScripture"/>
        <w:jc w:val="left"/>
      </w:pPr>
      <w:r>
        <w:rPr>
          <w:rFonts w:ascii="Leelawadee UI" w:hAnsi="Leelawadee UI" w:eastAsia="Leelawadee UI" w:cs="Leelawadee UI"/>
        </w:rPr>
        <w:t>“ຂ້າພະເຈົ້າໄດ້ເຫັນວ່າ ທູດສະຫວັນທັງສີ່ຈະຍັບຍັ້ງລົມທັງສີ່ໄວ້ ຈົນກວ່າພະລາຊະກິດຂອງພຣະເຢຊູໃນພຣະວິຫານບໍລິສຸດຈະສຳເລັດ, ແລະຫຼັງຈາກນັ້ນ ໄພພິບັດເຈັດປະການສຸດທ້າຍຈະມາ.” Early Writings, 36.</w:t>
      </w:r>
    </w:p>
    <w:p>
      <w:pPr>
        <w:pStyle w:val="ArticleBody"/>
        <w:jc w:val="left"/>
      </w:pPr>
      <w:r>
        <w:rPr>
          <w:rFonts w:ascii="Leelawadee UI" w:hAnsi="Leelawadee UI" w:eastAsia="Leelawadee UI" w:cs="Leelawadee UI"/>
        </w:rPr>
        <w:t>ໃນປະຫວັດສາດຂອງຝ່າຍ Millerite ການເຮັດໃຫ້ບັນດາປະຊາຊາດໂກດເຄືອງ ຫຼືດັ່ງທີ່ລູກາໄດ້ບັນທຶກໄວ້ວ່າ “ຄວາມທຸກລຳບາກຂອງບັນດາປະຊາຊາດ” ໄດ້ສຳເລັດລົງໂດຍອິດສະລາມ.</w:t>
      </w:r>
    </w:p>
    <w:p>
      <w:pPr>
        <w:pStyle w:val="ArticleScripture"/>
        <w:jc w:val="left"/>
      </w:pPr>
      <w:r>
        <w:rPr>
          <w:rFonts w:ascii="Leelawadee UI" w:hAnsi="Leelawadee UI" w:eastAsia="Leelawadee UI" w:cs="Leelawadee UI"/>
        </w:rPr>
        <w:t>“ໃນປີ 1838 ຕວກກີໄດ້ເຂົ້າພົວພັນຢູ່ໃນສົງຄາມກັບອີຢິບ. ຝ່າຍອີຢິບມີແນວໂນ້ມຢ່າງຫຼາຍທີ່ຈະໂຄ່ນລົ້ມອຳນາດຂອງຕວກກີ. ເພື່ອປ້ອງກັນສິ່ງນີ້, ສີ່ມະຫາອຳນາດແຫ່ງເອີຣົບ ຄື ອັງກິດ, ຣັດເຊຍ, ອອສເຕຣຍ, ແລະ ພຣັສເຊຍ ໄດ້ເຂົ້າແຊກແຊງເພື່ອຄ້ຳຈູນລັດຖະບານຕວກກີ.” Uriah Smith, Synopsis of Present Truth, 218.</w:t>
      </w:r>
    </w:p>
    <w:p>
      <w:pPr>
        <w:pStyle w:val="ArticleBody"/>
        <w:jc w:val="left"/>
      </w:pPr>
      <w:r>
        <w:rPr>
          <w:rFonts w:ascii="Leelawadee UI" w:hAnsi="Leelawadee UI" w:eastAsia="Leelawadee UI" w:cs="Leelawadee UI"/>
        </w:rPr>
        <w:t>ໃນປີ 1838, ສິ່ງທີ່ຖືກເອີ້ນວ່າ “ບັນຫາຕາເວັນອອກ” ກຳລັງສັ່ນສະເທືອນບັນດາປະຊາຊາດ, ແລະ “ບັນຫາຕາເວັນອອກ” ນັ້ນຄື ອິດສະລາມ, ລົມຕາເວັນອອກໃນພຣະຄຳພີ. ປະຫວັດສາດຂອງຂະບວນການມິນເລີໄດ້ເຫັນບັນດາປະຊາຊາດຖືກສັ່ນສະເທືອນໂດຍອິດສະລາມ ແລ້ວອົງພຣະຜູ້ເປັນເຈົ້າກໍໄດ້ສະເດັດມາໃນເມກເຖິງບ່ອນບໍລິສຸດທີ່ສຸດ, ດັ່ງນັ້ນຈຶ່ງເປັນແບບຢ່າງລ່ວງໜ້າຂອງເວລາເມື່ອອົງພຣະຜູ້ເປັນເຈົ້າຈະສະເດັດມາໃນເມກໃນການສະເດັດມາຄັ້ງທີສອງຂອງພຣະອົງ. ກ່ອນການສະເດັດມາຂອງພຣະອົງໃນເມກ ອິດສະລາມເຮັດໃຫ້ບັນດາປະຊາຊາດທຸກຍາກລຳບາກ, ແລະນີ້ແມ່ນຂ່າວສານທີ່ເປໂຕໄດ້ຮັບໃຫ້ປະກາດແກ່ບັນດານະຄອນລ່ວງໜ້າກ່ອນການທຳລາຍ “ນັບພັນນະຄອນ.” ໄລຍະເວລາແຫ່ງການທຳລາຍບັນດານະຄອນເລີ່ມຕົ້ນດ້ວຍລູກໄຟແຫ່ງ Nashville.</w:t>
      </w:r>
    </w:p>
    <w:p>
      <w:pPr>
        <w:pStyle w:val="ArticleScripture"/>
        <w:jc w:val="left"/>
      </w:pPr>
      <w:r>
        <w:rPr>
          <w:rFonts w:ascii="Leelawadee UI" w:hAnsi="Leelawadee UI" w:eastAsia="Leelawadee UI" w:cs="Leelawadee UI"/>
        </w:rPr>
        <w:t>“ໂອ ຂໍໃຫ້ປະຊາຊົນຂອງພຣະເຈົ້າມີຄວາມສຳນຶກເຖິງການພິນາດທີ່ກຳລັງຈະມາເຖິງຂອງເມືອງນັບພັນເມືອງ ຊຶ່ງບັດນີ້ເກືອບຖືກມອບໃຫ້ແກ່ການບູຊາຮູບຄຳໝົດແລ້ວ! ແຕ່ຫຼາຍຄົນໃນບັນດາຜູ້ທີ່ຄວນຈະປະກາດຄວາມຈິງ ກັບພາກັນກ່າວຫາ ແລະ ພິພາກສາພວກພີ່ນ້ອງຂອງຕົນ. ເມື່ອຣິດອຳນາດແຫ່ງການປ່ຽນໃຈຂອງພຣະເຈົ້າມາເໜືອຈິດໃຈທັງຫຼາຍ ການປ່ຽນແປງຢ່າງແນ່ນອນຈະເກີດຂຶ້ນ. ມະນຸດຈະບໍ່ມີແນວໂນ້ມທີ່ຈະຕິຕຽນ ແລະ ທຳລາຍ. ພວກເຂົາຈະບໍ່ຢືນຢູ່ໃນຕຳແໜ່ງທີ່ຂັດຂວາງແສງສະຫວ່າງບໍ່ໃຫ້ສ່ອງອອກໄປສູ່ໂລກ. ການຕິຕຽນຂອງພວກເຂົາ ການກ່າວຫາຂອງພວກເຂົາ ຈະຢຸດລົງ. ກຳລັງທັງຫຼາຍຂອງສັດຕູກຳລັງລະດົມເພື່ອການຮົບ. ການຕໍ່ສູ້ອັນຮຸນແຮງກຳລັງຢູ່ຂ້າງໜ້າເຮົາ. ຈົ່ງຊິດກັນເຂົ້າໄວ້ ພີ່ນ້ອງຊາຍຍິງທັງຫຼາຍຂອງຂ້ອຍ ຈົ່ງຊິດກັນເຂົ້າໄວ້. ຈົ່ງຜູກມັດໄວ້ກັບພຣະຄຣິດ. ‘ຢ່າໄດ້ເວົ້າວ່າ, ການຮ່ວມສົມຄົບ,... ແລະ ຢ່າຢ້ານສິ່ງທີ່ເຂົາຢ້ານ ຫຼື ຢ່າຄວາມຫວາດກົວ. ຈົ່ງຖວາຍຄວາມບໍລິສຸດແດ່ພຣະຢາເວຈອມໂຍທາດ້ວຍພຣະອົງເອງ; ແລະ ໃຫ້ພຣະອົງເປັນຄວາມຢ້ານຂອງທ່ານ ແລະ ເປັນຄວາມຄຳນຶງຄວາມຄ້ານຂອງທ່ານ. ແລະ ພຣະອົງຈະຊົງເປັນສະຖານບໍລິສຸດ; ແຕ່ຈະເປັນຫີນແຫ່ງການສະດຸດ ແລະ ເປັນຜາແຫ່ງການລ່ວງເກີນແກ່ເຮືອນທັງສອງຂອງອິສຣາເອນ, ເປັນບ້ວງ ແລະ ເປັນກັບດັກແກ່ຊາວຢູ່ເຢຣູຊາເລັມ. ແລະ ຫຼາຍຄົນໃນພວກເຂົາຈະສະດຸດ, ແລະ ລົ້ມລົງ, ແລະ ແຕກຫັກ, ແລະ ຖືກບ້ວງຈັບ, ແລະ ຖືກຈັບໄປ.’</w:t>
      </w:r>
    </w:p>
    <w:p>
      <w:pPr>
        <w:pStyle w:val="ArticleScripture"/>
        <w:jc w:val="left"/>
      </w:pPr>
      <w:r>
        <w:rPr>
          <w:rFonts w:ascii="Leelawadee UI" w:hAnsi="Leelawadee UI" w:eastAsia="Leelawadee UI" w:cs="Leelawadee UI"/>
        </w:rPr>
        <w:t>“ໂລກນີ້ເປັນໂຮງລະຄອນ. ນັກສະແດງທັງຫຼາຍ ຄືຜູ້ອາໄສຢູ່ໃນໂລກ ກຳລັງຕຽມພ້ອມເພື່ອສະແດງບົດບາດຂອງຕົນໃນລະຄອນອັນຍິ່ງໃຫຍ່ສຸດທ້າຍ. ພຣະເຈົ້າຖືກຫຼົງລືມໄປຈາກສາຍຕາ. ໃນທ່າມກາງມວນມະນຸດຈຳນວນໃຫຍ່ ບໍ່ມີຄວາມເປັນນ້ຳໜຶ່ງໃຈດຽວກັນ ນອກຈາກເມື່ອມະນຸດຈັບມືກັນເປັນພັນທະເພື່ອບັນລຸຈຸດປະສົງແຫ່ງຄວາມເຫັນແກ່ຕົວຂອງຕົນ. ພຣະເຈົ້າກຳລັງທອດພະເນດຢູ່. ພຣະປະສົງຂອງພຣະອົງກ່ຽວກັບບັນດາຜູ້ຢູ່ໃຕ້ປົກຄອງຂອງພຣະອົງທີ່ກະບົດນັ້ນ ຈະສຳເລັດລົງ. ໂລກບໍ່ໄດ້ຖືກມອບໄວ້ໃນມືຂອງມະນຸດ ແມ່ນແມ່ນພຣະເຈົ້າກຳລັງຊົງຍອມໃຫ້ອົງປະກອບແຫ່ງຄວາມສັບສົນແລະຄວາມບໍ່ເປັນລະບຽບຄອບງຳຢູ່ຊົ່ວລະດູໜຶ່ງ. ອຳນາດໜຶ່ງຈາກເບື້ອງລຸ່ມກຳລັງທຳງານເພື່ອນຳມາເຖິງສາກສຸດທ້າຍອັນຍິ່ງໃຫຍ່ໃນລະຄອນນີ້,—ຊາຕານມາໃນຖານະພຣະຄຣິດ ແລະກະທຳການດ້ວຍການຫຼອກລວງທຸກປະການແຫ່ງຄວາມອະທຳ ໃນບັນດາຜູ້ທີ່ກຳລັງຜູກມັດຕົນເອງເຂົ້າກັນໃນສະມາຄົມລັບ. ບັນດາຜູ້ທີ່ຍອມຈຳນົນຕໍ່ຕັນຫາແຫ່ງການຈັບກຸ່ມເປັນພັນທະ ກຳລັງດຳເນີນແຜນການຂອງສັດຕູໃຫ້ສຳເລັດ. ເຫດຈະນຳໄປສູ່ຜົນ.”</w:t>
      </w:r>
    </w:p>
    <w:p>
      <w:pPr>
        <w:pStyle w:val="ArticleScripture"/>
        <w:jc w:val="left"/>
      </w:pPr>
      <w:r>
        <w:rPr>
          <w:rFonts w:ascii="Leelawadee UI" w:hAnsi="Leelawadee UI" w:eastAsia="Leelawadee UI" w:cs="Leelawadee UI"/>
        </w:rPr>
        <w:t>“ການລະເມີດໄດ້ເກືອບຮອດຂີດຈຳກັດຂອງມັນແລ້ວ. ຄວາມສັບສົນເຕັມໄປທົ່ວໂລກ, ແລະຄວາມຫວາດຫວັ່ນອັນໃຫຍ່ຫຼວງຈະມາເຖິງມະນຸດທັງຫຼາຍໃນບໍ່ຊ້ານີ້. ຈຸດຈົບໃກ້ເຂົ້າມາຫຼາຍແລ້ວ. ພວກເຮົາຜູ້ຮູ້ຈັກຄວາມຈິງ ຄວນກຳລັງຕຽມພ້ອມສຳລັບສິ່ງທີ່ຈະບັງເກີດຂຶ້ນແກ່ໂລກໃນໄວໆນີ້ ດັ່ງຄວາມປະຫຼາດໃຈອັນຖ້ວມທົ່ວ.” Review and Herald, September 10, 1903.</w:t>
      </w:r>
    </w:p>
    <w:p>
      <w:pPr>
        <w:pStyle w:val="ArticleBody"/>
        <w:jc w:val="left"/>
      </w:pPr>
      <w:r>
        <w:rPr>
          <w:rFonts w:ascii="Leelawadee UI" w:hAnsi="Leelawadee UI" w:eastAsia="Leelawadee UI" w:cs="Leelawadee UI"/>
        </w:rPr>
        <w:t>“ອົງປະກອບແຫ່ງຄວາມສັບສົນ ແລະ ຄວາມບໍ່ເປັນລະບຽບ” ກຳລັງຖືກສ້າງຂຶ້ນເປັນຜົນຜະລິດຂອງລະບົບທີ່ ຊິດເຕີ ໄວທ໌ ລະບຸວ່າເປັນ “ການສຶກສາຊັ້ນສູງ,” ຊຶ່ງນາງຍັງລະບຸອີກວ່າເປັນ “ຄວາມລຶກລັບແຫ່ງຄວາມຊົ່ວຊ້າ.” ວິຫານພາເທນອນແຫ່ງເມືອງ Nashville ເປັນສັນຍະລັກຂອງການສຶກສາອັນເທັດທຽມ ຊຶ່ງບັດນີ້ກຳລັງຜະລິດ “ຄວາມສັບສົນ ແລະ ຄວາມບໍ່ເປັນລະບຽບ” ນັ້ນ ຊຶ່ງ “ຄອບງຳຢູ່ຊົ່ວລະດູໜຶ່ງ.” ລູກໄຟທີ່ຕົກໃສ່ Nashville ຖືກນຳມາໂດຍອິສລາມ ແລະ ມັນເປັນຕົວແທນແຫ່ງການພິພາກສາຂອງພຣະເຈົ້າເໜືອ “ຕົ້ນໄມ້ແຫ່ງຄວາມຮູ້ດີແລະຊົ່ວ.” ເມື່ອ Nashville ຖືກໂຈມຕີ ໄລຍະສັ້ນໆຂອງການປະກາດຂ່າວຮ້ອງຍາມທ່ຽງຄືນກໍເລີ່ມຕົ້ນ ແລະ ນຳໄປສູ່ກົດໝາຍວັນອາທິດ ບ່ອນທີ່ “ສະຫະພັນ” ອັນຊົ່ວຮ້າຍຂອງ Isaiah ເຄື່ອນໄຫວຂັ້ນສຸດທ້າຍຂອງມັນ ໃນຂະນະທີ່ໂລກຖືກບັງຄັບໃຫ້ຍອມຮັບລັດຖະບານໂລກດຽວ ຊຶ່ງຖືກລະບຸໃນ Revelation ບົດ 13 ວ່າເປັນຮູບຈຳລອງຂອງສັດຮ້າຍ. ການລະບຸຂອງ Isaiah ກ່ຽວກັບສະຫະພັນອັນຊົ່ວຮ້າຍນັ້ນ ສອດຄ່ອງກັບການປະທັບຕາແກ່ຄົນຫນຶ່ງແສນສີ່ໝື່ນສີ່ພັນ.</w:t>
      </w:r>
    </w:p>
    <w:p>
      <w:pPr>
        <w:pStyle w:val="ArticleScripture"/>
        <w:jc w:val="left"/>
      </w:pPr>
      <w:r>
        <w:rPr>
          <w:rFonts w:ascii="Leelawadee UI" w:hAnsi="Leelawadee UI" w:eastAsia="Leelawadee UI" w:cs="Leelawadee UI"/>
        </w:rPr>
        <w:t>ຢ່າໄດ້ກ່າວວ່າ, “ການສົມຮ່ວມຄິດ” ຕໍ່ທຸກຄົນທີ່ຊົນຊາດນີ້ຈະກ່າວວ່າ, “ການສົມຮ່ວມຄິດ”; ຢ່າໄດ້ຢ້ານຕາມຄວາມຢ້ານຂອງເຂົາ, ແລະຢ່າຄວັ່ນກົວ. ຈົ່ງຖືວ່າພຣະເຢໂຮວາຈອມໂຍທາເປັນຜູ້ບໍລິສຸດ; ແລະໃຫ້ພຣະອົງເປັນຄວາມຢ້ານຂອງທ່ານ, ແລະເປັນຄວາມຄວັ່ນກົວຂອງທ່ານ. ແລະພຣະອົງຈະເປັນສະຖານບໍລິສຸດ; ແຕ່ຈະເປັນຫີນທີ່ເຮັດໃຫ້ສະດຸດ ແລະເປັນສິລາແຫ່ງການລ່ວງເກີນແກ່ທັງສອງວົງວານແຫ່ງອິສຣາເອນ, ເປັນບ້ວງ ແລະເປັນກັບດັກແກ່ຊາວເຢຣູຊາເລັມ. ແລະໃນພວກເຂົາຫຼາຍຄົນຈະສະດຸດ, ແລະລົ້ມລົງ, ແລະແຕກຫັກ, ແລະຕິດບ້ວງ, ແລະຖືກຈັບ.</w:t>
      </w:r>
    </w:p>
    <w:p>
      <w:pPr>
        <w:pStyle w:val="ArticleScripture"/>
        <w:jc w:val="left"/>
      </w:pPr>
      <w:r>
        <w:rPr>
          <w:rFonts w:ascii="Leelawadee UI" w:hAnsi="Leelawadee UI" w:eastAsia="Leelawadee UI" w:cs="Leelawadee UI"/>
        </w:rPr>
        <w:t>ຈົ່ງມັດຄຳພະຍານໄວ້ ແລະປະທັບຕາພຣະບັນຍັດໄວ້ທ່າມກາງພວກສາວົກຂອງຂ້າພະເຈົ້າ. ແລະຂ້າພະເຈົ້າຈະຄອຍຖ້າພຣະເຢໂຫວາ ຜູ້ຊົງປິດພຣະພັກຂອງພຣະອົງຈາກພົງພັນຂອງຢາໂຄບ ແລະຂ້າພະເຈົ້າຈະຄອຍຫາພຣະອົງ. ຈົ່ງເບິ່ງແມ, ຂ້າພະເຈົ້າ ແລະລູກທັງຫລາຍທີ່ພຣະເຢໂຫວາຊົງປະທານໃຫ້ແກ່ຂ້າພະເຈົ້າ ເປັນເຄື່ອງໝາຍ ແລະເປັນການອັດສະຈັນໃນອິສຣາເອນ ຈາກພຣະເຢໂຫວາຈອມໂຍທາ ຜູ້ຊົງສະຖິດຢູ່ເທິງພູຊີໂອນ. ແລະເມື່ອພວກເຂົາຈະກ່າວແກ່ທ່ານວ່າ, ຈົ່ງໄປຫາພວກຜູ້ມີວິນຍານຄຸ້ນເຄີຍ ແລະຫາພວກໝໍຜີຜູ້ເວົ້າສຽງແຜ່ວໆ ແລະພຶມພຳນັ້ນ: ຊົນຊາດໜຶ່ງບໍ່ຄວນສະແຫວງຫາພຣະເຈົ້າຂອງຕົນດອກຫລື? ຈະໄປຖາມຄົນຕາຍເພື່ອຄົນເປັນຫລື? ຈົ່ງຫັນໄປຫາພຣະບັນຍັດ ແລະຫາຄຳພະຍານ; ຖ້າພວກເຂົາບໍ່ເວົ້າຕາມພຣະວັດຈະນະນີ້ ກໍເປັນເພາະບໍ່ມີແສງສະຫວ່າງໃນພວກເຂົາ. Isaiah 8:12–20.</w:t>
      </w:r>
    </w:p>
    <w:p>
      <w:pPr>
        <w:pStyle w:val="ArticleBody"/>
        <w:jc w:val="left"/>
      </w:pPr>
      <w:r>
        <w:rPr>
          <w:rFonts w:ascii="Leelawadee UI" w:hAnsi="Leelawadee UI" w:eastAsia="Leelawadee UI" w:cs="Leelawadee UI"/>
        </w:rPr>
        <w:t>ຂໍ້ຄວາມຕອນນີ້ຈາກ Sister White ຊີ້ໃຫ້ເຫັນວ່າ ຊ່ວງເວລາໜຶ່ງແຫ່ງ “ຄວາມສັບສົນແລະຄວາມບໍ່ເປັນລະບຽບ” ນຳໄປສູ່ “ຊາຕານມາໃນຖານະພຣະຄຣິດ.” ຊາຕານປາກົດຕົນໂດຍສວມຮອຍເປັນພຣະຄຣິດໃນເວລາຂອງກົດໝາຍວັນອາທິດ.</w:t>
      </w:r>
    </w:p>
    <w:p>
      <w:pPr>
        <w:pStyle w:val="ArticleScripture"/>
        <w:jc w:val="left"/>
      </w:pPr>
      <w:r>
        <w:rPr>
          <w:rFonts w:ascii="Leelawadee UI" w:hAnsi="Leelawadee UI" w:eastAsia="Leelawadee UI" w:cs="Leelawadee UI"/>
        </w:rPr>
        <w:t>“ໂດຍພຣະບັນຍັດທີ່ບັງຄັບໃຫ້ສະຖາບັນຕຳແໜ່ງສັນຕະປາປາຖືກສະຖາປະນາຂຶ້ນ ອັນເປັນການລ່ວງລະເມີດພຣະບັນຍັດຂອງພຣະເຈົ້າ ຊາດຂອງເຮົາຈະຕັດຂາດຕົນເອງອອກຈາກຄວາມຊອບທຳຢ່າງສິ້ນເຊີງ. ເມື່ອໃດທີ່ໂປຣແຕສແຕນຈະຍື່ນມືຂອງນາງຂ້າມຫ້ວງເລິກເພື່ອຈັບມືຂອງອຳນາດໂຣມັນ ເມື່ອໃດທີ່ນາງຈະເອື້ອມຂ້າມເຫວເລິກເພື່ອປະສານມືກັບລັດທິວິນຍານນິຍົມ ເມື່ອໃດທີ່ພາຍໃຕ້ອິດທິພົນແຫ່ງສະຫະພັນສາມປະການນີ້ ປະເທດຂອງເຮົາຈະປະຕິເສດທຸກຫຼັກການໃນລັດຖະທຳມະນູນຂອງຕົນໃນຖານະທີ່ເປັນລັດຖະບານໂປຣແຕສແຕນແລະສາທາລະນະລັດ ແລະຈະຈັດໃຫ້ມີມາດຕະການເພື່ອການແຜ່ຂະຫຍາຍຄຳສອນຜິດແລະຄວາມລວງຫຼອກຂອງສັນຕະປາປາ ເມື່ອນັ້ນເຮົາກໍອາດຮູ້ໄດ້ວ່າ ເວລາແຫ່ງການທຳງານອັນນ່າພິສະດານຂອງຊາຕານໄດ້ມາເຖິງແລ້ວ ແລະວາລະສຸດທ້າຍກໍຢູ່ໃກ້ແລ້ວ.” Testimonies, volume 5, 451.</w:t>
      </w:r>
    </w:p>
    <w:p>
      <w:pPr>
        <w:pStyle w:val="ArticleBody"/>
        <w:jc w:val="left"/>
      </w:pPr>
      <w:r>
        <w:rPr>
          <w:rFonts w:ascii="Leelawadee UI" w:hAnsi="Leelawadee UI" w:eastAsia="Leelawadee UI" w:cs="Leelawadee UI"/>
        </w:rPr>
        <w:t>ລະດູການແຫ່ງ “ຄວາມສັບສົນແລະຄວາມບໍ່ເປັນລະບຽບ” ເກີດຂຶ້ນໃນຊ່ວງນຳໜ້າໄປສູ່ກົດໝາຍວັນອາທິດ. ກ່ອນກົດໝາຍວັນອາທິດຈະມາເຖິງພຽງເລັກນ້ອຍ, ໃນຊ່ວງເວລາທີ່ຖືກທຳນາຍໂດຍການປະຊຸມຄ້າຍທີ່ Exeter ແລະສິບມື້ໃນຫ້ອງຊັ້ນເທິງກ່ອນວັນເພນເຕກອດ ຄົນໜຶ່ງແສນສີ່ໝື່ນສີ່ພັນຈະຕ້ອງ “ເຂົ້າຊິດກັນ, ພວກພີ່ນ້ອງຊາຍຍິງຂອງຂ້ອຍ, … ຜູກພັນໄວ້ກັບພຣະຄຣິດ.” ການປະທັບຕາເກີດຂຶ້ນກ່ອນກົດໝາຍວັນອາທິດ, ແລະໃນປະຫວັດສາດນັ້ນເອງ ສະຫະພັນຊົ່ວຮ້າຍເລີ່ມຕົ້ນວຽກງານຂັ້ນສຸດທ້າຍຂອງມັນໃນການສະຖາປະນາລັດຖະບານໂລກດຽວ.</w:t>
      </w:r>
    </w:p>
    <w:p>
      <w:pPr>
        <w:pStyle w:val="ArticleBody"/>
        <w:jc w:val="left"/>
      </w:pPr>
      <w:r>
        <w:rPr>
          <w:rFonts w:ascii="Leelawadee UI" w:hAnsi="Leelawadee UI" w:eastAsia="Leelawadee UI" w:cs="Leelawadee UI"/>
        </w:rPr>
        <w:t>ໃນເວລາແຫ່ງການປະທັບຕານັ້ນ ພຣະຄຣິດຈະເປັນສະຖານບໍລິສຸດສໍາລັບຄົນຊອບທໍາ ແຕ່ຈະເປັນຫີນແຫ່ງການສະດຸດສໍາລັບຄົນອະທໍາ. ພຣະອົງຈະເປັນ “ບ້ວງ ແລະ ແຮ້ວ ສໍາລັບຊາວເຢຣູຊາເລັມ,” ຜູ້ຊຶ່ງເປັນ “ຫຼາຍຄົນ” ທີ່ລົ້ມລົງ ແຕ່ສໍາລັບຄົນຈໍານວນໜ້ອຍທີ່ໄດ້ຮັບການປະທັບຕາແລ້ວ “ພຣະອົງ” ຈະເປັນ “ຄວາມຢໍາເກງ” ຂອງພວກເຂົາ.</w:t>
      </w:r>
    </w:p>
    <w:p>
      <w:pPr>
        <w:pStyle w:val="ArticleBody"/>
        <w:jc w:val="left"/>
      </w:pPr>
      <w:r>
        <w:rPr>
          <w:rFonts w:ascii="Leelawadee UI" w:hAnsi="Leelawadee UI" w:eastAsia="Leelawadee UI" w:cs="Leelawadee UI"/>
        </w:rPr>
        <w:t>“ຄວາມຢໍາເກງ” ຕໍ່ພຣະເຈົ້າ ແມ່ນສິ່ງທີ່ນາງເອວາຂາດໄປ, ແລະບັນດາຜູ້ທີ່ຢໍາເກງພຣະເຈົ້ານັ້ນ ກໍມີຄວາມຢ້ານອີກປະເພດໜຶ່ງ ທີ່ແຕກຕ່າງຈາກຄວາມຢ້ານທີ່ມາເຖິງຄົນຈໍານວນຫຼາຍຜູ້ສະດຸດ. ຄວາມຢ້ານສອງປະເພດນີ້ ເປັນເຄື່ອງໝາຍຈໍາແນກລະຫວ່າງຜູ້ທີ່ຜ່ານ ແລະຜູ້ທີ່ລົ້ມເຫຼວໃນຂະບວນການທົດສອບ. ຜູ້ທີ່ຜ່ານນັ້ນຖືກປະທັບຕາ, ສ່ວນຜູ້ທີ່ບໍ່ຜ່ານ ຖືກເປັນຕົວແທນໂດຍເລກຫ້າ, ເພາະວ່າພວກເຂົາ “ສະດຸດ, ແລະ ລົ້ມລົງ, ແລະ ແຕກຫັກ, ແລະ ຖືກດັກຈັບ, ແລະ ຖືກຈັບໄປ.” ເວລາແຫ່ງການປະທັບຕາ ຊຶ່ງຖືກນໍາສະເໜີວ່າເກີດຂຶ້ນກ່ອນກົດໝາຍວັນອາທິດ, ເມື່ອມີໄລຍະໜຶ່ງແຫ່ງຄວາມສັບສົນແລະຄວາມບໍ່ເປັນລະບຽບ, ແມ່ນເວລາທີ່ຄໍາອຸປະມາເລື່ອງພົມມະຈາຣີສິບຄົນໄດ້ຮັບການເຮັດໃຫ້ສໍາເລັດ.</w:t>
      </w:r>
    </w:p>
    <w:p>
      <w:pPr>
        <w:pStyle w:val="ArticleBody"/>
        <w:jc w:val="left"/>
      </w:pPr>
      <w:r>
        <w:rPr>
          <w:rFonts w:ascii="Leelawadee UI" w:hAnsi="Leelawadee UI" w:eastAsia="Leelawadee UI" w:cs="Leelawadee UI"/>
        </w:rPr>
        <w:t>ຄົນຈຳນວນໜ້ອຍທີ່ໄດ້ຮັບການປະທັບຕາ ອັນກົງກັນຂ້າມກັບຄົນຈຳນວນຫຼາຍທີ່ສະດຸດນັ້ນ ຄືຜູ້ທີ່ “ຄອຍຖ້າ” ອົງພຣະຜູ້ເປັນເຈົ້າ ດັ່ງນັ້ນຈຶ່ງຊີ້ບອກຕົວຕົນຂອງພວກພົມມະຈາຣີທີ່ມີປັນຍາຜູ້ຊຶ່ງ “ໄດ້ຄອຍຖ້າ.” ນອກຈາກນັ້ນ ພາຍໃນພົມມະຈາຣີທັງສອງພວກນັ້ນ ຍັງມີການຄອຍຖ້າເຊິ່ງເປັນຄຳພະຍາກອນ ທັງແບບທີ່ຖືກຊຳລະໃຫ້ບໍລິສຸດ ແລະແບບທີ່ບໍ່ຖືກຊຳລະໃຫ້ບໍລິສຸດ ອັນສອດຄ່ອງກັບຄວາມຢຳເກງສອງປະເພດ.</w:t>
      </w:r>
    </w:p>
    <w:p>
      <w:pPr>
        <w:pStyle w:val="ArticleScripture"/>
        <w:jc w:val="left"/>
      </w:pPr>
      <w:r>
        <w:rPr>
          <w:rFonts w:ascii="Leelawadee UI" w:hAnsi="Leelawadee UI" w:eastAsia="Leelawadee UI" w:cs="Leelawadee UI"/>
        </w:rPr>
        <w:t>“‘ໃນຂະນະທີ່ເຈົ້າບ່າວຊັກຊ້າຢູ່, ພວກເຂົາທັງໝົດກໍພາກັນງ່ວງນອນແລະຫຼັບໄປ.’ ການຊັກຊ້າຂອງເຈົ້າບ່າວນັ້ນເປັນພາບແທນຂອງການຜ່ານພົ້ນໄລຍະເວລາທີ່ໄດ້ຄາດໝາຍວ່າພຣະອົງຈະສະເດັດມາ, ຄວາມຜິດຫວັງ, ແລະຄວາມລ່າຊ້າທີ່ເບິ່ງປານປານ. ໃນຊ່ວງເວລາແຫ່ງຄວາມບໍ່ແນ່ນອນນີ້ ຄວາມສົນໃຈຂອງບັນດາຜູ້ທີ່ຕື້ນເຂີນແລະບໍ່ເຕັມໃຈໝົດໃຈ ໄດ້ເລີ່ມຫວັ່ນໄຫວໃນໄມ່ຊ້າ, ແລະຄວາມພາກພຽນຂອງພວກເຂົາກໍຜ່ອນຄາຍລົງ; ແຕ່ຜູ້ທີ່ຄວາມເຊື່ອຂອງເຂົາຕັ້ງຢູ່ເທິງຄວາມຮູ້ຈັກພຣະຄຳພີດ້ວຍຕົນເອງ ກໍມີສີລາຢູ່ໃຕ້ຕີນ ຊຶ່ງຄື້ນແຫ່ງຄວາມຜິດຫວັງບໍ່ອາດຊຳລະລ້າງໄປໄດ້. ‘ພວກເຂົາທັງໝົດກໍພາກັນງ່ວງນອນແລະຫຼັບໄປ;’ ພວກໜຶ່ງຢູ່ໃນຄວາມບໍ່ໄຍດີແລະການປະຖິ້ມຄວາມເຊື່ອຂອງຕົນ, ອີກພວກໜຶ່ງຄອຍຖ້າຢ່າງອົດທົນຈົນກວ່າແສງສະຫວ່າງທີ່ແຈ້ງຊັດກວ່ານັ້ນຈະຖືກປະທານໃຫ້. ແຕ່ໃນຄືນແຫ່ງການທົດລອງນັ້ນ ພວກຫຼັງເບິ່ງເໝືອນວ່າໄດ້ສູນເສຍຄວາມຮ້ອນຮົນແລະຄວາມອຸທິດຕົນຂອງຕົນໄປບາງສ່ວນ. ພວກທີ່ບໍ່ເຕັມໃຈໝົດໃຈແລະຕື້ນເຂີນຈຶ່ງບໍ່ອາດພິງພາຄວາມເຊື່ອຂອງພີ່ນ້ອງຮ່ວມຄວາມເຊື່ອຂອງຕົນໄດ້ອີກຕໍ່ໄປ. ແຕ່ລະຄົນຈະຕ້ອງຢືນຢູ່ຫຼືລົ້ມລົງດ້ວຍຕົນເອງ.” The Great Controversy, 395.</w:t>
      </w:r>
    </w:p>
    <w:p>
      <w:pPr>
        <w:pStyle w:val="ArticleBody"/>
        <w:jc w:val="left"/>
      </w:pPr>
      <w:r>
        <w:rPr>
          <w:rFonts w:ascii="Leelawadee UI" w:hAnsi="Leelawadee UI" w:eastAsia="Leelawadee UI" w:cs="Leelawadee UI"/>
        </w:rPr>
        <w:t>ບັນດາຜູ້ທີ່ຄອຍຖ້າດ້ວຍລັກສະນະທີ່ຖືກຊໍາລະໃຫ້ບໍລິສຸດ ຈະຕ້ອງເປັນ “ໝາຍສໍາຄັນ ແລະ ເປັນການອັດສະຈັນ” ເມື່ອພວກເຂົາຖືກຍົກຂຶ້ນເປັນທຸງສັນຍານແກ່ໂລກໃນວັນອາທິດກົດໝາຍ, ເມື່ອປະເດັນເລື່ອງຕົ້ນໄມ້ແຫ່ງຄວາມຮູ້ດີ ແລະ ຊົ່ວ ເປັນຕົວແທນແຫ່ງຄວາມຮູ້ຂອງ “ບັນດາຜູ້ມີວິນຍານຄຸ້ນເຄີຍ ແລະ ບັນດາໝໍຜີຜູ້ກະຊິບ ແລະ ພຶມພໍາ” ແລະ ຄວາມຮູ້ທີ່ຖືກຈໍາແນກໂດຍ “ຕາມພຣະບັນຍັດ ແລະ ຕາມຄໍາພະຍານ.” ນີ້ແມ່ນການທົດສອບດຽວກັນກັບທີ່ເຄີຍເປັນສໍາລັບເອວາ ແລະ ອາດາມ. ພວກເຮົາຈະຍອມຮັບການສຶກສາທີ່ຄວາມຈິງຖືກປະສົມ ແລະ ປົນເປກັບຄວາມຜິດພາດ ຫຼື ພວກເຮົາຈະຢືນຢູ່ເທິງ “ພຣະຜູ້ເປັນເຈົ້າຕັດດັ່ງນີ້,” ເພາະວ່າຖ້າພວກເຂົາບໍ່ເວົ້າຕາມພຣະວາຈານີ້ ກໍເພາະວ່າບໍ່ມີແສງສະຫວ່າງຢູ່ໃນພວກເຂົາ. ການສຶກສາທີ່ແທ້ຈິງ ແລະ ການສຶກສາທີ່ປອມເປັນ ແມ່ນແນວຄວາມຈິງຫຼັກປະການໜຶ່ງໃນການຕໍ່ສູ້ອັນຍິ່ງໃຫຍ່ລະຫວ່າງພຣະຄຣິດ ແລະ ຊາຕານ. Nashville ແມ່ນສັນຍະລັກແຫ່ງການກະບົດຕໍ່ພຣະວາຈາຂອງພຣະເຈົ້າ ຢ່າງແນ່ນອນພໍໆກັບທີ່ Sodom ເປັນສັນຍະລັກແຫ່ງຄວາມໝົກມຸ່ນທາງກາມະ ແລະ ທີ່ New York ເປັນສັນຍະລັກແຫ່ງອໍານາດທາງເສດຖະກິດຂອງສະຫະລັດ ແລະ Pentagon ເປັນສັນຍະລັກແຫ່ງລິດອໍານາດທາງທະຫານຂອງມັນ.</w:t>
      </w:r>
    </w:p>
    <w:p>
      <w:pPr>
        <w:pStyle w:val="ArticleBody"/>
        <w:jc w:val="left"/>
      </w:pPr>
      <w:r>
        <w:rPr>
          <w:rFonts w:ascii="Leelawadee UI" w:hAnsi="Leelawadee UI" w:eastAsia="Leelawadee UI" w:cs="Leelawadee UI"/>
        </w:rPr>
        <w:t>ເປໂຕກໍາລັງຢືນຢູ່ທີ່ຂອບເຂດແຫ່ງລູກໄຟຂອງ Nashville, ໃນ Panium ແລະທີ່ພູເຂົາ, ອັນເປັນຕົວແທນຂອງການທົດສອບແຫ່ງພຣະວິຫານ. ລາວຮັບຮູ້ວ່າ ລັດທິ Seventh-day Adventism ແບບ Laodicean ກໍາລັງຈະຖືກຕໍາໜິ ແລະຖືກເຮັດໃຫ້ອັບອາຍເມື່ອລູກໄຟຕົກລົງ, ແລະວ່າ Nashville, ສະຫະລັດອາເມຣິກາ ແລະໂລກ ຈໍາເປັນຕ້ອງຖືກເຕືອນ. ຂ່າວສານຂອງອິດສະລາມຢືນຢັນບັນດາຜູ້ສົ່ງສານ ດັ່ງທີ່ໄຟທີ່ຕົກລົງເທິງ Carmel ໄດ້ຢືນຢັນວ່າ ເອລີຢາເປັນຜູ້ພະຍາກອນແທ້. ແຕ່ຄໍາເຕືອນຕໍ່ Nashville ບໍ່ແມ່ນພຽງແຕ່ອິດສະລາມແຫ່ງວິບັດປະການທີສາມເທົ່ານັ້ນ, ຍິ່ງບໍ່ແມ່ນພຽງແຕ່ວ່າ ອາວຸດປະເພດໃດຖືກນໍາໃຊ້ໃນການໂຈມຕີອັນກະທັນຫັນນັ້ນ. ຂ່າວສານແຫ່ງການເຕືອນຕ້ອງຊີ້ບອກວ່າ ເປັນເພາະເຫດໃດອິດສະລາມຈຶ່ງຖືກອະນຸຍາດໃຫ້ນໍາການພິພາກສາມາ, ການພິພາກສາທີ່ເປີດຕົ້ນໄລຍະເວລາທີ່ເມືອງຫຼາຍພັນເມືອງຖືກທໍາລາຍ. ການຊີ້ບອກລ່ວງໜ້າວ່າ ອິດສະລາມຈະກໍ່ໃຫ້ເກີດການໂຈມຕີອັນກະທັນຫັນຕໍ່ Nashville ຈະຮັບຮອງບັນດາຜູ້ສົ່ງສານ, ແຕ່ຫາກມັນເຮັດພຽງເທົ່ານັ້ນ ມັນກໍເປັນຄໍາເຕືອນທີ່ບໍ່ຄົບຖ້ວນ.</w:t>
      </w:r>
    </w:p>
    <w:p>
      <w:pPr>
        <w:pStyle w:val="ArticleBody"/>
        <w:jc w:val="left"/>
      </w:pPr>
      <w:r>
        <w:rPr>
          <w:rFonts w:ascii="Leelawadee UI" w:hAnsi="Leelawadee UI" w:eastAsia="Leelawadee UI" w:cs="Leelawadee UI"/>
        </w:rPr>
        <w:t>ລູກໄຟແຫ່ງເມືອງ Nashville ແມ່ນການພິພາກສາຂອງພຣະເຈົ້າ ຊຶ່ງເປີດຕົ້ນຊ່ວງເວລາອັນສັ້ນໜຶ່ງ ແລະສິ້ນສຸດລົງທີ່ກົດໝາຍວັນອາທິດ ຊຶ່ງດັ່ງກັບໃນຕອນຕົ້ນຂອງຊ່ວງເວລານັ້ນ ກໍເປັນການພິພາກສາຂອງພຣະເຈົ້າເຊັ່ນກັນ. ພຣະເຈົ້າໄດ້ບອກອາດາມແລະເອວາລ່ວງໜ້າວ່າ ບົດທົດສອບນັ້ນແມ່ນຫຍັງ ແລະຜົນຕາມມາຈະເປັນແນວໃດ ຫາກພວກເຂົາສອບຕົກ. Sister White ໄດ້ຊີ້ໃຫ້ເຫັນເຖິງຄວາມສຳຄັນຂອງການສາມາດໃຫ້ເຫດຜົນ “from cause to effect,” ແລະພຣະຄຳພີກໍຊີ້ບອກວ່າ “ຄຳສາບແຊ່ງ” ທີ່ບໍ່ມີ “ເຫດ” ຈະບໍ່ມາ.</w:t>
      </w:r>
    </w:p>
    <w:p>
      <w:pPr>
        <w:pStyle w:val="ArticleScripture"/>
        <w:jc w:val="left"/>
      </w:pPr>
      <w:r>
        <w:rPr>
          <w:rFonts w:ascii="Leelawadee UI" w:hAnsi="Leelawadee UI" w:eastAsia="Leelawadee UI" w:cs="Leelawadee UI"/>
        </w:rPr>
        <w:t>ດັ່ງນົກທີ່ພະເນຈອນໄປ, ດັ່ງນົກແອ່ນທີ່ບິນວ່ອນໄວ, ຄຳສາບແຊ່ງທີ່ປາສະຈາກເຫດກໍຈະບໍ່ມາເຖິງ. ສຸພາສິດ 26:2.</w:t>
      </w:r>
    </w:p>
    <w:p>
      <w:pPr>
        <w:pStyle w:val="ArticleBody"/>
        <w:jc w:val="left"/>
      </w:pPr>
      <w:r>
        <w:rPr>
          <w:rFonts w:ascii="Leelawadee UI" w:hAnsi="Leelawadee UI" w:eastAsia="Leelawadee UI" w:cs="Leelawadee UI"/>
        </w:rPr>
        <w:t>ລູກໄຟທີ່ເຜົາໄໝ້ເມືອງ Nashville ແມ່ນ “ຜົນທີ່ເກີດຂຶ້ນ,” ແລະເປັນ “ຄຳສາບແຊ່ງ” ທີ່ມາເຖິງ. ຂ່າວສານແຫ່ງການເຕືອນຕ້ອງລວມເອົາ “ເຫດ.” ຂ່າວສານຂອງສາດສະດາ Jonah ບໍ່ແມ່ນພຽງແຕ່ການຊີ້ບອກການທຳລາຍທີ່ຈະມາເຖິງໃນອີກສີ່ສິບວັນເທົ່ານັ້ນ, ແຕ່ມັນໄດ້ກໍ່ໃຫ້ເກີດການຟື້ນຟູ ແລະການປະຕິຮູບ ຕັ້ງແຕ່ກະສັດໄປຈົນທົ່ວປະຊາຊົນ. ສິ່ງທີ່ຖືກຊີ້ໃຫ້ເຫັນກໍຄື ກະສັດແລະປະຊາຊົນຂອງພະອົງໄດ້ຫັນຈາກວິຖີທາງອັນຊົ່ວຮ້າຍ. Jonah ໄດ້ບອກພວກເຂົາເຖິງການທຳລາຍທີ່ກຳລັງຈະມາເຖິງ, ແລະທ່ານໄດ້ບອກພວກເຂົາວ່າ ສິ່ງນັ້ນເກີດຂຶ້ນເພາະວິຖີຊີວິດອັນຊົ່ວຊ້າ ແລະຊົ່ວຮ້າຍຂອງພວກເຂົາ.</w:t>
      </w:r>
    </w:p>
    <w:p>
      <w:pPr>
        <w:pStyle w:val="ArticleScripture"/>
        <w:jc w:val="left"/>
      </w:pPr>
      <w:r>
        <w:rPr>
          <w:rFonts w:ascii="Leelawadee UI" w:hAnsi="Leelawadee UI" w:eastAsia="Leelawadee UI" w:cs="Leelawadee UI"/>
        </w:rPr>
        <w:t>ເພາະຖ້ອຍຄຳນັ້ນໄດ້ໄປເຖິງກະສັດແຫ່ງນີນະເວ; ແລະພະອົງໄດ້ລຸກຂຶ້ນຈາກພະທີ່ນັ່ງຂອງພະອົງ, ຊົງຖອດສະໂລບຂອງພະອົງອອກ, ຊົງນຸ່ງຫົ່ມຜ້າກະສອບ, ແລະປະທັບນັ່ງໃນຂີ້ເຖົ່າ. ແລະພະອົງໄດ້ໃຫ້ປະກາດ ແລະເຜยແຜ່ທົ່ວນີນະເວ ຕາມພະບັນຊາຂອງກະສັດແລະບັນດາຂຸນນາງຂອງພະອົງ ວ່າ, ຢ່າໃຫ້ທັງມະນຸດຫຼືສັດ, ຝູງງົວຫຼືຝູງແກະ, ໄດ້ຊີມສິ່ງໃດເລີຍ; ຢ່າໃຫ້ພວກມັນກິນ ຫຼືດື່ມນ້ຳ; ແຕ່ໃຫ້ທັງມະນຸດແລະສັດນຸ່ງຫົ່ມຜ້າກະສອບ, ແລະຮ້ອງທູນຕໍ່ພຣະເຈົ້າຢ່າງແຮງກ້າ; ແທ້ຈິງ ໃຫ້ທຸກຄົນຫັນກັບຈາກທາງຊົ່ວຂອງຕົນ, ແລະຈາກຄວາມຮຸນແຮງທີ່ຢູ່ໃນມືຂອງຕົນ. ໂຢນາ 3:6–8.</w:t>
      </w:r>
    </w:p>
    <w:p>
      <w:pPr>
        <w:pStyle w:val="ArticleBody"/>
        <w:jc w:val="left"/>
      </w:pPr>
      <w:r>
        <w:rPr>
          <w:rFonts w:ascii="Leelawadee UI" w:hAnsi="Leelawadee UI" w:eastAsia="Leelawadee UI" w:cs="Leelawadee UI"/>
        </w:rPr>
        <w:t>ອິດສະລາມເປັນອຳນາດແຫ່ງແກດັງ, ແລະແກດັງທັງເຈັດໃນພຣະນິມິດ ບົດ 8 ຫາ 11, ພ້ອມທັງບົດ 16 ດ້ວຍ, ມີລັກສະນະພະຍາກອນທີ່ຈົງເຈາະສະເພາະ. ແກດັງສີ່ອັນທຳອິດເປັນການພິພາກສາເໜືອໂຣມັນຈັກກະພັດ ເນື່ອງຈາກໄດ້ອອກກົດໝາຍວັນອາທິດສະບັບທຳອິດໃນປີ 321. ແກດັງສອງອັນຕໍ່ມາເປັນການພິພາກສາເໜືອໂຣມຂອງສັນຕະປາປາ ເນື່ອງຈາກໄດ້ອອກກົດໝາຍວັນອາທິດໃນປີ 538. ແກດັງທັງເຈັດໃນພຣະນິມິດ ບົດ 8 ຫາ 11 ເປັນແບບຢ່າງລ່ວງໜ້າຂອງໄພພິບັດເຈັດປະການສຸດທ້າຍໃນພຣະນິມິດ ບົດ 16, ຊຶ່ງເປັນການພິພາກສາຂອງພຣະເຈົ້າເໜືອມະນຸດຊາດ ເນື່ອງຈາກການບັງຄັບໃຫ້ຖືວັນອາທິດ.</w:t>
      </w:r>
    </w:p>
    <w:p>
      <w:pPr>
        <w:pStyle w:val="ArticleBody"/>
        <w:jc w:val="left"/>
      </w:pPr>
      <w:r>
        <w:rPr>
          <w:rFonts w:ascii="Leelawadee UI" w:hAnsi="Leelawadee UI" w:eastAsia="Leelawadee UI" w:cs="Leelawadee UI"/>
        </w:rPr>
        <w:t>ຂ່າວສານແຫ່ງການເຕືອນຂອງ Nashville ຈຳເປັນຕ້ອງຊີ້ໃຫ້ເຫັນຮອຍຕີນທີ່ນຳໄປສູ່ກົດໝາຍວັນອາທິດ, ແລະອີງຕາມພະຍານແຫ່ງຄຳພະຍາກອນ, ການພິພາກສາຈຶ່ງຕິດຕາມມາ ແລະບໍ່ໄດ້ນຳໜ້າເຫດ. ການພິພາກສາແມ່ນຜົນທີ່ເກີດຈາກການບັງຄັບໃຊ້ວັນອາທິດ. ພະຍານຫ້າປະການແຫ່ງປະຫວັດສາດທີ່ຖືກເຊື່ອງໄວ້ຂອງຂໍ້ທີ່ສີ່ສິບທີ່ພວກເຮົາກຳລັງພິຈາລະນາຢູ່ ໃຫ້ຄຳພະຍານທີ່ແຕກຕ່າງກັນ, ແຕ່ບໍ່ເໝືອນພະຍານມະນຸດ, ບັນດາແນວຄຳພະຍາກອນທັງໝົດຫລອມຮວມເຂົ້າກັນ. ການຊີ້ບອກຮອຍຕີນຂອງກົດໝາຍວັນອາທິດສຸດທ້າຍໃນສະຫະລັດອາເມລິກາ ສຳເລັດຂຶ້ນເມື່ອ Peter ນຳຄຳພະຍານຂອງ Donald Trump ມາປະກອບເຂົ້າກັນ ເພື່ອອະທິບາຍຜົນຂອງລູກໄຟຂອງ Nashville.</w:t>
      </w:r>
    </w:p>
    <w:p>
      <w:pPr>
        <w:pStyle w:val="ArticleBody"/>
        <w:jc w:val="left"/>
      </w:pPr>
      <w:r>
        <w:rPr>
          <w:rFonts w:ascii="Leelawadee UI" w:hAnsi="Leelawadee UI" w:eastAsia="Leelawadee UI" w:cs="Leelawadee UI"/>
        </w:rPr>
        <w:t>ຄຳເຕືອນແຫ່ງ Nashville ຕໍ່ໂລກແມ່ນວ່າ ພຣະເຈົ້າຊົງເລີ່ມການພິພາກສາຂັ້ນສຸດທ້າຍຂອງພຣະອົງເໜືອມະນຸດແລະປະຊາຊາດທັງຫຼາຍໃນຈຸດເວລານັ້ນ. ຈາກນັ້ນ ຊ່ວງເວລາແຫ່ງການທຳລາຍເມືອງທັງຫຼາຍກໍເລີ່ມຕົ້ນ ແລະນຳໄປຢ່າງວ່ອງໄວສູ່ກົດໝາຍວັນອາທິດ ທີ່ຊຶ່ງການຖອຍຫຼັງຈາກພຣະສາສະໜາໃນລະດັບຊາດ ຖືກຕິດຕາມດ້ວຍຄວາມພິນາດໃນລະດັບຊາດ. ຈາກນັ້ນ ຊາຕານກໍມາປອມຕົວເປັນພຣະຄຣິດ, ແລະສະຫະພັນອັນຊົ່ວຮ້າຍກໍຖືກຈັດຕັ້ງຂຶ້ນ ເມື່ອກະສັດທັງສິບເຫັນດີທີ່ຈະມອບອານາຈັກຂອງຕົນໃຫ້ແກ່ພວກໂຈນແຫ່ງປະຊາຊົນຂອງເຈົ້າ ຜູ້ທີ່ສະຖາປະນານິມິດນັ້ນ. ຄຳເຕືອນແຫ່ງ Nashville ຖືກເປັນຕົວແທນໂດຍປະຫວັດສາດທີ່ນຳໜ້າ Nashville ດັ່ງທີ່ຖືກເປັນຕົວແທນໂດຍ Donald Trump ຜູ້ສ້າງຮູບຈຳລອງແກ່ສັດຮ້າຍ. ຂ່າວສານຂອງ Trump ແມ່ນແກອງເຕືອນທີ່ນຳໜ້າລູກໄຟແຫ່ງ Nashville.</w:t>
      </w:r>
    </w:p>
    <w:p>
      <w:pPr>
        <w:pStyle w:val="ArticleBody"/>
        <w:jc w:val="left"/>
      </w:pPr>
      <w:r>
        <w:rPr>
          <w:rFonts w:ascii="Leelawadee UI" w:hAnsi="Leelawadee UI" w:eastAsia="Leelawadee UI" w:cs="Leelawadee UI"/>
        </w:rPr>
        <w:t>ພວກເຮົາຈະສືບຕໍ່ກ່າວເຖິງສິ່ງເຫຼົ່ານີ້ໃນບົດຄວາມຖັດໄປ.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ປະຫວັດສາດທີ່ຖືກຊ່ອນເລັ້ນຂອງຂໍ້ທີ່ສີ່ສິບ - ເລກສິບສອງ</dc:title>
  <dc:subject>ເລກສິບສອງ</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