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ປະຫວັດທີ່ຖືກຊ່ອນໄວ້ຂອງຂໍ້ທີ່ສີ່ສິບ - ເລກສິບສີ່</w:t>
      </w:r>
    </w:p>
    <w:p>
      <w:pPr>
        <w:pStyle w:val="ArticleSubtitle"/>
        <w:jc w:val="left"/>
      </w:pPr>
      <w:r>
        <w:rPr>
          <w:rFonts w:ascii="Leelawadee UI" w:hAnsi="Leelawadee UI" w:eastAsia="Leelawadee UI" w:cs="Leelawadee UI"/>
        </w:rPr>
        <w:t>ວິບັດຄັ້ງທີສອງ - ພາກທີໜຶ່ງ</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2026-06-05</w:t>
      </w:r>
    </w:p>
    <w:p>
      <w:pPr>
        <w:pStyle w:val="ArticleBody"/>
        <w:jc w:val="left"/>
      </w:pPr>
      <w:r>
        <w:rPr>
          <w:rFonts w:ascii="Leelawadee UI" w:hAnsi="Leelawadee UI" w:eastAsia="Leelawadee UI" w:cs="Leelawadee UI"/>
        </w:rPr>
        <w:t>ໃນບົດຄວາມກ່ອນໜ້ານີ້ ພວກເຮົາໄດ້ຈັດໃຫ້ລັກສະນະເຊິ່ງເປັນຄຳພະຍາກອນຂອງແກທີຫ້າ ຊຶ່ງແມ່ນວິບັດອັນທຳອິດ ສອດຄ່ອງກັບກົດໝາຍວັນອາທິດທີ່ກຳລັງຈະມາໃນໄວໆນີ້. ການພິຈາລະນາແກທີຫ້າວ່າເປັນແກອັນທຳອິດໃນສາມແກສຸດທ້າຍ ຈາກແນວທາງທີ່ວ່າອັນທຳອິດເປັນພາບປະກອບຂອງອັນສຸດທ້າຍ ຍ່ອມຈັດໃຫ້ບົດບາດເຊິ່ງເປັນຄຳພະຍາກອນຂອງອິສລາມໃນວິບັດອັນທຳອິດ ສອດຄ່ອງກັບແຜ່ນດິນໄຫວໃນ ພຣະນິມິດ ບົດ 11. ຂ້າພະເຈົ້າໄດ້ຮັບອີເມວຈາກເພື່ອນຄົນໜຶ່ງໃນມື້ຖັດຈາກທີ່ພວກເຮົາໄດ້ສົນທະນາບົດຄວາມນີ້ໃນການປະຊຸມວັນຊະບາໂຕ, ແລະເພື່ອນຂອງຂ້າພະເຈົ້າກໍກຳລັງພະຍາຍາມຈັດໃຫ້ແກທີຫົກ ຊຶ່ງແມ່ນວິບັດອັນທີສອງ ສອດຄ່ອງກັບກົດໝາຍວັນອາທິດທີ່ກຳລັງຈະມາໃນໄວໆນີ້ເຊັ່ນກັນ. ແນວທາງນີ້ເປັນແນວທາງທີ່ຖືກຕ້ອງ ເພາະວ່າສາມແກສຸດທ້າຍແມ່ນສາມວິບັດ.</w:t>
      </w:r>
    </w:p>
    <w:p>
      <w:pPr>
        <w:pStyle w:val="ArticleScripture"/>
        <w:jc w:val="left"/>
      </w:pPr>
      <w:r>
        <w:rPr>
          <w:rFonts w:ascii="Leelawadee UI" w:hAnsi="Leelawadee UI" w:eastAsia="Leelawadee UI" w:cs="Leelawadee UI"/>
        </w:rPr>
        <w:t>ແລະຂ້າພະເຈົ້າໄດ້ເຫັນ ແລະໄດ້ຍິນທູດສະຫວັນອົງໜຶ່ງ ກຳລັງບິນຢູ່ກາງທ້ອງຟ້າ, ຮ້ອງຂຶ້ນດ້ວຍສຽງດັງວ່າ, “ວິບັດ, ວິບັດ, ວິບັດ ແກ່ບັນດາຜູ້ອາໄສຢູ່ເທິງແຜ່ນດິນໂລກ ເນື່ອງດ້ວຍສຽງແກຂອງທູດສະຫວັນອີກສາມອົງ ຊຶ່ງຍັງຈະເປົ່າຢູ່!” ພຣະນິມິດ 8:13</w:t>
      </w:r>
    </w:p>
    <w:p>
      <w:pPr>
        <w:pStyle w:val="ArticleBody"/>
        <w:jc w:val="left"/>
      </w:pPr>
      <w:r>
        <w:rPr>
          <w:rFonts w:ascii="Leelawadee UI" w:hAnsi="Leelawadee UI" w:eastAsia="Leelawadee UI" w:cs="Leelawadee UI"/>
        </w:rPr>
        <w:t>ສຽງແກອັນສຸດທ້າຍສາມອັນເປັນສັນຍາລັກອັນໜຶ່ງທີ່ແຍກອອກພາຍໃນສຽງແກເຈັດອັນ ເໝືອນດັ່ງທີ່ຄຣິສຕະຈັກສາມແຫ່ງສຸດທ້າຍແຍກອອກຈາກສີ່ແຫ່ງທໍາອິດ ແລະຕາປະທັບສາມອັນສຸດທ້າຍກໍແຍກອອກຈາກຕາປະທັບເຈັດອັນເຊັ່ນດຽວກັນ. ຄວາມຈິງແຫ່ງຄໍາພະຍາກອນນີ້ໄດ້ຖືກກ່າວເຖິງຢູ່ເລື້ອຍໆຕະຫຼອດຫຼາຍປີທີ່ຜ່ານມາ. ພ້ອມກັບການພິຈາລະນາແສງສະຫວ່າງທີ່ປາກົດຂຶ້ນຈາກການພິຈາລະນາວິບັດຄັ້ງທີໜຶ່ງແລະຄັ້ງທີສາມເປັນສັນຍາລັກແຫ່ງອັນຟາແລະໂອເມກາ ພວກເຮົາຍັງຈໍາເປັນຕ້ອງພິຈາລະນາວິບັດທັງສາມໃນຖານະເປັນການນໍາຄໍາພະຍາກອນໄປໃຊ້ສາມຊັ້ນ.</w:t>
      </w:r>
    </w:p>
    <w:p>
      <w:pPr>
        <w:pStyle w:val="ArticleBody"/>
        <w:jc w:val="left"/>
      </w:pPr>
      <w:r>
        <w:rPr>
          <w:rFonts w:ascii="Leelawadee UI" w:hAnsi="Leelawadee UI" w:eastAsia="Leelawadee UI" w:cs="Leelawadee UI"/>
        </w:rPr>
        <w:t>ການນໍາຄໍາພະຍາກອນໄປໃຊ້ສາມຊັ້ນຊີ້ໃຫ້ເຫັນວ່າ ລັກສະນະທາງຄໍາພະຍາກອນທັງໝົດຂອງວິບັດຄັ້ງທີໜຶ່ງແລະຄັ້ງທີສອງ ຈະມີຢູ່ໃນວິບັດຄັ້ງທີສາມ. ວິບັດຄັ້ງທີໜຶ່ງແມ່ນອິດສະລາມແຫ່ງອາຣະເບຍ ແລະວິບັດຄັ້ງທີສອງແມ່ນອິດສະລາມແຫ່ງຕຸຣະກີ. ວິບັດຄັ້ງທີໜຶ່ງມີໄວ້ເພື່ອ “ທໍລະມານ” ແລະວິບັດຄັ້ງທີສອງເພື່ອ “ຂ້າ” ມະນຸດໜຶ່ງສ່ວນສາມ.</w:t>
      </w:r>
    </w:p>
    <w:p>
      <w:pPr>
        <w:pStyle w:val="ArticleHeading"/>
        <w:jc w:val="left"/>
      </w:pPr>
      <w:r>
        <w:rPr>
          <w:rFonts w:ascii="Leelawadee UI" w:hAnsi="Leelawadee UI" w:eastAsia="Leelawadee UI" w:cs="Leelawadee UI"/>
        </w:rPr>
        <w:t>ຄວາມທຸກທໍລະມານຂອງວິບັດປະການທຳອິດ</w:t>
      </w:r>
    </w:p>
    <w:p>
      <w:pPr>
        <w:pStyle w:val="ArticleScripture"/>
        <w:jc w:val="left"/>
      </w:pPr>
      <w:r>
        <w:rPr>
          <w:rFonts w:ascii="Leelawadee UI" w:hAnsi="Leelawadee UI" w:eastAsia="Leelawadee UI" w:cs="Leelawadee UI"/>
        </w:rPr>
        <w:t>ແລະໄດ້ຊົງປະທານໃຫ້ແກ່ພວກມັນ ບໍ່ໃຫ້ຂ້າພວກເຂົາເສຍ, ແຕ່ໃຫ້ພວກເຂົາຖືກທໍລະມານຢູ່ຫ້າເດືອນ; ແລະການທໍລະມານຂອງພວກມັນກໍເໝືອນການທໍລະມານຂອງແມງປ່ອງ ເມື່ອມັນຕ່ອຍມະນຸດ. … ແລະພວກມັນມີຫາງຄ້າຍດັ່ງແມງປ່ອງ, ແລະໃນຫາງຂອງພວກມັນມີເຫຼັກໄນ; ແລະອຳນາດຂອງພວກມັນຄືການເຮັດອັນຕະລາຍແກ່ມະນຸດຢູ່ຫ້າເດືອນ. ພຣະນິມິດ 9:5, 10.</w:t>
      </w:r>
    </w:p>
    <w:p>
      <w:pPr>
        <w:pStyle w:val="ArticleHeading"/>
        <w:jc w:val="left"/>
      </w:pPr>
      <w:r>
        <w:rPr>
          <w:rFonts w:ascii="Leelawadee UI" w:hAnsi="Leelawadee UI" w:eastAsia="Leelawadee UI" w:cs="Leelawadee UI"/>
        </w:rPr>
        <w:t>ຄວາມຕາຍຂອງວິບັດຄັ້ງທີສອງ</w:t>
      </w:r>
    </w:p>
    <w:p>
      <w:pPr>
        <w:pStyle w:val="ArticleScripture"/>
        <w:jc w:val="left"/>
      </w:pPr>
      <w:r>
        <w:rPr>
          <w:rFonts w:ascii="Leelawadee UI" w:hAnsi="Leelawadee UI" w:eastAsia="Leelawadee UI" w:cs="Leelawadee UI"/>
        </w:rPr>
        <w:t>ແລະທູດສະຫວັນທັງສີ່ນັ້ນກໍຖືກປ່ອຍອອກ, ຜູ້ທີ່ໄດ້ຖືກຕຽມໄວ້ສໍາລັບໜຶ່ງຊົ່ວໂມງ, ໜຶ່ງວັນ, ໜຶ່ງເດືອນ, ແລະໜຶ່ງປີ, ເພື່ອຈະຂ້າມະນຸດໜຶ່ງສ່ວນສາມ. … ໂດຍໄພທັງສາມນີ້ ມະນຸດໜຶ່ງສ່ວນສາມຖືກຂ້າຕາຍ, ຄືໂດຍໄຟ, ໂດຍຄວັນ, ແລະໂດຍກໍາມະຖັນ, ຊຶ່ງອອກມາຈາກປາກຂອງພວກມັນ. ພຣະນິມິດ 9:15, 18.</w:t>
      </w:r>
    </w:p>
    <w:p>
      <w:pPr>
        <w:pStyle w:val="ArticleBody"/>
        <w:jc w:val="left"/>
      </w:pPr>
      <w:r>
        <w:rPr>
          <w:rFonts w:ascii="Leelawadee UI" w:hAnsi="Leelawadee UI" w:eastAsia="Leelawadee UI" w:cs="Leelawadee UI"/>
        </w:rPr>
        <w:t>ສອງສ່ວນສາມຂອງມະນຸດທີ່ບໍ່ໄດ້ຖືກຂ້ານັ້ນ ກໍບໍ່ໄດ້ກັບໃຈ.</w:t>
      </w:r>
    </w:p>
    <w:p>
      <w:pPr>
        <w:pStyle w:val="ArticleScripture"/>
        <w:jc w:val="left"/>
      </w:pPr>
      <w:r>
        <w:rPr>
          <w:rFonts w:ascii="Leelawadee UI" w:hAnsi="Leelawadee UI" w:eastAsia="Leelawadee UI" w:cs="Leelawadee UI"/>
        </w:rPr>
        <w:t>ແລະມະນຸດທີ່ເຫຼືອຢູ່ ຜູ້ບໍ່ໄດ້ຖືກຂ້າດ້ວຍໄພພິບັດເຫຼົ່ານີ້ ກໍຍັງບໍ່ໄດ້ກັບໃຈຈາກການງານແຫ່ງມືຂອງຕົນ ເພື່ອຈະເຊົານະມັດສະການພວກຜີຮ້າຍ ແລະຮູບເຄົາລົບທີ່ເຮັດດ້ວຍຄຳ ເງິນ ທອງສຳລິດ ຫີນ ແລະໄມ້ ຊຶ່ງຈະເຫັນກໍບໍ່ໄດ້ ໄດ້ຍິນກໍບໍ່ໄດ້ ຫຼືຍ່າງກໍບໍ່ໄດ້; ແລະພວກເຂົາກໍບໍ່ໄດ້ກັບໃຈຈາກການຄາດຕະກຳຂອງຕົນ ຫຼືຈາກການໃຊ້ຄາຖາອາຄົມຂອງຕົນ ຫຼືຈາກການລ່ວງປະເວນີຂອງຕົນ ຫຼືຈາກການລັກຂໂມຍຂອງຕົນ. ພຣະນິມິດ 9:20, 21.</w:t>
      </w:r>
    </w:p>
    <w:p>
      <w:pPr>
        <w:pStyle w:val="ArticleBody"/>
        <w:jc w:val="left"/>
      </w:pPr>
      <w:r>
        <w:rPr>
          <w:rFonts w:ascii="Leelawadee UI" w:hAnsi="Leelawadee UI" w:eastAsia="Leelawadee UI" w:cs="Leelawadee UI"/>
        </w:rPr>
        <w:t>ແກ່ນແທ້ຂອງແກທັງເຈັດ ເປັນແບບຢ່າງແທນໄພພິບັດເຈັດຢ່າງສຸດທ້າຍ, ແລະໃນຂໍ້ທີຊາວ ແກເຫຼົ່ານັ້ນຖືກເອີ້ນວ່າເປັນໄພພິບັດ. ສະຫະລັດອາເມຣິກາເປັນໜຶ່ງໃນສາມສ່ວນຂອງສະຫະພັນສາມປະການຄື ພະຍານາກ, ສັດຮ້າຍ, ແລະຜູ້ພະຍາກອນເທັດ, ແລະມັນຖືກປະຫານໃນຖານະອານາຈັກທີຫົກ ໃນເວລາແຫ່ງກົດໝາຍວັນອາທິດ. ການຕາຍຂອງມັນໄດ້ເກີດຂຶ້ນເນື່ອງຈາກການນະມັດສະການອັນເທັດ, ຊຶ່ງຖືກເປັນແບບໂດຍ “ຜົນງານແຫ່ງມືຂອງພວກເຂົາ,” ຄື “ການນະມັດສະການ” ຂອງ “ຜີຮ້າຍ ແລະຮູບເຄົາລົບທີ່ເຮັດດ້ວຍຄໍາ, ເງິນ, ທອງເຫຼືອງ, ຫີນ, ແລະໄມ້” ຂອງ “ການຄາດຕະກໍາ,” “ຄາຖາອາຄົມ,” “ການຜິດປະເວນີ,” ແລະ “ການລັກຂະໂມຍ.”</w:t>
      </w:r>
    </w:p>
    <w:p>
      <w:pPr>
        <w:pStyle w:val="ArticleBody"/>
        <w:jc w:val="left"/>
      </w:pPr>
      <w:r>
        <w:rPr>
          <w:rFonts w:ascii="Leelawadee UI" w:hAnsi="Leelawadee UI" w:eastAsia="Leelawadee UI" w:cs="Leelawadee UI"/>
        </w:rPr>
        <w:t>ການນະມັດສະການອັນເປັນເທັດ ຊຶ່ງຖືກຍົກຂຶ້ນເປັນແບບຢ່າງໂດຍການນະມັດສະການວັນອາທິດ ເປັນ “ເຫດ” ທີ່ຈະຕ້ອງກັບໃຈ; ແຕ່ພວກເຂົາບໍ່ໄດ້ກັບໃຈ, ດັ່ງນັ້ນ “ຜົນ” ຄືຄວາມທໍລະມານແລະຄວາມຕາຍທີ່ຖືກນຳມາໂດຍຝູງຕັກແຕນຂອງອິດສະລາມ. ເຖິງແມ່ນວ່າໜຶ່ງໃນສາມຂອງມະນຸດ, ຄືສະຫະລັດອາເມຣິກາ, ຖືກປະຫານໃນເວລາມີກົດໝາຍວັນອາທິດ, ແຕ່ອີກສອງໃນສາມກໍບໍ່ໄດ້ກັບໃຈ.</w:t>
      </w:r>
    </w:p>
    <w:p>
      <w:pPr>
        <w:pStyle w:val="ArticleHeading"/>
        <w:jc w:val="left"/>
      </w:pPr>
      <w:r>
        <w:rPr>
          <w:rFonts w:ascii="Leelawadee UI" w:hAnsi="Leelawadee UI" w:eastAsia="Leelawadee UI" w:cs="Leelawadee UI"/>
        </w:rPr>
        <w:t>ວິບັດທັງຫຼາຍ ແລະ ທູດສະຫວັນ</w:t>
      </w:r>
    </w:p>
    <w:p>
      <w:pPr>
        <w:pStyle w:val="ArticleBody"/>
        <w:jc w:val="left"/>
      </w:pPr>
      <w:r>
        <w:rPr>
          <w:rFonts w:ascii="Leelawadee UI" w:hAnsi="Leelawadee UI" w:eastAsia="Leelawadee UI" w:cs="Leelawadee UI"/>
        </w:rPr>
        <w:t>ວິບັດຄັ້ງທີໜຶ່ງແລະຄັ້ງທີສອງສອດຄ່ອງກັບທູດສະຫວັນອົງທີໜຶ່ງແລະອົງທີສອງໃນປະຫວັດສາດຂອງຂະບວນການມິນເລີ, ແລະປະຫວັດສາດນັ້ນກໍຖືກທຳຊ້ຳອີກຢ່າງກົງຕາມຕົວອັກສອນໃນປະຫວັດສາດຂອງຄົນໜຶ່ງແສນສີ່ໝື່ນສີ່ພັນ. ປະຫວັດສາດຂອງຄົນໜຶ່ງແສນສີ່ໝື່ນສີ່ພັນແມ່ນປະຫວັດສາດຂອງທູດສະຫວັນອົງທີສາມ ແລະສອດຄ່ອງກັບວິບັດຄັ້ງທີສາມ. ເໝືອນດັ່ງທີ່ໝຸດໝາຍສຳຄັນຕ່າງໆໃນປະຫວັດສາດຂອງຂະບວນການມິນເລີຖືກທຳຊ້ຳໃນປະຫວັດສາດຂອງຄົນໜຶ່ງແສນສີ່ໝື່ນສີ່ພັນ, ດັ່ງນັ້ນເຊັ່ນກັນ ໝຸດໝາຍສຳຄັນຂອງວິບັດຄັ້ງທີໜຶ່ງແລະຄັ້ງທີສອງກໍຈະຖືກທຳຊ້ຳໃນປະຫວັດສາດຂອງທູດສະຫວັນອົງທີສາມ.</w:t>
      </w:r>
    </w:p>
    <w:p>
      <w:pPr>
        <w:pStyle w:val="ArticleScripture"/>
        <w:jc w:val="left"/>
      </w:pPr>
      <w:r>
        <w:rPr>
          <w:rFonts w:ascii="Leelawadee UI" w:hAnsi="Leelawadee UI" w:eastAsia="Leelawadee UI" w:cs="Leelawadee UI"/>
        </w:rPr>
        <w:t>“ຂ່າວສານທຳອິດແລະຂ່າວສານທີສອງໄດ້ຖືກປະກາດໃນປີ 1843 ແລະ 1844, ແລະບັດນີ້ພວກເຮົາກຳລັງຢູ່ໃຕ້ການປະກາດຂອງຂ່າວສານທີສາມ; ແຕ່ຂ່າວສານທັງສາມນັ້ນຍັງຈະຕ້ອງຖືກປະກາດຕໍ່ໄປ. ໃນບັດນີ້ກໍຈຳເປັນຢ່າງຍິ່ງ ເທົ່າກັບໃນເວລາໃດໆທີ່ຜ່ານມາ ທີ່ຂ່າວສານເຫຼົ່ານີ້ຈະຕ້ອງຖືກກ່າວຊ້ຳແກ່ບັນດາຜູ້ທີ່ກຳລັງສະແຫວງຫາຄວາມຈິງ. ໂດຍປາກກາແລະໂດຍສຽງ ພວກເຮົາຈະຕ້ອງປ່າວປະກາດ, ສະແດງລຳດັບຂອງຂ່າວສານເຫຼົ່ານັ້ນ, ແລະການນຳຄຳພະຍາກອນມາໃຊ້ ຊຶ່ງນຳພວກເຮົາໄປສູ່ຂ່າວສານຂອງທູດສະຫວັນອົງທີສາມ. ຈະມີຂ່າວສານທີສາມໂດຍປາດສະຈາກຂ່າວສານທຳອິດແລະທີສອງບໍ່ໄດ້. ຂ່າວສານເຫຼົ່ານີ້ ພວກເຮົາຈະຕ້ອງມອບໃຫ້ແກ່ໂລກຜ່ານສິ່ງພິມ ແລະການບັນຍາຍ, ໂດຍສະແດງຕາມແນວປະຫວັດສາດແຫ່ງຄຳພະຍາກອນ ເຖິງສິ່ງທີ່ໄດ້ເກີດຂຶ້ນແລ້ວ ແລະສິ່ງທີ່ຈະເກີດຂຶ້ນ.” Selected Messages, book 2, 104.</w:t>
      </w:r>
    </w:p>
    <w:p>
      <w:pPr>
        <w:pStyle w:val="ArticleBody"/>
        <w:jc w:val="left"/>
      </w:pPr>
      <w:r>
        <w:rPr>
          <w:rFonts w:ascii="Leelawadee UI" w:hAnsi="Leelawadee UI" w:eastAsia="Leelawadee UI" w:cs="Leelawadee UI"/>
        </w:rPr>
        <w:t>ວຽກງານຂອງພວກເຮົາໃນຖານະນັກຮຽນແຫ່ງຄຳພະຍາກອນ ແມ່ນການນຳຂ່າວສານຂອງທູດສະຫວັນອົງທຳອິດ ແລະອົງທີສອງ ມາປະສານເຂົ້າເປັນຂ່າວສານຂອງທູດສະຫວັນອົງທີສາມ. ຖ້າປາດສະຈາກຂ່າວສານສອງຢ່າງທຳອິດ ທ່ານຈະບໍ່ສາມາດມີຂ່າວສານອົງທີສາມໄດ້ ເພາະວ່າ “ຈະບໍ່ສາມາດມີອັນທີສາມໄດ້ ຖ້າບໍ່ມີອັນທຳອິດ ແລະອັນທີສອງ.” ສິ່ງນີ້ເປັນຄວາມຈິງໃນແງ່ຂອງ ‘ລຳດັບ’ ເພາະຖ້າບໍ່ມີອັນທຳອິດ ແລະອັນທີສອງ ແລ້ວອັນທີສາມກໍຈະກາຍເປັນອັນທຳອິດຢ່າງແທ້ຈິງ. ມັນຍັງເປັນຄວາມຈິງໃນແງ່ຂອງ ‘ເນື້ອໃນ’ ອີກດ້ວຍ ເພາະລັກສະນະໃນຄຳພະຍາກອນຂອງອົງທຳອິດ ແລະອົງທີສອງ ເປັນສິ່ງຊີ້ບອກລັກສະນະຂອງອົງທີສາມ. ໃນທາງຄະນິດສາດ ບໍ່ມີອັນທີສາມໄດ້ ຖ້າປາດສະຈາກອັນທຳອິດ ແລະອັນທີສອງ; ແລະໃນທາງຄຳພະຍາກອນ ກໍຈະບໍ່ມີໝຸດໝາຍໃດໆໃນທູດສະຫວັນອົງທີສາມ ຖ້າຫາກວ່າໝຸດໝາຍຂອງອົງທຳອິດ ແລະອົງທີສອງ ຖືກປະລະໄວ້.</w:t>
      </w:r>
    </w:p>
    <w:p>
      <w:pPr>
        <w:pStyle w:val="ArticleScripture"/>
        <w:jc w:val="left"/>
      </w:pPr>
      <w:r>
        <w:rPr>
          <w:rFonts w:ascii="Leelawadee UI" w:hAnsi="Leelawadee UI" w:eastAsia="Leelawadee UI" w:cs="Leelawadee UI"/>
        </w:rPr>
        <w:t>“ພຣະເຈົ້າໄດ້ປະທານຂ່າວສານໃນພຣະນິມິດ 14 ໃຫ້ມີບ່ອນຂອງມັນໃນແນວແຫ່ງຄຳພະຍາກອນ, ແລະພາລະກິດຂອງມັນຈະບໍ່ຢຸດລົງຈົນກວ່າຈະເຖິງການປິດສາກແຫ່ງປະຫວັດສາດຂອງໂລກນີ້. ຂ່າວສານຂອງທູດສະຫວັນອົງທີໜຶ່ງແລະອົງທີສອງ ຍັງເປັນຄວາມຈິງສຳລັບເວລານີ້, ແລະຈະຕ້ອງດຳເນີນໄປຄຽງຄູ່ກັນກັບຂ່າວສານນີ້ທີ່ຕິດຕາມມາ. ທູດສະຫວັນອົງທີສາມປະກາດຄຳເຕືອນຂອງຕົນດ້ວຍສຽງອັນດັງ. ‘ພາຍຫຼັງສິ່ງເຫຼົ່ານີ້,’ ໂຢຮັນໄດ້ກ່າວວ່າ, ‘ຂ້າພະເຈົ້າໄດ້ເຫັນທູດສະຫວັນອີກອົງໜຶ່ງລົງມາຈາກສະຫວັນ, ມີລິດອຳນາດອັນຍິ່ງໃຫຍ່, ແລະແຜ່ນດິນໂລກໄດ້ສະຫວ່າງໄສວາບດ້ວຍລັດສະໝີຂອງທ່ານ.’ ໃນການສ່ອງສະຫວ່າງນີ້, ແສງສະຫວ່າງແຫ່ງຂ່າວສານທັງສາມຖືກປະສານເຂົ້າເປັນອັນດຽວ.” The 1888 Materials, 803, 804.</w:t>
      </w:r>
    </w:p>
    <w:p>
      <w:pPr>
        <w:pStyle w:val="ArticleBody"/>
        <w:jc w:val="left"/>
      </w:pPr>
      <w:r>
        <w:rPr>
          <w:rFonts w:ascii="Leelawadee UI" w:hAnsi="Leelawadee UI" w:eastAsia="Leelawadee UI" w:cs="Leelawadee UI"/>
        </w:rPr>
        <w:t>ໜ້າທີ່ຂອງພວກເຮົາຄື ການສະແດງໃຫ້ເຫັນ “ໃນແນວເສັ້ນແຫ່ງປະຫວັດສາດຄຳພະຍາກອນ ບັນດາສິ່ງທີ່ໄດ້ເກີດຂຶ້ນແລ້ວ” ໃນການເຄື່ອນໄຫວຂອງພວກມິນເລີໄຣຕ໌, “ແລະ ບັນດາສິ່ງທີ່ຈະເປັນຕໍ່ໄປ” ໃນການເຄື່ອນໄຫວຂອງຄົນໜຶ່ງແສນສີ່ໝື່ນສີ່ພັນ.</w:t>
      </w:r>
    </w:p>
    <w:p>
      <w:pPr>
        <w:pStyle w:val="ArticleScripture"/>
        <w:jc w:val="left"/>
      </w:pPr>
      <w:r>
        <w:rPr>
          <w:rFonts w:ascii="Leelawadee UI" w:hAnsi="Leelawadee UI" w:eastAsia="Leelawadee UI" w:cs="Leelawadee UI"/>
        </w:rPr>
        <w:t>“ອົງພຣະຜູ້ເປັນເຈົ້າກຳລັງຈະລົງໂທດໂລກເນື່ອງດ້ວຍຄວາມອະທຳຂອງມັນ. ພຣະອົງກຳລັງຈະລົງໂທດອົງການສາສະໜາທັງຫຼາຍເນື່ອງຈາກການປະຕິເສດແສງສະຫວ່າງແລະຄວາມຈິງທີ່ໄດ້ຖືກປະທານແກ່ພວກເຂົາ. ຂ່າວສານອັນຍິ່ງໃຫຍ່ ຊຶ່ງປະກອບຮວມຂ່າວສານຂອງທູດສະຫວັນອົງທີໜຶ່ງ, ອົງທີສອງ, ແລະອົງທີສາມ ຈະຕ້ອງຖືກປະກາດແກ່ໂລກ. ນີ້ຈະເປັນໃຈຄວາມສຳຄັນແຫ່ງວຽກງານຂອງພວກເຮົາ.” The Seventh-day Adventist Bible Commentary, volume 7, 950.</w:t>
      </w:r>
    </w:p>
    <w:p>
      <w:pPr>
        <w:pStyle w:val="ArticleBody"/>
        <w:jc w:val="left"/>
      </w:pPr>
      <w:r>
        <w:rPr>
          <w:rFonts w:ascii="Leelawadee UI" w:hAnsi="Leelawadee UI" w:eastAsia="Leelawadee UI" w:cs="Leelawadee UI"/>
        </w:rPr>
        <w:t>ການປະສົມປະສານຂ່າວສານຂອງທູດສະຫວັນອົງທຳອິດແລະອົງທີສອງ ແມ່ນສິ່ງທີ່ເຮັດໃຫ້ໂລກສະຫວ່າງໄສເມື່ອທູດສະຫວັນໃນພຣະນິມິດບົດທີສິບແປດລົງມາ. ນາງໄດ້ກ່າວວ່າ, “‘ພາຍຫຼັງເຫດການເຫຼົ່ານີ້,’ ໂຢຮັນກ່າວວ່າ, ‘ຂ້າພະເຈົ້າໄດ້ເຫັນທູດສະຫວັນອີກອົງໜຶ່ງລົງມາຈາກສະຫວັນ ມີອຳນາດອັນຍິ່ງໃຫຍ່ ແລະໂລກກໍໄດ້ສະຫວ່າງໄສດ້ວຍລັດສະໝີຂອງທ່ານ.’ ໃນການໃຫ້ແສງສະຫວ່າງນີ້ ແສງຂອງຂ່າວສານທັງສາມຖືກປະສົມປະສານເຂົ້າດ້ວຍກັນ.” “ການໃຫ້ແສງສະຫວ່າງ” ທີ່ກ່ຽວເນື່ອງກັບການທີ່ “ໂລກ” ຖືກ “ເຮັດໃຫ້ສະຫວ່າງໄສ” ນັ້ນ ສຳເລັດລົງເມື່ອ “ແສງຂອງຂ່າວສານທັງສາມຖືກປະສົມປະສານເຂົ້າດ້ວຍກັນ.” ພັນທະກິດໃນການນຳຂ່າວສານທັງສາມມາປະສົມປະສານກັນເປັນແຖວຕໍ່ແຖວ ໂດຍນຳປະຫວັດສາດຂອງຊາວມິນເລີໄປຈັດເຂົ້າໃນສອງຄວາມຂະໜານຄູ່ກັນກັບປະຫວັດສາດຂອງໜຶ່ງແສນສີ່ໝື່ນສີ່ພັນ ກໍຈະຕ້ອງຖືກກະທຳໃຫ້ສຳເລັດດ້ວຍສາມວິບັດດ້ວຍເຊັ່ນກັນ.</w:t>
      </w:r>
    </w:p>
    <w:p>
      <w:pPr>
        <w:pStyle w:val="ArticleBody"/>
        <w:jc w:val="left"/>
      </w:pPr>
      <w:r>
        <w:rPr>
          <w:rFonts w:ascii="Leelawadee UI" w:hAnsi="Leelawadee UI" w:eastAsia="Leelawadee UI" w:cs="Leelawadee UI"/>
        </w:rPr>
        <w:t>ການລົ້ມລົງຂອງບາບີໂລນ ດັ່ງທີ່ໄດ້ປະກາດໂດຍທູດສະຫວັນອົງທີສອງ ບໍ່ອາດແຍກອອກຈາກຂ່າວສານຂອງທູດສະຫວັນອົງທຳອິດໄດ້. ຂ່າວສານຂອງທູດສະຫວັນອົງທຳອິດໄດ້ລະບຸເຖິງການສະເດັດມາຄັ້ງທີສອງຂອງພຣະຄຣິດໃນປີ 1843, ແລະເມື່ອຂ່າວສານນັ້ນຜິດພາດ, ຜົນທີ່ເກີດຈາກຂ່າວສານນັ້ນໄດ້ກໍ່ໃຫ້ເກີດການລົ້ມລົງຂອງຄຣິດຈັກໂປຣແຕສແຕນ. ຜົນນັ້ນຄືທູດສະຫວັນອົງທີສອງ, ສ່ວນເຫດແມ່ນຄວາມລົ້ມເຫຼວຂອງທູດສະຫວັນອົງທຳອິດ. ຖ້າຫາກບໍ່ມີທູດສະຫວັນອົງທຳອິດ ກໍຈະບໍ່ມີການລົ້ມລົງຂອງບາບີໂລນ ດັ່ງທີ່ທູດສະຫວັນອົງທີສອງໄດ້ປະກາດ. ອົງປະກອບທີ່ຜູກເຫດແລະຜົນເຂົ້າໄວ້ນຳກັນນັ້ນຄື “ເວລາ.” “ເວລາ” (1843) ບໍ່ໄດ້ເກີດຂຶ້ນຕາມທີ່ຄາດໄວ້ ແລະຄວາມລົ້ມເຫຼວນັ້ນໄດ້ກໍ່ໃຫ້ເກີດ “ຜົນ.” “ເຫດ” ຄືຄວາມຜິດພາດໃນການລະບຸວ່າ ຄຳພະຍາກອນສາມປະການທີ່ Miller ໄດ້ສະຫຼຸບຢ່າງບໍ່ຖືກຕ້ອງວ່າ ຈະສິ້ນສຸດລົງປະມານປີ 1843. ຄຳພະຍາກອນສາມປະການນັ້ນຄື 1335, 2300, ແລະ 2520 ປີ ຊຶ່ງ Miller ໄດ້ເຊື່ອວ່າ ຈະສິ້ນສຸດລົງພ້ອມກັບການທີ່ພຣະຄຣິດສະເດັດມາໃນເມກໃນປີ 1843. ເມື່ອຄຳພະຍາກອນດ້ານເວລາທີ່ Miller ໄດ້ເຂົ້າໃຈຜິດນັ້ນລົ້ມເຫຼວ, ມັນກໍ່ໄດ້ສະໜອງເຫດຜົນໃຫ້ພວກໂປຣແຕສແຕນປະຕິເສດຂ່າວສານຂອງທູດສະຫວັນອົງທຳອິດ, ແລະທູດສະຫວັນອົງທີສອງກໍໄດ້ມາເຖິງ. ທູດສະຫວັນອົງທຳອິດເປັນ “ເຫດ” ແລະອົງທີສອງເປັນ “ຜົນ.”</w:t>
      </w:r>
    </w:p>
    <w:p>
      <w:pPr>
        <w:pStyle w:val="ArticleBody"/>
        <w:jc w:val="left"/>
      </w:pPr>
      <w:r>
        <w:rPr>
          <w:rFonts w:ascii="Leelawadee UI" w:hAnsi="Leelawadee UI" w:eastAsia="Leelawadee UI" w:cs="Leelawadee UI"/>
        </w:rPr>
        <w:t>ຂ່າວສານຂອງທູດສະຫວັນອົງທຳອິດ ແລະ ອົງທີສອງ ຈະຖືກແຍກອອກຈາກກັນບໍ່ໄດ້, ເພາະວ່າທັງສອງໄດ້ຖືກເຊື່ອມໂຍງກັນໃນທາງຄຳພະຍາກອນໂດຍເວລາແຫ່ງຄຳພະຍາກອນ. ວິບັດຄັ້ງທຳອິດ ແລະ ວິບັດຄັ້ງທີສອງ ກໍໄດ້ຖືກເຊື່ອມໂຍງກັນໃນທາງຄຳພະຍາກອນໂດຍ “ເວລາ” ເຊັ່ນກັນ. ຄຳພະຍາກອນເລື່ອງເວລາຂອງວິບັດຄັ້ງທຳອິດ ທີ່ລະບຸເຖິງໄລຍະເວລາທໍລະມານໜຶ່ງຮ້ອຍຫ້າສິບປີ ສິ້ນສຸດລົງຢ່າງແນ່ນອນພໍດີຕົງຈຸດທີ່ຄຳພະຍາກອນເລື່ອງເວລາຂອງວິບັດຄັ້ງທີສອງ ຄື ສາມຮ້ອຍເກົ້າສິບເອັດປີ ແລະ ສິບຫ້າວັນ ຊຶ່ງນຳມາເຖິງການຂ້າ ໄດ້ເລີ່ມຕົ້ນ. ຄຳພະຍາກອນເລື່ອງເວລາເຊື່ອມໂຍງວິບັດຄັ້ງທຳອິດກັບວິບັດຄັ້ງທີສອງ ແລະ ເຊື່ອມໂຍງຂ່າວສານຂອງທູດສະຫວັນອົງທຳອິດກັບອົງທີສອງ ເຊັ່ນກັນ.</w:t>
      </w:r>
    </w:p>
    <w:p>
      <w:pPr>
        <w:pStyle w:val="ArticleBody"/>
        <w:jc w:val="left"/>
      </w:pPr>
      <w:r>
        <w:rPr>
          <w:rFonts w:ascii="Leelawadee UI" w:hAnsi="Leelawadee UI" w:eastAsia="Leelawadee UI" w:cs="Leelawadee UI"/>
        </w:rPr>
        <w:t>ການສຳເລັດຕາມຄຳພະຍາກອນເລື່ອງເວລາຂອງວິບັດທີໜຶ່ງ ແລະ ວິບັດທີສອງ ໄດ້ເສີມພະລັງແກ່ຂ່າວສານຂອງທູດສະຫວັນອົງທຳອິດ ແລະ ໄດ້ນຳທູດສະຫວັນໃນພຣະນິມິດບົດທີສິບລົງມາ ເພື່ອສ່ອງແສງໃຫ້ແກ່ໂລກດ້ວຍສະຫງ່າຣາສີຂອງທ່ານ. ເມື່ອກ່າວເຖິງທູດສະຫວັນອົງທຳອິດ, ຊິດເຕີ ໄວທ໌ ໄດ້ບັນທຶກວ່າ ນາງໄດ້ “ຖືກບອກວ່າ ພັນທະກິດຂອງລາວຄືການສ່ອງແສງໃຫ້ແກ່ແຜ່ນດິນໂລກດ້ວຍສະຫງ່າຣາສີຂອງລາວ ແລະ ເຕືອນມະນຸດເຖິງພຣະພິໂລດຂອງພຣະເຈົ້າທີ່ກຳລັງຈະມາ.” ນັ້ນແມ່ນພັນທະກິດອັນດຽວກັນກັບຂອງທູດສະຫວັນອົງທີສາມໃນພຣະນິມິດບົດທີສິບແປດ.</w:t>
      </w:r>
    </w:p>
    <w:p>
      <w:pPr>
        <w:pStyle w:val="ArticleScripture"/>
        <w:jc w:val="left"/>
      </w:pPr>
      <w:r>
        <w:rPr>
          <w:rFonts w:ascii="Leelawadee UI" w:hAnsi="Leelawadee UI" w:eastAsia="Leelawadee UI" w:cs="Leelawadee UI"/>
        </w:rPr>
        <w:t>ທູດສະຫວັນຜູ້ທີ່ຮ່ວມເປັນອັນໜຶ່ງອັນດຽວໃນການປະກາດຂ່າວສານຂອງທູດສະຫວັນອົງທີສາມ ຈະເຮັດໃຫ້ແຜ່ນດິນໂລກທັງສິ້ນສະຫວ່າງໄສວຍພຣະສະຫງ່າລາສີຂອງທ່ານ. ພະກິດງານອັນມີຂອບເຂດທົ່ວໂລກ ແລະມີລິດເດດອັນບໍ່ເຄີຍປາກົດມາກ່ອນ ໄດ້ຖືກພະຍາກອນໄວ້ໃນທີ່ນີ້. ຂະບວນການເສດັດມາໃນຊ່ວງປີ 1840–44 ເປັນການສຳແດງອັນສະຫງ່າງາມແຫ່ງຣິດອຳນາດຂອງພຣະເຈົ້າ; ຂ່າວສານຂອງທູດສະຫວັນອົງທຳອິດໄດ້ຖືກນຳໄປປະກາດຍັງສະຖານີມິຊຊັນທຸກແຫ່ງໃນໂລກ, ແລະໃນບາງປະເທດໄດ້ມີຄວາມຕື່ນຕົວທາງສາສະໜາຢ່າງໃຫຍ່ຫຼວງ ຊຶ່ງບໍ່ເຄີຍມີໃຫ້ເຫັນໃນແຜ່ນດິນໃດນັບຕັ້ງແຕ່ຍຸກປະຕິຮູບສາສະໜາໃນສະຕະວັດທີສິບຫົກ; ແຕ່ສິ່ງເຫຼົ່ານີ້ຈະຖືກເໜືອກວ່າໂດຍຂະບວນການອັນຊົງພະລັງພາຍໃຕ້ຄຳເຕືອນສຸດທ້າຍຂອງທູດສະຫວັນອົງທີສາມ.</w:t>
      </w:r>
    </w:p>
    <w:p>
      <w:pPr>
        <w:pStyle w:val="ArticleScripture"/>
        <w:jc w:val="left"/>
      </w:pPr>
      <w:r>
        <w:rPr>
          <w:rFonts w:ascii="Leelawadee UI" w:hAnsi="Leelawadee UI" w:eastAsia="Leelawadee UI" w:cs="Leelawadee UI"/>
        </w:rPr>
        <w:t>“ພຣະລາຊະກິດນັ້ນຈະຄ້າຍຄືກັນກັບວັນເພນເຕກົດ. ດັ່ງທີ່ ‘ຝົນຕົ້ນລະດູ’ ໄດ້ຖືກປະທານໃນການເທລົງມາຂອງພຣະວິນຍານບໍລິສຸດ ໃນຕອນເປີດຂອງຂ່າວປະເສີດ ເພື່ອໃຫ້ເມັດພັນອັນລ້ຳຄ່າແຕກງອກຂຶ້ນ, ດັ່ງນັ້ນ ‘ຝົນປາຍລະດູ’ ຈະຖືກປະທານໃນຕອນສິ້ນສຸດ ເພື່ອໃຫ້ການກ່ຽວເກັບສຸກງອມ. ‘ເມື່ອນັ້ນ ພວກເຮົາຈະຮູ້ ຖ້າພວກເຮົາດຳເນີນຕໍ່ໄປເພື່ອຮູ້ຈັກພຣະຢາເວ: ການສະເດັດອອກຂອງພຣະອົງໄດ້ຖືກຕຽມໄວ້ແນ່ນອນດັ່ງຮຸ່ງອາລຸນ; ແລະພຣະອົງຈະສະເດັດມາຫາພວກເຮົາດັ່ງຝົນ, ດັ່ງຝົນປາຍລະດູ ແລະ ຝົນຕົ້ນລະດູທີ່ຕົກລົງເທິງແຜ່ນດິນໂລກ.’ Hosea 6:3. ‘ດັ່ງນັ້ນ ບຸດຫຼານແຫ່ງຊີໂອນເອີຍ ຈົ່ງຊື່ນບານ ແລະ ປິຕິຍິນດີໃນພຣະຢາເວພຣະເຈົ້າຂອງພວກເຈົ້າ: ເພາະພຣະອົງໄດ້ປະທານຝົນຕົ້ນລະດູແກ່ພວກເຈົ້າຕາມສົມຄວນ, ແລະພຣະອົງຈະໃຫ້ຝົນຕົກລົງມາເພື່ອພວກເຈົ້າ, ທັງຝົນຕົ້ນລະດູ ແລະ ຝົນປາຍລະດູ.’ Joel 2:23. ‘ໃນວັນສຸດທ້າຍ ພຣະເຈົ້າຕັດວ່າ ເຮົາຈະເທຈາກພຣະວິນຍານຂອງເຮົາເທິງເນື້ອໜັງທັງປວງ.’ ‘ແລະຈະເປັນດັ່ງນີ້ ຄືວ່າ ທຸກຄົນຜູ້ທີ່ຮ້ອງທູນໃນພຣະນາມຂອງອົງພຣະຜູ້ເປັນເຈົ້າ ຈະລອດພົ້ນ.’ Acts 2:17, 21.”</w:t>
      </w:r>
    </w:p>
    <w:p>
      <w:pPr>
        <w:pStyle w:val="ArticleScripture"/>
        <w:jc w:val="left"/>
      </w:pPr>
      <w:r>
        <w:rPr>
          <w:rFonts w:ascii="Leelawadee UI" w:hAnsi="Leelawadee UI" w:eastAsia="Leelawadee UI" w:cs="Leelawadee UI"/>
        </w:rPr>
        <w:t>“ພຣະລາຊະກິດອັນຍິ່ງໃຫຍ່ແຫ່ງຂ່າວປະເສີດ ຈະບໍ່ສິ້ນສຸດລົງດ້ວຍການສຳແດງອິດທິລິດແຫ່ງພຣະເຈົ້າທີ່ນ້ອຍກວ່າທີ່ໄດ້ໝາຍໄວ້ໃນການເປີດຕົ້ນຂອງມັນ. ຄຳພະຍາກອນທັງຫຼາຍທີ່ໄດ້ສຳເລັດໃນການເທລົງຂອງຝົນຕົ້ນໃນການເປີດຕົ້ນຂອງຂ່າວປະເສີດ ຈະຕ້ອງສຳເລັດອີກຄັ້ງໃນຝົນປາຍໃນການສິ້ນສຸດຂອງມັນ. ນີ້ແມ່ນ ‘ເວລາແຫ່ງການຊົດຊື່ນ’ ທີ່ອັກຄະສາວົກເປໂຕໄດ້ຄອຍຖ້າເມື່ອທ່ານກ່າວວ່າ: ‘ເຫດສະນັ້ນ ຈົ່ງກັບໃຈໃໝ່ ແລະຫັນກັບມາ ເພື່ອບາບຂອງພວກທ່ານຈະຖືກລຶບອອກ ເມື່ອເວລາແຫ່ງການຊົດຊື່ນຈະມາຈາກພຣະພັກແຫ່ງອົງພຣະຜູ້ເປັນເຈົ້າ; ແລະພຣະອົງຈະຊົງສົ່ງພຣະເຢຊູມາ.’ ກິດຈະການ 3:19, 20.” The Great Controversy, 611.</w:t>
      </w:r>
    </w:p>
    <w:p>
      <w:pPr>
        <w:pStyle w:val="ArticleBody"/>
        <w:jc w:val="left"/>
      </w:pPr>
      <w:r>
        <w:rPr>
          <w:rFonts w:ascii="Leelawadee UI" w:hAnsi="Leelawadee UI" w:eastAsia="Leelawadee UI" w:cs="Leelawadee UI"/>
        </w:rPr>
        <w:t>ການສຳເລັດຂອງຄຳພະຍາກອນເວລາແຫ່ງວິບັດທີໜຶ່ງ ແລະ ວິບັດທີສອງ ໄດ້ນຳທູດສະຫວັນລົງມາເພື່ອໃຫ້ແຜ່ນດິນໂລກສະຫວ່າງໄສວຍສະຫງ່າຂອງມັນໃນປີ 1840, ດັ່ງນັ້ນຈຶ່ງເສີມກຳລັງແກ່ຂ່າວສານຂອງທູດສະຫວັນອົງທຳອິດ; ແລະ ການສຳເລັດຂອງວິບັດທີສາມ ໄດ້ນຳທູດສະຫວັນລົງມາເພື່ອໃຫ້ແຜ່ນດິນໂລກສະຫວ່າງໄສວຍສະຫງ່າຂອງມັນໃນວັນທີ 9/11, ດັ່ງນັ້ນຈຶ່ງເສີມກຳລັງແກ່ຂ່າວສານຂອງທູດສະຫວັນອົງທີສາມ. ການເຮັດໃຫ້ແຜ່ນດິນໂລກສະຫວ່າງນັ້ນ ສຳເລັດລົງໂດຍການລວມສອງຂະບວນການເຂົ້າດ້ວຍກັນໃນການປະຍຸກໃຊ້ແບບຂະໜານ—ເສັ້ນຕໍ່ເສັ້ນ. ເປັນຂ່າວສານຂອງວິບັດທັງສາມທີ່ເສີມກຳລັງໃຫ້ແກ່ຂ່າວສານຂອງທູດສະຫວັນທັງສາມ. ພວກມັນຖືກຖັກທໍເຂົ້າດ້ວຍກັນເປັນສອງເສັ້ນ; ເສັ້ນໜຶ່ງເປັນພາຍໃນ ແລະ ອີກເສັ້ນໜຶ່ງເປັນພາຍນອກ. ທູດສະຫວັນທັງສາມເປັນຕົວແທນແຫ່ງພາລະກິດຂອງປະຊາຊົນຂອງພຣະເຈົ້າ ແລະ ພາລະກິດຂອງເຂົາທັງຫຼາຍໄດ້ຮັບການເສີມກຳລັງໂດຍການສຳເລັດຂອງວິບັດທັງສາມ. ສ່ວນພາຍນອກແມ່ນອິສລາມ ແລະ ພາລະກິດແຫ່ງຄຳພະຍາກອນຂອງມັນ, ສ່ວນພາຍໃນແມ່ນພຣະຄຣິດໃນປະຊາຊົນຂອງພຣະອົງ—ຄວາມຫວັງແຫ່ງສະຫງ່າລາສີ. ດ້ວຍເຫດນີ້, ຢູດາຈຶ່ງຖືກຜູກໄວ້ກັບລໍໃນຄຳພະຍາກອນຂອງຢາໂຄບ ອັນກ່ຽວກັບນັຍສັນຍະລັກຂອງບຸດຊາຍທັງສິບສອງຄົນຂອງທ່ານໃນຍຸກສຸດທ້າຍ.</w:t>
      </w:r>
    </w:p>
    <w:p>
      <w:pPr>
        <w:pStyle w:val="ArticleScripture"/>
        <w:jc w:val="left"/>
      </w:pPr>
      <w:r>
        <w:rPr>
          <w:rFonts w:ascii="Leelawadee UI" w:hAnsi="Leelawadee UI" w:eastAsia="Leelawadee UI" w:cs="Leelawadee UI"/>
        </w:rPr>
        <w:t>ແລະ ຢາໂຄບ ໄດ້ເອີ້ນບັນດາບຸດຂອງຕົນ ແລະ ກ່າວວ່າ, “ຈົ່ງມາຊຸມພ້ອມກັນ ເພື່ອຂ້ອຍຈະບອກພວກເຈົ້າເຖິງສິ່ງທີ່ຈະບັງເກີດແກ່ພວກເຈົ້າໃນວັນສຸດທ້າຍ. ຈົ່ງມາຊຸມພ້ອມກັນ ແລະ ຟັງເຖີດ, ໂອ ບັນດາບຸດຂອງຢາໂຄບ; ແລະ ຈົ່ງງໍ້ຟັງອິດສະຣາເອນຜູ້ເປັນບິດາຂອງພວກເຈົ້າ. … ຢູດາ, ເຈົ້າແມ່ນຜູ້ທີ່ບັນດາພີ່ນ້ອງຂອງເຈົ້າຈະສັນລະເສີນ: ມືຂອງເຈົ້າຈະຢູ່ເໜືອຄໍຂອງສັດຕູຂອງເຈົ້າ; ບັນດາລູກຂອງບິດາເຈົ້າຈະກົ້ມລົງຕໍ່ໜ້າເຈົ້າ. ຢູດາເປັນລູກສິງໂຕ: ລູກເອີຍ, ເຈົ້າໄດ້ຂຶ້ນມາຈາກເຫຍື່ອ; ມັນໄດ້ກົ້ມລົງ, ມັນນອນໝອບດັ່ງສິງໂຕ, ແລະ ດັ່ງສິງໂຕແກ່; ໃຜຈະກ້າປຸກມັນຂຶ້ນ? ຄະທາອຳນາດຈະບໍ່ພາກໄປຈາກຢູດາ, ແລະ ຜູ້ຕັ້ງບັນຍັດຈະບໍ່ພາກໄປຈາກລະຫວ່າງຕີນຂອງເຂົາ, ຈົນກວ່າຊີໂລຈະມາ; ແລະ ການຊຸມນຸມຂອງຊົນຊາດທັງຫລາຍຈະເປັນຂອງທ່ານນັ້ນ. ຜູກລູກລາຂອງຕົນໄວ້ກັບເຄືອອະງຸ່ນ, ແລະ ລູກລາຂອງລາແມ່ໄວ້ກັບເຄືອອະງຸ່ນອັນປະເສີດ; ທ່ານໄດ້ຊັກເຄື່ອງນຸ່ງຂອງຕົນໃນເຫລົ້າອະງຸ່ນ, ແລະ ອາພອນຂອງຕົນໃນເລືອດແຫ່ງຜົນອະງຸ່ນ: ຕາຂອງທ່ານຈະແດງກວ່າເຫລົ້າອະງຸ່ນ, ແລະ ແຂ້ວຂອງທ່ານຂາວກວ່ານ້ຳນົມ. ປະຖົມມະການ 49:1, 2, 8–12.</w:t>
      </w:r>
    </w:p>
    <w:p>
      <w:pPr>
        <w:pStyle w:val="ArticleBody"/>
        <w:jc w:val="left"/>
      </w:pPr>
      <w:r>
        <w:rPr>
          <w:rFonts w:ascii="Leelawadee UI" w:hAnsi="Leelawadee UI" w:eastAsia="Leelawadee UI" w:cs="Leelawadee UI"/>
        </w:rPr>
        <w:t>ພຣະຄຣິດຄືສິງໂຕແຫ່ງເຜົ່າຢູດາ, ຜູ້ຊົງຊຳລະສະໂພກຂອງພຣະອົງໃນເລືອດ, ແລະຜູ້ຊົງເປັນ “ເຄືອອະງຸ່ນອັນຄັດສັນ,” ຊຶ່ງຕາມຄຳພະຍາກອນໄດ້ຖືກຜູກໄວ້ກັບ “ລູກລາຂອງລາ.” ຂໍ້ຄວາມພາຍນອກຂອງວິບັດທັງສາມປະການ ຖືກຜູກພັນໄວ້ກັບຂໍ້ຄວາມພາຍໃນຂອງທູດສະຫວັນທັງສາມ. ທູດສະຫວັນອົງທຳອິດ ແລະອົງທີສອງ ດຳເນີນຄຽງຂະໜານກັບທູດສະຫວັນອົງທີສາມ ແລະວິບັດທີໜຶ່ງ ແລະວິບັດທີສອງ ກໍຈຳເປັນຕ້ອງດຳເນີນຄຽງຂະໜານກັບວິບັດທີສາມ.</w:t>
      </w:r>
    </w:p>
    <w:p>
      <w:pPr>
        <w:pStyle w:val="ArticleHeading"/>
        <w:jc w:val="left"/>
      </w:pPr>
      <w:r>
        <w:rPr>
          <w:rFonts w:ascii="Leelawadee UI" w:hAnsi="Leelawadee UI" w:eastAsia="Leelawadee UI" w:cs="Leelawadee UI"/>
        </w:rPr>
        <w:t>ກະແຈ</w:t>
      </w:r>
    </w:p>
    <w:p>
      <w:pPr>
        <w:pStyle w:val="ArticleBody"/>
        <w:jc w:val="left"/>
      </w:pPr>
      <w:r>
        <w:rPr>
          <w:rFonts w:ascii="Leelawadee UI" w:hAnsi="Leelawadee UI" w:eastAsia="Leelawadee UI" w:cs="Leelawadee UI"/>
        </w:rPr>
        <w:t>ຍຸດທະການຂອງນີນะເວແມ່ນ “ກຸນແຈ” ທີ່ນໍາຄວາມມືດຂອງອິດສະລາມມາເໜືອໂລກ ເມື່ອບາດແຜອັນເຖິງຕາຍຂອງໂຣມັນຄາທອລິກໄດ້ຮັບການຮັກສາໃຫ້ດີ ໃນກົດໝາຍວັນອາທິດທີ່ຈະມາເຖິງໃນໄວໆນີ້, ຊຶ່ງເປັນແຜ່ນດິນໄຫວແຫ່ງພຣະນິມິດບົດທີ 11 ບ່ອນທີ່ວິບັດປະການທີສາມມາເຖິງຢ່າງກະທັນຫັນ. ມັນມາໃນ “ຊົ່ວໂມງ” ຂອງແຜ່ນດິນໄຫວນັ້ນ.</w:t>
      </w:r>
    </w:p>
    <w:p>
      <w:pPr>
        <w:pStyle w:val="ArticleScripture"/>
        <w:jc w:val="left"/>
      </w:pPr>
      <w:r>
        <w:rPr>
          <w:rFonts w:ascii="Leelawadee UI" w:hAnsi="Leelawadee UI" w:eastAsia="Leelawadee UI" w:cs="Leelawadee UI"/>
        </w:rPr>
        <w:t>ແລະໃນໂມງນັ້ນເອງໄດ້ເກີດແຜ່ນດິນໄຫວຢ່າງໃຫຍ່, ແລະສ່ວນສິບຂອງເມືອງກໍໄດ້ພັງລົງ, ແລະໃນແຜ່ນດິນໄຫວນັ້ນມະນຸດເຈັດພັນຄົນໄດ້ຖືກຂ້າຕາຍ; ແລະຄົນທີ່ເຫຼືອຢູ່ໄດ້ເກີດຄວາມຢ້ານກົວ, ແລະໄດ້ຖວາຍພຣະສິລິແດ່ພຣະເຈົ້າແຫ່ງສະຫວັນ. ວິບັດຄັ້ງທີສອງໄດ້ຜ່ານໄປແລ້ວ; ແລະເບິ່ງແມ, ວິບັດຄັ້ງທີສາມກໍກຳລັງມາຢ່າງໄວ. ພຣະນິມິດ 11:13, 14.</w:t>
      </w:r>
    </w:p>
    <w:p>
      <w:pPr>
        <w:pStyle w:val="ArticleBody"/>
        <w:jc w:val="left"/>
      </w:pPr>
      <w:r>
        <w:rPr>
          <w:rFonts w:ascii="Leelawadee UI" w:hAnsi="Leelawadee UI" w:eastAsia="Leelawadee UI" w:cs="Leelawadee UI"/>
        </w:rPr>
        <w:t>ກົດໝາຍວັນອາທິດເປັນການເລີ່ມຕົ້ນເວລາແຫ່ງການທົດສອບຮູບຈຳລອງຂອງສັດຮ້າຍສຳລັບໂລກ, ແລະສົງຄາມແຫ່ງນີນາເວແມ່ນກຸນແຈທີ່ຊີ້ບອກການພິຊິດອານາຈັກທີຫົກ ໃນຂະນະທີ່ຍິງໂສເພນີແຫ່ງເມືອງຕີໂຣຖືກລະນຶກເຖິງ ເມື່ອນາງເລີ່ມຂັບຮ້ອງບົດເພງຂອງນາງ ເພື່ອໃຫ້ຄຳພະຍາກອນໃນເອຊາຢາ ບົດ 23 ສຳເລັດຜົນ. ການທົດສອບຮູບຈຳລອງຂອງສັດຮ້າຍແມ່ນການທົດສອບທີ່ໂດຍທາງນັ້ນ ຊະຕາກຳນິລັນດອນຂອງບຸກຄົນຖືກຕັດສິນ, ແລະການຕັດສິນນັ້ນເກີດຂຶ້ນກ່ອນເວລາແຫ່ງພຣະຄຸນຈະປິດລົງ. ເວລາແຫ່ງພຣະຄຸນປິດລົງສຳລັບໂລກ ເມື່ອ Michael ລຸກຂຶ້ນ. ເວລາແຫ່ງການທົດສອບຮູບຈຳລອງຂອງສັດຮ້າຍສຳລັບໂລກ ຕາມພຣະນິມິດ ບົດ 13, ຂໍ້ 12 ແລະຂໍ້ຕໍ່ໆໄປ ໄດ້ຖືກແບບຢ່າງໄວ້ໃນເວລາແຫ່ງການທົດສອບຮູບຈຳລອງຂອງສັດຮ້າຍສຳລັບສະຫະລັດອາເມລິກາ.</w:t>
      </w:r>
    </w:p>
    <w:p>
      <w:pPr>
        <w:pStyle w:val="ArticleScripture"/>
        <w:jc w:val="left"/>
      </w:pPr>
      <w:r>
        <w:rPr>
          <w:rFonts w:ascii="Leelawadee UI" w:hAnsi="Leelawadee UI" w:eastAsia="Leelawadee UI" w:cs="Leelawadee UI"/>
        </w:rPr>
        <w:t>“ເມື່ອອາເມຣິກາ ດິນແດນແຫ່ງເສຣີພາບທາງສາສະໜາ ຈະຮ່ວມມືກັບລະບົບສັນຕະປາປາໃນການບັງຄັບມະໂນທຳ ແລະບີບບັງຄັບຜູ້ຄົນໃຫ້ຖືເປັນກຽດແກ່ວັນຊະບາໂຕອັນປອມ, ປະຊາຊົນໃນທຸກປະເທດທົ່ວໂລກຈະຖືກນຳໃຫ້ຕິດຕາມແບບຢ່າງຂອງນາງ.” Testimonies, volume 6, 18.</w:t>
      </w:r>
    </w:p>
    <w:p>
      <w:pPr>
        <w:pStyle w:val="ArticleBody"/>
        <w:jc w:val="left"/>
      </w:pPr>
      <w:r>
        <w:rPr>
          <w:rFonts w:ascii="Leelawadee UI" w:hAnsi="Leelawadee UI" w:eastAsia="Leelawadee UI" w:cs="Leelawadee UI"/>
        </w:rPr>
        <w:t>ເວລາແຫ່ງການທົດສອບເລື່ອງຮູບຈຳລອງຂອງສັດຮ້າຍໃນສະຫະລັດອາເມຣິກາ ໄດ້ແຍກແລະປະທັບຕາຄົນໜຶ່ງແສນສີ່ໝື່ນສີ່ພັນໃນພຣະນິມິດບົດ 7, ແລະເວລາແຫ່ງການທົດສອບເລື່ອງຮູບຈຳລອງຂອງສັດຮ້າຍສຳລັບໂລກ ໄດ້ປະທັບຕາຝູງຊົນໃຫຍ່ໃນພຣະນິມິດບົດ 7.</w:t>
      </w:r>
    </w:p>
    <w:p>
      <w:pPr>
        <w:pStyle w:val="ArticleScripture"/>
        <w:jc w:val="left"/>
      </w:pPr>
      <w:r>
        <w:rPr>
          <w:rFonts w:ascii="Leelawadee UI" w:hAnsi="Leelawadee UI" w:eastAsia="Leelawadee UI" w:cs="Leelawadee UI"/>
        </w:rPr>
        <w:t>“ບັນດາຊາດຕ່າງປະເທດຈະດໍາເນີນຕາມແບບຢ່າງຂອງສະຫະລັດອາເມຣິກາ. ເຖິງແມ່ນນາງຈະເປັນຜູ້ນໍາອອກໜ້າ, ແຕ່ວິກິດການດຽວກັນນັ້ນຈະມາເຖິງປະຊາຊົນຂອງພວກເຮົາໃນທຸກສ່ວນຂອງໂລກ.” Testimonies, volume 6, 395.</w:t>
      </w:r>
    </w:p>
    <w:p>
      <w:pPr>
        <w:pStyle w:val="ArticleBody"/>
        <w:jc w:val="left"/>
      </w:pPr>
      <w:r>
        <w:rPr>
          <w:rFonts w:ascii="Leelawadee UI" w:hAnsi="Leelawadee UI" w:eastAsia="Leelawadee UI" w:cs="Leelawadee UI"/>
        </w:rPr>
        <w:t>ກຸນແຈທີ່ຖືກແທນໂດຍສົງຄາມແຫ່ງນີນາເວ ເປັນເຄື່ອງໝາຍເຖິງຈຸດເລີ່ມຕົ້ນຂອງເວລາແຫ່ງການທົດສອບພາບລັກສຳລັບໂລກ, ໃນຂະນະດຽວກັນ ມັນກໍເປັນເຄື່ອງໝາຍເຖິງຈຸດສິ້ນສຸດຂອງເວລາແຫ່ງການທົດສອບພາບລັກສຳລັບສະຫະລັດອາເມລິກາ. ກຸນແຈໜຶ່ງທີ່ຖືກແທນໂດຍສົງຄາມແຫ່ງນີນາເວ ເປີດບໍ່ເລິກຫາທີ່ສຸດ ຊຶ່ງນຳມາເຖິງນ້ຳຖ້ວມແຫ່ງອິສະລາມ ອັນຖືກແທນເປັນຕັກແຕນໃນໂລກ. ກຸນແຈນັ້ນໃນຕອນທ້າຍຂອງສຽງຮ້ອງຍາມທ່ຽງຄືນ ຖືກວາງແບບໄວ້ໂດຍກຸນແຈທີ່ເປີດບໍ່ເລິກຫາທີ່ສຸດດຽວກັນນັ້ນໃນສະຫະລັດອາເມລິກາ ໃນຕອນເລີ່ມຕົ້ນຂອງສຽງຮ້ອງຍາມທ່ຽງຄືນ.</w:t>
      </w:r>
    </w:p>
    <w:p>
      <w:pPr>
        <w:pStyle w:val="ArticleBody"/>
        <w:jc w:val="left"/>
      </w:pPr>
      <w:r>
        <w:rPr>
          <w:rFonts w:ascii="Leelawadee UI" w:hAnsi="Leelawadee UI" w:eastAsia="Leelawadee UI" w:cs="Leelawadee UI"/>
        </w:rPr>
        <w:t>ກະແຈໃນສະຫະລັດຖືກເປັນຕົວແທນໃນ ພຣະນິຕິບັນຍັດ ບົດທີ 23 ໂດຍງານສະຫຼອງແຫ່ງສຽງແກ, ເມື່ອລາຖືກປ່ອຍໃຫ້ຫຼຸດໃນຕອນເລີ່ມຕົ້ນແຫ່ງການປະກາດສຽງຮ້ອງໃນເວລາທ່ຽງຄືນ. ກະແຈນັ້ນຖືກບິດເມື່ອລູກໄຟຂອງ Nashville ມາຮອດ. ງານສະຫຼອງແຫ່ງສຽງແກ, ແລະການໂຈມຕີຕໍ່ Nashville ເມື່ອອິດສະລາມຖືກປ່ອຍໃຫ້ຫຼຸດ, ເປັນແບບຢ່າງລ່ວງໜ້າຂອງສົງຄາມແຫ່ງ Nineveh ໃນເວລາຂອງກົດໝາຍວັນອາທິດ.</w:t>
      </w:r>
    </w:p>
    <w:p>
      <w:pPr>
        <w:pStyle w:val="ArticleBody"/>
        <w:jc w:val="left"/>
      </w:pPr>
      <w:r>
        <w:rPr>
          <w:rFonts w:ascii="Leelawadee UI" w:hAnsi="Leelawadee UI" w:eastAsia="Leelawadee UI" w:cs="Leelawadee UI"/>
        </w:rPr>
        <w:t>ກົດໝາຍວັນອາທິດແມ່ນຈຸດສິ້ນສຸດຂອງການປະກາດສຽງຮ້ອງ “ຍາມທ່ຽງຄືນ,” ເພາະໃນເວລານັ້ນສຽງຮ້ອງນັ້ນປ່ຽນເປັນສຽງຮ້ອງ “ດັງກ້ອງ,” ແລະການເລີ່ມຕົ້ນຂອງຊ່ວງເວລານັ້ນຕາມຄວາມຈໍາເປັນໃນຄໍາພະຍາກອນຈະຕ້ອງສະແດງໃຫ້ເຫັນຈຸດຈົບ. ໃນວິບັດທີໜຶ່ງ ອິສລາມໄດ້ຖືກກໍານົດໃຫ້ທໍລະມານກອງທັບຂອງໂຣມ, ຊຶ່ງເປັນແບບຢ່າງຂອງສະຫະລັດອາເມລິກາ, ເປັນເວລາໜຶ່ງຮ້ອຍຫ້າສິບປີ. ກະແຈ (ຍຸດທະການແຫ່ງນີນາເວ) ໝາຍເຖິງຈຸດເລີ່ມຂອງການປະກາດສຽງຮ້ອງຍາມທ່ຽງຄືນ, ເໝືອນດັ່ງງານສະຫລອງແຫ່ງສຽງແກ. ໃນພຣະນິຕິກໍາ Leviticus ບົດທີຊາວສາມ ມີສິບຫ້າວັນຢູ່ລະຫວ່າງງານສະຫລອງແຫ່ງສຽງແກ ແລະ Pentecost, ຊຶ່ງກໍແມ່ນງານສະຫລອງເຕັນພັກເຊັ່ນກັນ. ສິບຫ້າວັນນັ້ນໃນລະຫວ່າງເວລາແຫ່ງການທົດສອບຮູບຂອງສັດຮ້າຍໃນສະຫະລັດອາເມລິກາ ສອດຄ່ອງກັບໜຶ່ງຮ້ອຍຫ້າສິບປີແຫ່ງການທໍລະມານໃນວິບັດທີໜຶ່ງ. ສິບຫ້າແມ່ນໜຶ່ງສ່ວນສິບຂອງໜຶ່ງຮ້ອຍຫ້າສິບ.</w:t>
      </w:r>
    </w:p>
    <w:p>
      <w:pPr>
        <w:pStyle w:val="ArticleBody"/>
        <w:jc w:val="left"/>
      </w:pPr>
      <w:r>
        <w:rPr>
          <w:rFonts w:ascii="Leelawadee UI" w:hAnsi="Leelawadee UI" w:eastAsia="Leelawadee UI" w:cs="Leelawadee UI"/>
        </w:rPr>
        <w:t>ສິບຫ້າວັນນັ້ນ (ໜຶ່ງຮ້ອຍຫ້າສິບປີ) ສິ້ນສຸດລົງເມື່ອ ສາມຮ້ອຍເກົ້າສິບເອັດປີແລະສິບຫ້າວັນ ເລີ່ມຕົ້ນຂຶ້ນ. ນັບຕັ້ງແຕ່ວັນທີ 22 ຕຸລາ 1844 ເວລາແຫ່ງຄຳພະຍາກອນບໍ່ອາດນຳມາໃຊ້ໄດ້ອີກຕໍ່ໄປ, ດັ່ງນັ້ນ ໜຶ່ງຮ້ອຍຫ້າສິບປີແຫ່ງການທໍລະມານ ຈຶ່ງເປັນສັນຍາລັກຂອງ ສິບຫ້າວັນ ໃນພຣະທຳ ເລວີນິຕິ 23 ທີ່ເລີ່ມຕົ້ນດ້ວຍງານສະຫຼອງແຫ່ງສຽງແກ, ແລ້ວອີກຫ້າວັນຕໍ່ມາຕາມດ້ວຍການຖືກຍົກຂຶ້ນຂອງທຸງໝາຍ, ແລ້ວອີກຫ້າວັນຕໍ່ມາຕາມດ້ວຍການພິພາກສາໃນວັນແຫ່ງການລົບມົນທິນ, ແລ້ວຕໍ່ອີກຫ້າວັນຈຶ່ງເຖິງການເທລົງມາແບບເພນເຕກອດ.</w:t>
      </w:r>
    </w:p>
    <w:p>
      <w:pPr>
        <w:pStyle w:val="ArticleBody"/>
        <w:jc w:val="left"/>
      </w:pPr>
      <w:r>
        <w:rPr>
          <w:rFonts w:ascii="Leelawadee UI" w:hAnsi="Leelawadee UI" w:eastAsia="Leelawadee UI" w:cs="Leelawadee UI"/>
        </w:rPr>
        <w:t>ທີ່ນັ້ນ “ຊົ່ວໂມງ ແລະ ວັນ ແລະ ເດືອນ ແລະ ປີ ເພື່ອຈະຂ້າມະນຸດເສຍສ່ວນທີສາມ” ເລີ່ມຕົ້ນຂຶ້ນ. “ຊົ່ວໂມງ” ແມ່ນຊົ່ວໂມງແຫ່ງແຜ່ນດິນໄຫວໃຫຍ່ ຊຶ່ງຄືກົດໝາຍວັນອາທິດ. “ວັນ” ແມ່ນວັນແຫ່ງການຕອບແທນຂອງອົງພຣະຜູ້ເປັນເຈົ້າ ເມື່ອຄຣິດຕະຈັກເຊັບເວັນເດ ແອັດເວນຕິສ ແຫ່ງລາໂອດີເຊຍ ຖືກຄາຍອອກຈາກພຣະໂອດຖະຂອງອົງພຣະຜູ້ເປັນເຈົ້າ.</w:t>
      </w:r>
    </w:p>
    <w:p>
      <w:pPr>
        <w:pStyle w:val="ArticleScripture"/>
        <w:jc w:val="left"/>
      </w:pPr>
      <w:r>
        <w:rPr>
          <w:rFonts w:ascii="Leelawadee UI" w:hAnsi="Leelawadee UI" w:eastAsia="Leelawadee UI" w:cs="Leelawadee UI"/>
        </w:rPr>
        <w:t>ເພາະເຂົາເປັນປະຊາຊາດທີ່ຂາດຄຳປຶກສາ ແລະບໍ່ມີຄວາມເຂົ້າໃຈຢູ່ໃນເຂົາເລີຍ. ໂອ ຂໍໃຫ້ເຂົາມີປັນຍາ, ຂໍໃຫ້ເຂົາເຂົ້າໃຈສິ່ງນີ້, ຂໍໃຫ້ເຂົາໄຕ່ຕອງເຖິງບັ້ນປາຍຂອງຕົນ! ຄົນໜຶ່ງຈະໄລ່ພັນຄົນໄດ້ຢ່າງໃດ, ແລະສອງຄົນຈະເຮັດໃຫ້ໝື່ນຄົນແຕກໜີໄປໄດ້ຢ່າງໃດ, ນອກຈາກວ່າພະສິລາຂອງເຂົາໄດ້ຂາຍເຂົາເສຍ ແລະພຣະຢາເວໄດ້ມອບເຂົາໄວ້? ເພາະວ່າສິລາຂອງເຂົາບໍ່ເໝືອນພະສິລາຂອງພວກເຮົາ, ແມ່ນແຕ່ສັດຕູຂອງພວກເຮົາເອງກໍເປັນພະຍານ. ເພາະເຄືອອະງຸ່ນຂອງເຂົາມາຈາກເຄືອອະງຸ່ນແຫ່ງໂສໂດມ ແລະຈາກທົ່ງນາແຫ່ງໂກໂມຣາ: ໝາກອະງຸ່ນຂອງເຂົາເປັນໝາກອະງຸ່ນແຫ່ງຄວາມຂົມຂື່ນ, ພວງຂອງມັນຂົມຂື່ນ; ເຫຼົ້າອະງຸ່ນຂອງເຂົາເປັນພິດຂອງມັງກອນ ແລະເປັນພິດຮ້າຍແຮງຂອງງູຮ້າຍ. ສິ່ງນີ້ບໍ່ໄດ້ເກັບສະສົມໄວ້ກັບເຮົາ ແລະປະທັບຕາໄວ້ທ່າມກາງຄັງຊັບຂອງເຮົາບໍ? ການແກ້ແຄ້ນ ແລະການຕອບແທນເປັນຂອງເຮົາ; ຕີນຂອງເຂົາຈະລື່ນໃນເວລາອັນສົມຄວນ: ເພາະວັນແຫ່ງພິບັດຂອງເຂົາຢູ່ໃກ້ແລ້ວ, ແລະສິ່ງທີ່ຈະມາເຖິງເຂົາກໍເລັ່ງມາຢ່າງໄວ. ເພາະພຣະຢາເວຈະພິພາກສາປະຊາຊົນຂອງພຣະອົງ ແລະຈະສຳແດງຄວາມສົງສານຕໍ່ຜູ້ຮັບໃຊ້ຂອງພຣະອົງ ເມື່ອພຣະອົງຊົງເຫັນວ່າກຳລັງຂອງເຂົາໝົດໄປ ແລະບໍ່ມີຜູ້ໃດຖືກກັກໄວ້ ຫຼືເຫຼືອຢູ່. ແລ້ວພຣະອົງຈະກ່າວວ່າ, ພຣະຂອງເຂົາຢູ່ໃສ, ສິລາທີ່ເຂົາໄວ້ວາງໃຈນັ້ນຢູ່ໃສ. ພຣະບັນຍັດສອງ 32:28–37.</w:t>
      </w:r>
    </w:p>
    <w:p>
      <w:pPr>
        <w:pStyle w:val="ArticleBody"/>
        <w:jc w:val="left"/>
      </w:pPr>
      <w:r>
        <w:rPr>
          <w:rFonts w:ascii="Leelawadee UI" w:hAnsi="Leelawadee UI" w:eastAsia="Leelawadee UI" w:cs="Leelawadee UI"/>
        </w:rPr>
        <w:t>“ໂມງ” ຂອງແຜ່ນດິນໄຫວ ຄື “ວັນແຫ່ງຄວາມພິນາດຂອງພວກເຂົາ.” ມັນແມ່ນການພິພາກສາເໜືອບັນດາຜູ້ທີ່ຢູ່ໃນອັດເວນຕິສ ຜູ້ທີ່ບໍ່ມີຄວາມເຂົ້າໃຈໃນຄວາມຮູ້ທີ່ເພີ່ມພູນຂຶ້ນໃນວັນສຸດທ້າຍ. ພວກເຂົາໄດ້ເລືອກສີລາປອມເພື່ອສ້າງເຮືອນຂອງຕົນໄວ້ເທິງນັ້ນ, ແລະໃນຄວາມເປັນຈິງແລ້ວ ສີລາຂອງພວກເຂົານັ້ນແມ່ນຊາຍ.</w:t>
      </w:r>
    </w:p>
    <w:p>
      <w:pPr>
        <w:pStyle w:val="ArticleScripture"/>
        <w:jc w:val="left"/>
      </w:pPr>
      <w:r>
        <w:rPr>
          <w:rFonts w:ascii="Leelawadee UI" w:hAnsi="Leelawadee UI" w:eastAsia="Leelawadee UI" w:cs="Leelawadee UI"/>
        </w:rPr>
        <w:t>“ຄຳເຕືອນໄດ້ມາເຖິງແລ້ວ: ບໍ່ຄວນຍອມໃຫ້ສິ່ງໃດເຂົ້າມາທີ່ຈະລົບກວນຮາກຖານແຫ່ງຄວາມເຊື່ອ ທີ່ພວກເຮົາໄດ້ກໍ່ສ້າງຢູ່ເທິງນັ້ນນັບແຕ່ຂ່າວສານໄດ້ມາໃນປີ 1842, 1843, ແລະ 1844. ຂ້າພະເຈົ້າຢູ່ໃນຂ່າວສານນີ້, ແລະນັບແຕ່ນັ້ນມາ ຂ້າພະເຈົ້າໄດ້ຢືນຢູ່ຕໍ່ໜ້າໂລກ, ຊື່ສັດຕໍ່ແສງສະຫວ່າງທີ່ພຣະເຈົ້າໄດ້ປະທານແກ່ພວກເຮົາ. ພວກເຮົາບໍ່ມີເຈດນາຈະຍົກເທົ້າຂອງພວກເຮົາອອກຈາກແທ່ນຖານທີ່ພວກມັນຖືກວາງໄວ້ ໃນຂະນະທີ່ວັນແລ້ວວັນເລົ່າ ພວກເຮົາໄດ້ສະແຫວງຫາພຣະອົງດ້ວຍການອະທິຖານຢ່າງຈິງຈັງ, ສະແຫວງຫາແສງສະຫວ່າງ. ທ່ານຄິດຫຼືວ່າ ຂ້າພະເຈົ້າຈະຍອມລະຖິ້ມແສງສະຫວ່າງທີ່ພຣະເຈົ້າໄດ້ປະທານແກ່ຂ້າພະເຈົ້າ? ມັນຈະຕ້ອງເປັນດັ່ງສີລາແຫ່ງຍຸກສະໄໝ. ມັນໄດ້ນຳພາຂ້າພະເຈົ້າມາໂດຍຕະຫຼອດນັບແຕ່ເວລາທີ່ມັນຖືກປະທານ.” Review and Herald, April 14, 1903.</w:t>
      </w:r>
    </w:p>
    <w:p>
      <w:pPr>
        <w:pStyle w:val="ArticleBody"/>
        <w:jc w:val="left"/>
      </w:pPr>
      <w:r>
        <w:rPr>
          <w:rFonts w:ascii="Leelawadee UI" w:hAnsi="Leelawadee UI" w:eastAsia="Leelawadee UI" w:cs="Leelawadee UI"/>
        </w:rPr>
        <w:t>“ເດືອນ” ໝາຍເຖິງເດືອນທຳອິດ.</w:t>
      </w:r>
    </w:p>
    <w:p>
      <w:pPr>
        <w:pStyle w:val="ArticleScripture"/>
        <w:jc w:val="left"/>
      </w:pPr>
      <w:r>
        <w:rPr>
          <w:rFonts w:ascii="Leelawadee UI" w:hAnsi="Leelawadee UI" w:eastAsia="Leelawadee UI" w:cs="Leelawadee UI"/>
        </w:rPr>
        <w:t>ສະນັ້ນ ພວກເຈົ້າບຸດທິດາແຫ່ງສີໂອນ ຈົ່ງຍິນດີ ແລະປິຕິຊົມຊື່ນໃນພຣະຢາເວພຣະເຈົ້າຂອງພວກເຈົ້າ; ເພາະພຣະອົງໄດ້ປະທານຝົນຕົ້ນລະດູແກ່ພວກເຈົ້າຕາມຄວນ, ແລະພຣະອົງຈະໃຫ້ຝົນຕົກລົງມາເພື່ອພວກເຈົ້າ, ທັງຝົນຕົ້ນລະດູ ແລະຝົນປາຍລະດູ ໃນເດືອນທຳອິດ. ແລະລານນວດເຂົ້າຈະເຕັມໄປດ້ວຍເຂົ້າສາລີ, ແລະບໍ່ເກັບນ້ຳອະງຸ່ນແລະນ້ຳມັນຈະລົ້ນອອກ. ແລະເຮົາຈະຄືນປີທັງຫລາຍແກ່ພວກເຈົ້າ ທີ່ຝູງຕັກແຕນໄດ້ກິນໄປ, ທັງໜອນກັດກິນ, ໜອນກິນໃບ, ແລະຝູງຕັກແຕນຊະນິດອື່ນ, ຄືກອງທັບໃຫຍ່ຂອງເຮົາ ທີ່ເຮົາໄດ້ສົ່ງມາທ່າມກາງພວກເຈົ້າ. ແລະພວກເຈົ້າຈະໄດ້ກິນຢ່າງອຸດົມ ແລະອິ່ມໜຳ, ແລະຈະສັນລະເສີນພຣະນາມແຫ່ງພຣະຢາເວພຣະເຈົ້າຂອງພວກເຈົ້າ ຜູ້ໄດ້ກະທຳການອັນອັດສະຈັນແກ່ພວກເຈົ້າ; ແລະປະຊາຊົນຂອງເຮົາຈະບໍ່ຖືກເຮັດໃຫ້ອັບອາຍອີກເລີຍ. ແລະພວກເຈົ້າຈະຮູ້ວ່າ ເຮົາຢູ່ທ່າມກາງອິສຣາເອນ, ແລະວ່າເຮົາຄືພຣະຢາເວພຣະເຈົ້າຂອງພວກເຈົ້າ, ແລະບໍ່ມີອື່ນໃດອີກ: ແລະປະຊາຊົນຂອງເຮົາຈະບໍ່ຖືກເຮັດໃຫ້ອັບອາຍອີກເລີຍ. Joel 2:23–27.</w:t>
      </w:r>
    </w:p>
    <w:p>
      <w:pPr>
        <w:pStyle w:val="ArticleBody"/>
        <w:jc w:val="left"/>
      </w:pPr>
      <w:r>
        <w:rPr>
          <w:rFonts w:ascii="Leelawadee UI" w:hAnsi="Leelawadee UI" w:eastAsia="Leelawadee UI" w:cs="Leelawadee UI"/>
        </w:rPr>
        <w:t>“ຊົ່ວໂມງ” ຂອງກົດໝາຍວັນອາທິດ, ອິດສະລາມແຫ່ງວິບັດທີສາມໂຈມຕີຢ່າງບໍ່ຄາດຄິດ, ແລະອັດເວນຕິດ Laodicean ຕ້ອງອັບອາຍ ເພາະພວກເຂົາໄດ້ວາງໃຈໃນສີລາຂອງງູ. ໃນເວລານັ້ນ, ໃນເດືອນທຳອິດ, ຝົນລະດູທ້າຍຖືກເທລົງເທິງຊົນຊາດທີ່ຖືກຊຳລະໃຫ້ບໍລິສຸດແລ້ວ. ໃນຈຸດນັ້ນ ສະຫະລັດອາເມລິກາຖືກຂ້າ, ຫຼັງຈາກການທໍລະມານທີ່ດຳເນີນມາແຕ່ Nashville ເປັນຕົ້ນໄປ. ການທໍລະມານອັນເປັນການທຳລາຍເມືອງທັງຫຼາຍເລີ່ມຕົ້ນ, ແລະໃນຊົ່ວໂມງຂອງກົດໝາຍວັນອາທິດ ສະຫະລັດອາເມລິກາກໍສິ້ນສຸດລົງ (ຖືກຂ້າ) ໃນຖານະອານາຈັກທີຫົກໃນຄຳພະຍາກອນພຣະຄຳພີ, ເປັນການເປີດສະໄໝແຫ່ງການທົດສອບຮູບເໝືອນຂອງສັດຮ້າຍສຳລັບໂລກ ຊຶ່ງຈະສິ້ນສຸດເມື່ອອານາຈັກທີແປດມາເຖິງຈຸດອະວະສານຂອງມັນ, ໂດຍບໍ່ມີຜູ້ໃດຊ່ວຍ (ຖືກຂ້າ).</w:t>
      </w:r>
    </w:p>
    <w:p>
      <w:pPr>
        <w:pStyle w:val="ArticleHeading"/>
        <w:jc w:val="left"/>
      </w:pPr>
      <w:r>
        <w:rPr>
          <w:rFonts w:ascii="Leelawadee UI" w:hAnsi="Leelawadee UI" w:eastAsia="Leelawadee UI" w:cs="Leelawadee UI"/>
        </w:rPr>
        <w:t>ແມ່ນ້ຳຢູເຟຣຕິສ</w:t>
      </w:r>
    </w:p>
    <w:p>
      <w:pPr>
        <w:pStyle w:val="ArticleBody"/>
        <w:jc w:val="left"/>
      </w:pPr>
      <w:r>
        <w:rPr>
          <w:rFonts w:ascii="Leelawadee UI" w:hAnsi="Leelawadee UI" w:eastAsia="Leelawadee UI" w:cs="Leelawadee UI"/>
        </w:rPr>
        <w:t>ແມ່ນ້ຳຢູເຟຣຕິສຖືກເຊື່ອມໂຍງໃນຄວາມໝາຍເຊີງສັນຍາລັກກັບອິດສະລາມ, ແລະ ຄຳວ່າ ຢູເຟຣຕິສ ໝາຍຄວາມວ່າ “ອຸດົມຜົນ” ຫຼື “ປະທຸອອກ.” ໃນວິບັດຄັ້ງທີສອງ ລົມທັງສີ່ທີ່ຖືກຜູກມັດໄວ້ທີ່ແມ່ນ້ຳຢູເຟຣຕິສກໍຖືກປ່ອຍອອກ.</w:t>
      </w:r>
    </w:p>
    <w:p>
      <w:pPr>
        <w:pStyle w:val="ArticleScripture"/>
        <w:jc w:val="left"/>
      </w:pPr>
      <w:r>
        <w:rPr>
          <w:rFonts w:ascii="Leelawadee UI" w:hAnsi="Leelawadee UI" w:eastAsia="Leelawadee UI" w:cs="Leelawadee UI"/>
        </w:rPr>
        <w:t>ແລະທູດສະຫວັນອົງທີຫົກໄດ້ເປົ່າແກ, ແລະຂ້ານ້ອຍໄດ້ຍິນສຽງໜຶ່ງອອກມາຈາກເຂົາທັງສີ່ຂອງແທ່ນບູຊາຄຳທີ່ຢູ່ຕໍ່ພຣະພັກພຣະເຈົ້າ, ກ່າວແກ່ທູດສະຫວັນອົງທີຫົກຜູ້ມີແກນັ້ນວ່າ, “ຈົ່ງປ່ອຍທູດສະຫວັນທັງສີ່ອົງທີ່ຖືກຜູກມັດໄວ້ຢູ່ແມ່ນ້ຳໃຫຍ່ຢູເຟຣຕິສ.” ແລະທູດສະຫວັນທັງສີ່ອົງນັ້ນໄດ້ຖືກປ່ອຍ, ຜູ້ຊຶ່ງໄດ້ຖືກຕຽມໄວ້ສຳລັບໜຶ່ງຊົ່ວໂມງ, ໜຶ່ງມື້, ໜຶ່ງເດືອນ, ແລະໜຶ່ງປີ, ເພື່ອຂ້າມະນຸດໜຶ່ງສ່ວນສາມ. ພຣະນິມິດ 9:13–15.</w:t>
      </w:r>
    </w:p>
    <w:p>
      <w:pPr>
        <w:pStyle w:val="ArticleBody"/>
        <w:jc w:val="left"/>
      </w:pPr>
      <w:r>
        <w:rPr>
          <w:rFonts w:ascii="Leelawadee UI" w:hAnsi="Leelawadee UI" w:eastAsia="Leelawadee UI" w:cs="Leelawadee UI"/>
        </w:rPr>
        <w:t>ແມ່ນ້ຳຢູເຟຣຕີສໄດ້ເປັນຕົວແທນຂອງພົມແດນດ້ານຕາເວັນອອກຂອງແຜ່ນດິນແຫ່ງພຣະສັນຍາ, ແລະອິສລາມແມ່ນ “ບຸດຫຼານແຫ່ງຕາເວັນອອກ” ໃນຄຳພະຍາກອນ. ລັກສະນະໃນທາງຄຳພະຍາກອນຂອງພວກເຂົາຄື ພວກເຂົາຖືກຍັບຍັ້ງໄວ້ແລະຖືກປ່ອຍອອກ, ໂດຍເລີ່ມຕົ້ນຈາກຮາກາຖືກຍັບຍັ້ງໂດຍນາງຊາຣາ.</w:t>
      </w:r>
    </w:p>
    <w:p>
      <w:pPr>
        <w:pStyle w:val="ArticleScripture"/>
        <w:jc w:val="left"/>
      </w:pPr>
      <w:r>
        <w:rPr>
          <w:rFonts w:ascii="Leelawadee UI" w:hAnsi="Leelawadee UI" w:eastAsia="Leelawadee UI" w:cs="Leelawadee UI"/>
        </w:rPr>
        <w:t>ແລະພຣະເຈົ້າຕັດວ່າ, ຊາຣາ ພັນລະຍາຂອງເຈົ້າ ຈະໃຫ້ກຳເນີດບຸດຊາຍແກ່ເຈົ້າແນ່ນອນ; ແລະເຈົ້າຈະເອີ້ນຊື່ຂອງເຂົາວ່າ ອີຊາກ: ແລະເຮົາຈະສະຖາປະນາພັນທະສັນຍາຂອງເຮົາໄວ້ກັບເຂົາ ເປັນພັນທະສັນຍາອັນຖາວອນ, ແລະກັບເຊື້ອສາຍຂອງເຂົາພາຍຫຼັງເຂົາ. ແຕ່ສ່ວນອິດຊະມາເອນນັ້ນ, ເຮົາໄດ້ຟັງເຈົ້າແລ້ວ: ເບິ່ງແມ, ເຮົາໄດ້ອວຍພອນເຂົາແລ້ວ, ແລະຈະໃຫ້ເຂົາເກີດຜົນຫຼາຍ, ແລະຈະທະວີຄູນເຂົາຢ່າງຫຼວງຫຼາຍ; ເຂົາຈະໃຫ້ກຳເນີດເຈົ້ານາຍສິບສອງຄົນ, ແລະເຮົາຈະກະທຳໃຫ້ເຂົາເປັນຊົນຊາດໃຫຍ່. ປະຖົມມະການ 17:19, 20.</w:t>
      </w:r>
    </w:p>
    <w:p>
      <w:pPr>
        <w:pStyle w:val="ArticleBody"/>
        <w:jc w:val="left"/>
      </w:pPr>
      <w:r>
        <w:rPr>
          <w:rFonts w:ascii="Leelawadee UI" w:hAnsi="Leelawadee UI" w:eastAsia="Leelawadee UI" w:cs="Leelawadee UI"/>
        </w:rPr>
        <w:t>ອິດສະມາເອນໄດ້ຖືກກຳນົດໃຫ້ເກີດຜົນດົກ, ແລະ ຢູເຟຣຕີດ ໝາຍເຖິງຄວາມເກີດຜົນດົກ. ໃນຕອນສິ້ນສຸດຂອງຄຳພະຍາກອນໜຶ່ງຮ້ອຍຫ້າສິບປີແຫ່ງຄວາມທຸກທໍລະມານຂອງວິບັດອັນທຳອິດ, ຄຳພະຍາກອນຂອງໜຶ່ງຊົ່ວໂມງ, ໜຶ່ງວັນ, ໜຶ່ງເດືອນ ແລະ ໜຶ່ງປີ ໄດ້ເລີ່ມຕົ້ນ ເມື່ອອິດສະລາມຖືກປ່ອຍໃຫ້ສັງຫານມະນຸດໜຶ່ງໃນສາມສ່ວນ. ໃນເວລາຂອງກົດໝາຍວັນອາທິດ ອານາຈັກທີຫົກໃນຄຳພະຍາກອນພຣະຄຳພີຖືກສັງຫານ, ແລະ ມັນແມ່ນໜຶ່ງໃນສາມສ່ວນຂອງໂຣມສະໄໝໃໝ່. ອິດສະລາມເຄີຍຖືກຫັກຫ້າມໃນວັນທີ 11 ສິງຫາ 1840, ໃນການຮັບອຳນາດຂອງຂ່າວສານທູດສະຫວັນອົງທຳອິດ, ແລະ ມັນໄດ້ຖືກປ່ອຍອອກໃນການຮັບອຳນາດຂອງຂ່າວສານທູດສະຫວັນອົງທີສາມໃນວັນທີ 9/11.</w:t>
      </w:r>
    </w:p>
    <w:p>
      <w:pPr>
        <w:pStyle w:val="ArticleBody"/>
        <w:jc w:val="left"/>
      </w:pPr>
      <w:r>
        <w:rPr>
          <w:rFonts w:ascii="Leelawadee UI" w:hAnsi="Leelawadee UI" w:eastAsia="Leelawadee UI" w:cs="Leelawadee UI"/>
        </w:rPr>
        <w:t>ໃນວັນທີ 9/11, ການປະທັບຕາຄົນໜຶ່ງແສນສີ່ໝື່ນສີ່ພັນໄດ້ເລີ່ມຕົ້ນ ເມື່ອການພິພາກສາຄົນຕາຍໄດ້ສິ້ນສຸດລົງ ແລະ ການພິພາກສາຄົນມີຊີວິດໄດ້ເລີ່ມຂຶ້ນ. ເມື່ອອິດສະລາມແຫ່ງວິບັດທີສາມໄດ້ຖືກປ່ອຍອອກໃນວັນທີ 9/11 ມັນກໍໄດ້ຖືກຢັບຢັ້ງໄວ້ໃນທັນທີໃນລະຫວ່າງເວລາແຫ່ງການປະທັບຕາ.</w:t>
      </w:r>
    </w:p>
    <w:p>
      <w:pPr>
        <w:pStyle w:val="ArticleScripture"/>
        <w:jc w:val="left"/>
      </w:pPr>
      <w:r>
        <w:rPr>
          <w:rFonts w:ascii="Leelawadee UI" w:hAnsi="Leelawadee UI" w:eastAsia="Leelawadee UI" w:cs="Leelawadee UI"/>
        </w:rPr>
        <w:t>“ນິມິດນີ້ໄດ້ຖືກປະທານໃນປີ 1847 ໃນເວລາທີ່ມີພີ່ນ້ອງແອດເວນທິດພຽງບໍ່ຫຼາຍຄົນທີ່ຖືຮັກສາວັນຊະບາໂຕ, ແລະໃນບັນດາຄົນເຫຼົ່ານີ້ກໍມີພຽງບໍ່ກີ່ຄົນທີ່ເຊື່ອວ່າການຖືຮັກສາມັນມີຄວາມສຳຄັນພຽງພໍທີ່ຈະຂີດເສັ້ນແບ່ງລະຫວ່າງປະຊາຊົນຂອງພຣະເຈົ້າກັບຜູ້ບໍ່ເຊື່ອ. ບັດນີ້ ການສຳເລັດເປັນຈິງຂອງນິມິດນັ້ນກຳລັງເລີ່ມປາກົດໃຫ້ເຫັນ. ‘ການເລີ່ມຕົ້ນຂອງເວລາແຫ່ງຄວາມທຸກລຳບາກ,’ ທີ່ກ່າວໄວ້ທີ່ນີ້ ບໍ່ໄດ້ໝາຍເຖິງເວລາທີ່ໄພພິບັດຈະເລີ່ມຖືກເທລົງມາ, ແຕ່ໝາຍເຖິງຊ່ວງເວລາສັ້ນໆກ່ອນທີ່ມັນຈະຖືກເທລົງມາ, ໃນຂະນະທີ່ພຣະຄຣິດຍັງຢູ່ໃນພຣະວິຫານ. ໃນເວລານັ້ນ, ໃນຂະນະທີ່ພະລະກິດແຫ່ງຄວາມລອດພົ້ນກຳລັງຈະປິດລົງ, ຄວາມທຸກລຳບາກຈະເກີດຂຶ້ນເທິງແຜ່ນດິນໂລກ, ແລະບັນດາປະຊາຊາດຈະໂກດຮ້າຍ, ແຕ່ຍັງຖືກຄວບຄຸມໄວ້ ເພື່ອບໍ່ໃຫ້ຂັດຂວາງພະລະກິດຂອງທູດສະຫວັນອົງທີສາມ. ໃນເວລານັ້ນ ‘ຝົນຊ້າ,’ ຫຼືການຊື່ນບານຈາກພຣະພັກຂອງອົງພຣະຜູ້ເປັນເຈົ້າ, ຈະມາເຖິງ ເພື່ອປະທານລິດເດດແກ່ສຽງດັງຂອງທູດສະຫວັນອົງທີສາມ, ແລະຕຽມພວກວິສຸດໃຫ້ສາມາດຢືນຢູ່ໄດ້ໃນຊ່ວງເວລາທີ່ໄພພິບັດເຈັດຢ່າງສຸດທ້າຍຈະຖືກເທລົງມາ.” Early Writings, 85.</w:t>
      </w:r>
    </w:p>
    <w:p>
      <w:pPr>
        <w:pStyle w:val="ArticleBody"/>
        <w:jc w:val="left"/>
      </w:pPr>
      <w:r>
        <w:rPr>
          <w:rFonts w:ascii="Leelawadee UI" w:hAnsi="Leelawadee UI" w:eastAsia="Leelawadee UI" w:cs="Leelawadee UI"/>
        </w:rPr>
        <w:t>ໄລຍະເວລາ “ສັ້ນ” ທີ່ນຳໄປສູ່ການສິ້ນສຸດແຫ່ງໂອກາດແຫ່ງພຣະຄຸນ ແມ່ນໄລຍະທີ່ “ພຣະຄຣິດຢູ່ໃນສະຖານບໍລິສຸດ” ກຳລັງ “ປິດສິ້ນ” “ພາລະກິດແຫ່ງຄວາມລອດ.”</w:t>
      </w:r>
    </w:p>
    <w:p>
      <w:pPr>
        <w:pStyle w:val="ArticleScripture"/>
        <w:jc w:val="left"/>
      </w:pPr>
      <w:r>
        <w:rPr>
          <w:rFonts w:ascii="Leelawadee UI" w:hAnsi="Leelawadee UI" w:eastAsia="Leelawadee UI" w:cs="Leelawadee UI"/>
        </w:rPr>
        <w:t>“ໃນລະບົບແບບຢ່າງ ຊຶ່ງເປັນເງົາຂອງການຖວາຍບູຊາແລະຕໍາແໜ່ງປະໂລຫິດຂອງພຣະຄຣິດ ການຊໍາລະສະຖານນະມັດສະການໃຫ້ສະອາດເປັນການບໍລິການສຸດທ້າຍທີ່ມະຫາປະໂລຫິດປະຕິບັດໃນວົງຈອນການປະກອບພິທີປະຈໍາປີ. ນັ້ນເປັນພຣະລາຊະກິດປິດທ້າຍຂອງການລົບລ້າງບາບ—ເປັນການນໍາບາບອອກໄປ ຫຼື ການກໍາຈັດບາບໃຫ້ພົ້ນຈາກອິສຣາເອນ. ມັນເປັນການລ່ວງໜ້າເຖິງພຣະລາຊະກິດປິດທ້າຍໃນການປະກອບພັນທະກິດຂອງມະຫາປະໂລຫິດຂອງພວກເຮົາໃນສະຫວັນ ໃນການນໍາບາບອອກໄປ ຫຼື ການລຶບລ້າງບາບຂອງປະຊາຊົນຂອງພຣະອົງ ຊຶ່ງຖືກບັນທຶກໄວ້ໃນບັນທຶກແຫ່ງສະຫວັນ. ການບໍລິການນີ້ກ່ຽວພັນກັບພຣະລາຊະກິດແຫ່ງການສືບສວນ ເປັນພຣະລາຊະກິດແຫ່ງການພິພາກສາ; ແລະມັນເກີດຂຶ້ນກ່ອນການສະເດັດມາຂອງພຣະຄຣິດໃນເມກແຫ່ງສະຫວັນດ້ວຍຣິດອໍານາດແລະພຣະສິຣິອັນຍິ່ງໃຫຍ່; ເພາະເມື່ອພຣະອົງສະເດັດມາ ທຸກກໍລະນີໄດ້ຖືກຕັດສິນແລ້ວ. ພຣະເຢຊູຕັດວ່າ: ‘ບໍາເໜັດຂອງເຮົາຢູ່ກັບເຮົາ ເພື່ອຈະຕອບແທນແກ່ທຸກຄົນຕາມທີ່ການງານຂອງຜູ້ນັ້ນເປັນ.’ ພຣະນິມິດ 22:12. ພຣະລາຊະກິດແຫ່ງການພິພາກສານີ້ເອງ ຊຶ່ງເກີດຂຶ້ນກ່ອນການສະເດັດມາຄັ້ງທີສອງໃນທັນທີ ທີ່ໄດ້ຖືກປະກາດໃນຂ່າວສານຂອງທູດສະຫວັນອົງທໍາອິດໃນ ພຣະນິມິດ 14:7 ວ່າ: ‘ຈົ່ງຢໍາເກງພຣະເຈົ້າ ແລະຖວາຍພຣະສິຣິແດ່ພຣະອົງ; ເພາະວ່າໂມງແຫ່ງການພິພາກສາຂອງພຣະອົງມາເຖິງແລ້ວ.’” The Great Controversy, 352.</w:t>
      </w:r>
    </w:p>
    <w:p>
      <w:pPr>
        <w:pStyle w:val="ArticleBody"/>
        <w:jc w:val="left"/>
      </w:pPr>
      <w:r>
        <w:rPr>
          <w:rFonts w:ascii="Leelawadee UI" w:hAnsi="Leelawadee UI" w:eastAsia="Leelawadee UI" w:cs="Leelawadee UI"/>
        </w:rPr>
        <w:t>“ການລຶບລ້າງບາບຂອງປະຊາຊົນຂອງພຣະອົງ” ເກີດຂຶ້ນໃນລະຫວ່າງການພິພາກສາຂອງຄົນທີ່ຍັງມີຊີວິດ.</w:t>
      </w:r>
    </w:p>
    <w:p>
      <w:pPr>
        <w:pStyle w:val="ArticleScripture"/>
        <w:jc w:val="left"/>
      </w:pPr>
      <w:r>
        <w:rPr>
          <w:rFonts w:ascii="Leelawadee UI" w:hAnsi="Leelawadee UI" w:eastAsia="Leelawadee UI" w:cs="Leelawadee UI"/>
        </w:rPr>
        <w:t>ດັ່ງນັ້ນ ຈົ່ງກັບໃຈໃໝ່ ແລະ ຫັນກັບມາ, ເພື່ອບາບຂອງພວກທ່ານຈະຖືກລຶບອອກ, ເມື່ອເວລາແຫ່ງການຊົງຟື້ນຊູກຳລັງໃຈຈະມາຈາກພຣະພັກຂອງອົງພຣະຜູ້ເປັນເຈົ້າ; ແລະ ພຣະອົງຈະຊົງສົ່ງພຣະເຢຊູຄຣິດ ຜູ້ທີ່ໄດ້ມີການປະກາດແກ່ພວກທ່ານລ່ວງໜ້າແລ້ວ: ຜູ້ຊຶ່ງສະຫວັນຈະຕ້ອງຮັບໄວ້ຈົນຮອດເວລາແຫ່ງການຟື້ນຄືນສູ່ສະພາບເດີມຂອງສັນພະສິ່ງທັງປວງ, ຊຶ່ງພຣະເຈົ້າໄດ້ຊົງກ່າວໄວ້ໂດຍປາກຂອງບັນດາຜູ້ພະຍາກອນບໍລິສຸດທັງຫລາຍຂອງພຣະອົງ ຕັ້ງແຕ່ເລີ່ມຕົ້ນໂລກ. ກິດຈະການ 3:19–21.</w:t>
      </w:r>
    </w:p>
    <w:p>
      <w:pPr>
        <w:pStyle w:val="ArticleBody"/>
        <w:jc w:val="left"/>
      </w:pPr>
      <w:r>
        <w:rPr>
          <w:rFonts w:ascii="Leelawadee UI" w:hAnsi="Leelawadee UI" w:eastAsia="Leelawadee UI" w:cs="Leelawadee UI"/>
        </w:rPr>
        <w:t>ເພື່ອຈະກັບໃຈໃໝ່ໄດ້ ຄົນໜຶ່ງຕ້ອງຍັງມີຊີວິດຢູ່ ແລະການກັບໃຈໃໝ່ທີ່ເປໂຕກ່າວເຖິງຢູ່ນີ້ໃນຄວາມໝາຍອັນສົມບູນນັ້ນ ເກີດຂຶ້ນເມື່ອ “ເວລາແຫ່ງຄວາມຊື່ນບານຈະມາເຖິງ.” ການພັກຜ່ອນ ແລະຄວາມຊື່ນບານນັ້ນ ແມ່ນຝົນປາຍລະດູ ຊຶ່ງເລີ່ມຕົ້ນເມື່ອທູດສະຫວັນຜູ້ມີລິດເດດໃນພຣະນິມິດບົດທີສິບແປດ ໄດ້ລົງມາເພື່ອໃຫ້ແຜ່ນດິນໂລກສະຫວ່າງໄສວຍດ້ວຍສະຫງ່າຣາສີຂອງພຣະອົງ. ທູດສະຫວັນຜູ້ມີລິດເດດນັ້ນ ກໍແມ່ນທູດສະຫວັນອົງທຳອິດຂອງວັນທີ 11 ສິງຫາ 1840 ຜູ້ໄດ້ລົງມາເມື່ອອິດສະລາມຖືກຫ້າມປາມ ແລະທູດສະຫວັນອົງນັ້ນ “ບໍ່ແມ່ນຜູ້ອື່ນໃດ ນອກຈາກພຣະເຢຊູຄຣິດ.” “ຄວາມຊື່ນບານ” ແລະ “ເວລາແຫ່ງການຟື້ນຄືນສິ່ງທັງປວງ” ເລີ່ມຕົ້ນດ້ວຍການທີ່ອິດສະລາມຖືກປ່ອຍໃຫ້ໂກດແຄ້ນບັນດາປະຊາຊາດ ແລ້ວຈຶ່ງຖືກຫ້າມປາມໄວ້ ໃນຂະນະທີ່ຄົນໜຶ່ງແສນສີ່ໝື່ນສີ່ພັນກຳລັງຮັບການປະທັບຕາ. 9/11 ເປັນເຄື່ອງໝາຍເວລາແຫ່ງຄວາມຊື່ນບານ ແລະການພັກຜ່ອນ ຊຶ່ງຄືຝົນປາຍລະດູ ແລະມັນເປັນເຄື່ອງໝາຍໄລຍະເວລາແຫ່ງ “ການຟື້ນຄືນສິ່ງທັງປວງ.” ສິ່ງທີ່ຖືກຟື້ນຄືນໃນຄຣິດຕະຈັກ ຊຶ່ງນັບແຕ່ການກະບົດໃນປີ 1863 ໄດ້ເປັນຄຣິດຕະຈັກນັກຮົບ ແຕ່ຈະກາຍເປັນຄຣິດຕະຈັກຜູ້ມີໄຊ ກໍຄືເວລາແຫ່ງການປະທັບຕາຂອງຄົນໜຶ່ງແສນສີ່ໝື່ນສີ່ພັນ.</w:t>
      </w:r>
    </w:p>
    <w:p>
      <w:pPr>
        <w:pStyle w:val="ArticleBody"/>
        <w:jc w:val="left"/>
      </w:pPr>
      <w:r>
        <w:rPr>
          <w:rFonts w:ascii="Leelawadee UI" w:hAnsi="Leelawadee UI" w:eastAsia="Leelawadee UI" w:cs="Leelawadee UI"/>
        </w:rPr>
        <w:t>ຄຣິດຕະຈັກທີ່ກຳລັງຕໍ່ສູ້ເປັນການປະປົນກັນຂອງເຂົ້າສາລີແລະຫຍ້າລ້າຍ, ແລະຄຣິດຕະຈັກທີ່ມີໄຊຊະນະແມ່ນເຄື່ອງບູຊາຜົນທຳອິດຂອງເຂົ້າສາລີໃນເທດສະການເພນເຕຄອດ. 9/11 ແມ່ນຄັ້ງທຳອິດທີ່ບາລາອາມຕີລາ, ແລະບາລາອາມ (ສະຫະລັດອາເມລິກາ) ໄດ້ເລີ່ມສົງຄາມຕໍ່ຕ້ານການກໍ່ການຮ້າຍທົ່ວໂລກໃນທັນທີຫຼັງຈາກການໂຈມຕີແບບບໍ່ທັນຄາດ. ລາຂອງບາລາອາມເປັນຕົວແທນຂອງວິບັດທັງສາມທີ່ປະກອບເປັນວິບັດປະການທີສາມ, ແລະຊຶ່ງດຳເນີນຄຽງຄູ່ກັນກັບຂ່າວສານຂອງທູດສະຫວັນທັງສາມ. ເພາະສະນັ້ນ ວິບັດທັງສາມຈຶ່ງຖືກກຳກັບຕາມຄຳພະຍາກອນໂດຍສາມຂັ້ນຕອນຂອງທູດສະຫວັນທັງສາມ. ດ້ວຍເຫດນີ້ ຄັ້ງທີສອງທີ່ບາລາອາມຕີລາ ຈຶ່ງເປັນການທຳຊ້ຳເປັນສອງເທົ່າ ດັ່ງທີ່ເປັນຢູ່ສະເໝີໃນຂັ້ນຕອນທີສອງ. ລະຫວ່າງສວນອະງຸ່ນທັງສອງແຫ່ງຄື ແຜ່ນດິນອັນຮຸ່ງໂລດແບບຕົວຈິງໃນສະໄໝບູຮານ ແລະແຜ່ນດິນອັນຮຸ່ງໂລດແບບຝ່າຍວິນຍານໃນສະໄໝສະໄໝໃໝ່, ອິດສະລາມໄດ້ໂຈມຕີອິດສະຣາເອນໃນວັນທີ 7 ຕຸລາ 2023, ແລະໃນທັນທີກໍໄດ້ມີການຄວບຄຸມຢັບຢັ້ງໄວ້ເໜືອ Gaza, ແລະຈາກນັ້ນອິດສະລາມຈະໂຈມຕີ Nashville.</w:t>
      </w:r>
    </w:p>
    <w:p>
      <w:pPr>
        <w:pStyle w:val="ArticleBody"/>
        <w:jc w:val="left"/>
      </w:pPr>
      <w:r>
        <w:rPr>
          <w:rFonts w:ascii="Leelawadee UI" w:hAnsi="Leelawadee UI" w:eastAsia="Leelawadee UI" w:cs="Leelawadee UI"/>
        </w:rPr>
        <w:t>ການໂຈມຕີທີ່ Nashville ເປັນການໂຈມຕີແບບບໍ່ຄາດຄິດຄັ້ງທີສອງໃນສອງຄັ້ງ ຊຶ່ງໃນຄຳພະຍານຂອງ Balaam ເກີດຂຶ້ນລະຫວ່າງສວນອະງຸ່ນ. Nashville ເປັນໝຸດໝາຍທາງຄຳພະຍາກອນ ເມື່ອຂ່າວສານແຫ່ງສຽງຮ້ອງໃນເວລາທ່ຽງຄືນເຂົ້າຮ່ວມກັບທູດສະຫວັນອົງທີສອງ. ຂ່າວສານແຫ່ງສຽງຮ້ອງໃນເວລາທ່ຽງຄືນເລີ່ມຕົ້ນເມື່ອສາວົກສອງຄົນຂອງພຣະຄຣິດ, (ຜູ້ເປັນຕົວແທນຂອງຂ່າວສານທູດສະຫວັນອົງທີສອງ) ປົດລາອອກໃນຕອນເລີ່ມຕົ້ນແຫ່ງການເສັດສະເດັດເຂົ້າຢ່າງມີໄຊ. ຂະບວນນັ້ນໃນທີ່ສຸດນຳໄປສູ່ໄມ້ກາງແຂນ, ຊຶ່ງເປັນຕົວແທນຂອງແຜ່ນດິນໄຫວແຫ່ງກົດໝາຍວັນອາທິດທີ່ກຳລັງຈະມາໃນໄວໆນີ້ ບ່ອນທີ່ໂສເພນີ Rome ເອົາຊະນະອານາຈັກທີຫົກໃນຄຳພະຍາກອນພຣະຄຳພີ ຫຼັງຈາກນາງໄດ້ຖືກລືມໄປຕະຫຼອດປະຫວັດສາດຂອງສະຫະລັດອາເມຣິກາ.</w:t>
      </w:r>
    </w:p>
    <w:p>
      <w:pPr>
        <w:pStyle w:val="ArticleBody"/>
        <w:jc w:val="left"/>
      </w:pPr>
      <w:r>
        <w:rPr>
          <w:rFonts w:ascii="Leelawadee UI" w:hAnsi="Leelawadee UI" w:eastAsia="Leelawadee UI" w:cs="Leelawadee UI"/>
        </w:rPr>
        <w:t>ເມື່ອຍິງໂສເພນີເລີ່ມຮ້ອງເພງຂອງນາງໃນກົດໝາຍວັນອາທິດ ສົງຄາມແຫ່ງນີນາເວຈະໄດ້ຖືກທຳຊ້ຳອີກ ແລະ ກະແຈຈະໄດ້ຖືກບິດ ອັນເປັນເຄື່ອງໝາຍເຖິງການເປີດເວລາແຫ່ງການທົດສອບຂອງຮູບສັດເດຍຣະສານໃນໂລກ. ສົງຄາມແຫ່ງນີນາເວແມ່ນການສິ້ນສຸດຂອງການປະກາດສຽງຮ້ອງຍາມທ່ຽງຄືນ, ຊຶ່ງຈາກນັ້ນຈຶ່ງປ່ຽນເປັນສຽງຮ້ອງອັນດັງກ້ອງຂອງທູດສະຫວັນອົງທີສາມ. ການເລີ່ມຕົ້ນຂອງໄລຍະນັ້ນ, ຊຶ່ງຖືກໝາຍໄວ້ໂດຍການໂຈມຕີແບບບໍ່ຄາດຄິດຕໍ່ Nashville, ກໍຈະໄດ້ຖືກເປັນແບບຢ່າງໄວ້ໂດຍສົງຄາມແຫ່ງນີນາເວເຊັ່ນກັນ, ເພາະພຣະເຢຊູ, ໃນຖານະອັນຟາແລະໂອເມກາ, ຊົງໃຊ້ຕົ້ນເລື່ອງເພື່ອສະແດງປາຍເລື່ອງຢູ່ສະເໝີ. ການໂຈມຕີ Nashville ຈະຕ້ອງບັນຈຸອົງປະກອບແຫ່ງໄຊຊະນະຂອງໂຣມເໜືອເປີເຊຍ ອັນເຮັດໃຫ້ອິສລາມສາມາດເຮັດໃຫ້ແຜ່ນດິນໂລກເຕັມໄປດ້ວຍຄວາມມືດ. Donald Trump ເປັນສັນຍະລັກຂອງຮູບຂອງໂຣມ, ດັ່ງນັ້ນ ລາວຈະໄດ້ຮັບໄຊຊະນະໃນສົງຄາມແຫ່ງນີນາເວທີ່ກ່ຽວເນື່ອງກັບການໂຈມຕີ Nashville, ແຕ່ກຳລັງຂອງລາວໃນການຕໍ່ຕ້ານນ້ຳຖ້ວມແຫ່ງອິສລາມຈະໄດ້ຖືກບັ່ນທອນລົງ.</w:t>
      </w:r>
    </w:p>
    <w:p>
      <w:pPr>
        <w:pStyle w:val="ArticleBody"/>
        <w:jc w:val="left"/>
      </w:pPr>
      <w:r>
        <w:rPr>
          <w:rFonts w:ascii="Leelawadee UI" w:hAnsi="Leelawadee UI" w:eastAsia="Leelawadee UI" w:cs="Leelawadee UI"/>
        </w:rPr>
        <w:t>ສົງຄາມທີ່ Ronald Reagan ປະສົບຜົນສໍາເລັດໃນການເອົາຊະນະໃນປີ 1989 ແມ່ນສົງຄາມເຢັນທີ່ໄດ້ເລີ່ມຂຶ້ນໃນຕອນທ້າຍຂອງສົງຄາມໂລກຄັ້ງທີສອງ. ສົງຄາມເຢັນຂອງ Trump ແມ່ນຍຸດທະການແຫ່ງ Panium, ແລະມັນນໍາໄປສູ່ສົງຄາມໂລກຄັ້ງທີສາມໃນກົດໝາຍວັນອາທິດ, ຊຶ່ງໄດ້ຖືກວາງແບບໄວ້ໂດຍຍຸດທະການ Actium ແລະຍັງໂດຍຍຸດທະການ Nineveh ອີກດ້ວຍ. ສົງຄາມເຢັນຂອງ Trump, ທີ່ຖືກແທນຄວາມໂດຍຍຸດທະການ Panium, ນໍາໄປສູ່ການໂຄ່ນລົງຂອງ “ກໍາແພງ” ແຫ່ງການແຍກລະຫວ່າງຄຣິດຈັກກັບລັດໃນລັດຖະທໍາມະນູນ, ດັ່ງທີ່ໄດ້ຖືກວາງແບບໄວ້ໂດຍການທໍາລາຍ “ກໍາແພງ” Berlin ໃນປີ 1989.</w:t>
      </w:r>
    </w:p>
    <w:p>
      <w:pPr>
        <w:pStyle w:val="ArticleBody"/>
        <w:jc w:val="left"/>
      </w:pPr>
      <w:r>
        <w:rPr>
          <w:rFonts w:ascii="Leelawadee UI" w:hAnsi="Leelawadee UI" w:eastAsia="Leelawadee UI" w:cs="Leelawadee UI"/>
        </w:rPr>
        <w:t>ແນັສວິນເປັນຕົວແທນຂອງຈຸດທີ່ລາຂອງບາລາອາມບີບຕີນຂອງບາລາອາມເຂົ້າກັບກຳແພງ ດັ່ງນັ້ນຈຶ່ງຊີ້ບອກເຖິງການພິການທີ່ກຳແພງ. ໄລຍະເວລາຂອງສຽງຮ້ອງໃນຍາມທ່ຽງຄືນເລີ່ມຕົ້ນດ້ວຍເຫດການໜຶ່ງທີ່ພຸ່ງຊົນເຂົ້າໃສ່ກຳແພງແຫ່ງການແຍກອອກໃນລັດຖະທຳມະນູນ ດັ່ງນັ້ນຈຶ່ງໝາຍເປັນຈຸດເລີ່ມຂອງການຕັ້ງຮູບສັດຮ້າຍຂຶ້ນ (ການປະສົມປະສານລະຫວ່າງຄຣິສຕະຈັກແລະລັດ) ດ້ວຍໝຸດໝາຍທາງທີ່ເປັນຕົວຢ່າງລ່ວງໜ້າຂອງການທຳລາຍກຳແພງແຫ່ງການແຍກອອກລົງ ໃນຕອນສິ້ນສຸດຂອງການຕັ້ງຮູບສັດຮ້າຍຂຶ້ນ. ໂດນັນ ທຣຳ ຈະກ່າວໃນທາງຄຳພະຍາກອນຜ່ານຄຳສັ່ງບໍລິຫານ ຊຶ່ງເປັນຕົວຢ່າງລ່ວງໜ້າຂອງການເວົ້າໃນເວລາກົດໝາຍວັນອາທິດ ດັ່ງທີ່ໄດ້ຖືກເປັນແບບຢ່າງໄວ້ໂດຍ Alien and Sedition Acts of 1798. ທີ່ນັ້ນລາວຈະເອົາຊະນະພວກໂກລບາລິດໃນພັກເດໂມແຄຣັດ ແລະຄູ່ສົມຄວນຂອງພວກເຂົາ ຄືພວກ RINO globalists ໃນພັກຣີພັບລິກັນ. ໄຊຊະນະຂອງລາວເໜືອສັດຕູທັງຫຼາຍທີ່ຖືກເປັນແບບໂດຍເປີເຊຍໃນຍຸດທະການແຫ່ງນີນະເວ ຈະປະໃຫ້ທັງສອງຝ່າຍຂອງສົງຄາມທາງການເມືອງຖືກດູດຊຶມກຳລັງຈົນໝົດ ຂາດເສຍກຳລັງທີ່ຈຳເປັນເພື່ອຈະຕ້ານທານຝູງຕັກແຕນແຫ່ງອິດສະລາມ ທີ່ຈະແຜ່ກະຈາຍໄປທົ່ວແຜ່ນດິນ. ຕີນທີ່ຖືກບີບຂອງທຣຳ ຄືກຳແພງໃນຕອນເລີ່ມຕົ້ນຂອງການປະກາດສຽງຮ້ອງໃນຍາມທ່ຽງຄືນ ຊຶ່ງນຳໄປສູ່ກຳແພງໃນຕອນສິ້ນສຸດ.</w:t>
      </w:r>
    </w:p>
    <w:p>
      <w:pPr>
        <w:pStyle w:val="ArticleBody"/>
        <w:jc w:val="left"/>
      </w:pPr>
      <w:r>
        <w:rPr>
          <w:rFonts w:ascii="Leelawadee UI" w:hAnsi="Leelawadee UI" w:eastAsia="Leelawadee UI" w:cs="Leelawadee UI"/>
        </w:rPr>
        <w:t>ພວກເຮົາຈະສືບຕໍ່ການພິຈາລະນາເລື່ອງວິບັດທັງສາມປະການນີ້ໃນບົດຄວາມຕໍ່ໄປ.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ປະຫວັດທີ່ຖືກຊ່ອນໄວ້ຂອງຂໍ້ທີ່ສີ່ສິບ - ເລກສິບສີ່</dc:title>
  <dc:subject>ວິບັດຄັ້ງທີສອງ - ພາກທີໜຶ່ງ</dc:subject>
  <dc:creator>Jeff Pippenger</dc:creator>
  <cp:keywords/>
  <dc:description>Generated by ArticleDigger from hidden_history\14_hidden_history.json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