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ຄຣິດຈັກເຊເວັນທ໌ເດ ແອດເວນຕິສ ແຫ່ງລາໂອດີເກຍ - ເລກທີ ສອງ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2025-12-02</w:t>
      </w:r>
    </w:p>
    <w:p>
      <w:pPr>
        <w:pStyle w:val="ArticleHeading"/>
        <w:jc w:val="left"/>
      </w:pPr>
      <w:r>
        <w:rPr>
          <w:rFonts w:ascii="Leelawadee UI" w:hAnsi="Leelawadee UI" w:eastAsia="Leelawadee UI" w:cs="Leelawadee UI"/>
        </w:rPr>
        <w:t>ເລກສອງ</w:t>
      </w:r>
    </w:p>
    <w:p>
      <w:pPr>
        <w:pStyle w:val="ArticleScripture"/>
        <w:jc w:val="left"/>
      </w:pPr>
      <w:r>
        <w:rPr>
          <w:rFonts w:ascii="Leelawadee UI" w:hAnsi="Leelawadee UI" w:eastAsia="Leelawadee UI" w:cs="Leelawadee UI"/>
        </w:rPr>
        <w:t>“ຂ້າພະເຈົ້າເຝົ້າຄອຍດ້ວຍຄວາມປາຖະໜາອັນແນ່ວແນ່ ສໍາລັບເວລາທີ່ເຫດການໃນວັນເພນເຕຄອດຈະຖືກທໍາໃຫ້ເກີດຂຶ້ນອີກ ດ້ວຍລິດອໍານາດທີ່ຍິ່ງໃຫຍ່ກວ່າໃນຄາວນັ້ນ. ໂຢຮັນກ່າວວ່າ, ‘ຂ້າພະເຈົ້າໄດ້ເຫັນທູດສະຫວັນອີກອົງໜຶ່ງລົງມາຈາກສະຫວັນ ມີລິດອໍານາດອັນຫລວງຫລາຍ; ແລະແຜ່ນດິນໂລກກໍໄດ້ສ່ອງສະຫວ່າງດ້ວຍລັດສະໝີຂອງທ່ານ.’ ແລ້ວໃນເວລານັ້ນ ດັ່ງເຊັ່ນໃນລະດູການເພນເຕຄອດ ປະຊາຊົນຈະໄດ້ຍິນຄວາມຈິງຖືກກ່າວແກ່ພວກເຂົາ, ທຸກຄົນໃນພາສາຂອງຕົນເອງ.</w:t>
      </w:r>
    </w:p>
    <w:p>
      <w:pPr>
        <w:pStyle w:val="ArticleScripture"/>
        <w:jc w:val="left"/>
      </w:pPr>
      <w:r>
        <w:rPr>
          <w:rFonts w:ascii="Leelawadee UI" w:hAnsi="Leelawadee UI" w:eastAsia="Leelawadee UI" w:cs="Leelawadee UI"/>
        </w:rPr>
        <w:t>“ພຣະເຈົ້າສາມາດປະທານຊີວິດໃໝ່ແກ່ທຸກຈິດວິນຍານທີ່ປາຖະໜາຈະຮັບໃຊ້ພຣະອົງຢ່າງຈິງໃຈ, ແລະສາມາດສຳຜັດຮິມສົບດ້ວຍຖ່ານໄຟທີ່ມີຊີວິດຈາກແທ່ນບູຊາ, ແລະເຮັດໃຫ້ພວກເຂົາມີວາຈາອັນຄົມຄາຍໃນການສັນລະເສີນພຣະອົງ. ສຽງນັບພັນໆສຽງຈະໄດ້ຮັບການຊຸບຊອມດ້ວຍລິດເດດເພື່ອກ່າວຖ້ອຍຖະແຫຼງຄວາມຈິງອັນອັດສະຈັນແຫ່ງພຣະວັດຈະນະຂອງພຣະເຈົ້າ. ລີ້ນທີ່ເວົ້າຕິດຂັດຈະຖືກປົດປ່ອຍ, ແລະຜູ້ທີ່ຂີ້ອາຍຈະຖືກເຮັດໃຫ້ເຂັ້ມແຂງເພື່ອເປັນພະຍານຢ່າງກ້າຫານຕໍ່ຄວາມຈິງ. ຂໍໃຫ້ອົງພຣະຜູ້ເປັນເຈົ້າຊ່ວຍຊົນຊາດຂອງພຣະອົງໃຫ້ຊຳລະພຣະວິຫານແຫ່ງຈິດວິນຍານໃຫ້ພົ້ນຈາກມົນທິນທຸກປະການ, ແລະໃຫ້ດຳລົງຄວາມຜູກພັນອັນໃກ້ຊິດກັບພຣະອົງໄວ້ ເພື່ອວ່າພວກເຂົາຈະເປັນຜູ້ມີສ່ວນໃນຝົນປາຍລະດູ ເມື່ອມັນຈະຖືກເທລົງມາ.” Review and Herald, July 20, 1886.</w:t>
      </w:r>
    </w:p>
    <w:p>
      <w:pPr>
        <w:pStyle w:val="ArticleBody"/>
        <w:jc w:val="left"/>
      </w:pPr>
      <w:r>
        <w:rPr>
          <w:rFonts w:ascii="Leelawadee UI" w:hAnsi="Leelawadee UI" w:eastAsia="Leelawadee UI" w:cs="Leelawadee UI"/>
        </w:rPr>
        <w:t>ເພນເຕຄອດ ເມື່ອຖືກພິຈາລະນາໃນຖານະເປັນງານສະຫລອງຂອງພຣະຜູ້ເປັນເຈົ້າ ຍ່ອມບໍ່ສາມາດແຍກອອກຈາກປັດສະຄາ, ງານສະຫລອງເຂົ້າຈີ່ບໍ່ມີເຊື້ອ, ການຖວາຍຜົນທໍາອິດ ແລະ ງານສະຫລອງອາທິດ. ເພນເຕຄອດເປັນຊ່ວງເວລາໜຶ່ງ ແມ່ນແທ້ ແຕ່ໃນຂະນະດຽວກັນ ກໍເປັນຈຸດເວລາໜຶ່ງດ້ວຍ. ດ້ວຍເຫດນີ້ ຈຶ່ງຖືກເອີ້ນວ່າ “ລະດູການເພນເຕຄອດ.” ລະດູການນັ້ນໄດ້ເລີ່ມຕົ້ນດ້ວຍການສິ້ນພຣະຊົນ, ການຝັງໄວ້ ແລະ ການຄືນພຣະຊົນຂອງພຣະຄຣິດ. ຫຼັງຈາກການສະເດັດຂຶ້ນສູ່ສະຫວັນຂອງພຣະອົງ ພຣະຄຣິດໄດ້ເລີ່ມສີ່ສິບວັນແຫ່ງການສັ່ງສອນເປັນສ່ວນພຣະອົງ ແລະ ຕໍ່ມາຈຶ່ງຕາມດ້ວຍສິບວັນໃນຫ້ອງຊັ້ນເທິງ ບ່ອນທີ່ຄວາມເປັນນໍ້າໜຶ່ງໃຈດຽວໄດ້ສໍາເລັດຂຶ້ນ. 9/11 ໄດ້ເລີ່ມຊ່ວງເວລາໜຶ່ງ ຊຶ່ງສິ້ນສຸດລົງທີ່ກົດໝາຍວັນອາທິດໃນສະຫະລັດອາເມລິກາ. ກົດໝາຍວັນອາທິດນັ້ນ ຖືກເປັນຕົວແທນໂດຍວັນເພນເຕຄອດໃນຖານະຈຸດເວລາໜຶ່ງ; ເປັນຈຸດເວລາໜຶ່ງທີ່ໄດ້ຖືກນໍາໜ້າໂດຍຊ່ວງເວລາໜຶ່ງ ຊຶ່ງໄດ້ເລີ່ມຕົ້ນທີ່ 9/11. ຈາກ 9/11 ຈົນເຖິງກົດໝາຍວັນອາທິດ “ລະດູການເພນເຕຄອດ” ຖືກເຮັດຊ້ຳອີກຄັ້ງ.</w:t>
      </w:r>
    </w:p>
    <w:p>
      <w:pPr>
        <w:pStyle w:val="ArticleBody"/>
        <w:jc w:val="left"/>
      </w:pPr>
      <w:r>
        <w:rPr>
          <w:rFonts w:ascii="Leelawadee UI" w:hAnsi="Leelawadee UI" w:eastAsia="Leelawadee UI" w:cs="Leelawadee UI"/>
        </w:rPr>
        <w:t>ເປໂຕໄດ້ອະທິບາຍວ່າ ປະກົດການອັນອັດສະຈັນແຫ່ງ “ລີ້ນດັ່ງໄຟ” ນັ້ນ ບໍ່ແມ່ນຄວາມຄຶກຄະນອງເພາະຄວາມເມົາມາຍ ແຕ່ເປັນການສຳເລັດຕາມພຣະທຳໂຢເອນ ເນື່ອງຈາກມີການໂຕ້ແຍ້ງຖືກຍົກຂຶ້ນຕໍ່ຕ້ານຂ່າວສານນັ້ນ. “ລີ້ນ” ເປັນຕົວແທນແຫ່ງການນຳສະເໜີຂ່າວສານ ແລະ ໄຟເປັນຕົວແທນແຫ່ງພຣະວິນຍານບໍລິສຸດ. ຂ່າວສານແຫ່ງເພນເຕກອດເປັນຕົວແທນແຫ່ງການປະສົມປະສານລະຫວ່າງພາວະພຣະເຈົ້າ (ພຣະເຈົ້າເປັນໄຟທີ່ເຜົາຜານ) ກັບມະນຸດພາບຂອງລີ້ນ. ດັ່ງທີ່ເປໂຕເປັນຕົວແທນຂອງໜຶ່ງແສນສີ່ໝື່ນສີ່ພັນໃນໄລຍະເວລາແຫ່ງຝົນລະດູທ້າຍ, ພວກຢິວທີ່ຊອກຫາເລື່ອງມາໂຕ້ຖຽງກໍເປັນຕົວແທນເຊັ່ນກັນຂອງຊົນຊາດແຫ່ງພັນທະສັນຍາເກົ່າ ຜູ້ກຳລັງຖືກປ່ອຍໃຫ້ຜ່ານພົ້ນໄປ ຢ່າງແມ່ນຢຳໃນຈຸດເວລາທີ່ຝົນລະດູທ້າຍກຳລັງຕົກລົງ.</w:t>
      </w:r>
    </w:p>
    <w:p>
      <w:pPr>
        <w:pStyle w:val="ArticleScripture"/>
        <w:jc w:val="left"/>
      </w:pPr>
      <w:r>
        <w:rPr>
          <w:rFonts w:ascii="Leelawadee UI" w:hAnsi="Leelawadee UI" w:eastAsia="Leelawadee UI" w:cs="Leelawadee UI"/>
        </w:rPr>
        <w:t>ແລະພວກເຂົາທັງໝົດໄດ້ເຕັມບໍລິບູນດ້ວຍພຣະວິນຍານບໍລິສຸດ ແລະເລີ່ມເວົ້າພາສາອື່ນໆ ຕາມທີ່ພຣະວິນຍານໄດ້ປະທານໃຫ້ພວກເຂົາເວົ້າ. ຂະນະນັ້ນ ມີພວກຢິວ ຄືຄົນທີ່ຍຳເກງພຣະເຈົ້າ ຈາກທຸກຊາດພາຍໃຕ້ຟ້າ ອາໄສຢູ່ໃນນະຄອນເຢຣູຊາເລັມ. ເມື່ອຂ່າວນີ້ແຜ່ອອກໄປ ຝູງຊົນກໍໄດ້ມາຊຸມນຸມກັນ ແລະພາກັນສັບສົນ ເພາະທຸກຄົນໄດ້ຍິນພວກເຂົາເວົ້າເປັນພາສາຂອງຕົນເອງ. ພວກເຂົາທັງໝົດກໍປະຫລາດໃຈ ແລະອັດສະຈັນໃຈ ເວົ້າກັນວ່າ, “ເບິ່ງແມ, ຄົນທັງໝົດທີ່ກຳລັງເວົ້ານີ້ ບໍ່ແມ່ນຊາວຄາລີເລບໍ? ແລ້ວເປັນໄປໄດ້ແນວໃດ ທີ່ພວກເຮົາທຸກຄົນໄດ້ຍິນເປັນພາສາຂອງຕົນ ຄືພາສາທີ່ພວກເຮົາເກີດມາ? ຊາວປາເທຍ, ຊາວເມເດ, ຊາວເອລາມ, ແລະຜູ້ອາໄສຢູ່ໃນເມໂຊໂປເຕເມຍ, ໃນແຂວງຢູດາຍ, ແລະຄັບປາໂດເກຍ, ໃນປົນໂຕ ແລະອາຊີ, ຟຣີເຈຍ ແລະປຳຟີເລຍ, ໃນປະເທດເອຢິບ, ແລະແຖບລີເບຍໃກ້ເມືອງຊີເຣເນ, ທັງຄົນຕ່າງຖິ່ນຈາກກຸງໂຣມ, ທັງພວກຢິວ ແລະຜູ້ເຂົ້າຮັບສາສະໜາ, ຊາວເກຣດ ແລະຊາວອາຣະເບຍ, ພວກເຮົາໄດ້ຍິນພວກເຂົາເວົ້າເຖິງພຣະລາຊະກິດອັນມະຫັດສະຈັນຂອງພຣະເຈົ້າ ເປັນພາສາຂອງພວກເຮົາເອງ.” ແລະພວກເຂົາທັງໝົດກໍປະຫລາດໃຈ ແລະສົງໄສ ເວົ້າກັນວ່າ, “ການນີ້ໝາຍຄວາມວ່າຢ່າງໃດ?” ແຕ່ອີກພວກໜຶ່ງຫົວເຍາະເຍີ້ຍ ເວົ້າວ່າ, “ຄົນເຫຼົ່ານີ້ເຕັມໄປດ້ວຍເຫຼົ້າໃໝ່.” ແຕ່ເປໂຕ, ຢືນຂຶ້ນກັບອັກຄະສາວົກສິບເອັດຄົນ, ກໍຍົກສຽງຂຶ້ນ ແລະກ່າວແກ່ພວກເຂົາວ່າ, “ທ່ານທັງຫລາຍຊາວຢູດາຍ ແລະທ່ານທຸກຄົນທີ່ອາໄສຢູ່ໃນເຢຣູຊາເລັມ, ຂໍໃຫ້ການນີ້ເປັນທີ່ຮູ້ແກ່ທ່ານ ແລະຈົ່ງຟັງຖ້ອຍຄຳຂອງຂ້າພະເຈົ້າ: ເພາະວ່າຄົນເຫຼົ່ານີ້ບໍ່ໄດ້ເມົາ ດັ່ງທີ່ພວກທ່ານຄິດນັ້ນ ເພາະບັດນີ້ເປັນແຕ່ຊົ່ວໂມງທີສາມຂອງວັນເທົ່ານັ້ນ.” ກິດຈະການ 2:4–15</w:t>
      </w:r>
    </w:p>
    <w:p>
      <w:pPr>
        <w:pStyle w:val="ArticleBody"/>
        <w:jc w:val="left"/>
      </w:pPr>
      <w:r>
        <w:rPr>
          <w:rFonts w:ascii="Leelawadee UI" w:hAnsi="Leelawadee UI" w:eastAsia="Leelawadee UI" w:cs="Leelawadee UI"/>
        </w:rPr>
        <w:t>ເປໂຕກຳລັງອະທິບາຍວັນເພນເຕກົດວ່າເປັນການສຳເລັດຕາມພຣະທຳໂຢເອນ. ທ່ານກຳລັງກະທຳເຊັ່ນນັ້ນໃນລັກສະນະແຫ່ງຄຳພະຍາກອນ ເມື່ອໂລກທັງສິ້ນຖືກເປັນຕົວແທນ ເພາະຂໍ້ຄວາມນັ້ນລະບຸວ່າ ຜູ້ຟັງໄດ້ມາ “ຈາກທຸກປະເທດໃຕ້ຟ້າ.” ໃນ 9/11 ແຜ່ນດິນໂລກໄດ້ຮັບແສງສະຫວ່າງດ້ວຍພຣະສິຣິຂອງພຣະຄຣິດ ແລະຕໍ່ມາອີກໃນກົດໝາຍວັນອາທິດ ໜຶ່ງແສນສີ່ໝື່ນສີ່ພັນຄົນຈະສະທ້ອນພຣະສິຣິຂອງພຣະຄຣິດຢ່າງສົມບູນ ໃນຂະນະທີ່ພວກເຂົາຖືກຍົກຂຶ້ນເປັນທຸງໝາຍຕໍ່ໜ້າໂລກທັງສິ້ນ. ຊ່ວງເວລາແຫ່ງເພນເຕກົດໄດ້ເລີ່ມຕົ້ນໃນ 9/11 ແລະມັນສິ້ນສຸດລົງໃນກົດໝາຍວັນອາທິດ.</w:t>
      </w:r>
    </w:p>
    <w:p>
      <w:pPr>
        <w:pStyle w:val="ArticleScripture"/>
        <w:jc w:val="left"/>
      </w:pPr>
      <w:r>
        <w:rPr>
          <w:rFonts w:ascii="Leelawadee UI" w:hAnsi="Leelawadee UI" w:eastAsia="Leelawadee UI" w:cs="Leelawadee UI"/>
        </w:rPr>
        <w:t>“ບໍ່ມີຜູ້ໃດໃນພວກເຮົາຈະໄດ້ຮັບຕາປະທັບຂອງພຣະເຈົ້າເລີຍ ຕາບໃດທີ່ອຸປນິໄສຂອງເຮົາຍັງມີຈຸດດ່າງພຽງແຕ່ຈຸດດຽວ ຫຼືຄາບມົນທິນຢູ່ເທິງນັ້ນ. ເປັນໜ້າທີ່ຂອງພວກເຮົາເອງທີ່ຈະແກ້ໄຂຂໍ້ບົກພ່ອງໃນອຸປນິໄສຂອງເຮົາ, ຊຳລະພຣະວິຫານແຫ່ງຈິດວິນຍານໃຫ້ສະອາດຈາກມົນທິນທຸກປະການ. ແລ້ວຝົນປາຍຈະຕົກລົງເທິງພວກເຮົາ ເໝືອນດັ່ງທີ່ຝົນຕົ້ນໄດ້ຕົກລົງເທິງພວກສາວົກໃນວັນເພັນເຕກອດ.”</w:t>
      </w:r>
    </w:p>
    <w:p>
      <w:pPr>
        <w:pStyle w:val="ArticleScripture"/>
        <w:jc w:val="left"/>
      </w:pPr>
      <w:r>
        <w:rPr>
          <w:rFonts w:ascii="Leelawadee UI" w:hAnsi="Leelawadee UI" w:eastAsia="Leelawadee UI" w:cs="Leelawadee UI"/>
        </w:rPr>
        <w:t>“ພວກເຮົາພໍໃຈກັບຄວາມສໍາເລັດທີ່ຕົນບັນລຸໄດ້ໄດ້ງ່າຍເກີນໄປ. ພວກເຮົາຮູ້ສຶກວ່າຕົນຮັ່ງມີ ແລະເພີ່ມພູນດ້ວຍຊັບສິນ ແຕ່ບໍ່ຮູ້ເລີຍວ່າຕົນ ‘ໜ້າເວດທະນາ, ນ່າສົມເພດ, ຍາກຈົນ, ຕາບອດ, ແລະເປືອຍກາຍ.’ ບັດນີ້ເປັນເວລາທີ່ຈະໃສ່ໃຈຕໍ່ຄໍາຕັກເຕືອນຂອງພະຍານທີ່ສັດແທ້ວ່າ: ‘ເຮົາແນະນໍາເຈົ້າໃຫ້ຊື້ຄໍາຈາກເຮົາທີ່ຖືກຫຼອມໃນໄຟ ເພື່ອເຈົ້າຈະຮັ່ງມີ; ແລະເຄື່ອງນຸ່ງຂາວ ເພື່ອເຈົ້າຈະໄດ້ສວມໃສ່ ແລະເພື່ອຄວາມອັບອາຍແຫ່ງຄວາມເປືອຍກາຍຂອງເຈົ້າຈະບໍ່ປາກົດ; ແລະຈົ່ງທາຕາຂອງເຈົ້າດ້ວຍຢາທາຕາ ເພື່ອເຈົ້າຈະເຫັນໄດ້.’ …”</w:t>
      </w:r>
    </w:p>
    <w:p>
      <w:pPr>
        <w:pStyle w:val="ArticleScripture"/>
        <w:jc w:val="left"/>
      </w:pPr>
      <w:r>
        <w:rPr>
          <w:rFonts w:ascii="Leelawadee UI" w:hAnsi="Leelawadee UI" w:eastAsia="Leelawadee UI" w:cs="Leelawadee UI"/>
        </w:rPr>
        <w:t>“ບັດນີ້ແຫຼະແມ່ນເວລາທີ່ເຮົາຕ້ອງຮັກສາຕົນເອງແລະລູກໆຂອງເຮົາໃຫ້ພົ້ນຈາກມົນທິນຂອງໂລກ. ບັດນີ້ແຫຼະແມ່ນເວລາທີ່ເຮົາຕ້ອງຊຳລະເສື້ອຄຸມແຫ່ງລັກສະນະນິໄສຂອງເຮົາ ແລະເຮັດໃຫ້ມັນຂາວສະອາດໃນໂລຫິດຂອງພຣະເມສານ້ອຍ. ບັດນີ້ແຫຼະແມ່ນເວລາທີ່ເຮົາຕ້ອງຊະນະຄວາມຢິ່ງຈອງຫອງ, ອາລົມຮຸນແຮງ, ແລະຄວາມເກີຍດຄ້ານທາງວິນຍານ. ບັດນີ້ແຫຼະແມ່ນເວລາທີ່ເຮົາຕ້ອງຕື່ນຂຶ້ນ ແລະໃຊ້ຄວາມພາກພຽນຢ່າງແນ່ວແນ່ເພື່ອໃຫ້ລັກສະນະນິໄສມີຄວາມສົມດຸນກົມກຽວ. ‘ວັນນີ້ ຖ້າພວກທ່ານຈະຟັງສຽງຂອງພຣະອົງ ກໍຢ່າໃຫ້ໃຈຂອງພວກທ່ານແຂງກະດ້າງ.’ ເຮົາກຳລັງຢູ່ໃນສະພາບອັນຫຍຸ້ງຍາກຢ່າງຍິ່ງ ຄອຍຖ້າ, ເຝົ້າຄອຍການສະເດັດມາປະກົດຂອງອົງພຣະຜູ້ເປັນເຈົ້າຂອງເຮົາ. ໂລກກຳລັງຢູ່ໃນຄວາມມືດ. ‘ແຕ່ທ່ານທັງຫຼາຍ, ພີ່ນ້ອງເອີຍ,’ ໂປໂລກ່າວວ່າ, ‘ບໍ່ໄດ້ຢູ່ໃນຄວາມມືດ ເພື່ອວັນນັ້ນຈະມາເຖິງພວກທ່ານເໝືອນຂະໂມຍ.’ ນີ້ເປັນພຣະປະສົງຂອງພຣະເຈົ້າຢູ່ສະເໝີ ທີ່ຈະນຳແສງສະຫວ່າງອອກມາຈາກຄວາມມືດ, ຄວາມຊື່ນບານອອກມາຈາກຄວາມໂສກເສົ້າ, ແລະການພັກຜ່ອນອອກມາຈາກຄວາມອ່ອນເພຍ ສຳລັບຈິດວິນຍານທີ່ຄອຍຖ້າແລະໂຫຍຫາ.”</w:t>
      </w:r>
    </w:p>
    <w:p>
      <w:pPr>
        <w:pStyle w:val="ArticleScripture"/>
        <w:jc w:val="left"/>
      </w:pPr>
      <w:r>
        <w:rPr>
          <w:rFonts w:ascii="Leelawadee UI" w:hAnsi="Leelawadee UI" w:eastAsia="Leelawadee UI" w:cs="Leelawadee UI"/>
        </w:rPr>
        <w:t>“ພວກພີ່ນ້ອງເອີຍ, ທ່ານກຳລັງເຮັດຫຍັງຢູ່ໃນພາລະກິດອັນຍິ່ງໃຫຍ່ແຫ່ງການຕຽມພ້ອມ? ຜູ້ທີ່ກຳລັງຮ່ວມກັບໂລກ ກຳລັງຮັບແບບພິມຂອງໂລກ ແລະກຳລັງຕຽມຕົວເພື່ອຮັບເຄື່ອງໝາຍຂອງສັດຮ້າຍ. ແຕ່ຜູ້ທີ່ບໍ່ໄວ້ໃຈໃນຕົນເອງ, ຜູ້ທີ່ກຳລັງຖ່ອມຕົນລົງຕໍ່ໜ້າພຣະເຈົ້າ ແລະຊຳລະຈິດວິນຍານຂອງຕົນໃຫ້ບໍລິສຸດໂດຍການເຊື່ອຟັງຄວາມຈິງ ຄົນເຫຼົ່ານີ້ກຳລັງຮັບແບບພິມແຫ່ງສະຫວັນ ແລະກຳລັງຕຽມພ້ອມເພື່ອຮັບຕາປະທັບຂອງພຣະເຈົ້າໄວ້ເທິງໜ້າຜາກຂອງເຂົາ. ເມື່ອຄຳປະກາດຖືກອອກໄປ ແລະການປະທັບຕາໄດ້ຖືກປະທັບລົງ, ລັກສະນະອຸປະນິໄສຂອງເຂົາຈະຍັງຄົງບໍລິສຸດ ແລະໄຮ້ມົນທິນຕະຫຼອດໄປເປັນນິດ.”</w:t>
      </w:r>
    </w:p>
    <w:p>
      <w:pPr>
        <w:pStyle w:val="ArticleScripture"/>
        <w:jc w:val="left"/>
      </w:pPr>
      <w:r>
        <w:rPr>
          <w:rFonts w:ascii="Leelawadee UI" w:hAnsi="Leelawadee UI" w:eastAsia="Leelawadee UI" w:cs="Leelawadee UI"/>
        </w:rPr>
        <w:t>“ບັດນີ້ແມ່ນເວລາແຫ່ງການຕຽມພ້ອມ. ຕາປະທັບຂອງພຣະເຈົ້າຈະບໍ່ຖືກປະທັບໄວ້ເທິງໜ້າຜາກຂອງຊາຍຫຼືຍິງທີ່ບໍ່ບໍລິສຸດເປັນອັນຂາດ. ມັນຈະບໍ່ຖືກປະທັບໄວ້ເທິງໜ້າຜາກຂອງຊາຍຫຼືຍິງຜູ້ທະເຍີທະຍານ ແລະຮັກໂລກ. ມັນຈະບໍ່ຖືກປະທັບໄວ້ເທິງໜ້າຜາກຂອງຊາຍຫຼືຍິງຜູ້ມີລີ້ນຕົວະ ຫຼືຫົວໃຈຫຼອກລວງ. ທຸກຄົນທີ່ຮັບຕາປະທັບຕ້ອງປາສະຈາກມົນທິນຕໍ່ໜ້າພຣະເຈົ້າ—ເປັນຜູ້ສົມຄວນສຳລັບສະຫວັນ. ຈົ່ງກ້າວຕໍ່ໄປ, ພີ່ນ້ອງຊາຍແລະຍິງຂອງຂ້າພະເຈົ້າ. ໃນເວລານີ້ ຂ້າພະເຈົ້າສາມາດຂຽນໄດ້ພຽງແຕ່ສັ້ນໆກ່ຽວກັບຈຸດເຫຼົ່ານີ້, ເປັນແຕ່ການເຕືອນໃຫ້ທ່ານເຫັນເຖິງຄວາມຈຳເປັນແຫ່ງການຕຽມພ້ອມ. ຈົ່ງຄົ້ນຄວ້າພຣະຄຳພີດ້ວຍຕົນທ່ານເອງ ເພື່ອທ່ານຈະໄດ້ເຂົ້າໃຈຄວາມສະຫງ່າງາມອັນນ່າຄວາມຢ້ານຢຳຂອງຊົ່ວໂມງປະຈຸບັນ.” Testimonies, volume 5, 214, 216.</w:t>
      </w:r>
    </w:p>
    <w:p>
      <w:pPr>
        <w:pStyle w:val="ArticleBody"/>
        <w:jc w:val="left"/>
      </w:pPr>
      <w:r>
        <w:rPr>
          <w:rFonts w:ascii="Leelawadee UI" w:hAnsi="Leelawadee UI" w:eastAsia="Leelawadee UI" w:cs="Leelawadee UI"/>
        </w:rPr>
        <w:t>ໃນທີ່ນີ້ ຊິສເຕີ ໄວທ໌ ໄດ້ລະບຸເພນເຕກອສວ່າເປັນຈຸດໜຶ່ງໃນເວລາ ຊຶ່ງສອດຄ່ອງກັບກົດໝາຍວັນອາທິດໃນສະຫະລັດອາເມຣິກາ “ເມື່ອຄໍາປະກາດຖືກອອກໄປ.” ແຕ່ເຖິງແມ່ນວ່ານາງໄດ້ກໍານົດກົດໝາຍວັນອາທິດ ແລະ ເພນເຕກອສໄວ້ເປັນຈຸດໜຶ່ງໃນເວລາ ຂໍ້ຄວາມຂອງນາງທີ່ເອີ້ນຮ້ອງໃຫ້ກຽມພ້ອມນັ້ນ ໄດ້ລະບຸໄລຍະເວລາໜຶ່ງທີ່ນໍາໜ້າກົດໝາຍວັນອາທິດ ໂດຍມີລະດູການເພນເຕກອສເປັນແບບຢ່າງ. ກົດໝາຍວັນອາທິດແມ່ນບົດທົດສອບວັນຊະບາໂຕວັນທີເຈັດ, ແລະ ໄລຍະເວລາຈາກ 9/11 ຈົນເຖິງກົດໝາຍວັນອາທິດ ສາມາດຖືກລະບຸໄດ້ວ່າເປັນ “ວັນແຫ່ງການກຽມພ້ອມຂອງພຣະອົງ” ໃນຄວາມໝາຍເຊີງສັນຍະລັກ. ການກຽມພ້ອມຍ່ອມຢູ່ກ່ອນບົດທົດສອບ.</w:t>
      </w:r>
    </w:p>
    <w:p>
      <w:pPr>
        <w:pStyle w:val="ArticleBody"/>
        <w:jc w:val="left"/>
      </w:pPr>
      <w:r>
        <w:rPr>
          <w:rFonts w:ascii="Leelawadee UI" w:hAnsi="Leelawadee UI" w:eastAsia="Leelawadee UI" w:cs="Leelawadee UI"/>
        </w:rPr>
        <w:t>“ຝົນປາຍລະດູຈະຕົກລົງເທິງ” ຜູ້ຈໍານວນໜຶ່ງແສນສີ່ສິບສີ່ພັນ ດັ່ງທີ່ “ຝົນຕົ້ນລະດູໄດ້ຕົກລົງເທິງພວກສາວົກໃນວັນເພນເຕກອດ.” ໄລຍະເວລາທີ່ຖືກນໍາສະເໜີວ່າເປັນລະດູການເພນເຕກອດ ໄດ້ເລີ່ມຕົ້ນດ້ວຍການປະພົມລົງມາເບົາໆ ເມື່ອພຣະຄຣິດໄດ້ກັບມາຈາກການສະເດັດຂຶ້ນສູ່ສະຫວັນຂອງພຣະອົງ.</w:t>
      </w:r>
    </w:p>
    <w:p>
      <w:pPr>
        <w:pStyle w:val="ArticleScripture"/>
        <w:jc w:val="left"/>
      </w:pPr>
      <w:r>
        <w:rPr>
          <w:rFonts w:ascii="Leelawadee UI" w:hAnsi="Leelawadee UI" w:eastAsia="Leelawadee UI" w:cs="Leelawadee UI"/>
        </w:rPr>
        <w:t>ແລະເມື່ອພຣະອົງໄດ້ກ່າວດັ່ງນີ້ແລ້ວ ພຣະອົງກໍຊົງລົມຫາຍໃຈໃສ່ເຂົາທັງຫຼາຍ ແລະກ່າວແກ່ເຂົາວ່າ ຈົ່ງຮັບພຣະວິນຍານບໍລິສຸດ. ໂຢຮັນ 20:22.</w:t>
      </w:r>
    </w:p>
    <w:p>
      <w:pPr>
        <w:pStyle w:val="ArticleBody"/>
        <w:jc w:val="left"/>
      </w:pPr>
      <w:r>
        <w:rPr>
          <w:rFonts w:ascii="Leelawadee UI" w:hAnsi="Leelawadee UI" w:eastAsia="Leelawadee UI" w:cs="Leelawadee UI"/>
        </w:rPr>
        <w:t>ລົມຫາຍໃຈຂອງພຣະອົງນຳພາພຣະວິນຍານບໍລິສຸດ, ແລະລົມຫາຍໃຈກໍແມ່ນສິ່ງທີ່ກໍ່ໃຫ້ເກີດສຽງຂອງຖ້ອຍຄຳ. ພຣະເຢຊູຄືພຣະວາຈາ, ແລະລົມຫາຍໃຈຂອງພຣະອົງນຳພາພຣະວິນຍານບໍລິສຸດຜ່ານການຖ່າຍທອດພຣະວາຈາຂອງພຣະອົງ. ລົມຫາຍໃຈແມ່ນສິ່ງທີ່ໄດ້ນຳຮ່າງກາຍຂອງອາດາມໃຫ້ມີຊີວິດ, ແລະລົມຫາຍໃຈກໍແມ່ນສິ່ງທີ່ນຳກອງທັບແຫ່ງກະດູກແຫ້ງຂອງຄົນຕາຍທີ່ໄດ້ຄືນຊີບໃນນິມິດຂອງເອເຊກຽນໃຫ້ມີຊີວິດ.</w:t>
      </w:r>
    </w:p>
    <w:p>
      <w:pPr>
        <w:pStyle w:val="ArticleScripture"/>
        <w:jc w:val="left"/>
      </w:pPr>
      <w:r>
        <w:rPr>
          <w:rFonts w:ascii="Leelawadee UI" w:hAnsi="Leelawadee UI" w:eastAsia="Leelawadee UI" w:cs="Leelawadee UI"/>
        </w:rPr>
        <w:t>“ການກະທຳຂອງພຣະຄຣິດໃນການພັດລົມໃສ່ເຫຼົ່າສາວົກຂອງພຣະອົງໃຫ້ຮັບພຣະວິນຍານບໍລິສຸດ ແລະໃນການປະທານສັນຕິສຸກຂອງພຣະອົງແກ່ເຂົານັ້ນ ເປັນດັ່ງຢອດຝົນພຽງສອງສາມຢອດ ເມື່ອທຽບກັບຫ່າຝົນອັນອຸດົມສົມບູນທີ່ຈະຖືກປະທານໃນວັນເພນເຕກອດ.” Spirit of Prophecy, volume 3, 243.</w:t>
      </w:r>
    </w:p>
    <w:p>
      <w:pPr>
        <w:pStyle w:val="ArticleBody"/>
        <w:jc w:val="left"/>
      </w:pPr>
      <w:r>
        <w:rPr>
          <w:rFonts w:ascii="Leelawadee UI" w:hAnsi="Leelawadee UI" w:eastAsia="Leelawadee UI" w:cs="Leelawadee UI"/>
        </w:rPr>
        <w:t>ໃນຕອນເລີ່ມຕົ້ນຂອງລະດູເພນເຕກອດ, “ລົມຫາຍໃຈ” ຂອງພຣະຄຣິດໄດ້ປະທານພຣະວິນຍານບໍລິສຸດໃຫ້ແກ່ພວກສາວົກ, ແຕ່ບາງຄົນຍັງສົງໄສ.</w:t>
      </w:r>
    </w:p>
    <w:p>
      <w:pPr>
        <w:pStyle w:val="ArticleScripture"/>
        <w:jc w:val="left"/>
      </w:pPr>
      <w:r>
        <w:rPr>
          <w:rFonts w:ascii="Leelawadee UI" w:hAnsi="Leelawadee UI" w:eastAsia="Leelawadee UI" w:cs="Leelawadee UI"/>
        </w:rPr>
        <w:t>ແຕ່ໂທມາດ, ຄົນໜຶ່ງໃນສິບສອງຄົນ, ຜູ້ທີ່ເອີ້ນວ່າ ດິດຸມັດ, ບໍ່ໄດ້ຢູ່ກັບພວກເຂົາເມື່ອພຣະເຢຊູສະເດັດມາ. ເຫດສະນັ້ນ ສາວົກອື່ນໆຈຶ່ງກ່າວແກ່ລາວວ່າ, ພວກເຮົາໄດ້ເຫັນອົງພຣະຜູ້ເປັນເຈົ້າແລ້ວ. ແຕ່ລາວໄດ້ກ່າວແກ່ພວກເຂົາວ່າ, ຖ້າຂ້ອຍບໍ່ໄດ້ເຫັນຮອຍຕະປູທີ່ພຣະຫັດຂອງພຣະອົງ, ແລະໄດ້ເອົານິ້ວມືຂອງຂ້ອຍແຕະເຂົ້າໃນຮອຍຕະປູນັ້ນ, ແລະໄດ້ເອົາມືຂອງຂ້ອຍແທງເຂົ້າໄປໃນສີຂ້າງຂອງພຣະອົງ, ຂ້ອຍຈະບໍ່ເຊື່ອເລີຍ. ໂຢຮັນ 2:24, 25.</w:t>
      </w:r>
    </w:p>
    <w:p>
      <w:pPr>
        <w:pStyle w:val="ArticleBody"/>
        <w:jc w:val="left"/>
      </w:pPr>
      <w:r>
        <w:rPr>
          <w:rFonts w:ascii="Leelawadee UI" w:hAnsi="Leelawadee UI" w:eastAsia="Leelawadee UI" w:cs="Leelawadee UI"/>
        </w:rPr>
        <w:t>ໄລຍະເພນເຕກອດໄດ້ເລີ່ມຕົ້ນເປັນໄລຍະແຫ່ງ “ການທົດສອບ,” ໂດຍເລີ່ມຈາກລົມຫາຍໃຈຂອງພຣະຄຣິດ ແລະ ການໂຕ້ແຍ້ງແຫ່ງຄວາມສົງໄສຂອງໂທມາ. ການໂຕ້ແຍ້ງຂອງໂທມາໃນຕອນຕົ້ນນັ້ນເປັນແບບຢ່າງລ່ວງໜ້າຂອງການໂຕ້ແຍ້ງຂອງຊາວຢິວໃນຕອນສິ້ນສຸດຂອງລະດູການເພນເຕກອດ. ໃນຕອນຕົ້ນ ພຣະຄຣິດໄດ້ປະທານພຣະວັດຈະນະຂອງພຣະອົງ ແລະ ພຣະວິນຍານບໍລິສຸດແກ່ພວກສາວົກ, ແລະ ໃນຕອນສິ້ນສຸດຂອງລະດູການເພນເຕກອດ ພວກສາວົກໄດ້ຖ່າຍທອດພຣະວັດຈະນະ ແລະ ພຣະວິນຍານບໍລິສຸດແກ່ໂລກ.</w:t>
      </w:r>
    </w:p>
    <w:p>
      <w:pPr>
        <w:pStyle w:val="ArticleBody"/>
        <w:jc w:val="left"/>
      </w:pPr>
      <w:r>
        <w:rPr>
          <w:rFonts w:ascii="Leelawadee UI" w:hAnsi="Leelawadee UI" w:eastAsia="Leelawadee UI" w:cs="Leelawadee UI"/>
        </w:rPr>
        <w:t>ພຣະກິດທີ່ພຣະຄຣິດໄດ້ຊົງສຳເລັດເມື່ອພຣະອົງຊົງລົມໃສ່ພວກສາວົກ ເປັນພະຍານຄັ້ງທີສອງຕໍ່ພຣະກິດດຽວກັນທີ່ພຣະອົງຫາກໄດ້ຊົງສຳເລັດກັບພວກສາວົກບົນເສັ້ນທາງໄປຍັງເອມາອຸດ.</w:t>
      </w:r>
    </w:p>
    <w:p>
      <w:pPr>
        <w:pStyle w:val="ArticleScripture"/>
        <w:jc w:val="left"/>
      </w:pPr>
      <w:r>
        <w:rPr>
          <w:rFonts w:ascii="Leelawadee UI" w:hAnsi="Leelawadee UI" w:eastAsia="Leelawadee UI" w:cs="Leelawadee UI"/>
        </w:rPr>
        <w:t>ແລະເຫດການກໍເກີດຂຶ້ນວ່າ ໃນຂະນະທີ່ເຂົາທັງສອງກໍາລັງສົນທະນາກັນ ແລະໂຕ້ຖຽງກັນຢູ່ນັ້ນ ພຣະເຢຊູເອງໄດ້ເຂົ້າມາໃກ້ ແລະສະເດັດໄປກັບເຂົາ. ແຕ່ຕາຂອງເຂົາຖືກກັ້ນໄວ້ ເພື່ອວ່າເຂົາຈະບໍ່ຮູ້ຈັກພຣະອົງ. …</w:t>
      </w:r>
    </w:p>
    <w:p>
      <w:pPr>
        <w:pStyle w:val="ArticleScripture"/>
        <w:jc w:val="left"/>
      </w:pPr>
      <w:r>
        <w:rPr>
          <w:rFonts w:ascii="Leelawadee UI" w:hAnsi="Leelawadee UI" w:eastAsia="Leelawadee UI" w:cs="Leelawadee UI"/>
        </w:rPr>
        <w:t>ແລ້ວພຣະອົງຈຶ່ງກ່າວແກ່ເຂົາວ່າ, ໂອ ຄົນໂງ່ເຂົາ, ແລະຜູ້ທີ່ມີໃຈເຊື່ອຊ້າ ຕໍ່ການເຊື່ອທຸກສິ່ງທີ່ພວກສາດສະດາໄດ້ກ່າວໄວ້: ພຣະຄຣິດບໍ່ຄວນທີ່ຈະທົນທຸກສິ່ງເຫຼົ່ານີ້ ແລະເຂົ້າສູ່ພຣະສະຫງ່າຣາສີຂອງພຣະອົງດອກຫລື? ແລະເລີ່ມຕັ້ງແຕ່ໂມເຊ ແລະພວກສາດສະດາທັງໝົດ, ພຣະອົງໄດ້ຊົງອະທິບາຍແກ່ເຂົາໃນພຣະຄຳພີທັງປວງ ເຖິງສິ່ງທັງຫລາຍທີ່ກ່ຽວກັບພຣະອົງເອງ. ແລະເມື່ອເຂົາເຂົ້າໃກ້ບ້ານທີ່ເຂົາກຳລັງໄປນັ້ນ, ພຣະອົງກໍຊົງເຮັດປານດັ່ງວ່າຈະສະເດັດຕໍ່ໄປອີກ. ແຕ່ເຂົາທັງສອງໄດ້ຮັ້ງພຣະອົງໄວ້ ໂດຍກ່າວວ່າ, ຂໍພັກຢູ່ກັບພວກຂ້ານ້ອຍເຖີດ: ເພາະວ່າໃກ້ຄ່ຳແລ້ວ ແລະວັນກໍລ່ວງໄປຫລາຍແລ້ວ. ແລະພຣະອົງກໍສະເດັດເຂົ້າໄປເພື່ອຈະພັກຢູ່ກັບເຂົາ. ແລະຢູ່ມາ, ເມື່ອພຣະອົງປະທັບຮ່ວມໂຕະອາຫານກັບເຂົາ, ພຣະອົງກໍຊົງຢິບເອົາເຂົ້າຈີ່, ຊົງຂອບພຣະຄຸນ, ຫັກອອກ ແລະປະທານໃຫ້ເຂົາ. ແລ້ວຕາຂອງເຂົາທັງສອງກໍຖືກເປີດອອກ ແລະເຂົາກໍຈຳພຣະອົງໄດ້; ແລະພຣະອົງກໍຫາຍໄປຈາກສາຍຕາຂອງເຂົາ. ແລະເຂົາຈຶ່ງເວົ້າກັນແລະກັນວ່າ, ໃຈຂອງພວກເຮົາບໍ່ໄດ້ລຸກໂຊນຢູ່ພາຍໃນພວກເຮົາດອກຫລື, ເມື່ອພຣະອົງຊົງສົນທະນາກັບພວກເຮົາຕາມທາງ ແລະເມື່ອພຣະອົງຊົງເປີດພຣະຄຳພີໃຫ້ແກ່ພວກເຮົາ? ລູກາ 24:15, 16, 25–32.</w:t>
      </w:r>
    </w:p>
    <w:p>
      <w:pPr>
        <w:pStyle w:val="ArticleBody"/>
        <w:jc w:val="left"/>
      </w:pPr>
      <w:r>
        <w:rPr>
          <w:rFonts w:ascii="Leelawadee UI" w:hAnsi="Leelawadee UI" w:eastAsia="Leelawadee UI" w:cs="Leelawadee UI"/>
        </w:rPr>
        <w:t>ເໝືອນດັ່ງທີ່ພຣະເຢຊູໄດ້ “ປະທັບຮ່ວມໂຕະສະເຫວີຍອາຫານ” ຢູ່ເອມາອຸດ, ຫຼັງຈາກນັ້ນພຣະອົງກໍໄດ້ສະເຫວີຍອາຫານຮ່ວມກັບພວກສາວົກ. ໃນທັງສອງເຫດການນີ້ ການກິນອາຫານໄດ້ຖືກນຳສະເໜີໄວ້. ເມື່ອພິຈາລະນາຮ່ວມກັນ ພວກມັນຊີ້ບອກວ່າ ຈຸດເລີ່ມຕົ້ນຂອງຍຸກເພນເຕກອສຕ໌ໄດ້ຖືກໝາຍໄວ້ທັງໂດຍລົມຫາຍໃຈແຫ່ງພຣະວິນຍານບໍຣິສຸດ ແລະໂດຍການກິນອາຫານດ້ວຍ. ເຫດການເປີດສາກເຫຼົ່ານັ້ນໄດ້ກໍ່ໃຫ້ເກີດການໂຕ້ແຍ້ງລະຫວ່າງຈຳພວກໜຶ່ງທີ່ເຊື່ອ ແລະຈຳພວກໜຶ່ງທີ່ສົງໄສ. ການກິນອາຫານ, ການປະທານພຣະວິນຍານບໍຣິສຸດ, ແລະການເປີດພຣະຄຳພີ ລ້ວນຮວມເຖິງວ່າ ພຣະຄຣິດໄດ້ຊົງເລີ່ມການສັ່ງສອນຂອງພຣະອົງດ້ວຍ “ໂມເຊ ແລະ ບັນດາຜູ້ພະຍາກອນທັງປວງ.” ຄຳສອນຂອງພຣະຄຣິດໄດ້ຖືກຖ່າຍທອດໂດຍການນຳເສັ້ນຄຳພະຍາກອນຂອງໂມເຊມາຈັດວາງໃຫ້ສອດຄ່ອງກັບເສັ້ນຕ່າງໆຂອງບັນດາຜູ້ພະຍາກອນທັງປວງ, ທີ່ນີ້ໜ້ອຍໜຶ່ງ ແລະ ທີ່ນັ້ນໜ້ອຍໜຶ່ງ.</w:t>
      </w:r>
    </w:p>
    <w:p>
      <w:pPr>
        <w:pStyle w:val="ArticleBody"/>
        <w:jc w:val="left"/>
      </w:pPr>
      <w:r>
        <w:rPr>
          <w:rFonts w:ascii="Leelawadee UI" w:hAnsi="Leelawadee UI" w:eastAsia="Leelawadee UI" w:cs="Leelawadee UI"/>
        </w:rPr>
        <w:t>ໃນວັນທີ 9/11 ລົມຫາຍໃຈຈາກລົມທັງສີ່ຂອງເອເຊກຽນໄດ້ພັດມາເທິງກະດູກແຫ້ງຕາຍໃນບົດທີສາມສິບເຈັດ. ໃນເວລານັ້ນ, ດັ່ງທີ່ໄດ້ຖືກແທນນັຍໂດຍທູດສະຫວັນຜູ້ທີ່ລົງມາໃນວັນທີ 11 ສິງຫາ 1840 ແລະໄດ້ປະທານລິດໃຫ້ແກ່ຂ່າວສານຂອງທູດອົງທຳອິດ, ທູດສະຫວັນໃນພຣະນິມິດບົດທີສິບແປດກໍໄດ້ລົງມາພ້ອມກັບຂ່າວສານທີ່ຈະຕ້ອງຖືກກິນ, ເໝືອນດັ່ງທີ່ພວກສາວົກໄດ້ກິນໃນຕອນເລີ່ມຕົ້ນຂອງຍຸກເພນເຕຄອດ. ຄວາມບໍ່ເຕັມໃຈຂອງໂທມາດທີ່ຈະເຊື່ອ ຊີ້ບອກວ່າ ເມື່ອຂ່າວສານນັ້ນຖືກນຳສະເໜີ ການສັ່ນສະເທືອນໜຶ່ງກໍຖືກກຳນົດໝາຍໄວ້.</w:t>
      </w:r>
    </w:p>
    <w:p>
      <w:pPr>
        <w:pStyle w:val="ArticleBody"/>
        <w:jc w:val="left"/>
      </w:pPr>
      <w:r>
        <w:rPr>
          <w:rFonts w:ascii="Leelawadee UI" w:hAnsi="Leelawadee UI" w:eastAsia="Leelawadee UI" w:cs="Leelawadee UI"/>
        </w:rPr>
        <w:t>ເວົ້າເຖິງການພັງທະລາຍຂອງຫໍຄູ່ Twin Towers ໃນເຫດການ 9/11, ພວກເຮົາໄດ້ຮັບການບອກວ່າ ພຣະອົງໄດ້ຊົງລຸກຂຶ້ນເພື່ອ “ເຮັດໃຫ້ບັນດາປະຊາຊາດສັ່ນສະເທືອນຢ່າງນ່າຢ້ານກົວ.” ສິ່ງສຳຄັນຄືຕ້ອງຈື່ໄວ້ວ່າ “ການສັ່ນສະເທືອນ” ທ່າມກາງປະຊາກອນຂອງພຣະເຈົ້ານັ້ນ ສຳເລັດລົງໂດຍບັນດາຜູ້ທີ່ກຳລັງຕໍ່ສູ້ຕ້ານຂໍ້ຄວາມແຫ່ງຄວາມຈິງ. ມີ “ການສັ່ນສະເທືອນ” ທີ່ເກີດຂຶ້ນຈາກພາຍນອກ, ແຕ່ການສັ່ນສະເທືອນພາຍໃນຄຣິດຕະຈັກນັ້ນ ເກີດຂຶ້ນໃນບັນຍາກາດທີ່ມີການນຳສະເໜີຂໍ້ຄວາມໜຶ່ງ.</w:t>
      </w:r>
    </w:p>
    <w:p>
      <w:pPr>
        <w:pStyle w:val="ArticleScripture"/>
        <w:jc w:val="left"/>
      </w:pPr>
      <w:r>
        <w:rPr>
          <w:rFonts w:ascii="Leelawadee UI" w:hAnsi="Leelawadee UI" w:eastAsia="Leelawadee UI" w:cs="Leelawadee UI"/>
        </w:rPr>
        <w:t>“ຂ້າພະເຈົ້າໄດ້ທູນຖາມເຖິງຄວາມໝາຍຂອງການສັ່ນສະເທືອນທີ່ຂ້າພະເຈົ້າໄດ້ເຫັນ ແລະໄດ້ຮັບການສະແດງວ່າ ມັນຈະເກີດຂຶ້ນໂດຍຄໍາພະຍານອັນກົງໄປກົງມາ ຊຶ່ງຖືກເອີ້ນອອກມາໂດຍຄໍາຕັກເຕືອນຂອງພະຍານທີ່ທ່ຽງແທ້ ແກ່ຊາວເລົາດີເຊຍ. ສິ່ງນີ້ຈະມີຜົນຕໍ່ຈິດໃຈຂອງຜູ້ທີ່ຮັບຟັງ ແລະຈະນໍາພາເຂົາໃຫ້ຍົກຊູມາດຕະຖານ ແລະປະກາດຄວາມຈິງອັນກົງໄປກົງມາອອກມາ. ບາງຄົນຈະທົນຕໍ່ຄໍາພະຍານອັນກົງໄປກົງມານີ້ບໍ່ໄດ້. ພວກເຂົາຈະລຸກຂຶ້ນຕໍ່ຕ້ານມັນ ແລະນີ້ແຫຼະຄືສິ່ງທີ່ຈະເຮັດໃຫ້ເກີດການສັ່ນສະເທືອນຂຶ້ນໃນທ່າມກາງປະຊາຊົນຂອງພຣະເຈົ້າ.”</w:t>
      </w:r>
    </w:p>
    <w:p>
      <w:pPr>
        <w:pStyle w:val="ArticleScripture"/>
        <w:jc w:val="left"/>
      </w:pPr>
      <w:r>
        <w:rPr>
          <w:rFonts w:ascii="Leelawadee UI" w:hAnsi="Leelawadee UI" w:eastAsia="Leelawadee UI" w:cs="Leelawadee UI"/>
        </w:rPr>
        <w:t>“ຂ້າພະເຈົ້າໄດ້ເຫັນວ່າ ຄຳພະຍານຂອງພະຍານທີ່ສັດແທ້ ຍັງບໍ່ໄດ້ຮັບການໃສ່ໃຈເຖິງແມ່ນແຕ່ເຄິ່ງໜຶ່ງ. ຄຳພະຍານອັນເຄັ່ງຂຶມ ທີ່ຊະຕາກຳຂອງຄຣິດຕະຈັກແຂວນຢູ່ນັ້ນ ໄດ້ຖືກປະເມີນຄ່າຢ່າງເບົາບາງ ຫາກບໍ່ແມ່ນຖືກເມີນເສຍໂດຍສິ້ນເຊີງ. ຄຳພະຍານນີ້ຈະຕ້ອງກໍ່ໃຫ້ເກີດການກັບໃຈຢ່າງເລິກຊຶ້ງ; ທຸກຄົນທີ່ຮັບເອົາມັນຢ່າງແທ້ຈິງ ຈະເຊື່ອຟັງມັນ ແລະຈະໄດ້ຮັບການຊຳລະໃຫ້ບໍລິສຸດ.” Early Writings, 271.</w:t>
      </w:r>
    </w:p>
    <w:p>
      <w:pPr>
        <w:pStyle w:val="ArticleBody"/>
        <w:jc w:val="left"/>
      </w:pPr>
      <w:r>
        <w:rPr>
          <w:rFonts w:ascii="Leelawadee UI" w:hAnsi="Leelawadee UI" w:eastAsia="Leelawadee UI" w:cs="Leelawadee UI"/>
        </w:rPr>
        <w:t>ການ “ສັ່ນສະເທືອນ” ພາຍໃນເກີດຂຶ້ນໂດຍຜູ້ທີ່ຕໍ່ຕ້ານການນຳສະເໜີຂ່າວສານແຫ່ງລາໂອດີເຊຍ. ຊິດເຕີ ໄວທ໌ ໄດ້ລະບຸວ່າ ຂ່າວສານຂອງ ໂຈນ ແລະ ແວກໂກເນີ ໃນປີ 1888 ແມ່ນຂ່າວສານແຫ່ງລາໂອດີເຊຍ.</w:t>
      </w:r>
    </w:p>
    <w:p>
      <w:pPr>
        <w:pStyle w:val="ArticleScripture"/>
        <w:jc w:val="left"/>
      </w:pPr>
      <w:r>
        <w:rPr>
          <w:rFonts w:ascii="Leelawadee UI" w:hAnsi="Leelawadee UI" w:eastAsia="Leelawadee UI" w:cs="Leelawadee UI"/>
        </w:rPr>
        <w:t>“ຂ່າວສານທີ່ໄດ້ຖືກປະທານແກ່ພວກເຮົາໂດຍ A. T. Jones ແລະ E. J. Waggoner ຄືຂ່າວສານຂອງພຣະເຈົ້າແກ່ຄຣິສຕະຈັກ Laodicea, ແລະ ວິບັດຈົ່ງມີແກ່ຜູ້ໃດກໍຕາມທີ່ປະກາດຕົນວ່າເຊື່ອຄວາມຈິງ ແຕ່ກັບບໍ່ສະທ້ອນຮັງສີທີ່ພຣະເຈົ້າປະທານນັ້ນໄປສູ່ຄົນອື່ນ.” The 1888 Materials, 1053.</w:t>
      </w:r>
    </w:p>
    <w:p>
      <w:pPr>
        <w:pStyle w:val="ArticleBody"/>
        <w:jc w:val="left"/>
      </w:pPr>
      <w:r>
        <w:rPr>
          <w:rFonts w:ascii="Leelawadee UI" w:hAnsi="Leelawadee UI" w:eastAsia="Leelawadee UI" w:cs="Leelawadee UI"/>
        </w:rPr>
        <w:t>ການຕໍ່ຕ້ານຂ່າວສານແຫ່ງລາວດີເຊຍກໍ່ໃຫ້ເກີດການສັ່ນຄອນ, ແລະ ຊິດເຕີ ໄວທ໌ ໄດ້ຈັດໃຫ້ຂ່າວສານປີ 1888 ສອດຄ່ອງກັບການລົງມາຂອງທູດສະຫວັນໃນພຣະນິມິດ ບົດ 18.</w:t>
      </w:r>
    </w:p>
    <w:p>
      <w:pPr>
        <w:pStyle w:val="ArticleScripture"/>
        <w:jc w:val="left"/>
      </w:pPr>
      <w:r>
        <w:rPr>
          <w:rFonts w:ascii="Leelawadee UI" w:hAnsi="Leelawadee UI" w:eastAsia="Leelawadee UI" w:cs="Leelawadee UI"/>
        </w:rPr>
        <w:t>“ຄວາມບໍ່ເຕັມໃຈທີ່ຈະລະຖິ້ມຄວາມຄິດເຫັນທີ່ໄດ້ຍຶດຖືໄວ້ລ່ວງໜ້າ ແລະ ທີ່ຈະຍອມຮັບຄວາມຈິງນີ້ ເປັນຮາກຖານຂອງການຕໍ່ຕ້ານສ່ວນໃຫຍ່ທີ່ໄດ້ສະແດງອອກທີ່ເມືອງ Minneapolis ຕໍ່ຂ່າວສານຂອງອົງພຣະຜູ້ເປັນເຈົ້າ ຜ່ານທາງພວກອ້າຍນ້ອງ Waggoner ແລະ Jones. ໂດຍການປຸກເຮົ້າການຕໍ່ຕ້ານນັ້ນ ຊາຕານໄດ້ປະສົບຜົນສຳເລັດໃນການກັ້ນຂວາງຈາກປະຊາຊົນຂອງພວກເຮົາ ໃນລະດັບຢ່າງໃຫຍ່, ພະລັງອຳນາດພິເສດຂອງພຣະວິນຍານບໍລິສຸດ ຊຶ່ງພຣະເຈົ້າປາຖະໜາຢ່າງແຮງກ້າທີ່ຈະປະທານໃຫ້ແກ່ພວກເຂົາ. ສັດຕູໄດ້ຂັດຂວາງພວກເຂົາໄວ້ບໍ່ໃຫ້ໄດ້ຮັບປະສິດທິຜົນນັ້ນ ຊຶ່ງອາດຈະເປັນຂອງພວກເຂົາ ໃນການນຳຄວາມຈິງໄປສູ່ໂລກ ດັ່ງທີ່ອັກຄະສາວົກໄດ້ປະກາດມັນພາຍຫຼັງວັນເພັນເຕຄອສ. ແສງສະຫວ່າງທີ່ຈະສ່ອງແສງໃຫ້ແກ່ແຜ່ນດິນໂລກທັງໝົດດ້ວຍລັດສະໝີຂອງມັນ ໄດ້ຖືກຕໍ່ຕ້ານ ແລະ ໂດຍການກະທຳຂອງພວກອ້າຍນ້ອງຂອງພວກເຮົາເອງ ມັນໄດ້ຖືກກັ້ນໄວ້ຈາກໂລກໃນລະດັບຢ່າງໃຫຍ່.” Selected Messages, book 1, 235.</w:t>
      </w:r>
    </w:p>
    <w:p>
      <w:pPr>
        <w:pStyle w:val="ArticleBody"/>
        <w:jc w:val="left"/>
      </w:pPr>
      <w:r>
        <w:rPr>
          <w:rFonts w:ascii="Leelawadee UI" w:hAnsi="Leelawadee UI" w:eastAsia="Leelawadee UI" w:cs="Leelawadee UI"/>
        </w:rPr>
        <w:t>ຄວາມສົງໄສຂອງໂທມາດໃນຕອນຕົ້ນຂອງລະດູການເພນເຕກອດ ອັນເປັນພາບແທນຂອງການກະບົດຕໍ່ຂ່າວສານທີ່ມາເຖິງໃນວັນເພນເຕກອດ ກໍເປັນພາບແທນຂອງການສັ່ນສະເທືອນທີ່ເກີດຂຶ້ນເມື່ອຜູ້ນຳຂອງສາສະໜາແອັດເວນຕິດວັນທີເຈັດໄດ້ລຸກຂຶ້ນມາ ແລະ ຕໍ່ຕ້ານຂ່າວສານຕໍ່ຄຣິດຕະຈັກລາໂອດີເຊຍ ຕາມທີ່ໂຈນສ໌ ແລະ ວາກໂກເນີ ໄດ້ນຳສະເໜີໃນປີ 1888. ໃນປີ 1888 ທູດສະຫວັນຜູ້ຊົງລິດໃຫຍ່ແຫ່ງພຣະນິມິດບົດທີ 18 ໄດ້ລົງມາເພື່ອໃຫ້ແຜ່ນດິນໂລກສະຫວ່າງໄສວຍສະຫງ່າລາສີຂອງພຣະອົງ, ແຕ່ເນື່ອງດ້ວຍສ່ວນໃຫຍ່ເພາະຄວາມບໍ່ເຕັມໃຈຂອງບັນດາຜູ້ນຳເຫຼົ່ານັ້ນທີ່ຈະລະວາງຄວາມຄິດເຫັນທີ່ຍຶດຕິດລ່ວງໜ້າ ການກະບົດຂອງໂຄຣາ ດາທານ ແລະ ອາບີຣາມ ຈຶ່ງໄດ້ຖືກເຮັດຊ້ຳອີກ. ໂທມາດ, ພວກຢິວໃນວັນເພນເຕກອດ, ການກະບົດຂອງໂຄຣາໃນສະໄໝຂອງໂມເຊ, ການກະບົດໃນປີ 1888 ລ້ວນແຕ່ເປັນພາບແທນຂອງ 9/11 ເມື່ອຕາມຄຳຂອງໂຢເອນ—ແກຖືກເປົ່າຂຶ້ນ. ແກນັ້ນ, ຕາມຄຳຂອງເອຊາຢາ, ໄດ້ຖືກເປົ່າຂຶ້ນເພື່ອຊີ້ໃຫ້ເຫັນບາບຂອງປະຊາຊົນຂອງພຣະເຈົ້າ, ດັ່ງນັ້ນຈຶ່ງເປັນພາບແທນຂອງປີ 1888 ແລະ ຂ່າວສານເຖິງລາໂອດີເຊຍ. ຄົນເຝົ້າຍາມຂອງເຢເຣມີຢາ, ຜູ້ທີ່ເປົ່າແກເພື່ອໃຫ້ກັບຄືນໄປສູ່ “ທາງເກົ່າແກ່,” ສອດຄ່ອງກັບເອຊາຢາຜູ້ຍົກສຽງຂອງຕົນຂຶ້ນດັ່ງແກ. ຄົນເຝົ້າຍາມຂອງເຢເຣມີຢານັ້ນຄືຄົນເຝົ້າຍາມຂອງຮາບາກຸກ ຜູ້ທີ່ຖາມຄຳຖາມວ່າ ໃນການໂຕ້ຖຽງ ຫຼື ການຖົກຖຽງແຫ່ງປະຫວັດສາດຂອງຕົນ ຕຳແໜ່ງຂອງຕົນຈະເປັນຢ່າງໃດ?</w:t>
      </w:r>
    </w:p>
    <w:p>
      <w:pPr>
        <w:pStyle w:val="ArticleScripture"/>
        <w:jc w:val="left"/>
      </w:pPr>
      <w:r>
        <w:rPr>
          <w:rFonts w:ascii="Leelawadee UI" w:hAnsi="Leelawadee UI" w:eastAsia="Leelawadee UI" w:cs="Leelawadee UI"/>
        </w:rPr>
        <w:t>ຂ້ານ້ອຍຈະຢືນຢູ່ເທິງຍາມເຝົ້າຂອງຂ້ານ້ອຍ ແລະຈະຂຶ້ນໄປຢູ່ເທິງຫໍຄອຍ ແລະຈະຄອຍເຝົ້າເບິ່ງວ່າ ພຣະອົງຈະກ່າວອັນໃດແກ່ຂ້ານ້ອຍ ແລະຂ້ານ້ອຍຈະຕອບຢ່າງໃດເມື່ອຂ້ານ້ອຍຖືກຕຳໜິ. ຮາບາກຸກ 2:1</w:t>
      </w:r>
    </w:p>
    <w:p>
      <w:pPr>
        <w:pStyle w:val="ArticleBody"/>
        <w:jc w:val="left"/>
      </w:pPr>
      <w:r>
        <w:rPr>
          <w:rFonts w:ascii="Leelawadee UI" w:hAnsi="Leelawadee UI" w:eastAsia="Leelawadee UI" w:cs="Leelawadee UI"/>
        </w:rPr>
        <w:t>ຄໍາວ່າ “reproved” ໝາຍເຖິງ “ຖືກຕິຕຽນ ຫຼື ຖືກໂຕ້ແຍ້ງດ້ວຍ” ແລະມັນຊີ້ໃຫ້ເຫັນການຖາມຄໍາຖາມໜຶ່ງ, ເພາະຂໍ້ຖັດໄປໃຫ້ຄໍາຕອບ.</w:t>
      </w:r>
    </w:p>
    <w:p>
      <w:pPr>
        <w:pStyle w:val="ArticleScripture"/>
        <w:jc w:val="left"/>
      </w:pPr>
      <w:r>
        <w:rPr>
          <w:rFonts w:ascii="Leelawadee UI" w:hAnsi="Leelawadee UI" w:eastAsia="Leelawadee UI" w:cs="Leelawadee UI"/>
        </w:rPr>
        <w:t>ແລະພຣະຢາເວໄດ້ຕອບຂ້າພະເຈົ້າ ແລະຕັດວ່າ, “ຈົ່ງຂຽນນິມິດນັ້ນ ແລະເຮັດໃຫ້ແຈ້ງຊັດໄວ້ເທິງແຜ່ນຈາລຶກ ເພື່ອຜູ້ທີ່ອ່ານມັນຈະໄດ້ແລ່ນ.” ຮາບາກຸກ 2:2</w:t>
      </w:r>
    </w:p>
    <w:p>
      <w:pPr>
        <w:pStyle w:val="ArticleBody"/>
        <w:jc w:val="left"/>
      </w:pPr>
      <w:r>
        <w:rPr>
          <w:rFonts w:ascii="Leelawadee UI" w:hAnsi="Leelawadee UI" w:eastAsia="Leelawadee UI" w:cs="Leelawadee UI"/>
        </w:rPr>
        <w:t>“ການໂຕ້ຖຽງ” ຫຼື ການສັ່ນສະເທືອນ ທີ່ໄດ້ເລີ່ມຂຶ້ນເປັນການສຳເລັດຕາມປະຫວັດຂອງມິນເລີໄຣຕ໌ ຄືຂ່າວສານຂອງ William Miller ແລະກົດເກນຂອງລາວສຳລັບການຕີຄວາມຄຳພະຍາກອນ ຕໍ່ຕ້ານນັກເທວະວິທະຍາຂອງນິກາຍ Protestantism. ການໂຕ້ຖຽງໃນປະຫວັດຂອງມິນເລີໄຣຕ໌ໄດ້ເລີ່ມຂຶ້ນພ້ອມກັບການຢືນຢັນຂ່າວສານມິນເລີໄຣຕ໌ໃນວັນທີ 11 ສິງຫາ 1840 ເມື່ອ “ບໍ່ແມ່ນຜູ້ໃດທີ່ຕ່ຳຕ້ອຍກວ່າພຣະເຢຊູຄຣິດ” ໄດ້ສະເດັດລົງມາພ້ອມກັບປຶ້ມນ້ອຍເລັ່ມໜຶ່ງ ທີ່ໂຢຮັນຕ້ອງຮັບໄປແລະກິນ. ການໂຕ້ຖຽງຂອງຜູ້ຍາມໃນພຣະທຳຮາບາກຸກ, ຄວາມສົງໄສຂອງໂທມາ, ການກະບົດໃນປີ 1888, ການກະບົດຂອງໂກຣາ, ການໂຕ້ຖຽງເລື່ອງຄວາມເມົາໃນວັນເພນເຕກອສ ລ້ວນແຕ່ເປັນພະຍານເຖິງການໂຕ້ຖຽງອັນໜຶ່ງ ຊຶ່ງໄດ້ເລີ່ມຂຶ້ນໃນ 9/11. ຂໍ້ຂັດແຍ້ງທີ່ກຳລັງຖືກໂຕ້ຖຽງກັນນັ້ນ ແມ່ນກ່ຽວກັບຂ່າວສານແຫ່ງຝົນປາຍ, ຊຶ່ງໄດ້ເລີ່ມໂປຍລົງໃນ 9/11.</w:t>
      </w:r>
    </w:p>
    <w:p>
      <w:pPr>
        <w:pStyle w:val="ArticleBody"/>
        <w:jc w:val="left"/>
      </w:pPr>
      <w:r>
        <w:rPr>
          <w:rFonts w:ascii="Leelawadee UI" w:hAnsi="Leelawadee UI" w:eastAsia="Leelawadee UI" w:cs="Leelawadee UI"/>
        </w:rPr>
        <w:t>ຄໍາຕອບໃນພຣະທໍາຮາບາກຸກທີ່ໄດ້ນໍາພາໃຫ້ພວກມິນເລີໄທສ໌ຈັດທໍາແຜນພູມ 1843 ນັ້ນ ເຊື່ອມໂຍງກັບພັດທະນາການຂອງຜູ້ນະມັດສະການສອງຈໍາພວກ ທີ່ຖືກເປັນຕົວແທນໂດຍໂຄຣາຫ໌ແລະພວກຂອງເຂົາ ຕໍ່ສູ້ກັບໂມເຊ; ໂດຍໂທມາສແລະສາວົກອື່ນໆ; ຂໍ້ໂຕ້ຖຽງຂອງພວກຢິວເລື່ອງຄວາມເມົາໃນວັນເພນເຕກອດ, ການນໍາຂອງຂະບວນການແອັດເວັນຕິສຕ໌ໃນປີ 1888; ພວກໂປຣແຕສຕັນຕໍ່ສູ້ກັບພວກມິນເລີໄທສ໌ໃນປີ 1844 ແລະພົມມະຈາຣີທີ່ໂງ່ກັບພົມມະຈາຣີທີ່ມີປັນຍາໃນວັນທີ 22 ຕຸລາ 1844.</w:t>
      </w:r>
    </w:p>
    <w:p>
      <w:pPr>
        <w:pStyle w:val="ArticleBody"/>
        <w:jc w:val="left"/>
      </w:pPr>
      <w:r>
        <w:rPr>
          <w:rFonts w:ascii="Leelawadee UI" w:hAnsi="Leelawadee UI" w:eastAsia="Leelawadee UI" w:cs="Leelawadee UI"/>
        </w:rPr>
        <w:t>ໃນ 9/11 ພຣະຄຣິດໄດ້ຊົງຫາຍໃຈເທິງບັນດາສາວົກຂອງພຣະອົງດ້ວຍພຣະວິນຍານບໍລິສຸດ ດັ່ງຢອດນ້ຳສອງສາມຢອດກ່ອນການເທລົງມາຢ່າງເຕັມບໍລິບູນໃນກົດໝາຍວັນອາທິດ. ຫຼັງຈາກນັ້ນ ພຣະອົງໄດ້ຊົງເປີດຄວາມເຂົ້າໃຈຂອງເຂົາເຈົ້າຕໍ່ຂ່າວສານພະຍາກອນ ໂດຍເລີ່ມຕົ້ນ “ບັນທັດເທິງບັນທັດ” ກັບໂມເຊ ໂດຍການນຳສາວົກເຫຼົ່ານັ້ນກັບໄປສູ່ທາງເກົ່າຂອງເຢເຣມີຢາ ບ່ອນທີ່ເຂົາເຈົ້າໄດ້ຮັບການເຈີມໃຫ້ເປົ່າແກເຕືອນ. ລົມຫາຍໃຈຂອງພຣະຄຣິດໃນ 9/11 ມາຈາກລົມທັງສີ່ຂອງເອເຊກຽນ ແລະ ຂອງໂຢຮັນ ແລະນັ້ນຄືຂ່າວສານລາໂອດີເກຍ ຊຶ່ງເປັນ “ຄຳພະຍານອັນຊື່ຕົງ” ອັນກໍ່ໃຫ້ເກີດການສັ່ນສະເທືອນເມື່ອມັນຖືກຕໍ່ຕ້ານ. 1888 ເປັນພາບແທນຂອງການກະບົດຂອງໂຄຣາ, ດາທານ ແລະ ອາບີຣາມ, ເພາະສິ່ງທີ່ຖືກປະຕິເສດນັ້ນບໍ່ແມ່ນພຽງແຕ່ຂ່າວສານເທົ່ານັ້ນ ແຕ່ຍັງແມ່ນຍາມເຝົ້າທີ່ຖືກເລືອກ ຜູ້ທີ່ກຳລັງໃຫ້ສຽງແກອັນແນ່ນອນນັ້ນດ້ວຍ.</w:t>
      </w:r>
    </w:p>
    <w:p>
      <w:pPr>
        <w:pStyle w:val="ArticleBody"/>
        <w:jc w:val="left"/>
      </w:pPr>
      <w:r>
        <w:rPr>
          <w:rFonts w:ascii="Leelawadee UI" w:hAnsi="Leelawadee UI" w:eastAsia="Leelawadee UI" w:cs="Leelawadee UI"/>
        </w:rPr>
        <w:t>ຊິສເຕີ ໄວທ໌ ໄດ້ຂຽນວ່າ, “ການສັ່ນຄອນທີ່ຂ້າພະເຈົ້າໄດ້ເຫັນ” “ຈະເກີດຂຶ້ນໂດຍຄຳພະຍານອັນກົງໄປກົງມາ ຊຶ່ງຖືກເອີ້ນໃຫ້ປະກາດອອກມາໂດຍຄຳແນະນຳຂອງພະຍານທີ່ແທ້ຈິງແກ່ຊາວລາໂອດີເຊຍ.” ຂ່າວສານປີ 1888 ຄືຄຳພະຍານອັນກົງໄປກົງມານັ້ນ, ແລະທັງ 1888 ແລະ 9/11 ເປັນເຄື່ອງໝາຍຂອງການລົງມາຂອງທູດສະຫວັນໃນ ພຣະນິມິດ ບົດ 18.</w:t>
      </w:r>
    </w:p>
    <w:p>
      <w:pPr>
        <w:pStyle w:val="ArticleScripture"/>
        <w:jc w:val="left"/>
      </w:pPr>
      <w:r>
        <w:rPr>
          <w:rFonts w:ascii="Leelawadee UI" w:hAnsi="Leelawadee UI" w:eastAsia="Leelawadee UI" w:cs="Leelawadee UI"/>
        </w:rPr>
        <w:t>“ຕ້ອງມີການເປັນພະຍານຢ່າງທ່ຽງຕົງແກ່ບັນດາຄຣິສຕະຈັກແລະສະຖາບັນຂອງພວກເຮົາ ເພື່ອປຸກຜູ້ທີ່ກຳລັງຫຼັບໃຫ້ຕື່ນຂຶ້ນ.”</w:t>
      </w:r>
    </w:p>
    <w:p>
      <w:pPr>
        <w:pStyle w:val="ArticleScripture"/>
        <w:jc w:val="left"/>
      </w:pPr>
      <w:r>
        <w:rPr>
          <w:rFonts w:ascii="Leelawadee UI" w:hAnsi="Leelawadee UI" w:eastAsia="Leelawadee UI" w:cs="Leelawadee UI"/>
        </w:rPr>
        <w:t>“ເມື່ອພຣະວາຈາຂອງອົງພຣະຜູ້ເປັນເຈົ້າໄດ້ຮັບການເຊື່ອແລະເຊື່ອຟັງ ການກ້າວໜ້າຢ່າງໝັ້ນຄົງຈະເກີດຂຶ້ນ. ບັດນີ້ ໃຫ້ພວກເຮົາເຫັນຄວາມຂັດສົນອັນຍິ່ງໃຫຍ່ຂອງພວກເຮົາ. ອົງພຣະຜູ້ເປັນເຈົ້າບໍ່ອາດໃຊ້ພວກເຮົາໄດ້ ຈົນກວ່າພຣະອົງຈະຊົງປະທານລົມຫາຍໃຈແຫ່ງຊີວິດເຂົ້າໃສ່ກະດູກແຫ້ງເຫຼົ່ານັ້ນ. ຂ້າພະເຈົ້າໄດ້ຍິນຖ້ອຍຄໍາທີ່ຖືກກ່າວວ່າ: ‘ປາດສະຈາກການເຄື່ອນໄຫວອັນເລິກຊຶ້ງຂອງພຣະວິນຍານຂອງພຣະເຈົ້າເໜືອດວງໃຈ, ປາດສະຈາກອິດທິພົນອັນໃຫ້ຊີວິດຂອງພຣະວິນຍານນັ້ນ, ຄວາມຈິງກໍກາຍເປັນພຽງຕົວອັກສອນທີ່ຕາຍແລ້ວ.’” Review and Herald, November 18, 1902.</w:t>
      </w:r>
    </w:p>
    <w:p>
      <w:pPr>
        <w:pStyle w:val="ArticleBody"/>
        <w:jc w:val="left"/>
      </w:pPr>
      <w:r>
        <w:rPr>
          <w:rFonts w:ascii="Leelawadee UI" w:hAnsi="Leelawadee UI" w:eastAsia="Leelawadee UI" w:cs="Leelawadee UI"/>
        </w:rPr>
        <w:t>ໃນເຫດການ 9/11 ຂ່າວສານແຫ່ງລາໂອດີເຊຍໄດ້ບັນລຸຄວາມສຳເລັດອັນສົມບູນຂອງມັນ ເມື່ອການເອີ້ນເທື່ອສຸດທ້າຍເຖິງປະຊາກອນແຫ່ງພັນທະສັນຍາເກົ່າຂອງພຣະເຈົ້າໄດ້ເລີ່ມຖືກປະກາດຂຶ້ນ. ໃນເວລານັ້ນເອງ ຊິດເຕີ ໄວທ໌ ໄດ້ກ່າວໄວ້ວ່າ, “ຈະຕ້ອງມີຄຳພະຍານອັນຊື່ກົງຖືກປະກາດແກ່ຄຣິດຈັກທັງຫຼາຍ ແລະສະຖາບັນຕ່າງໆຂອງພວກເຮົາ ເພື່ອປຸກບັນດາຜູ້ທີ່ກຳລັງຫຼັບໃຫ້ຕື່ນຂຶ້ນ.” ຂ່າວສານແຫ່ງລາໂອດີເຊຍໄດ້ເລີ່ມຕົ້ນເມື່ອທູດສະຫວັນໃນພຣະນິມິດບົດທີ 18 ໄດ້ລົງມາໃນເຫດການ 9/11, ຊຶ່ງໝາຍຄວາມວ່າໃນ 9/11 ຂ່າວສານທີ່ສົ່ງເຖິງຊາວແອດເວັນຕິສວັນທີເຈັດແຫ່ງລາໂອດີເຊຍ ແມ່ນ ແລະ ຍັງຄົງເປັນການເອີ້ນໃຫ້ “ຕື່ນຂຶ້ນ.” ໂຢເອນໄດ້ບັນຊາບັນດາຄົນເມົາໃຫ້ຕື່ນຂຶ້ນໃນຂໍ້ຫ້າຂອງບົດທີໜຶ່ງ. 9/11 ເປັນເຄື່ອງໝາຍແຫ່ງການມາເຖິງຂອງຊ່ວງເວລາທົດສອບຂັ້ນສຸດທ້າຍສຳລັບລັດທິແອດເວັນຕິສ ແລະມັນເປັນຕົວແທນພຣະບັນຊາຂອງໂຢເອນໃຫ້ຕື່ນຂຶ້ນ. ການເລີ່ມຕົ້ນຂອງລະດູການເພນເຕຄອດເລີ່ມດ້ວຍການປຸກໃຫ້ປະຊາກອນຂອງພຣະເຈົ້າຕື່ນຂຶ້ນໃນ 9/11 ແລະສິ້ນສຸດລົງດ້ວຍການບັນລຸຄວາມສຳເລັດຂອງອຸປະມາເລື່ອງພົມມະຈາລີສິບຄົນ ກ່ອນກົດໝາຍວັນອາທິດຈະມາເຖິງ.</w:t>
      </w:r>
    </w:p>
    <w:p>
      <w:pPr>
        <w:pStyle w:val="ArticleBody"/>
        <w:jc w:val="left"/>
      </w:pPr>
      <w:r>
        <w:rPr>
          <w:rFonts w:ascii="Leelawadee UI" w:hAnsi="Leelawadee UI" w:eastAsia="Leelawadee UI" w:cs="Leelawadee UI"/>
        </w:rPr>
        <w:t>ການຕື່ນຂຶ້ນໃນວັນທີ 9/11 ເປັນການເອີ້ນໄປຫາຄົນຮຸ່ນສຸດທ້າຍຂອງປະຊາຊົນແຫ່ງພັນທະສັນຍາຜູ້ທີ່ຢູ່ໃນການຫຼົງຫາຍຈາກຄວາມເຊື່ອ. ການຕື່ນຂຶ້ນກ່ອນກົດໝາຍວັນອາທິດເປັນການປິດປະຕູໃສ່ປະຊາຊົນແຫ່ງພັນທະສັນຍາເດີມ. ຈຸດເລີ່ມຕົ້ນແລະຈຸດສິ້ນສຸດເປັນອັນດຽວກັນ, ແລະໃນເດືອນກໍລະກົດ ປີ 2023 ພະຍານສອງຄົນໃນພຣະນິມິດບົດທີສິບເອັດໄດ້ຕື່ນຂຶ້ນຕໍ່ການກະບົດຂອງຄຳພະຍາກອນລ່ວງໜ້າວັນທີ 18 ກໍລະກົດ 2020. ການຕື່ນຂຶ້ນກາງຖືກເປັນຕົວແທນໂດຍການກະບົດ, ຊຶ່ງຊີ້ບອກວ່າ 9/11 ແມ່ນອັກສອນຕົວທຳອິດຂອງອັກຂະລະຮີບຣູ, ວັນທີ 18 ກໍລະກົດ 2020 ແມ່ນອັກສອນຕົວທີສິບສາມ, ແລະກົດໝາຍວັນອາທິດແມ່ນອັກສອນຕົວທີຊາວສອງ ແລະເປັນຕົວສຸດທ້າຍຂອງອັກຂະລະຮີບຣູ. ອັກສອນຕົວທີຊາວສອງເປັນຕົວແທນຂອງການປະສານຮ່ວມກັນລະຫວ່າງພາວະພຣະເຈົ້າກັບມະນຸດ ຊຶ່ງຖືກເຮັດໃຫ້ສຳເລັດສົມບູນໃນການຕື່ນຂຶ້ນຄັ້ງສຸດທ້າຍໃນສາມຄັ້ງນັ້ນ.</w:t>
      </w:r>
    </w:p>
    <w:p>
      <w:pPr>
        <w:pStyle w:val="ArticleBody"/>
        <w:jc w:val="left"/>
      </w:pPr>
      <w:r>
        <w:rPr>
          <w:rFonts w:ascii="Leelawadee UI" w:hAnsi="Leelawadee UI" w:eastAsia="Leelawadee UI" w:cs="Leelawadee UI"/>
        </w:rPr>
        <w:t>ພຣະຜູ້ເປັນເຈົ້າ “ຊົງເປົ່າລົມແຫ່ງຊີວິດເຂົ້າໃນກະດູກແຫ້ງ” ໃນເວລາ 9/11, ເຊັ່ນດຽວກັນກັບທີ່ພຣະອົງໄດ້ຊົງຫາຍໃຈພຣະວິນຍານບໍລິສຸດເຫນືອພວກສາວົກໃນຕອນເລີ່ມຕົ້ນແຫ່ງຊ່ວງເວລາເພນເຕກອດ. ພວກສາວົກຫຼັງຈາກການສະເດັດຂຶ້ນສູ່ສະຫວັນຂອງພຣະອົງ ເປັນຕົວແທນຂອງຜູ້ທີ່ໄດ້ຮັບພຣະວິນຍານບໍລິສຸດ ແລະຕໍ່ຈາກນັ້ນຄວາມເຂົ້າໃຈໃນພຣະວັດຈະນະພະຍາກອນຂອງພວກເຂົາໄດ້ຖືກເປີດອອກ ໂດຍຜ່ານວິທີການຂອງ “ແຖວເທິງແຖວ.” ການຮັບພຣະວິນຍານບໍລິສຸດໄດ້ເກີດຂຶ້ນໃນຂະນະຮ່ວມຮັບປະທານອາຫານ, ເພາະການກິນທາງວິນຍານນັ້ນ ຈໍາເປັນຕ້ອງກິນເນື້ອ ແລະດື່ມໂລຫິດຂອງພຣະເຢຊູ, ຜູ້ຊຶ່ງເປັນພຣະວັດຈະນະ.</w:t>
      </w:r>
    </w:p>
    <w:p>
      <w:pPr>
        <w:pStyle w:val="ArticleBody"/>
        <w:jc w:val="left"/>
      </w:pPr>
      <w:r>
        <w:rPr>
          <w:rFonts w:ascii="Leelawadee UI" w:hAnsi="Leelawadee UI" w:eastAsia="Leelawadee UI" w:cs="Leelawadee UI"/>
        </w:rPr>
        <w:t>ພວກກະບົດທີ່ໄດ້ເຂົ້າຮ່ວມກັບ Korah, Dathan ແລະ Abiram ເປັນຕົວແທນ (ເຊັ່ນດຽວກັນກັບຜູ້ນໍາຂອງ Adventism ໃນປີ 1888) ຂອງຈໍາພວກທີ່ເຮັດໃຫ້ເກີດການສັ່ນຄອນ ໂດຍການຕໍ່ຕ້ານຂ່າວສານແຫ່ງແກສັງ ທີ່ຊີ້ບອກບາບຂອງປະຊາຊົນຂອງພຣະເຈົ້າ ແລະໃນຂະນະດຽວກັນກໍຮ້ອງເອີ້ນໃຫ້ກັບຄືນໄປສູ່ທາງເກົ່າ ຄືຄວາມຈິງພື້ນຖານທີ່ຖືກເປັນຕົວແທນໂດຍ “ເຈັດເທື່ອ” ຂອງ Leviticus ບົດ 26. ແກສັງນັ້ນກໍາລັງເອີ້ນຫາທັງການຟື້ນຟູ ແລະ ການປະຕິຮູບ. ອັນມະນີພະຍາກອນຊິ້ນທໍາອິດຂອງ Miller ແລະເປັນອັນທໍາອິດດ້ວຍທີ່ Adventism ປະຕິເສດ ເປັນຕົວແທນຈຸດເລີ່ມຕົ້ນ ແລະ ຈຸດສິ້ນສຸດຂອງຂະບວນການ Millerite. ຈຸດເລີ່ມຕົ້ນ ແລະ ຈຸດສິ້ນສຸດຂອງຂ່າວສານແຫ່ງທູດສະຫວັນອົງທໍາອິດ ດັ່ງທີ່ຖືກປະກາດໂດຍພວກ Millerites ຖືກໝາຍໄວ້ໂດຍ “ເຈັດເທື່ອ” ຂອງ Moses. ໃນຕອນເລີ່ມຕົ້ນ ມັນໄດ້ຖືກຍອມຮັບ; ໃນຕອນທ້າຍ ມັນໄດ້ຖືກປະຕິເສດ. ເນື່ອງຈາກການປະຕິເສດນັ້ນ Ezekiel ຈຶ່ງນໍາສະເໜີ Adventism ເປັນຮ່ອມພູແຫ່ງກະດູກແຫ້ງທີ່ຕາຍແລ້ວ. ຊ່ວງເວລາຈາກປີ 1863 ຈົນເຖິງກົດໝາຍວັນອາທິດໃນສະຫະລັດ ເປັນຮ່ອມພູແຫ່ງນິມິດ ຕາມ Isaiah ບົດ 22 ແຕ່ມັນເປັນຮ່ອມພູແຫ່ງກະດູກແຫ້ງທີ່ຕາຍແລ້ວ ຕາມ Ezekiel. ຮ່ອມພູເຊິ່ງເປັນຄໍາພະຍາກອນທັງສອງນັ້ນ ສອດຄ່ອງກັບຮ່ອມພູ Jehoshaphat ຂອງ Joel ຊຶ່ງ Joel ຍັງໄດ້ລະບຸອີກດ້ວຍວ່າເປັນຮ່ອມພູແຫ່ງການຕັດສິນ.</w:t>
      </w:r>
    </w:p>
    <w:p>
      <w:pPr>
        <w:pStyle w:val="ArticleBody"/>
        <w:jc w:val="left"/>
      </w:pPr>
      <w:r>
        <w:rPr>
          <w:rFonts w:ascii="Leelawadee UI" w:hAnsi="Leelawadee UI" w:eastAsia="Leelawadee UI" w:cs="Leelawadee UI"/>
        </w:rPr>
        <w:t>ເມື່ອແນວຄວາມຄິດເຫຼົ່ານີ້ໄດ້ຖືກວາງໄວ້ແລ້ວ ກໍອາດຈະຖາມໄດ້ວ່າ ເປັນໄປໄດ້ແນວໃດທີ່ໃນ 9/11 ພຣະທຳໂຢເອນໄດ້ກາຍເປັນຂ່າວສານທີ່ເປໂຕໄດ້ຊີ້ບອກໄວ້ໃນວັນເພນເຕກອດ? ພວກເຮົາຈະພະຍາຍາມຊີ້ແຈງແນວຄວາມຄິດເຫຼົ່ານີ້ໃນບົດຄວາມຕໍ່ໆໄປ.</w:t>
      </w:r>
    </w:p>
    <w:p>
      <w:pPr>
        <w:pStyle w:val="ArticleScripture"/>
        <w:jc w:val="left"/>
      </w:pPr>
      <w:r>
        <w:rPr>
          <w:rFonts w:ascii="Leelawadee UI" w:hAnsi="Leelawadee UI" w:eastAsia="Leelawadee UI" w:cs="Leelawadee UI"/>
        </w:rPr>
        <w:t>“(ຂຽນໃນວັນທີ 5 ພະຈິກ, 1892, ຈາກ Adelaide, ລັດ South Australia, ເຖິງ ‘ຫຼານຊາຍແລະຫຼານສາວທີ່ຮັກ, Frank ແລະ Hattie [Belden].’)”</w:t>
      </w:r>
    </w:p>
    <w:p>
      <w:pPr>
        <w:pStyle w:val="ArticleScripture"/>
        <w:jc w:val="left"/>
      </w:pPr>
      <w:r>
        <w:rPr>
          <w:rFonts w:ascii="Leelawadee UI" w:hAnsi="Leelawadee UI" w:eastAsia="Leelawadee UI" w:cs="Leelawadee UI"/>
        </w:rPr>
        <w:t>“ເມື່ອທ່ານໄດ້ຮັບຄວາມສ່ອງແຈ້ງໂດຍພຣະວິນຍານບໍລິສຸດ ທ່ານຈະເຫັນຄວາມຊົ່ວຮ້າຍທັງໝົດນັ້ນທີ່ Minneapolis ຕາມທີ່ມັນເປັນຢູ່ ຄືດັ່ງທີ່ພຣະເຈົ້າທອດພຣະເນດເຫັນມັນ. ຖ້າຂ້ານ້ອຍຈະບໍ່ໄດ້ພົບທ່ານອີກໃນໂລກນີ້ ຂໍໃຫ້ໝັ້ນໃຈວ່າ ຂ້ານ້ອຍຍົກໂທດໃຫ້ທ່ານສຳລັບຄວາມໂສກເສົ້າ ຄວາມທຸກໃຈ ແລະພາລະໜັກແຫ່ງຈິດວິນຍານທີ່ທ່ານໄດ້ນຳມາເໜືອຂ້ານ້ອຍໂດຍບໍ່ມີເຫດຜົນໃດໆ. ແຕ່ເພື່ອປະໂຫຍດແກ່ວິນຍານຂອງທ່ານ ເພື່ອເຫັນແກ່ພຣະອົງຜູ້ຊົງສິ້ນພຣະຊົນເພື່ອທ່ານ ຂ້ານ້ອຍປາຖະໜາໃຫ້ທ່ານໄດ້ເຫັນ ແລະສາລະພາບຄວາມຜິດພາດຂອງທ່ານ. ທ່ານໄດ້ຮ່ວມມືກັບຜູ້ທີ່ຕໍ່ຕ້ານພຣະວິນຍານຂອງພຣະເຈົ້າຢ່າງແທ້ຈິງ. ທ່ານມີຫຼັກຖານທັງສິ້ນຕາມທີ່ທ່ານຈຳເປັນຕ້ອງມີ ວ່າອົງພຣະຜູ້ເປັນເຈົ້າກຳລັງຊົງກະທຳຜ່ານ Brethren Jones ແລະ Waggoner; ແຕ່ທ່ານບໍ່ໄດ້ຮັບແສງສະຫວ່າງນັ້ນ; ແລະຫຼັງຈາກຄວາມຮູ້ສຶກທີ່ໄດ້ປ່ອຍໃຫ້ເກີດຂຶ້ນ ຖ້ອຍຄຳທີ່ໄດ້ເວົ້າຕໍ່ຕ້ານຄວາມຈິງ ທ່ານກໍບໍ່ຮູ້ສຶກພ້ອມທີ່ຈະສາລະພາບວ່າ ທ່ານໄດ້ເຮັດຜິດ ວ່າບຸລຸດເຫຼົ່ານີ້ມີຂ່າວສານຈາກພຣະເຈົ້າ ແລະທ່ານໄດ້ເບິ່ງແຄນທັງຂ່າວສານແລະຜູ້ນຳຂ່າວສານ.”</w:t>
      </w:r>
    </w:p>
    <w:p>
      <w:pPr>
        <w:pStyle w:val="ArticleScripture"/>
        <w:jc w:val="left"/>
      </w:pPr>
      <w:r>
        <w:rPr>
          <w:rFonts w:ascii="Leelawadee UI" w:hAnsi="Leelawadee UI" w:eastAsia="Leelawadee UI" w:cs="Leelawadee UI"/>
        </w:rPr>
        <w:t>“ບໍ່ເຄີຍມີເທື່ອໃດມາກ່ອນທີ່ຂ້ອຍໄດ້ເຫັນໃນທ່າມກາງປະຊາຊົນຂອງເຮົາການພໍໃຈໃນຕົນເອງຢ່າງໝັ້ນຄົງ ແລະ ຄວາມບໍ່ເຕັມໃຈທີ່ຈະຮັບ ແລະ ຍອມຮັບແສງສະຫວ່າງ ດັ່ງທີ່ໄດ້ສະແດງອອກຢູ່ທີ່ Minneapolis. ຂ້ອຍໄດ້ຖືກສຳແດງໃຫ້ເຫັນວ່າ ບໍ່ມີແມ່ນແຕ່ຄົນດຽວໃນຄະນະຜູ້ທີ່ໄດ້ຖະນຸຖະໜອມຈິດໃຈຊະນິດທີ່ໄດ້ສະແດງອອກໃນການປະຊຸມນັ້ນ ຈະໄດ້ຮັບແສງສະຫວ່າງອັນແຈ້ງຊັດອີກເພື່ອຈະແຍກແຍະຄຸນຄ່າອັນປະເສີດຂອງຄວາມຈິງທີ່ຖືກສົ່ງມາເຖິງພວກເຂົາຈາກສະຫວັນ ຈົນກວ່າພວກເຂົາຈະຖ່ອມຕົນລົງຈາກຄວາມຈອງຫອງຂອງຕົນ ແລະ ສາລະພາບວ່າ ພວກເຂົາບໍ່ໄດ້ຖືກຂັບດັນໂດຍພຣະວິນຍານຂອງພຣະເຈົ້າ ແຕ່ວ່າຈິດໃຈ ແລະ ຫົວໃຈຂອງພວກເຂົາເຕັມໄປດ້ວຍອະຄະຕິ. ອົງພຣະຜູ້ເປັນເຈົ້າປາຖະໜາທີ່ຈະເຂົ້າມາໃກ້ພວກເຂົາ ເພື່ອອວຍພອນແກ່ພວກເຂົາ ແລະ ຮັກສາພວກເຂົາໃຫ້ຫາຍຈາກການຫຼົງຖອຍຂອງພວກເຂົາ ແຕ່ພວກເຂົາບໍ່ຍອມຟັງ. ພວກເຂົາຖືກຂັບດັນໂດຍຈິດໃຈດຽວກັນກັບທີ່ໄດ້ດົນໃຈ Korah, Dathan, ແລະ Abiram. ຜູ້ຊາຍເຫຼົ່ານັ້ນໃນອິສຣາເອນໄດ້ຕັ້ງໃຈແນ່ວ່າຈະຕໍ່ຕ້ານຫຼັກຖານທຸກປະການທີ່ຈະພິສູດວ່າພວກເຂົາຜິດ ແລະ ພວກເຂົາກໍດຳເນີນຕໍ່ໄປ ແລະ ຕໍ່ໄປໃນແນວທາງແຫ່ງຄວາມບໍ່ພໍໃຈ ຈົນຫຼາຍຄົນຖືກຊັກນຳໃຫ້ອອກໄປຮ່ວມກັບພວກເຂົາ.</w:t>
      </w:r>
    </w:p>
    <w:p>
      <w:pPr>
        <w:pStyle w:val="ArticleScripture"/>
        <w:jc w:val="left"/>
      </w:pPr>
      <w:r>
        <w:rPr>
          <w:rFonts w:ascii="Leelawadee UI" w:hAnsi="Leelawadee UI" w:eastAsia="Leelawadee UI" w:cs="Leelawadee UI"/>
        </w:rPr>
        <w:t>“ຄົນເຫຼົ່ານີ້ແມ່ນໃຜ? ບໍ່ແມ່ນຄົນອ່ອນແອ, ບໍ່ແມ່ນຄົນຂາດຄວາມຮູ້, ບໍ່ແມ່ນຄົນທີ່ບໍ່ໄດ້ຮັບແສງສະຫວ່າງ. ໃນການກະບົດນັ້ນມີເຈົ້ານາຍສອງຮ້ອຍຫ້າສິບຄົນ ຜູ້ມີຊື່ສຽງໃນທ່າມກາງຊຸມຊົນ, ເປັນບຸລຸດຜູ້ມີກຽດຊື່. ຄຳພະຍານຂອງເຂົາທັງຫຼາຍແມ່ນຫຍັງ? ‘ຊຸມຊົນທັງໝົດເປັນຜູ້ບໍລິສຸດ, ທຸກຄົນໃນນັ້ນກໍເປັນຜູ້ບໍລິສຸດ, ແລະພຣະອົງຜູ້ເປັນເຈົ້າສະຖິດຢູ່ທ່າມກາງເຂົາທັງຫຼາຍ: ເຫດສະນັ້ນ ເປັນຫຍັງພວກທ່ານຈຶ່ງຍົກຕົນຂຶ້ນເໜືອຊຸມຊົນຂອງພຣະອົງຜູ້ເປັນເຈົ້າ?’ [Numbers 16:3]. ເມື່ອໂຄຣາ ແລະພວກຂອງເຂົາພິນາດລົງພາຍໃຕ້ການພິພາກສາຂອງພຣະເຈົ້າ, ປະຊາຊົນທີ່ເຂົາໄດ້ຫຼອກລວງໄວ້ບໍ່ໄດ້ເຫັນພຣະຫັດຂອງພຣະອົງຜູ້ເປັນເຈົ້າໃນການອັດສະຈັນນີ້. ໃນເຊົ້າວັນຖັດມາ ຊຸມຊົນທັງໝົດໄດ້ກ່າວໂທດໂມເຊ ແລະອາໂຣນວ່າ, ‘ພວກທ່ານໄດ້ຂ້າປະຊາຊົນຂອງພຣະອົງຜູ້ເປັນເຈົ້າ’ [verse 41], ແລະໄພພິບັດກໍໄດ້ເກີດຂຶ້ນເໜືອຊຸມຊົນ, ແລະມີຄົນພິນາດໄປຫຼາຍກວ່າສິບສີ່ພັນຄົນ.”</w:t>
      </w:r>
    </w:p>
    <w:p>
      <w:pPr>
        <w:pStyle w:val="ArticleScripture"/>
        <w:jc w:val="left"/>
      </w:pPr>
      <w:r>
        <w:rPr>
          <w:rFonts w:ascii="Leelawadee UI" w:hAnsi="Leelawadee UI" w:eastAsia="Leelawadee UI" w:cs="Leelawadee UI"/>
        </w:rPr>
        <w:t>“ເມື່ອຂ້າພະເຈົ້າຕັ້ງໃຈຈະອອກຈາກ Minneapolis, ທູດສະຫວັນຂອງອົງພຣະຜູ້ເປັນເຈົ້າໄດ້ຢືນຢູ່ຂ້າງຂ້າພະເຈົ້າ ແລະ ກ່າວວ່າ: ‘ຢ່າເຮັດເຊັ່ນນັ້ນ; ພຣະເຈົ້າມີພາລະກິດໃຫ້ທ່ານເຮັດໃນສະຖານທີ່ນີ້. ປະຊາຊົນກໍາລັງກະທໍາຊ້ຳຮອຍການກະບົດຂອງ Korah, Dathan, ແລະ Abiram. ເຮົາໄດ້ວາງທ່ານໄວ້ໃນຕໍາແໜ່ງອັນຖືກຕ້ອງຂອງທ່ານ, ຊຶ່ງຜູ້ທີ່ບໍ່ຢູ່ໃນແສງສະຫວ່າງຈະບໍ່ຍອມຮັບ; ພວກເຂົາຈະບໍ່ໃສ່ໃຈຄໍາພະຍານຂອງທ່ານ; ແຕ່ເຮົາຈະຢູ່ກັບທ່ານ; ພຣະຄຸນ ແລະ ຣິດເດດຂອງເຮົາຈະຄ້ຳຈຸນທ່ານ. ບໍ່ແມ່ນທ່ານທີ່ພວກເຂົາດູໝິ່ນ, ແຕ່ແມ່ນຜູ້ສົ່ງສານ ແລະ ຂ່າວສານທີ່ເຮົາສົ່ງໄປຫາປະຊາຊົນຂອງເຮົາ. ພວກເຂົາໄດ້ສະແດງການດູໝິ່ນຕໍ່ພຣະວາຈາຂອງອົງພຣະຜູ້ເປັນເຈົ້າ. ຊາຕານໄດ້ເຮັດໃຫ້ຕາຂອງພວກເຂົາບອດ ແລະ ບິດເບືອນການພິຈາລະນາຂອງພວກເຂົາ; ແລະ ຖ້າຫາກວ່າທຸກດວງຈິດບໍ່ກັບໃຈຈາກບາບນີ້ຂອງຕົນ, ຈາກຄວາມເປັນອິດສະລະອັນບໍ່ບໍລິສຸດນີ້ທີ່ກຳລັງຫຍາມຫມິ່ນພຣະວິນຍານຂອງພຣະເຈົ້າ, ພວກເຂົາຈະດໍາເນີນຢູ່ໃນຄວາມມືດ. ເຮົາຈະຍົກຄັນປະທີບອອກຈາກທີ່ຂອງມັນ ນອກເສຍຈາກພວກເຂົາຈະກັບໃຈ ແລະ ຫັນກັບຄືນ, ເພື່ອວ່າເຮົາຈະໄດ້ຮັກສາພວກເຂົາ. ພວກເຂົາໄດ້ເຮັດໃຫ້ສາຍຕາຝ່າຍວິນຍານຂອງຕົນມົວມືດ. ພວກເຂົາບໍ່ປາຖະໜາໃຫ້ພຣະເຈົ້າສຳແດງພຣະວິນຍານ ແລະ ຣິດອຳນາດຂອງພຣະອົງ; ເພາະພວກເຂົາມີຈິດໃຈແຫ່ງການເຍາະເຍີ້ຍ ແລະ ຄວາມລັງກຽດຕໍ່ພຣະວາຈາຂອງເຮົາ. ຄວາມເບົາບາງ, ຄວາມເຫຼະໄຫຼ, ການຫົວຫຼິ້ນ ແລະ ການຢອກລໍ້ ໄດ້ຖືກປະຕິບັດທຸກວັນ. ພວກເຂົາບໍ່ໄດ້ຕັ້ງໃຈຂອງຕົນເພື່ອສະແຫວງຫາເຮົາ. ພວກເຂົາດໍາເນີນຢູ່ໃນປະກາຍໄຟທີ່ຕົນເອງກໍ່ຂຶ້ນ, ແລະ ຖ້າພວກເຂົາບໍ່ກັບໃຈ ພວກເຂົາຈະນອນລົງດ້ວຍຄວາມໂສກເສົ້າ. ດັ່ງນີ້ແຫຼະອົງພຣະຜູ້ເປັນເຈົ້າຕັດວ່າ: ຈົ່ງຢືນຢູ່ໃນຕໍາແໜ່ງແຫ່ງໜ້າທີ່ຂອງທ່ານ; ເພາະເຮົາຢູ່ກັບທ່ານ, ແລະ ຈະບໍ່ປະຖິ້ມທ່ານ ຫຼື ລະທິ້ງທ່ານ.’ ຖ້ອຍຄໍາເຫຼົ່ານີ້ຈາກພຣະເຈົ້າ ຂ້າພະເຈົ້າບໍ່ກ້າທີ່ຈະເມີນເສີຍ.”</w:t>
      </w:r>
    </w:p>
    <w:p>
      <w:pPr>
        <w:pStyle w:val="ArticleScripture"/>
        <w:jc w:val="left"/>
      </w:pPr>
      <w:r>
        <w:rPr>
          <w:rFonts w:ascii="Leelawadee UI" w:hAnsi="Leelawadee UI" w:eastAsia="Leelawadee UI" w:cs="Leelawadee UI"/>
        </w:rPr>
        <w:t>“ແສງສະຫວ່າງໄດ້ສ່ອງສາຍຢູ່ໃນ Battle Creek ດ້ວຍລັງສີອັນແຈ່ມແຈ້ງ ແລະສົດໃສ; ແຕ່ໃນບັນດາຜູ້ທີ່ໄດ້ມີສ່ວນໃນການປະຊຸມທີ່ Minneapolis ນັ້ນ ມີຜູ້ໃດໄດ້ມາຫາແສງສະຫວ່າງ ແລະຮັບສົມບັດອັນອຸດົມແຫ່ງຄວາມຈິງທີ່ພຣະອົງໄດ້ຊົງສົ່ງລົງມາຈາກສະຫວັນໃຫ້ແກ່ພວກເຂົາ? ມີຜູ້ໃດໄດ້ກ້າວໄປທີລະກ້າວຄຽງຂ້າງພຣະຜູ້ນໍາ ຄື ພຣະເຢຊູຄຣິດ? ມີຜູ້ໃດໄດ້ສາລະພາບຢ່າງຄົບຖ້ວນເຖິງຄວາມຮ້ອນຮົນອັນຜິດພາດຂອງຕົນ, ຄວາມຕາບອດຂອງຕົນ, ຄວາມອິດສາຮິສຍາ ແລະການຄາດຄິດຊົ່ວຮ້າຍ, ການຂັດຂືນຕໍ່ຄວາມຈິງຂອງຕົນ? ບໍ່ມີເລີຍແມ່ນແຕ່ຄົນດຽວ; ແລະເພາະການລະເລີຍຢ່າງຍາວນານຂອງພວກເຂົາໃນການຍອມຮັບແສງສະຫວ່າງ ມັນຈຶ່ງໄດ້ປະພວກເຂົາໄວ້ຂ້າງຫຼັງໄກ; ພວກເຂົາບໍ່ໄດ້ເຕີບໃຫຍ່ໃນພຣະຄຸນ ແລະໃນຄວາມຮູ້ແຫ່ງພຣະຄຣິດເຢຊູອົງພຣະຜູ້ເປັນເຈົ້າຂອງເຮົາ. ພວກເຂົາໄດ້ພາດໂອກາດທີ່ຈະຮັບພຣະຄຸນອັນຈໍາເປັນທີ່ພວກເຂົາອາດຈະໄດ້ຮັບ ແລະຊຶ່ງຈະໄດ້ເຮັດໃຫ້ພວກເຂົາເປັນຄົນທີ່ເຂັ້ມແຂງໃນປະສົບການຝ່າຍສາສະໜາ.”</w:t>
      </w:r>
    </w:p>
    <w:p>
      <w:pPr>
        <w:pStyle w:val="ArticleScripture"/>
        <w:jc w:val="left"/>
      </w:pPr>
      <w:r>
        <w:rPr>
          <w:rFonts w:ascii="Leelawadee UI" w:hAnsi="Leelawadee UI" w:eastAsia="Leelawadee UI" w:cs="Leelawadee UI"/>
        </w:rPr>
        <w:t>ທ່າທີທີ່ໄດ້ຖືໄວ້ທີ່ເມືອງ Minneapolis ປາກົດວ່າເປັນອຸປະສັກອັນບໍ່ອາດຂ້າມຜ່ານໄດ້ ຊຶ່ງໃນລະດັບອັນໃຫຍ່ໄດ້ປິດລ້ອມພວກເຂົາໄວ້ກັບຜູ້ສົງໄສ, ຜູ້ຕັ້ງຄຳຖາມ, ກັບຜູ້ປະຕິເສດຄວາມຈິງ ແລະລິດເດດຂອງພຣະເຈົ້າ. ເມື່ອວິກິດອີກຄັ້ງໜຶ່ງມາເຖິງ, ຜູ້ທີ່ໄດ້ຕໍ່ຕ້ານຫຼັກຖານມາດົນນານ ທີ່ຖືກສະສົມເພີ່ມພູນຂຶ້ນເທິງຫຼັກຖານ ຈະຖືກທົດສອບອີກຄັ້ງໃນປະເດັນທີ່ພວກເຂົາເຄີຍລົ້ມເຫຼວຢ່າງປາກົດຊັດ, ແລະຈະເປັນການຍາກສຳລັບພວກເຂົາທີ່ຈະຮັບເອົາສິ່ງທີ່ມາຈາກພຣະເຈົ້າ ແລະປະຕິເສດສິ່ງທີ່ມາຈາກອຳນາດແຫ່ງຄວາມມືດ. ດັ່ງນັ້ນ ແນວທາງທີ່ປອດໄພພຽງຢ່າງດຽວຂອງພວກເຂົາ ຄືການດຳເນີນໃນຄວາມຖ່ອມຕົນ, ເຮັດໃຫ້ທາງສຳລັບຕີນຂອງຕົນຕົງກົງ, ຢ້ານວ່າຄົນງ່ອຍແງ່ງຈະຖືກເຮັດໃຫ້ຫຼົງອອກໄປຈາກທາງ. ມັນແຕກຕ່າງກັນຢ່າງສິ້ນເຊີງວ່າເຮົາຄົບຫາຢູ່ກັບຜູ້ໃດ ບໍ່ວ່າຈະເປັນກັບຄົນທີ່ດຳເນີນກັບພຣະເຈົ້າ ແລະຜູ້ທີ່ເຊື່ອແລະວາງໃຈໃນພຣະອົງ, ຫຼືກັບຄົນທີ່ຕິດຕາມປັນຍາທີ່ຕົນຄິດວ່າມີ, ດຳເນີນຢູ່ໃນແສງປະກາຍແຫ່ງໄຟທີ່ຕົນເອງກໍ່ຂຶ້ນ.</w:t>
      </w:r>
    </w:p>
    <w:p>
      <w:pPr>
        <w:pStyle w:val="ArticleScripture"/>
        <w:jc w:val="left"/>
      </w:pPr>
      <w:r>
        <w:rPr>
          <w:rFonts w:ascii="Leelawadee UI" w:hAnsi="Leelawadee UI" w:eastAsia="Leelawadee UI" w:cs="Leelawadee UI"/>
        </w:rPr>
        <w:t>“ເວລາ ແລະ ຄວາມເອົາໃຈໃສ່ ແລະ ຄວາມພາກພຽນທີ່ຈໍາເປັນເພື່ອຕ້ານທານອິດທິພົນຂອງຜູ້ທີ່ໄດ້ເຮັດວຽກຕໍ່ຕ້ານຄວາມຈິງ ເປັນຄວາມສູນເສຍອັນໜ້າສະຫວັນພຣະທັຍຢ່າງຍິ່ງ; ເພາະວ່າພວກເຮົາຄົງຈະໄດ້ກ້າວລ່ວງໜ້າໄປຫຼາຍປີໃນຄວາມຮູ້ຝ່າຍວິນຍານ; ແລະ ຈິດວິນຍານອີກເປັນອັນຫຼາຍ ຫຼາຍ ຄົງຈະໄດ້ຖືກເພີ່ມເຂົ້າໃນຄຣິສຕະຈັກ ຖ້າບັນດາຜູ້ທີ່ຄວນຈະໄດ້ດໍາເນີນຢູ່ໃນແສງສະຫວ່າງ ໄດ້ດໍາເນີນຕໍ່ໄປເພື່ອຮູ້ຈັກອົງພຣະຜູ້ເປັນເຈົ້າ, ເພື່ອພວກເຂົາຈະໄດ້ຮູ້ວ່າ ການສະເດັດອອກຂອງພຣະອົງໄດ້ຖືກຕຽມໄວ້ແລ້ວດັ່ງເຊົ້າອັນຮຸ່ງອະລຸນ. ແຕ່ເມື່ອຈໍາເປັນຕ້ອງໃຊ້ແຮງງານຫຼວງຫຼາຍຢູ່ພາຍໃນຄຣິສຕະຈັກເອງ ເພື່ອຕ້ານທານອິດທິພົນຂອງຄົນງານທີ່ໄດ້ຢືນຕັ້ງດັ່ງກໍາແພງຫີນແກຣນິດຕໍ່ຕ້ານຄວາມຈິງທີ່ພຣະເຈົ້າຊົງສົ່ງມາຍັງປະຊາຊົນຂອງພຣະອົງ, ໂລກກໍຖືກປະໄວ້ໃນຄວາມມືດໂດຍປຽບທຽບ.”</w:t>
      </w:r>
    </w:p>
    <w:p>
      <w:pPr>
        <w:pStyle w:val="ArticleScripture"/>
        <w:jc w:val="left"/>
      </w:pPr>
      <w:r>
        <w:rPr>
          <w:rFonts w:ascii="Leelawadee UI" w:hAnsi="Leelawadee UI" w:eastAsia="Leelawadee UI" w:cs="Leelawadee UI"/>
        </w:rPr>
        <w:t>“ພຣະເຈົ້າຊົງມຸ່ງໝາຍໃຫ້ພວກຍາມຍືນຂຶ້ນ ແລະດ້ວຍສຽງອັນເປັນເອກະພາບ ປະກາດຂ່າວສານອັນແນ່ຊັດ ໃຫ້ສຽງແກດັງຢ່າງແນ່ນອນ ເພື່ອປະຊາຊົນທັງປວງຈະໄດ້ຮີບໄປປະຈຳໜ້າທີ່ຂອງຕົນ ແລະປະຕິບັດສ່ວນຂອງຕົນໃນພຣະລາຊກິດອັນຍິ່ງໃຫຍ່. ແລ້ວແສງສະຫວ່າງອັນແຂງແຮງ ແລະແຈ່ມຊັດຂອງທູດສະຫວັນອົງອື່ນນັ້ນ ຜູ້ລົງມາຈາກສະຫວັນມີລິດອຳນາດອັນຍິ່ງໃຫຍ່ ຄົງຈະໄດ້ເຕັມໂລກດ້ວຍສະຫງ່າລາສີຂອງທ່ານ. ພວກເຮົາລ້າຫຼັງໄປຫຼາຍປີແລ້ວ; ແລະບັນດາຜູ້ທີ່ຢືນຢູ່ໃນຄວາມຕາບອດ ແລະຂັດຂວາງຄວາມກ້າວໜ້າຂອງຂ່າວສານນັ້ນເອງ ຊຶ່ງພຣະເຈົ້າຊົງມຸ່ງໝາຍໃຫ້ອອກໄປຈາກການປະຊຸມ Minneapolis ດັ່ງປະທີບທີ່ລຸກໄໝ້ຢູ່ ຈຳເປັນຕ້ອງຖ່ອມໃຈລົງຕໍ່ພຣະເຈົ້າ ແລະເຫັນແຈ້ງ ແລະເຂົ້າໃຈວ່າ ພຣະລາຊກິດນັ້ນໄດ້ຖືກຂັດຂວາງໂດຍຄວາມຕາບອດທາງຈິດໃຈ ແລະຄວາມແຂງກະດ້າງແຫ່ງໃຈຂອງພວກເຂົາ.”</w:t>
      </w:r>
    </w:p>
    <w:p>
      <w:pPr>
        <w:pStyle w:val="ArticleScripture"/>
        <w:jc w:val="left"/>
      </w:pPr>
      <w:r>
        <w:rPr>
          <w:rFonts w:ascii="Leelawadee UI" w:hAnsi="Leelawadee UI" w:eastAsia="Leelawadee UI" w:cs="Leelawadee UI"/>
        </w:rPr>
        <w:t>“ໄດ້ໃຊ້ເວລາຫຼາຍຊົ່ວໂມງໄປກັບການໂຕ້ຖຽງໃນເລື່ອງນ້ອຍໆ; ໂອກາດອັນລ້ຳຄ່າດັ່ງຄຳໄດ້ຖືກສູນເສຍໄປ ໃນຂະນະທີ່ຜູ້ສົ່ງຂ່າວຈາກສະຫວັນໂສກເສົ້າ ແລະອົດທົນບໍ່ໄຫວຕໍ່ຄວາມຊັກຊ້ານັ້ນ. ພຣະວິນຍານບໍລິສຸດ—ໄດ້ມີການສຳນຶກເຫັນຄຸນຄ່າຂອງພຣະອົງ ຫຼືຄວາມຈຳເປັນທີ່ທຸກວິນຍານຈະຕ້ອງໄດ້ຮັບພຣະອົງ ນັ້ນມີຢູ່ນ້ອຍຫຼາຍ. ຜູ້ທີ່ໄດ້ຮັບຂອງປະທານຈາກສະຫວັນນັ້ນ ຈະອອກໄປໂດຍສວມໃສ່ເກາະແຫ່ງຄວາມຊອບທຳ ເພື່ອເຂົ້າສູ້ເພື່ອພຣະເຈົ້າ. ພວກເຂົາຈະເຄົາລົບຕໍ່ການນຳພາຂອງອົງພຣະຜູ້ເປັນເຈົ້າ ແລະຈະເຕັມໄປດ້ວຍຄວາມກະຕັນຍູຕໍ່ພຣະອົງ ເນື່ອງດ້ວຍພຣະເມດຕາຂອງພຣະອົງ. ແຕ່ໃນຫຼາຍໆບ່ອນ ແລະໃນຫຼາຍໆໂອກາດ ກໍສາມາດກ່າວໄດ້ຢ່າງຖືກຕ້ອງ ເຫມືອນດັ່ງໃນສະໄໝຂອງພຣະຄຣິດກ່ຽວກັບຜູ້ທີ່ອ້າງຕົນວ່າເປັນປະຊາຊົນຂອງພຣະເຈົ້າ ວ່າ ລາຊະການອັນຊົງຣິດຫຼາຍຢ່າງບໍ່ອາດຈະຖືກກະທຳໄດ້ ເນື່ອງຈາກຄວາມບໍ່ເຊື່ອຂອງພວກເຂົາ. ຫຼາຍຄົນຜູ້ທີ່ໄດ້ຖືກຜູກມັດໄວ້ໃນໂສ້ຕວນາການແຫ່ງຄວາມມືດ ໄດ້ຮັບການນັບຖື ເພາະວ່າພຣະເຈົ້າໄດ້ຊົງໃຊ້ພວກເຂົາ, ແລະຄວາມບໍ່ເຊື່ອຂອງພວກເຂົາໄດ້ປຸກເຮົ້າຄວາມສົງໄສ ແລະອະຄະຕິຕໍ່ຂ່າວສານແຫ່ງຄວາມຈິງ ຊຶ່ງທູດສະຫວັນກຳລັງພະຍາຍາມສື່ສານຜ່ານມະນຸດຜູ້ເປັນເຄື່ອງມື—ການຖືກນັບວ່າຊອບທຳໂດຍຄວາມເຊື່ອ, ຄວາມຊອບທຳຂອງພຣະຄຣິດ.”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ຄຣິດຈັກເຊເວັນທ໌ເດ ແອດເວນຕິສ ແຫ່ງລາໂອດີເກຍ - ເລກທີ ສອງ</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