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ພຣະຄຳພີໂຢເອນ ແລະ ຄຣິສຕະຈັກເຊເວັນທ໌-ເດ ແອດເວນຕິສ ແຫ່ງລາວໂອດີເຊຍ - ພາກທີ ສີ່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2025-12-07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ເລກສີ່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ເອຊາຢາ ບົດທີ 28 ບັນດາ “ຄົນທີ່ເຍາະເຍີ້ຍຜູ້ປົກຄອງ” ເໜືອ “ເຢຣູຊາເລັມ” ຖືກນຳສະເໜີໃນຖານະເປັນ “ຄົນຂີ້ເຫຼົ້າແຫ່ງເອຟຣາອິມ,” ແລະເປັນ “ມົງກຸດແຫ່ງຄວາມຈອງຫອງ.” “ມົງກຸດ” ໝາຍເຖິງການນຳພາ ແລະ “ຄວາມຈອງຫອງ” ໝາຍເຖິງລັກສະນະອັນເປັນຂອງຊາຕານ.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ພວກຂີ້ເມົາຖືກນຳມາປຽບທຽບກັບຄົນທີ່ເຫຼືອຢູ່ (“ສ່ວນທີ່ເຫຼືອ”) ຜູ້ຊຶ່ງກາຍເປັນ “ມົງກຸດ” ແຫ່ງສະຫງ່າລາສີຂອງພຣະເຈົ້າ, ເພາະວ່າໃນລະຫວ່າງຝົນປາຍ ອົງພຣະຜູ້ເປັນເຈົ້າຊົງສະຖາປະນາ “ອານາຈັກແຫ່ງສະຫງ່າລາສີ” ຂອງພຣະອົງ ຕາມແບບຢ່າງທີ່ພຣະອົງໄດ້ຊົງສະຖາປະນາ “ອານາຈັກແຫ່ງພຣະຄຸນ” ຢູ່ທີ່ໄມ້ກາງແຂນ. ອານາຈັກແຫ່ງພຣະຄຸນຢູ່ທີ່ໄມ້ກາງແຂນ ເປັນແບບຢ່າງຂອງອານາຈັກແຫ່ງສະຫງ່າລາສີໃນວັນອາທິດ. ຝົນປາຍໄດ້ເລີ່ມຂຶ້ນໃນວັນທີ 9/11 ເມື່ອການປະທັບຕາຂອງຫນຶ່ງແສນສີ່ຫມື່ນສີ່ພັນ ແລະການພິພາກສາຄົນມີຊີວິດໄດ້ເລີ່ມຂຶ້ນ.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“ຂ້າພະເຈົ້າໄດ້ເຫັນວ່າສັບພະສິ່ງທັງປວງກຳລັງເຝົ້າມອງຢ່າງເຂັ້ມຂັ້ນ ແລະເພັ່ງຄວາມຄິດຂອງຕົນໄປສູ່ວິກິດການທີ່ກຳລັງຈະມາເຖິງຕໍ່ໜ້າພວກເຂົາ. ບາບທັງຫຼາຍຂອງອິສຣາເອນຈະຕ້ອງຖືກນຳໄປສູ່ການພິພາກສາກ່ອນ. ບາບທຸກຢ່າງຈະຕ້ອງຖືກສາລະພາບຢູ່ທີ່ສະຖານນະມັດສະການ, ແລ້ວພຣະລາຊະກິດນັ້ນຈຶ່ງຈະເຄື່ອນຕໍ່ໄປ. ມັນຈະຕ້ອງຖືກເຮັດໃນບັດນີ້. ຜູ້ທີ່ເຫຼືອຢູ່ໃນເວລາແຫ່ງຄວາມທຸກລຳບາກຈະຮ້ອງວ່າ, ພຣະເຈົ້າຂອງຂ້ານ້ອຍ, ພຣະເຈົ້າຂອງຂ້ານ້ອຍ, ເຫດໃດພຣະອົງຈຶ່ງຊົງລະຖິ້ມຂ້ານ້ອຍ?”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“ຝົນປາຍລະດູກຳລັງຈະມາເຖິງເຫຼົ່າຜູ້ທີ່ບໍລິສຸດ—ແລ້ວໃນເວລານັ້ນ ທຸກຄົນຈະໄດ້ຮັບມັນເໝືອນດັ່ງແຕ່ກ່ອນ.”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“ເມື່ອທູດສະຫວັນທັງສີ່ປ່ອຍມື, ພຣະຄຣິດຈະສະຖາປະນາອານາຈັກຂອງພຣະອົງ. ຈະບໍ່ມີຜູ້ໃດໄດ້ຮັບຝົນລະດູຫຼັງ ນອກຈາກຜູ້ທີ່ກຳລັງເຮັດທຸກສິ່ງຕາມກຳລັງທີ່ຕົນຈະເຮັດໄດ້. ພຣະຄຣິດຈະຊົງຊ່ວຍເຮົາ. ທຸກຄົນສາມາດເປັນຜູ້ມີໄຊໄດ້ໂດຍພຣະຄຸນຂອງພຣະເຈົ້າ, ໂດຍຜ່ານພຣະໂລຫິດຂອງພຣະເຢຊູ. ສະຫວັນທັງສິ້ນມີຄວາມສົນໃຈໃນພາລະກິດນີ້. ບັນດາທູດສະຫວັນກໍມີຄວາມສົນໃຈເຊັ່ນກັນ.” Spalding and Magan, 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ລົມທັງສີ່ໃນພຣະນິມິດນັ້ນ ອິຊາຢາກໍໄດ້ນຳສະເໜີເຊັ່ນກັນວ່າເປັນລົມແຮງກ້າທີ່ໄດ້ຖືກຢັບຢັ້ງໄວ້ໃນວັນແຫ່ງລົມຕາເວັນອອກ, ເໝືອນດັ່ງລົມແຫ່ງການຂັດແຍ່ງທັງສີ່ໃນພຣະນິມິດທີ່ຖືກຍຶດໄວ້ໂດຍທູດສະຫວັນສີ່ອົງ. ລົມທັງສີ່ນັ້ນ ຖືກຊີ້ບອກໂດຍຊິດສະເຕີໄວທ໌ວ່າເປັນ “ມ້າທີ່ໂກດຮ້າຍ ຊອກຫາທາງຫຼຸດພົ້ນ” ນຳມາຊຶ່ງ “ຄວາມຕາຍແລະຄວາມພິນາດ.” ລົມທັງສີ່ນີ້ຖືກປ່ອຍອອກຢ່າງເປັນຂັ້ນເປັນຕອນ ໂດຍເລີ່ມຕົ້ນໃນ 9/11, ແລ້ວທະວີຄວາມຮຸນແຮງຂຶ້ນຢ່າງຫຼາຍໃນກົດໝາຍວັນອາທິດ, ແລະຈາກນັ້ນຈຶ່ງຖືກປ່ອຍຢ່າງເຕັມທີ່ເມື່ອເວລາແຫ່ງການທົດລອງຂອງມະນຸດໄດ້ປິດລົງ.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ຖືກປ່ອຍ ແລະ ຖືກຍັບຢັ້ງ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ແກ້ວແຫວນທີເຈັດ, ຊຶ່ງກໍເປັນວິບັດຄັ້ງທີສາມດ້ວຍ, ຊຶ່ງປະກາດການເຮັດໃຫ້ຄວາມລຶກລັບຂອງພຣະເຈົ້າສຳເລັດນັ້ນ, ໄດ້ຖືກເປົ່າຂຶ້ນຢ່າງພະຍາກອນໃນເຫດການ 9/11 ເມື່ອອິສລາມຖືກປ່ອຍອອກ ແລະຕໍ່ມາກໍຖືກຄວບຄຸມໄວ້ຢ່າງພະຍາກອນໂດຍ George W. Bush ຫຼັງ 9/11. ຮາກາ, ມານດາຂອງອິສລາມ, ຄືມານດາຂອງອິດຊະມາເອນ, ເປັນສັນຍະລັກແຫ່ງການຍັບຢັ້ງແລະການປ່ອຍອອກ. ນາງຖືກຊາຣາປ່ອຍໃຫ້ໄປຮ່ວມເພດເພື່ອໃຫ້ກຳເນີດບຸດກັບອັບຣາຮາມຕາມການຈັດການຂອງຊາຣາ, ແລ້ວຕໍ່ມາເນື່ອງຈາກຄວາມຫຶງຫວງ ນາງກໍຖືກຊາຣາຍັບຢັ້ງໄວ້, ຈົນເຮັດໃຫ້ຮາກາແລ່ນໜີໄປ, ຈົນກວ່າທູດສະຫວັນຈະຍັບຢັ້ງຮາກາໄວ້ຈາກການແລ່ນໜີ ແລະບອກໃຫ້ນາງກັບຄືນ. ຫຼັງຈາກອີຊາກເກີດແລ້ວ, ຄວາມຂັດແຍ່ງລະຫວ່າງຮາກາກັບຊາຣາກໍຍັງດຳເນີນຕໍ່ໄປ ຈົນອັບຣາຮາມໄດ້ຂັບໄລ່ຍິງທາດນັ້ນອອກໄປ, ອັນເປັນການວາງການຍັບຢັ້ງອີກຊັ້ນໜຶ່ງເທິງນາງ.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ທູດສະຫວັນສີ່ອົງຂອງອິດສະລາມໄດ້ຖືກປ່ອຍອອກໃນຕອນເລີ່ມຕົ້ນຂອງຄໍາພະຍາກອນສາມຮ້ອຍເກົ້າສິບເອັດປີ ແລະ ສິບຫ້າມື້ໃນພຣະນິມິດ ບົດ 9 ຂໍ້ 15 ແລະ ຕໍ່ມາພວກເຂົາຖືກຍັບຢັ້ງໄວ້ໃນວັນທີ 11 ສິງຫາ 1840.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ແລະທູດສະຫວັນອົງທີຫົກໄດ້ເປົ່າແກ, ແລະຂ້າພະເຈົ້າໄດ້ຍິນສຽງໜຶ່ງມາຈາກເຂົາທັງສີ່ຂອງແທ່ນບູຊາຄໍາ ຊຶ່ງຢູ່ຕໍ່ພຣະພັກພຣະເຈົ້າ, ກ່າວແກ່ທູດສະຫວັນອົງທີຫົກຜູ້ທີ່ມີແກນັ້ນວ່າ, “ຈົ່ງປ່ອຍທູດສະຫວັນທັງສີ່ອົງ ທີ່ຖືກຜູກມັດໄວ້ທີ່ແມ່ນໍ້າໃຫຍ່ຢູເຟຣຕີສ.” ແລະທູດສະຫວັນທັງສີ່ອົງນັ້ນກໍຖືກປ່ອຍ, ຜູ້ຊຶ່ງໄດ້ຖືກຕຽມໄວ້ສໍາລັບໜຶ່ງໂມງ, ໜຶ່ງວັນ, ໜຶ່ງເດືອນ, ແລະໜຶ່ງປີ, ເພື່ອຈະຂ້າມະນຸດໃຫ້ໄດ້ໜຶ່ງສ່ວນສາມ. ພຣະນິມິດ 9:13–15.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ຫຼັງຈາກອິສລາມແຫ່ງວິບັດຄັ້ງທີສາມໄດ້ຖືກປ່ອຍອອກມາໂຈມຕີໃນເຫດການ 9/11, George W. Bush ໄດ້ລິເລີ່ມສົງຄາມທົ່ວໂລກຂອງທ່ານຕໍ່ຕ້ານການກໍ່ການຮ້າຍ ແລະໄດ້ວາງຂໍ້ຈຳກັດໄວ້ເທິງອິສລາມ. ການກ່າວເຖິງ Ishmael ເປັນຄັ້ງທຳອິດ, ຜູ້ເປັນສັນຍາລັກຂອງອິສລາມ, ລະບຸວ່າລູກຫຼານຂອງ Ishmael ຈະຕໍ່ຕ້ານທຸກຄົນ ແລະທຸກຄົນກໍຈະຕໍ່ຕ້ານພວກເຂົາ.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ແລະທູດສະຫວັນຂອງພຣະຜູ້ເປັນເຈົ້າໄດ້ກ່າວແກ່ນາງວ່າ, ຈົ່ງເບິ່ງ, ເຈົ້າກຳລັງຖືພາ ແລະຈະໃຫ້ກຳເນີດບຸດຊາຍຄົນໜຶ່ງ, ແລະຈະເອີ້ນນາມຂອງເຂົາວ່າ ອິດຊະມາເອນ; ເພາະວ່າພຣະຜູ້ເປັນເຈົ້າໄດ້ຍິນຄວາມທຸກລຳບາກຂອງເຈົ້າ. ແລະເຂົາຈະເປັນຄົນປ່າ; ມືຂອງເຂົາຈະຕໍ່ຕ້ານທຸກຄົນ, ແລະມືຂອງທຸກຄົນຈະຕໍ່ຕ້ານເຂົາ; ແລະເຂົາຈະອາໄສຢູ່ຕໍ່ໜ້າພວກພີ່ນ້ອງທັງໝົດຂອງເຂົາ. ປະຖົມມະການ 16:11, 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ອິດສະລາມແມ່ນອຳນາດໃນຍຸກສຸດທ້າຍຂອງໂລກທີ່ “ມືຂອງທຸກຄົນ” ຈະຕໍ່ຕ້ານມັນ, ແລະອິດສະລາມກໍຈະຕໍ່ຕ້ານທຸກຄົນ, ດັ່ງທີ່ກຳລັງສຳເລັດຢ່າງຄົບຖ້ວນໃນປັດຈຸບັນນີ້. ພາລະກິດສະເພາະຂອງອິດສະລາມໃນຖານະສັນຍາລັກແຫ່ງຄຳພະຍາກອນ ແມ່ນເພື່ອນຳມາຊຶ່ງສົງຄາມໂລກ. ຫົວຂໍ້ນີ້ໄດ້ຮັບການຢືນຢັນໂດຍເລື່ອງລາວຂອງເອລີຢາ, ໂຢຮັນຜູ້ໃຫ້ບັບຕິສະມາ ແລະຖືກສະແດງໄວ້ເປັນ “ຄວາມໂກດເຄືອງຂອງບັນດາປະຊາຊາດ” ໃນພຣະທຳພຣະນິມິດ.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“‘ການເລີ່ມຕົ້ນຂອງເວລາແຫ່ງຄວາມທຸກລຳບາກນັ້ນ,’ ທີ່ໄດ້ກ່າວໄວ້ທີ່ນີ້ ບໍ່ໄດ້ໝາຍເຖິງເວລາທີ່ໄພພິບັດຕ່າງໆຈະເລີ່ມຖືກເທລົງມາ, ແຕ່ໝາຍເຖິງຊ່ວງເວລາສັ້ນໆກ່ອນທີ່ມັນຈະຖືກເທລົງມາ, ໃນຂະນະທີ່ພຣະຄຣິດຍັງຢູ່ໃນພຣະວິຫານ. ໃນເວລານັ້ນ, ໃນຂະນະທີ່ພາລະກິດແຫ່ງຄວາມລອດກຳລັງຈະປິດລົງ, ຄວາມທຸກລຳບາກຈະເກີດຂຶ້ນເທິງໂລກ, ແລະບັນດາປະຊາຊາດຈະໂກດຮ້າຍ, ແຕ່ຈະຖືກຍັບຍັ້ງໄວ້ເພື່ອບໍ່ໃຫ້ຂັດຂວາງພາລະກິດຂອງທູດສະຫວັນອົງທີສາມ. ໃນເວລານັ້ນ ‘ຝົນປາຍລະດູ,’ ຫຼືຄວາມຊຸ່ມຊື່ນຟື້ນຄືນຈາກພຣະພັກຂອງອົງພຣະຜູ້ເປັນເຈົ້າ, ຈະມາເພື່ອປະທານລິດເດດໃຫ້ແກ່ສຽງອັນດັງກ້ອງຂອງທູດສະຫວັນອົງທີສາມ, ແລະຕຽມພວກທຳມະສິດໃຫ້ຢືນຢູ່ໄດ້ໃນຊ່ວງເວລາທີ່ໄພພິບັດເຈັດປະການສຸດທ້າຍຈະຖືກເທລົງມາ.”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“ວັນເວລາ” ເມື່ອຝົນປາຍລະດູກໍາລັງຕົກລົງ, ພຣະຄຣິດຊົງສະຖາປະນາອານາຈັກແຫ່ງພຣະສິຣິຂອງພຣະອົງ ດັ່ງທີ່ໄດ້ຖືກນໍາສະແດງໄວ້ໃນພຣະທຳດານີເອນ.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ແລະໃນສະໄໝຂອງບັນດາກະສັດເຫຼົ່ານີ້ ພຣະເຈົ້າແຫ່ງສະຫວັນຈະສະຖາປະນາອານາຈັກໜຶ່ງຂຶ້ນ ຊຶ່ງຈະບໍ່ຖືກທຳລາຍເປັນນິດ; ແລະອານາຈັກນັ້ນຈະບໍ່ຕົກໄປເປັນຂອງຊົນຊາດອື່ນ, ແຕ່ມັນຈະບົດຂະຍີ້ແລະຜະຫລາຍອານາຈັກທັງປວງເຫຼົ່ານີ້ ແລະມັນຈະຕັ້ງຢູ່ເປັນນິດ. ດານີເອນ 2:44.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“ວັນເວລາ” ເມື່ອພຣະຄຣິດສະຖາປະນາອານາຈັກແຫ່ງສະຫງ່າຣາສີຂອງພຣະອົງ, ບັນດາຜູ້ທີ່ເປັນ “ມົງກຸດ” ແຫ່ງສະຫງ່າຣາສີຂອງພຣະຄຣິດ ຖືກນຳມາປຽບທຽບກັບຄົນຂີ້ເມົາທີ່ສວມ “ມົງກຸດ” ແຫ່ງຄວາມຈອງຫອງ. “ນິມິດ” ຂອງຮາບາກຸກ ທີ່ຕ້ອງຖືກຂຽນໄວ້ ແລະເຮັດໃຫ້ແຈ້ງເທິງ “ແຜ່ນ” ນັ້ນ ສະແດງຢ່າງແຈ່ມແຈ້ງເຖິງຄຳພະຍານທາງປະຫວັດສາດຂອງຄວາມຈິງພື້ນຖານແຫ່ງອັດເວັນຕິສຶມ. ໃນຄຳພະຍານຂອງຮາບາກຸກ ຄົນສອງຈຳພວກຂອງໂຢເອນ ຄືບໍ່ວ່າ “ຄວາມຈອງຫອງ” ຫຼື “ສະຫງ່າຣາສີ” ຖືກນຳສະເໜີເປັນຄົນຈຳພວກໜຶ່ງທີ່ເປັນ—ຖືກນັບວ່າຊອບທຳໂດຍຄວາມເຊື່ອ ຫຼືເປັນ—ຜູ້ທີ່ຖືກຍົກຂຶ້ນໃນຄວາມຈອງຫອງ. ຂໍ້ທີສີ່ຂອງບົດທີສອງກ່າວເຖິງຄົນສອງຈຳພວກນີ້ ແລະພວກເຂົາກໍຂະໜານກັນກັບຕົວຢ່າງຄລາສສິກຂອງພວກຟາຣິສີ ແລະຄົນເກັບພາສີ. ຄົນເກັບພາສີໄດ້ກັບໄປເຮືອນຂອງຕົນໂດຍຖືກນັບວ່າຊອບທຳ ແລະ “ຈິດວິນຍານ” ຂອງພວກຟາຣິສີ “ບໍ່ຊື່ຕົງ” ເພາະວ່າມັນ “ຖືກຍົກຂຶ້ນ”.”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ຈົ່ງເບິ່ງແມ, ຈິດວິນຍານຂອງຜູ້ທີ່ຍົກຕົນຂຶ້ນນັ້ນບໍ່ທ່ຽງຕົງຢູ່ໃນຕົນເຂົາ; ແຕ່ຜູ້ຊອບທຳຈະດຳລົງຊີວິດໂດຍຄວາມເຊື່ອຂອງຕົນ. ຮາບາກຸກ 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ໃນຂໍ້ຖັດໄປ ຮາບາກຸກໄດ້ລະບຸວ່າພວກທີ່ມີໃຈຍົກຕົນຂຶ້ນດ້ວຍຄວາມຈອງຫອງນັ້ນແມ່ນຄົນເມົາ ດັ່ງນັ້ນຈຶ່ງເຊື່ອມໂຍງຄົນເມົາຂອງເອຊາຢາ ແລະ ຂອງຮາບາກຸກ ເຂົ້າກັບ “ຄວາມຈອງຫອງ.”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ແທ້ຈິງແລ້ວ, ເພາະວ່າເຂົາລ່ວງລະເມີດໂດຍເຫຼົ້າອະງຸ່ນ, ເຂົາເປັນຄົນຈອງຫອງ ແລະບໍ່ຢູ່ນິ່ງໃນບ້ານ; ຜູ້ຊຶ່ງຂະຫຍາຍຄວາມປາຖະໜາຂອງຕົນໃຫ້ກວ້າງອອກດັ່ງແດນຄົນຕາຍ, ແລະເປັນດັ່ງຄວາມຕາຍ, ແລະບໍ່ອາດອີ່ມພໍໄດ້; ແຕ່ຮວບຮວມບັນດາປະຊາຊາດທັງໝົດໄວ້ໃຫ້ຕົນ ແລະສະສົມຊົນທັງປວງໄວ້ໃຫ້ຕົນ. ຮາບາກຸກ 2:5.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ຄວນຈົດຈຳໄວ້ວ່າ ຂໍ້ພຣະຄຳເຫຼົ່ານີ້ໃນພຣະທຳຮາບາກຸກ ບໍ່ໄດ້ສຳເລັດພຽງແຕ່ໃນປະຫວັດສາດຂອງຂະບວນການມິນເລີໄຣດ໌ເທົ່ານັ້ນ, ແຕ່ການສຳເລັດຂອງມັນຍັງເປັນຫົວຂໍ້ທີ່ທັງ Ellen White ແລະບັນດາຜູ້ບຸກເບີກໃນຍຸກຕົ້ນຂອງອັດເວນຕິສ໌ໄດ້ກ່າວເຖິງຢ່າງແຜ່ຫຼາຍ. ຜູ້ທີ່ໄດ້ຮັບການຊອບທຳໂດຍຄວາມເຊື່ອ ຊຶ່ງຖືກເປັນຕົວແທນໄວ້ໃນຂໍ້ທີສີ່ຂອງປະຫວັດສາດມິນເລີໄຣດ໌ ແມ່ນບັນດາຜູ້ທີ່ອົດທົນຜ່ານວິກິດແຫ່ງຄວາມຜິດຫວັງຄັ້ງທຳອິດ ຊຶ່ງໄດ້ໝາຍທັງເວລາແຫ່ງການຊັກຊ້າ ແລະການມາເຖິງຂອງຂ່າວສານທູດສະຫວັນອົງທີສອງ ອັນປະກາດການລົ້ມລົງຂອງບາບີໂລນ. ພວກມິນເລີໄຣດ໌ເຂົ້າໃຈພາຍໃນປະຫວັດສາດແຫ່ງການທົດສອບນັ້ນວ່າ ປະຊາກອນແຫ່ງພັນທະສັນຍາເດີມ ຜູ້ຊຶ່ງໃນທາງປະຫວັດສາດເຄີຍເປັນພວກໂປຣແຕສຕັງ ໄດ້ກາຍເປັນບັນດາບຸດສາວຂອງບາບີໂລນ. ພວກໂປຣແຕສຕັງເຫຼົ່ານັ້ນແມ່ນພວກໂປຣແຕສຕັງທີ່ຖືກເປັນຕົວແທນໂດຍຄຣິສຕະຈັກແຫ່ງຊາດິສ, ຊຶ່ງເປັນຕົວແທນຂອງປະຊາກອນແຫ່ງພັນທະສັນຍາ, ເພາະພວກເຂົາມີ “ນາມ” ຊຶ່ງເປັນສັນຍະລັກທັງຂອງລັກສະນະ ແລະຄວາມສຳພັນແຫ່ງພັນທະສັນຍາ, ແຕ່ພວກເຂົາຕາຍແລ້ວ.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ແລະຈົ່ງຂຽນເຖິງທູດສະຫວັນແຫ່ງຄຣິສຕະຈັກໃນເມືອງຊາດິສວ່າ; ພຣະອົງຜູ້ຊົງມີພຣະວິນຍານທັງເຈັດຂອງພຣະເຈົ້າ, ແລະດາວທັງເຈັດ, ຕັດດັ່ງນີ້ວ່າ; ເຮົາຮູ້ຈັກກິດຈະການຂອງເຈົ້າ, ວ່າເຈົ້າມີຊື່ວ່າເຈົ້າມີຊີວິດຢູ່, ແຕ່ແທ້ຈິງແລ້ວເຈົ້າຕາຍແລ້ວ. ພຣະນິມິດ 3:1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ໃນຂະບວນການແຫ່ງການທົດສອບໃນປີ 1844 ທີ່ໄດ້ເລີ່ມຂຶ້ນໃນວັນທີ 19 ເມສາ ແລະຕໍ່ຈາກນັ້ນໄດ້ສິ້ນສຸດລົງໃນວັນທີ 22 ຕຸລາ—ບັນດາຜູ້ທີ່ສອບບໍ່ຜ່ານໃນຂະບວນການແຫ່ງການທົດສອບນັ້ນໄດ້ຖືກຍົກຂຶ້ນດ້ວຍຄວາມຈອງຫອງ, ແລະຖ້າຫາກພວກເຮົາພຽງແຕ່ອ່ານຂໍ້ພຣະຄຳທີ່ຕາມຫຼັງຂໍ້ທີຫ້າ, ລັກສະນະແຫ່ງຄວາມຈອງຫອງຂອງມະນຸດກໍຖືກສະແດງໄວ້ທີ່ນັ້ນ ດ້ວຍພາບປະກອບຂອງຄວາມອວດອ້າງ ແລະການຍົກຕົນເອງຂອງສັນຕະປາປາ. ມັນສິ້ນສຸດລົງໃນຂໍ້ທີຊາວ ທີ່ໄດ້ປະກາດວ່າ ອົງພຣະຜູ້ເປັນເຈົ້າສະຖິດຢູ່ໃນພຣະວິຫານອັນບໍລິສຸດຂອງພຣະອົງ; ໃຫ້ແຜ່ນດິນໂລກທັງສິ້ນສະງົບຢູ່ຕໍ່ພຣະພັກຂອງພຣະອົງ.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ແຕ່ພຣະຜູ້ເປັນເຈົ້າສະຖິດຢູ່ໃນພຣະວິຫານອັນບໍລິສຸດຂອງພຣະອົງ; ໃຫ້ແຜ່ນດິນໂລກທັງໝົດນິ່ງສະງົບຢູ່ຕໍ່ພຣະພັກຂອງພຣະອົງ. ຮາບາກຸກ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ຂໍ້ທີສອງໃນພຣະທຳຮາບາກຸກ ບົດທີສອງ ຊີ້ບອກເຖິງຄວາມຜິດຫວັງຄັ້ງທຳອິດໃນວັນທີ 19 ເມສາ 1844 ແລະບົດນັ້ນສິ້ນສຸດລົງໃນຂໍ້ທີຊາວ, ຊຶ່ງໄດ້ກຳນົດຢ່າງຊັດເຈນເຖິງວັນທີ 22 ຕຸລາ 1844 ເມື່ອອົງພຣະຜູ້ເປັນເຈົ້າສະເດັດມາຍັງພຣະວິຫານຂອງພຣະອົງຢ່າງກະທັນຫັນ.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ການສະເດັດມາສີ່ປະການໃນວັນທີ 22 ຕຸລາ 1844 (ເສັ້ນຕໍ່ເສັ້ນ)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“ການສະເດັດມາຂອງພຣະຄຣິດໃນຖານະມະຫາປະໂຣຫິດຂອງພວກເຮົາເຂົ້າສູ່ສະຖານທີ່ບໍລິສຸດທີ່ສຸດ ເພື່ອການຊຳລະສະຖານບໍລິສຸດ ດັ່ງທີ່ຖືກນຳສະເໜີໄວ້ໃນ ດານີເອນ 8:14; ການສະເດັດມາຂອງບຸດແຫ່ງມະນຸດເຂົ້າຫາຜູ້ຊົງພຣະຊົນນິລັນດອນ ຕາມທີ່ໄດ້ຖືກນຳສະເໜີໄວ້ໃນ ດານີເອນ 7:13; ແລະການສະເດັດມາຂອງອົງພຣະຜູ້ເປັນເຈົ້າສູ່ພຣະວິຫານຂອງພຣະອົງ ຊຶ່ງຖືກພະຍາກອນໄວ້ໂດຍ ມາລາກີ ນັ້ນ ເປັນຄຳບັນຍາຍຂອງເຫດການດຽວກັນ; ແລະສິ່ງນີ້ຍັງຖືກເປັນພາບແທນໂດຍການມາຂອງເຈົ້າບ່າວສູ່ງານມົງຄຸນ ດັ່ງທີ່ພຣະຄຣິດໄດ້ພັນລະນາໄວ້ໃນຄຳອຸປະມາເລື່ອງພົມມະຈາຣີສິບຄົນ ໃນ ມັດທາຍ 25.” The Great Controversy, 426.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ຂໍ້ທີສາມແລະຂໍ້ທີສີ່ໄດ້ຊີ້ບອກເຖິງສອງຈຳພວກທີ່ຖືກກໍ່ເກີດຂຶ້ນໃນກະບວນການທົດສອບຂອງຂໍ້ທີສອງ ຕໍ່ເນື່ອງໄປຈົນຮອດຂໍ້ທີຊາວ, ຄືກະບວນການທົດສອບຈາກວັນທີ 19 ເມສາ 1844 ເຖິງວັນທີ 22 ຕຸລາ 1844. ຂໍ້ທີສີ່ເຖິງຂໍ້ທີສິບເກົ້າແມ່ນກ່າວເຖິງອຳນາດສັນຕະປາປາ ຍົກເວັ້ນຂໍ້ທີສິບສີ່ ຊຶ່ງກ່າວເຖິງປະຫວັດສາດທີ່ຕິດຕາມຫຼັງການສະເດັດລົງມາຂອງທູດສະຫວັນໃນພຣະນິມິດ ບົດທີ 18 ໃນເຫດການ 9/11.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ເພາະວ່າແຜ່ນດິນໂລກຈະເຕັມໄປດ້ວຍຄວາມຮູ້ເຖິງພຣະສະຫງ່າລາສີຂອງພຣະຢາເວ ດັ່ງນ້ຳທີ່ປົກຄຸມທະເລ. ຮາບາກຸກ 2:14.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ໃນຂະບວນການທົດສອບຂອງທູດສະຫວັນອົງທີສອງໃນປະຫວັດສາດຂອງຂະບວນການ Millerite ໄດ້ເກີດມີຜູ້ນະມັດສະການສອງພວກ ແລະຕໍ່ມາກໍໄດ້ສະແດງຕົນອອກໃນວິກິດການຂອງວັນທີ 22 ຕຸລາ 1844. ລັກສະນະຂອງຄົນອະທຳໃນຂໍ້ຄວາມນັ້ນແມ່ນລັກສະນະຂອງອໍານາດ papacy, ແລະໃນຊ່ວງເວລາແຫ່ງການທົດສອບນັ້ນ ບັນດາ Millerites ຜູ້ສັດຊື່ໄດ້ມາປະກາດຢ່າງສອດຄ່ອງກັບຂ່າວສານຂອງທູດສະຫວັນອົງທີສອງວ່າ ຄຣິດຈັກ Protestant ໄດ້ກາຍເປັນບັນດາບຸດສາວຂອງໂຣມ ເນື່ອງຈາກການປະຕິເສດຂ່າວສານ Millerite ຂອງພວກເຂົາ. ຂໍ້ຂັດແຍ່ງທີ່ໄດ້ຄ່ອຍໆຄລີ່ຄາຍອອກລະຫວ່າງຈຸດເລີ່ມຕົ້ນໃນວັນທີ 19 ເມສາ ແລະຈຸດສິ້ນສຸດໃນວັນທີ 22 ຕຸລາ ແມ່ນບ່ອນທີ່ລັກສະນະຖືກເປີດເຜີຍ ບໍ່ວ່າເປັນດັ່ງຜູ້ດື່ມເຫຼົ້າອະງຸ່ນຂອງບາບີໂລນຢ່າງຈອງຫອງດັ່ງທີ່ເບນຊັດຊາໄດ້ເປັນ ຫຼືເປັນຜູ້ທີ່ດັ່ງດານີເອນກ່ອນໜ້າເບນຊັດຊາ ໄດ້ຖືກນັບວ່າຊອບທຳໂດຍຄວາມເຊື່ອຂອງຕົນ. ຂໍ້ຂັດແຍ່ງນັ້ນແມ່ນບ່ອນທີ່ລະຄອນໄດ້ຄລີ່ຄາຍອອກ ອັນເປັນການປຸກໂລກໃຫ້ຕື່ນຂຶ້ນສູ່ຄວາມເປັນຈິງນິລັນດອນທີ່ກ່ຽວເນື່ອງກັບຂ່າວສານຂອງທູດສະຫວັນອົງທີສາມ. ພາບພື້ນຫຼັງຂອງຜູ້ເມົາຕົງກັນຂ້າມກັບຜູ້ຖືກນັບວ່າຊອບທຳ ຖືກວາງໄວ້ພາຍໃນບໍລິບົດຂອງການໂຕ້ແຍ້ງທີ່ວ່າໂລກໄດ້ຖືກໃຫ້ແຈ້ງແກ່ບັນຫາຕ່າງໆແນວໃດ, “ເພາະແຜ່ນດິນໂລກຈະເຕັມໄປດ້ວຍຄວາມຮູ້ເຖິງພຣະສິຣິຂອງພຣະເຢໂຫວາ ດັ່ງນ້ຳທີ່ປົກຄຸມທະເລ.” ການໃຫ້ແຈ້ງນັ້ນໄດ້ເລີ່ມຂຶ້ນໃນ 9/11.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ໃນຕອນສຸດທ້າຍຂອງປະຫວັດສາດທີ່ຖືກແທນໄວ້ໃນ Habakkuk ບົດທີສອງ ອົງພຣະຜູ້ເປັນເຈົ້າໄດ້ສະເດັດມາຍັງພຣະວິຫານຂອງພຣະອົງຢ່າງກະທັນຫັນໃນວັນທີ October 22, 1844. ການນັ້ນໄດ້ເກີດຂຶ້ນເພື່ອໃຫ້ຄຳພະຍາກອນທີ່ພຣະອົງໄດ້ຊົງປະກາດໄວ້ໃນຖານະ Palmoni ໃນຂໍ້ທີສິບສີ່ຂອງ Daniel ແປດ ສຳເລັດຄົບຖ້ວນ.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ພາລໂມນີ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ໃນວັນທີສິບຂອງເດືອນທີເຈັດຕາມປະຕິທິນພຣະຄຳພີ, ຊຶ່ງໃນປີ 1844 ຕົງກັບວັນທີຊາວສອງຂອງເດືອນທີສິບ, ພຣະທຳ Habakkuk 2:20 ໄດ້ສຳເລັດ, ແລະຕົວເລກເຊີງສັນຍາລັກ “220” ສາມາດເຫັນໄດ້ໃນ ‘ບົດແລະຂໍ້’ ທີ່ບົ່ງຊີ້ການປ່ຽນແປງແຫ່ງຍຸກສະໄໝໃນພຣະກິດຂອງພຣະຄຣິດໃນພຣະວິຫານສະຫວັນ. ລັກສະນະຝ່າຍຄຳພະຍາກອນປະການໜຶ່ງຂອງຄົນໜຶ່ງແສນສີ່ໝື່ນສີ່ພັນ ຄືວ່າ ພວກເຂົາເປັນບຸກຄົນຜູ້ຕິດຕາມລູກແກະໄປທຸກແຫ່ງທີ່ພຣະອົງສະເດັດໄປ. ການຕິດຕາມພຣະຄຣິດ ໝາຍເຖິງການຕິດຕາມພຣະອົງໃນພຣະຄຳຂອງພຣະອົງ.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ໃນພຣະວາຈາຂອງພຣະອົງ, ຈຳນວນ “220” ເປັນສັນຍາລັກແທນການປະສົມປະສານຂອງພຣະລັກສະນະເທວະພາບແລະມະນຸດສະພາບ, ແລະພຣະກິດທີ່ພຣະຄຣິດຊົງເລີ່ມຕົ້ນໃນວັນທີນັ້ນກໍຄືພຣະກິດແຫ່ງການນຳເທວະພາບຂອງພຣະອົງມາປະສົມກັບມະນຸດສະພາບ. ໃນປີ 1844 ໃນວັນທີຊາວສອງຂອງເດືອນທີສິບ, ຫຼືໃນຄວາມໝາຍເຊິ່ງເປັນສັນຍາລັກ ຊາວສອງຄູນສິບເທົ່າກັບ “220” (22 X 10 = 220) ຫຼືອາດຈະເວົ້າວ່າ, ໃນວັນທີນັ້ນເອງທີ່ໃນທາງສັນຍາລັກເທົ່າກັບ “220,” ຮາບາກຸກ “2:20” ໄດ້ສຳເລັດເປັນຈິງ ເມື່ອພຣະຄຣິດຊົງຍ້າຍຈາກບ່ອນບໍລິສຸດໄປສູ່ບ່ອນບໍລິສຸດທີ່ສຸດ ເພື່ອເລີ່ມຕົ້ນການພິພາກສາສືບສວນ.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ພາລໂມນີ, ພຣະອົງຜູ້ເປັນຈໍານວນອັນອັດສະຈັນ ຢືນຢູ່ພາຍໃນ “ຄໍາຖາມແລະຄໍາຕອບ” ອັນເປັນເສົາຫຼັກກາງຂອງລັດທິແອດເວນຕິສ ແລະ ຊາວແອດເວນຕິສສ່ວນໃຫຍ່ບໍ່ຮູ້ຄວາມຈິງນັ້ນເລີຍ.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“ພຣະຄຳພີຂໍ້ທີ່ເໜືອກວ່າຂໍ້ອື່ນໃດທັງປວງ ໄດ້ເປັນທັງຮາກຖານ ແລະ ເສົາຄ້ຳກາງຂອງຄວາມເຊື່ອແຫ່ງການສະເດັດມາ ຄືຄຳປະກາດທີ່ວ່າ, ‘ເຖິງສອງພັນສາມຮ້ອຍວັນ; ແລ້ວສະຖານບໍລິສຸດນັ້ນຈະຖືກຊຳລະໃຫ້ສະອາດ.’ [Daniel 8:14.]” The Great Controversy, 409.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ດານີເອນ ບົດທີ 8 ຂໍ້ 13 ແລະ 14 ສະແດງເຖິງຄຳຖາມໜຶ່ງໃນຂໍ້ 13 ທີ່ຕາມມາດ້ວຍຄຳຕອບໃນຂໍ້ 14. ຄຳພາສາເຮັບເຣີ Palmoni ໄດ້ຖືກແປວ່າ “ນັກບຸນຜູ້ໜຶ່ງນັ້ນ” ໃນຂໍ້ 13, ແລະນາມສະເພາະນັ້ນຂອງພຣະຄຣິດມີຄວາມໝາຍວ່າ ຜູ້ນັບອັນມະຫັດສະຈັນ ຫຼື ຜູ້ນັບຄວາມລັບ.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 Ellen White ຊີ້ບອກວ່າ ຂໍ້ທີສິບສີ່ເປັນເສົາຫຼັກກາງແລະຮາກຖານຂອງ Adventism, ນາງໄດ້ວາງນ້ຳໜັກອັນຊົງພະລັງຂອງພຣະເຈົ້າໄວ້ເທິງຄຳຖາມແລະຄຳຕອບຂອງສອງຂໍ້ນີ້ ຊຶ່ງຮຽກຮ້ອງໃຫ້ພຣະຄຣິດໃນຖານະເປັນພຣະອົງຜູ້ນັບອັນອັດສະຈັນ ຕ້ອງເປັນຈຸດອ້າງອີງຫຼັກ. Sister White ໄດ້ເນັ້ນຢ່າງຊ້ຳໆເຖິງຄວາມສຳຄັນຂອງການມອງເຫັນພຣະຄຣິດເປັນຄວາມຈິງໃຈກາງຂອງຂໍ້ພຣະຄຳພີໃດໜຶ່ງ, ແລະໃນຂໍ້ທີສິບສາມແລະສິບສີ່ນັ້ນ ມີການປາກົດໂດຍກົງຂອງພຣະຄຣິດ—“ນັກບຸນຄົນໜຶ່ງນັ້ນ,”—ຜູ້ຊຶ່ງແມ່ນ Palmoni.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ເມື່ອອາດເວັນຕິສຶມໄດ້ປະຕິເສດ “ເຈັດເທື່ອ” ໃນພຣະທຳເລວີ ບົດ 26 ໃນປີ 1863, ພວກເຂົາໄດ້ປິດຕາຂອງຕົນຕໍ່ປາລໂມນີ, ເພາະວ່າໂຄງສ້າງແຫ່ງຄຳຖາມແລະຄຳຕອບນັ້ນຕັ້ງຢູ່ເທິງຄວາມສຳພັນລະຫວ່າງ “ເຈັດເທື່ອ” ຂອງໂມເຊ ແລະ “ສອງພັນສາມຮ້ອຍວັນ” ຂອງດານີເອນ. ຄວາມສຳພັນທາງຄຳພະຍາກອນລະຫວ່າງ “ເຈັດເທື່ອ” ຂອງໂມເຊ ຫຼື ສອງພັນຫ້າຮ້ອຍຊາວປີ ແລະ “ສອງພັນສາມຮ້ອຍແລງແລະເຊົ້າ” ຂອງດານີເອນ ຫຼື ສອງພັນສາມຮ້ອຍປີ ໄດ້ຖືກສະຖາປະນາໂດຍເວລາ, ຊຶ່ງຖືກແທນຄ່າໂດຍຕົວເລກ, ແລະພຣະຜູ້ຊົງນັບອັນມະຫັດສະຈັນກໍຢູ່ໃນໃຈກາງຂອງຄຳຖາມແລະຄຳຕອບ ຊຶ່ງເປັນເສົາຫຼັກກາງຂອງອາດເວັນຕິສຶມ. ຜູ້ໃດກໍຕາມທີ່ອາດເຄີຍອ່ານບົດຂຽນຂອງໂຈເຊຟັສ ອາດຈະຈື່ຈຳການໃຫ້ເຫດຜົນອັນມີລຳດັບຂອງລາວ ທີ່ຊີ້ບອກເຖິງສອງສິ່ງພິເສດທີ່ພຣະເຈົ້າຊົງສ້າງ. ສິ່ງໜຶ່ງຄືພາສາເຮັບເຣີ ແລະອີກສິ່ງໜຶ່ງຄືເວລາທີ່ສາມາດວັດແທກໄດ້, ຊຶ່ງຕໍ່ເນື່ອງກັນແລ້ວຍ່ອມຮຽກຮ້ອງໃຫ້ມີຄະນິດສາດ.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ຂໍ້ສິບສາມຕັ້ງຄຳຖາມວ່າ “ອີກດົນປານໃດ?” ຂໍ້ນີ້ບໍ່ໄດ້ຖາມວ່າ “ເມື່ອໃດ,” ແຕ່ຖາມວ່າ “ອີກດົນປານໃດ?” ການຈະເຂົ້າໃຈໃຫ້ຖືກຕ້ອງນັ້ນ ເປັນເລື່ອງສຳຄັນຢ່າງຍິ່ງວ່າ ຄຳຖາມນັ້ນກ່ຽວກັບຊ່ວງເວລາ (ອີກດົນປານໃດ?) ຫຼືກ່ຽວກັບຈຸດໜຶ່ງໃນເວລາ (ເມື່ອໃດ?) ຄຳຕອບຂອງຄຳຖາມໃນຂໍ້ສິບສີ່ ອາດເປັນການຊີ້ບອກເຖິງຈຸດໜຶ່ງໃນເວລາ ຫຼືຊ່ວງເວລາໜຶ່ງ ແລະອາດຈະເປັນທັງສອງຢ່າງ, ແຕ່ບໍ່ວ່າຄຳຕອບນັ້ນຈະເປັນແນວໃດ ມັນຈຳເປັນຕ້ອງຖືກຈັດວາງໄວ້ພາຍໃນບໍລິບົດຂອງຄຳຖາມໃນຂໍ້ສິບສາມ. ການແບ່ງແຍກພຣະວັດຈະນະໃຫ້ຖືກຕ້ອງ ຫຼືກ່າວອີກຢ່າງໜຶ່ງວ່າ ການເຂົ້າໃຈຄຳຕອບຂອງຂໍ້ສິບສີ່ໃຫ້ຖືກຕ້ອງ ຈຳເປັນຕ້ອງອາໄສຄວາມເຂົ້າໃຈບໍລິບົດຂອງຄຳຖາມໃຫ້ຖືກຕ້ອງ. ມັນແມ່ນ “ເມື່ອໃດ” ຫຼື “ຈາກນັ້ນ?”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ພວກຂີ້ເຫຼົ້າຂອງເອຟຣາອິມສອນຢ່າງຄຸມເຄືອວ່າ ຂໍ້ທີສິບສີ່ກຳລັງລະບຸຈຸດໜຶ່ງໃນເວລາ ຊຶ່ງພວກເຂົາລະບຸວ່າແມ່ນວັນທີ 22 ຕຸລາ 1844, ແລະເມື່ອພວກເຂົາເຮັດເຊັ່ນນັ້ນ ພວກເຂົາກໍອາດຈະອ້າງເຖິງຂໍ້ຄວາມທີ່ພວກເຮົາຫາກໍໄດ້ອ້າງມາຈາກ The Great Controversy, ແຕ່ພຣະວັຈນະຂອງພຣະເຈົ້າບໍ່ເຄີຍປ່ຽນແປງ ແລະບໍ່ເຄີຍຜິດພາດ. ຄຳຖາມວ່າ “ດົນປານໃດ” ກຳລັງລະບຸໄລຍະເວລາ ບໍ່ແມ່ນຈຸດໜຶ່ງໃນເວລາ. ວັນທີ 22 ຕຸລາ 1844 ໄດ້ເປັນການເລີ່ມຕົ້ນໄລຍະເວລາແຫ່ງການພິພາກສາໄຕ່ສວນ, ແລະຄວາມຈິງທັງຫຼາຍທີ່ກ່ຽວເນື່ອງກັບພະລະກິດນັ້ນເປັນຕົວແທນຂອງຂ່າວປະເສີດອັນເປັນນິດ ແລະມີຄວາມສຳຄັນຫຼາຍຍິ່ງກວ່າພຽງແຕ່ວັນທີທີ່ມັນໄດ້ເລີ່ມຕົ້ນ.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ໄວຍາກອນພາສາເຮັບເຣີນັ້ນແຈ້ງຊັດ, ແລະຄວາມໝາຍອັນດຽວກັນນັ້ນໄດ້ຖືກແປໄວ້ໃນສະບັບ King James Version. ບໍ່ພຽງແຕ່ໄວຍາກອນໄດ້ຈັດວາງຄຳຖາມນັ້ນໄວ້ຢ່າງແຈ້ງຊັດໃນບໍລິບົດຂອງໄລຍະເວລາເທົ່ານັ້ນ, ແຕ່ຄຳຖາມ “ດົນປານໃດ” ຍັງເປັນສັນຍາລັກຂອງຄຳພະຍາກອນໃນພຣະຄຳພີອີກດ້ວຍ. ສາມາດພິສູດໄດ້ໂດຍອາໄສພະຍານຫຼາຍປະການວ່າ ຄຳຖາມ “ດົນປານໃດ” ໃນຖານະເປັນສັນຍາລັກ ແທນປະຫວັດສາດຈາກ 9/11 ໄປຈົນເຖິງກົດໝາຍວັນອາທິດ. ເບື້ອງຕົ້ນ ພວກເຮົາຈະພິຈາລະນາສັນຍາລັກຂອງ “ດົນປານໃດ” ກ່ອນ ກ່ອນທີ່ພວກເຮົາຈະກັບໄປຫາ Palmoni ແລະ Joel.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ດົນປານໃດ? ອິຊາຢາ ຫົກ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ອິດສະຢາ ບົດທີ 6 ຂໍ້ 3 ບັນດາທູດສະຫວັນໄດ້ປະກາດວ່າ ແຜ່ນດິນໂລກເຕັມໄປດ້ວຍພຣະສິຣິຂອງພຣະເຈົ້າ.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ແລະອົງໜຶ່ງໄດ້ຮ້ອງເຖິງອີກອົງໜຶ່ງ ແລະກ່າວວ່າ, “ບໍລິສຸດ, ບໍລິສຸດ, ບໍລິສຸດ ຄືພຣະເຢໂຫວາຈອມໂຍທາ; ແຜ່ນດິນໂລກທັງສິ້ນເຕັມໄປດ້ວຍພຣະສິຣິຂອງພຣະອົງ.” ເອຊາຢາ 6:3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ໄດ້ເຊື່ອມໂຍງການລົງມາຂອງທູດສະຫວັນໃນພຣະນິມິດ ບົດ 18 ກັບທູດສະຫວັນໃນຂໍ້ 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“ເມື່ອພວກເຂົາ [ບັນດາທູດສະຫວັນ] ເຫັນອະນາຄົດ, ເມື່ອໂລກທັງໝົດຈະເຕັມໄປດ້ວຍພຣະສະຫງ່າລາສີຂອງພຣະອົງ, ບົດເພງແຫ່ງການສັນລະເສີນອັນມີໄຊຊະນະກໍດັງສະທ້ອນຈາກອົງໜຶ່ງໄປຫາອົງໜຶ່ງເປັນທຳນອງອັນໄພເພາະວ່າ, ‘ບໍລິສຸດ, ບໍລິສຸດ, ບໍລິສຸດ, ຄືອົງພຣະຜູ້ເປັນຈອມໂຍທາ.’” Review and Herald, December 22,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ອິຊາຢາຢູ່ໃນ 9/11 ແລະລາວຖາມວ່າ “ດົນພຽງໃດ” ທີ່ລາວຈະຕ້ອງປະກາດຂ່າວສານຂອງ 9/11 ແກ່ປະຊາຊົນລາໂອດີເກຍຜູ້ບໍ່ປາຖະໜາຈະເຫັນ ຫຼືໄດ້ຍິນ. ລາວໄດ້ຮັບຄໍາບອກວ່າ ລາວຈະຕ້ອງອົດທົນສືບຕໍ່ໄປຈົນກວ່າບັນດາເມືອງຈະຖືກທໍາລາຍລົງ, ແລະການທໍາລາຍບັນດາເມືອງນັ້ນ ຊຶ່ງເລີ່ມຕົ້ນໃນເວລາຂອງກົດໝາຍວັນອາທິດ ເມື່ອການຫັນຫຼັງຈາກພຣະເຈົ້າໃນລະດັບຊາດ ຖືກຕາມມາດ້ວຍຄວາມພິນາດໃນລະດັບຊາດ.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ແລ້ວຂ້ານ້ອຍໄດ້ທູນວ່າ, ອົງພຣະຜູ້ເປັນເຈົ້າ, ຈະດົນປານໃດ? ແລະພຣະອົງຕອບວ່າ, ຈົນກວ່ານະຄອນທັງຫລາຍຈະຖືກທຳລາຍຈົນບໍ່ມີຜູ້ອາໄສ, ແລະເຮືອນທັງຫລາຍຈະບໍ່ມີມະນຸດຢູ່, ແລະແຜ່ນດິນຈະກາຍເປັນທີ່ຮ້າງເປົ່າຢ່າງສິ້ນເຊີງ, ແລະພຣະເຢໂຫວາຈະຊົງຍ້າຍມະນຸດອອກໄປໄກ, ແລະຈະມີການຖິ້ມຮ້າງຢ່າງໃຫຍ່ຫລວງຢູ່ກາງແຜ່ນດິນ. ແຕ່ຍັງຈະມີສ່ວນສິບຢູ່ໃນນັ້ນ, ແລະມັນຈະກັບຄືນມາ, ແລະຈະຖືກກິນເສຍ; ດັ່ງຕົ້ນເທອິລ ແລະດັ່ງຕົ້ນໂອກ, ທີ່ແກ່ນແທ້ຂອງມັນຍັງຢູ່ໃນມັນ ເມື່ອມັນຫລົ່ນໃບອອກໄປ: ດັ່ງນັ້ນ ເຊື້ອສາຍອັນບໍລິສຸດຈະເປັນແກ່ນແທ້ຂອງມັນ. ເອຊາຢາ 6:11–13.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 9/11, ເມື່ອໂລກໄດ້ຮັບແສງສະຫວ່າງດ້ວຍພຣະສິຣິຂອງພຣະເຈົ້າ ອິຊາຢາໄດ້ຮັບການຊົງເຈີມໃຫ້ນໍາສະເໜີຂ່າວສານຝົນປາຍ ແລະທ່ານໄດ້ຖາມວ່າ “ດົນເທົ່າໃດ” ທ່ານຈໍາເປັນຕ້ອງນໍາສະເໜີຂ່າວສານແຫ່ງ 9/11 ແກ່ຜູ້ຄົນທີ່ໃຈຂອງເຂົາອ້ວນໜາ? ຄໍາຕອບຄື “ຈົນກວ່າ” ກົດໝາຍວັນອາທິດຈະມາເຖິງ, ເມື່ອນັ້ນຈະມີ “ການປະຖິ້ມຄັ້ງໃຫຍ່ຢູ່ທ່າມກາງແຜ່ນດິນ.” “ການປະຖິ້ມຄັ້ງໃຫຍ່” ນັ້ນສໍາເລັດລົງໂດຍອັດເວັນຕິສລາວດີເຊຍ ຜູ້ທີ່ອິຊາຢາໃນບົດທີຊາວສອງ ໄດ້ນໍາສະເໜີເປັນເຊັບນາ.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ເບິ່ງແມ, ອົງພຣະຜູ້ເປັນເຈົ້າຈະກວາດເຈົ້າໄປດ້ວຍການຈັບກຸມອັນຮຸນແຮງ, ແລະພຣະອົງຈະຫໍ່ຫຸ້ມເຈົ້າໄວ້ຢ່າງແນ່ນອນ. ພຣະອົງຈະຫມຸນແລະໂຍນເຈົ້າຢ່າງຮຸນແຮງດັ່ງລູກບານເຂົ້າໄປໃນແຜ່ນດິນອັນກວ້າງໃຫຍ່; ທີ່ນັ້ນເຈົ້າຈະຕາຍ, ແລະທີ່ນັ້ນລົດຮົບແຫ່ງສະຫງ່າລາສີຂອງເຈົ້າຈະເປັນຄວາມອັບອາຍແກ່ວົງວານແຫ່ງນາຍຂອງເຈົ້າ. ແລະເຮົາຈະຂັບໄລ່ເຈົ້າອອກຈາກຕຳແໜ່ງຂອງເຈົ້າ, ແລະຈາກຖານະຂອງເຈົ້າ ເຂົາຈະດຶງເຈົ້າລົງ. ອິສາຢາ 22:17–19.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ອັດເວນຕິດແຫ່ງລາໂອດີເຊຍຈະລະຖິ້ມຄວາມຈິງໃນເວລາແຫ່ງກົດໝາຍວັນອາທິດ ແລະໃນທີ່ນັ້ນພວກເຂົາ “ຖືກໂຄ່ນລົ້ມ” ຕາມທີ່ໄດ້ຖືກເປັນພາບແທນໄວ້ໃນ ດານີເອນ ບົດ 11 ຂໍ້ 41.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ລາວຈະເຂົ້າໄປໃນແຜ່ນດິນອັນຮຸ່ງໂລດນັ້ນດ້ວຍ, ແລະຫຼາຍປະເທດຈະຖືກໂຄ່ນລົ້ມ; ແຕ່ບັນດາປະເທດເຫຼົ່ານີ້ຈະພົ້ນອອກຈາກມືຂອງລາວ, ຄື ເອໂດມ, ໂມອາບ, ແລະພວກຫົວໜ້າແຫ່ງບຸດທັງຫຼາຍຂອງອັມໂມນ. ດານີເອນ 11:41.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ເມື່ອອິຊາຢາຖາມວ່າ “ດົນປານໃດ,” ທ່ານໄດ້ຮັບຄໍາບອກໃຫ້ນໍາສະເໜີຂ່າວສານນັ້ນແກ່ອັດເວນຕິສຶມຈົນເຖິງກົດໝາຍວັນອາທິດ ເມື່ອ “ຄົນຈໍານວນຫຼາຍ” ໃນດານີເອນ ບົດທີ 11 ຂໍ້ 41 ຈະຖືກ “ຄວໍ້າລົງ,” ເມື່ອພວກເຂົາປະຖິ້ມວັນຊະບາໂຕ ແລະພຣະເຈົ້າ. ຈາກນັ້ນພວກເຂົາຈະຖືກຄາຍອອກຈາກພຣະໂອດຂອງອົງພຣະຜູ້ເປັນເຈົ້າ ຕາມທີ່ຖືກສະແດງໄວ້ໃນພຣະທໍາພຣະນິມິດ ບ່ອນທີ່ພຣະທໍາທຸກເຫຼັ້ມໃນພຣະຄໍາພີມາພົບກັນແລະສິ້ນສຸດລົງ ແລະບ່ອນທີ່ອິຊາຢາ 22 ກ່ຽວກັບເຊບນາຖືກໂຍນ “ຢ່າງຮຸນແຮງ” “ດັ່ງລູກບານເຂົ້າໄປໃນປະເທດອັນກວ້າງໃຫຍ່” ເມື່ອພວກເຂົາຖືກ “ຍ້າຍອອກ” ໄປ “ໄກຫ່າງ.”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ໃນຊ່ວງເວລານັ້ນ ຄົນທີ່ເຫຼືອຢູ່ ຊຶ່ງຖືກແທນໄວ້ດ້ວຍ “ຫນຶ່ງສ່ວນສິບ” (ຊຶ່ງແມ່ນສ່ວນສິບຖວາຍ) “ຈະກັບຄືນ”; ຜູ້ທີ່ໃນຂໍ້ຄວາມນັ້ນຖືກປຽບທຽບກັບຕົ້ນໄມ້ທີ່ມີ “ແກ່ນແທ້” ຫຼົງເຫຼືອຢູ່ ເມື່ອໃບໄມ້ຖືກສະບັດອອກ. “ໃບໄມ້” ເປັນຕົວແທນຂອງການປະກາດຕົນ ໃນສັນຍະລັກແຫ່ງຄໍາພະຍາກອນ. ເມື່ອ Adventism ມາເຖິງກົດໝາຍວັນອາທິດ ແລະຍອມຮັບວັນທຳອິດແຫ່ງອາທິດແທນວັນຊະບາໂຕຂອງພຣະເຈົ້າ ພວກເຂົາຈະສະບັດຖິ້ມໃບໄມ້ແຫ່ງ “ການປະກາດຕົນ” ຂອງຕົນ ແລະຈະບໍ່ອ້າງຕົນອີກຕໍ່ໄປວ່າຍຶດຖືວັນຊະບາໂຕວັນທີເຈັດຂອງພຣະເຈົ້າ.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“ການສາບແຊ່ງຕົ້ນໝາກເດື່ອ ເປັນຄຳອຸປະມາທີ່ຖືກກະທຳໃຫ້ເຫັນ. ຕົ້ນໄມ້ທີ່ບໍ່ເກີດຜົນນັ້ນ ອວດອ້າງໃບອັນໜາແໜ້ນຂອງຕົນຢ່າງສະແດງຕົວຕໍ່ພຣະພັກຂອງພຣະຄຣິດ ເປັນສັນຍາລັກຂອງຊາດຢິວ. ພຣະຜູ້ຊ່ວຍໃຫ້ລອດປາຖະໜາຈະເຮັດໃຫ້ບັນດາສາວົກຂອງພຣະອົງເຫັນແຈ້ງເຖິງສາເຫດ ແລະ ຄວາມແນ່ນອນແຫ່ງຄວາມພິນາດຂອງອິສຣາເອນ. ເພື່ອຈຸດປະສົງນີ້ ພຣະອົງໄດ້ປະທານຄຸນລັກສະນະທາງສິນທຳໃຫ້ແກ່ຕົ້ນໄມ້ນັ້ນ ແລະ ຊົງໃຫ້ມັນເປັນຜູ້ສຳແດງຄວາມຈິງແຫ່ງພຣະເຈົ້າ. ຊາວຢິວໄດ້ປາກົດໂດດເດັ່ນແຍກອອກຈາກບັນດາປະຊາຊາດທັງປວງ ໂດຍປະກາດຕົນວ່າຈົງຮັກພັກດີຕໍ່ພຣະເຈົ້າ. ພວກເຂົາໄດ້ຮັບຄວາມໂປດປານເປັນພິເສດຈາກພຣະອົງ ແລະ ພວກເຂົາອ້າງສິດໃນຄວາມຊອບທຳສູງກວ່າຊົນຊາດອື່ນໃດທັງໝົດ. ແຕ່ພວກເຂົາໄດ້ເສື່ອມຊາມໄປເນື່ອງຈາກຄວາມຮັກໂລກ ແລະ ຄວາມໂລບໃນກຳໄລ. ພວກເຂົາໂອ້ອວດໃນຄວາມຮູ້ຂອງຕົນ ແຕ່ພວກເຂົາບໍ່ຮູ້ເຖິງຂໍ້ຮຽກຮ້ອງຂອງພຣະເຈົ້າ ແລະ ເປັນຄົນໜ້າໄຫວ້ຫຼັງຫຼອກເຕັມໄປໝົດ. ເໝືອນດັ່ງຕົ້ນໄມ້ທີ່ບໍ່ເກີດຜົນນັ້ນ ພວກເຂົາໄດ້ແຜ່ກິ່ງກ້ານອັນອວດອ້າງຂອງຕົນຂຶ້ນສູງ ດູອຸດົມສົມບູນໃນພາຍນອກ ແລະ ງົດງາມໃນສາຍຕາ ແຕ່ພວກເຂົາໃຫ້ “ບໍ່ມີຫຍັງນອກຈາກໃບ.” ສາສະໜາຂອງຊາວຢິວ ພ້ອມດ້ວຍພຣະວິຫານອັນສະຫງ່າງາມ ແທ່ນບູຊາອັນສັກສິດ ປະໂລຫິດຜູ້ສວມມົງກຸດ ແລະ ພິທີກຳອັນໜ້າປະທັບໃຈ ນັ້ນແທ້ຈິງແລ້ວງາມພ້ອມໃນຮູບລັກພາຍນອກ ແຕ່ຄວາມຖ່ອມຕົນ ຄວາມຮັກ ແລະ ຄວາມເມດຕາກຸສົນ ກັບຂາດໄປ.”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“ຕົ້ນໄມ້ທັງປວງໃນສວນມະເດື່ອນັ້ນປາດສະຈາກຜົນ; ແຕ່ຕົ້ນໄມ້ທີ່ບໍ່ມີໃບບໍ່ໄດ້ກໍ່ໃຫ້ເກີດຄວາມຄາດຫວັງໃດໆ, ແລະຈຶ່ງບໍ່ໄດ້ກໍ່ໃຫ້ເກີດຄວາມຜິດຫວັງ. ດ້ວຍຕົ້ນໄມ້ເຫຼົ່ານີ້ ພວກຄົນຕ່າງຊາດໄດ້ຖືກແທນຄວາມໝາຍໄວ້. ພວກເຂົາຂາດແຄນຄວາມເປັນພຣະທຳພໍໆກັນກັບພວກຢິວ; ແຕ່ພວກເຂົາບໍ່ໄດ້ອ້າງຕົນວ່າຮັບໃຊ້ພຣະເຈົ້າ. ພວກເຂົາບໍ່ໄດ້ໂອ້ອວດອ້າງສິດໃນຄວາມດີ. ພວກເຂົາຕາບອດຕໍ່ພຣະກິດແລະພຣະມັກຄາຂອງພຣະເຈົ້າ. ສຳລັບພວກເຂົາ ເວລາຂອງຜົນມະເດື່ອຍັງບໍ່ທັນມາເຖິງ. ພວກເຂົາຍັງຄອຍຖ້າວັນໜຶ່ງທີ່ຈະນຳແສງສະຫວ່າງແລະຄວາມຫວັງມາໃຫ້ແກ່ພວກເຂົາ. ພວກຢິວ, ຜູ້ທີ່ໄດ້ຮັບພຣະພອນຈາກພຣະເຈົ້າຫຼາຍກວ່າ, ໄດ້ຖືກຖືກໃຫ້ຮັບຜິດຊອບສຳລັບການນຳຂອງປະທານເຫຼົ່ານີ້ໄປໃຊ້ໃນທາງຜິດ. ສິດພິເສດທີ່ພວກເຂົາໂອ້ອວດນັ້ນ ມີແຕ່ເພີ່ມພູນຄວາມຜິດຂອງພວກເຂົາເທົ່ານັ້ນ.” The Desire of Ages. 582, 583.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ໃນເວລາຂອງກົດໝາຍວັນອາທິດ ການປະກາດຕົນຂອງ Adventism ແບບ Laodicean ວ່າເປັນປະຊາຊົນແຫ່ງພັນທະສັນຍາຂອງພຣະເຈົ້າຈະສິ້ນສຸດລົງ ເມື່ອພວກເຂົາຍອມຮັບເຄື່ອງໝາຍແຫ່ງພັນທະສັນຍາແຫ່ງຄວາມຕາຍ ແລະປະຕິເສດຕາປະທັບແຫ່ງພັນທະສັນຍາແຫ່ງຊີວິດ. ແລ້ວພວກເຂົາຈະສະຫຼັດໃບໄມ້ແຫ່ງການປະກາດຕົນຂອງຕົນອອກ ແລະສິ່ງທີ່ຖືກເປີດໃຫ້ເຫັນຄື ຊົນເຫຼືອຢູ່ກຸ່ມໜຶ່ງທີ່ຖືກເປັນຕົວແທນໂດຍ Isaiah, ຜູ້ຊຶ່ງໃນເຫດການ 9/11 ໄດ້ “ກັບຄືນ” ໄປຫາທາງເດີມອັນເກົ່າແກ່, ແລ້ວຈຶ່ງຖືກຖ່ອມລົງເຖິງຜົງດິນ ເມື່ອພວກເຂົາ (Isaiah) ຕະໜັກເຖິງປະສົບການທີ່ເສື່ອມເສຍຂອງລາວ, ແລະພາຍຫຼັງນັ້ນກໍໄດ້ຖືກຊຳລະໃຫ້ບໍລິສຸດດ້ວຍຖ່ານກ້ອນໜຶ່ງຈາກແທ່ນບູຊາ. Sister White ແຈ້ງໃຫ້ພວກເຮົາຊາບວ່າ ຖ່ານຈາກແທ່ນບູຊານັ້ນເປັນຕົວແທນຂອງການຊຳລະໃຫ້ບໍລິສຸດ, ແຕ່ການຊຳລະໃຫ້ບໍລິສຸດນັ້ນ ແທ້ຈິງແລ້ວ ກໍແມ່ນສິ່ງທີ່ຖືກກະທຳໃຫ້ສຳເລັດໂດຍຖ່ານນັ້ນເມື່ອມັນແຕະຕ້ອງຮີມປາກຂອງ Isaiah.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“ຖ່ານໄຟທີ່ຍັງລຸກຢູ່ນັ້ນເປັນສັນຍາລັກແຫ່ງການຊຳລະໃຫ້ບໍລິສຸດ. ຖ້າມັນແຕະຕ້ອງຮິມຝີປາກ, ຈະບໍ່ມີຄຳໃດທີ່ບໍ່ບໍລິສຸດຫຼົ່ນອອກຈາກຮິມຝີປາກນັ້ນ. ຖ່ານໄຟທີ່ຍັງລຸກຢູ່ນັ້ນຍັງເປັນສັນຍາລັກເຖິງລິດເດດແຫ່ງຄວາມພະຍາຍາມຂອງບັນດາຜູ້ຮັບໃຊ້ຂອງອົງພຣະຜູ້ເປັນເຈົ້າ.” Review and Herald, October 16, 1888.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“ຖ່ານໄຟ” ຈາກແທ່ນບູຊາທີ່ຖືກໂຍນລົງສູ່ໂລກໃນວັນສຸດທ້າຍ ແມ່ນຖ່ານໄຟທີ່ຖືກໂຍນລົງສູ່ໂລກເມື່ອຕາປະທັບດວງທີເຈັດ ແລະເປັນດວງສຸດທ້າຍ ຖືກເປີດອອກ ໃນຫ້າຂໍ້ຕົ້ນຂອງພຣະນິມິດ ບົດທີ 8. ເອຊາຢາ ແລະດັ່ງນັ້ນ ຄົນໜຶ່ງແສນສີ່ໝື່ນສີ່ພັນ ຖືກຊຳລະໃຫ້ບໍລິສຸດໂດຍຖ່ານໄຟນັ້ນແຕະຕ້ອງຮິມຝີປາກຂອງເຂົາ, ແຕ່ “ຖ່ານໄຟ” ນັ້ນແມ່ນຂ່າວສານໜຶ່ງ. ມັນແຕະຕ້ອງຮິມຝີປາກຂອງເຂົາ ເມື່ອເຂົາຮັບເອົາໜັງສືນັ້ນອອກຈາກມືຂອງທູດສະຫວັນ ແລະກິນມັນ.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ຂໍຊົງຊຳລະພວກເຂົາໃຫ້ບໍລິສຸດໂດຍຄວາມຈິງຂອງພຣະອົງ: ພຣະວັດຈະນະຂອງພຣະອົງເປັນຄວາມຈິງ. ໂຢຮັນ 17:17.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 “ຫວນກັບຄືນ” ແລະກາຍເປັນຊົນທີ່ເຫຼືອຢູ່ (ເສດທີ່ຍັງເຫຼືອ) ຖືກນໍາສະເໜີວ່າເປັນຕົ້ນໂອກ ແລະຕົ້ນທີອລ, ແລະດັ່ງທີ່ພຣະຄຣິດໄດ້ “ປະທານຄຸນລັກສະນະທາງສິນທຳໃຫ້ແກ່ຕົ້ນໄມ້ ແລະຊົງເຮັດໃຫ້ມັນເປັນຜູ້ອະທິບາຍຄວາມຈິງຝ່າຍພຣະເຈົ້າ” ຕົ້ນໄມ້ໃນພຣະທຳເອຊາຢາກໍມີ “ຄຸນລັກສະນະທາງສິນທຳ” ຢູ່ພາຍໃນພວກມັນ ດັ່ງທີ່ຖືກສະແດງໂດຍ “ແກ່ນສານ.” ແກ່ນສານນັ້ນຍັງຄົງຢູ່ກັບຕົ້ນໄມ້ ແມ່ນແມ່ນໃນເວລາທີ່ບັນດາຜູ້ທີ່ເປັນພຽງໃບໄມ້ແຫ່ງການປະກາດຕົນຖືກຖິ້ມອອກໄປ. “ເຊື້ອສາຍອັນບໍລິສຸດ” ຄື “ແກ່ນສານ” ແລະພຣະຄຣິດຄື “ເຊື້ອສາຍອັນບໍລິສຸດ” ແຫ່ງຄໍາພະຍາກອນ. ຕົ້ນໄມ້ເຫຼົ່ານັ້ນຊຶ່ງຖືກນໍາສະເໜີວ່າເປັນຊົນທີ່ເຫຼືອຢູ່ ແລະໂດຍເອຊາຢາເອງໃນບົດທີຫົກ ເປັນຕົວແທນຂອງມະນຸດ ແລະດັ່ງນັ້ນກໍຄືມະນຸດຊາດ, ແລະເຊື້ອສາຍອັນບໍລິສຸດເປັນຕົວແທນຂອງພາວະພຣະພາບ. ດັ່ງນັ້ນ, ພຣະທຳເອຊາຢາບົດທີຫົກຈຶ່ງລະບຸເຖິງການຊໍາລະໃຫ້ບໍລິສຸດຂອງອັດເວັນຕິສຶມ ຈາກ 9/11 ຈົນເຖິງກົດໝາຍວັນອາທິດ, ແລະລາຍລະອຽດທີ່ເອຊາຢາໄດ້ປະກອບເຂົ້າໃນປະຫວັດສາດແຫ່ງຄໍາພະຍາກອນນັ້ນ ລ້ວນຖືກນໍາສະເໜີຢູ່ໃນຄໍາຖາມຂອງທ່ານວ່າ “ອີກດົນເທົ່າໃດ”. ສໍາລັບເອຊາຢາ ຄໍາຕອບຂອງ “ອີກດົນເທົ່າໃດ” ແມ່ນຈາກ 9/11 ຈົນເຖິງກົດໝາຍວັນອາທິດ.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ອີກດົນປານໃດ? 1840–1844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ວັນທີ 11 ສິງຫາ 1840 ເປັນແບບຢ່າງລ່ວງໜ້າຂອງ 9/11 ແລະ ພ້ອມກັບປະຫວັດສາດແຫ່ງຄຳພະຍາກອນຈາກວັນທີ 11 ສິງຫາ 1840 ຈົນເຖິງວັນທີ 22 ຕຸລາ 1844 ກໍໄດ້ເກີດການສູ້ຮົບເທິງພູເຂົາ Carmel ລະຫວ່າງ Elijah ກັບພວກຜູ້ພະຍາກອນຂອງ Jezebel. ໃນທີ່ສຸດ ພວກຜູ້ພະຍາກອນຂອງ Baal ໄດ້ຖືກສະແດງໃຫ້ປະຈັກວ່າເປັນຜູ້ພະຍາກອນປອມ ແລະ ຖືກ Elijah ປະຫານຊີວິດ, ແຕ່ໃນຕອນເລີ່ມຕົ້ນແຫ່ງການເຜີຍໜ້າກັນນັ້ນ Elijah ໄດ້ຖາມຄຳຖາມນີ້ວ່າ, “ອີກດົນປານໃດ” ພວກເຈົ້າຈະລັງເລຢູ່ລະຫວ່າງສອງຄວາມຄິດເຫັນ.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ເອລີຢາໄດ້ເຂົ້າມາຫາປະຊາຊົນທັງປວງ ແລະ ກ່າວວ່າ, “ພວກທ່ານຈະລັງເລຢູ່ລະຫວ່າງສອງຄວາມຄິດນີ້ອີກດົນເທົ່າໃດ? ຖ້າພຣະຢາເວເປັນພຣະເຈົ້າ ຈົ່ງຕິດຕາມພຣະອົງ; ແຕ່ຖ້າພຣະບາອານເປັນພຣະ ກໍຈົ່ງຕິດຕາມພຣະນັ້ນໄປ.” ແລະ ປະຊາຊົນກໍບໍ່ໄດ້ຕອບທ່ານແມ່ນແຕ່ຄໍາດຽວ. ແລ້ວ ເອລີຢາໄດ້ກ່າວແກ່ປະຊາຊົນວ່າ, “ຂ້ານ້ອຍນີ້, ມີແຕ່ຂ້ານ້ອຍຜູ້ດຽວເທົ່ານັ້ນ, ຍັງຄົງເປັນຜູ້ພະຍາກອນຂອງພຣະຢາເວຢູ່; ແຕ່ບັນດາຜູ້ພະຍາກອນຂອງພຣະບາອານມີສີ່ຮ້ອຍຫ້າສິບຄົນ.” 1 ກະສັດ 18:21, 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ເອລີຢາຢູ່ທີ່ວັນທີ 11 ສິງຫາ 1840; ກຳລັງຖາມຄົນຮຸ່ນນັ້ນວ່າ ຂ່າວສານມິນເລີໄຣຕ໌ເປັນຄວາມຈິງ ຫຼື ເປັນຄວາມເທັດ? ນີ້ແມ່ນອີກຂ່າວສານໜຶ່ງເຖິງລາໂອດິເຊຍ, ດັ່ງທີ່ເຄີຍເປັນໃນອິຊາຢາ 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“ຄົນເປັນພັນໆຄົນໄດ້ຖືກນຳໃຫ້ຍອມຮັບຄວາມຈິງທີ່ William Miller ປະກາດ, ແລະຜູ້ຮັບໃຊ້ຂອງພຣະເຈົ້າໄດ້ຖືກຍົກຂຶ້ນໃນຈິດໃຈແລະລິດອຳນາດຂອງ Elijah ເພື່ອປະກາດຂ່າວສານນັ້ນ. ເໝືອນດັ່ງ John ຜູ້ຈັດຕຽມທາງລ່ວງໜ້າຂອງພຣະເຢຊູ, ບັນດາຜູ້ທີ່ປະກາດຂ່າວສານອັນເຄັ່ງຂຶມນີ້ຮູ້ສຶກຖືກບັງຄັບໃຫ້ວາງຂວານໄວ້ທີ່ຮາກຂອງຕົ້ນໄມ້, ແລະເອີ້ນຮ້ອງໃຫ້ມະນຸດທັງຫຼາຍເກີດຜົນທີ່ສົມກັບການກັບໃຈ. ຄຳພະຍານຂອງພວກເຂົາມີລັກສະນະທີ່ຈະປຸກເຮົ້າ ແລະກະທົບຢ່າງຮຸນແຮງຕໍ່ຄຣິສຕະຈັກທັງຫຼາຍ ແລະເຮັດໃຫ້ລັກສະນະອັນແທ້ຈິງຂອງພວກເຂົາປາກົດຊັດ. ແລະເມື່ອຄຳເຕືອນອັນເຄັ່ງຂຶມໃຫ້ໜີຈາກພຣະພິໂລດທີ່ຈະມາເຖິງໄດ້ຖືກປະກາດອອກໄປ, ຫຼາຍຄົນທີ່ຢູ່ໃນຄຣິສຕະຈັກທັງຫຼາຍໄດ້ຮັບຂ່າວສານແຫ່ງການຮັກສາ; ພວກເຂົາໄດ້ເຫັນການຖອຍຫຼັງຂອງຕົນ, ແລະດ້ວຍນ້ຳຕາອັນຂົມຂື່ນແຫ່ງການກັບໃຈ ແລະຄວາມເຈັບປວດເລິກຊຶ້ງໃນຈິດວິນຍານ, ໄດ້ຖ່ອມຕົນລົງຕໍ່ໜ້າພຣະເຈົ້າ. ແລະເມື່ອພຣະວິນຍານຂອງພຣະເຈົ້າສະຖິດເໜືອພວກເຂົາ, ພວກເຂົາກໍໄດ້ຊ່ວຍກັນປະກາດສຽງຮ້ອງວ່າ, ‘ຈົ່ງຢ້ານຢຳພຣະເຈົ້າ, ແລະຖວາຍພຣະສະຫງ່າຣາສີແດ່ພຣະອົງ; ເພາະວ່າເວລາແຫ່ງການພິພາກສາຂອງພຣະອົງໄດ້ມາເຖິງແລ້ວ.’” Early Writings,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ໃນປະຫວັດແຫ່ງການທົດສອບຕັ້ງແຕ່ ຄ.ສ. 1840 ຫາ 1844 ພວກໂປຣເຕສແຕນທີ່ໄດ້ປະຕິເສດຂ່າວສານຂອງເອລີຢາ ໄດ້ກາຍເປັນບຸດສາວຂອງໂຣມ ແລະໄດ້ຍອມມອບເສື້ອຄຸມແຫ່ງໂປຣເຕສແຕນໃຫ້ແກ່ Millerite Adventism. ດ້ວຍອີຊາຢາ ແລະ ເອລີຢາ ພວກເຮົາມີພະຍານສອງຄົນ ຜູ້ທີ່ເປັນພະຍານຢືນຢັນຄວາມຈິງວ່າ ຄໍາຖາມ “ດົນປານໃດ” ເປັນສັນຍາລັກຂອງປະຫວັດສາດທີ່ເລີ່ມຕົ້ນໃນ 9/11 ແລະ ສິ້ນສຸດລົງທີ່ກົດໝາຍວັນອາທິດ. ໃນປະຫວັດສາດ Millerite ວັນທີ 11 ສິງຫາ 1840 ສອດຄ່ອງກັບ 9/11, ແລະ ວັນທີ 22 ຕຸລາ 1844 ສອດຄ່ອງກັບກົດໝາຍວັນອາທິດ. ເມື່ອໄຟໄດ້ລົງມາຈາກຟ້າສະຫວັນ ແລະໄດ້ເຜົາຜານເຄື່ອງບູຊາຂອງເອລີຢາ ຫີນສິບສອງກ້ອນທັງໝົດກໍໄດ້ຖືກເຮັດໃຫ້ສ່ອງແສງພ້ອມກັບເຄື່ອງບູຊານັ້ນ ດັ່ງນັ້ນຈຶ່ງເປັນເຄรື່ອງໝາຍຂອງໜຶ່ງແສນສີ່ໝື່ນສີ່ພັນ ໃນຖານະທີ່ເປັນທຸງສັນຍານ ຊຶ່ງຖືກແທນໂດຍຫີນທີ່ສ່ອງແສງ. ຈາກນັ້ນພວກຜູ້ພະຍາກອນເທັດໄດ້ຖືກເອລີຢາປະຫານ ເໝືອນດັ່ງທີ່ສະຫະລັດອາເມລິກາ ຜູ້ເປັນຜູ້ພະຍາກອນເທັດ ຖືກປະຫານໃນຖານະອານາຈັກທີຫົກ ໃນເວລາກົດໝາຍວັນອາທິດ.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 ບົດ 6 ກຳລັງເນັ້ນເຖິງຂະບວນການແຫ່ງການທົດສອບ, ການຊຳລະ ແລະ ການຊຳລະໃຫ້ບໍລິສຸດ ທ່າມກາງປະຊາກອນຂອງພຣະເຈົ້າ ນັບແຕ່ 9/11 ຈົນເຖິງກົດໝາຍວັນອາທິດ. ເອລີຢາກຳລັງກ່າວເຖິງທ່າທີແບບລາໂອດີເກຍຂອງປະຊາກອນພຣະເຈົ້າ, ແຕ່ພ້ອມກັນນັ້ນກໍກຳລັງສະໜອງຫຼັກຖານເພື່ອຈຳແນກລະຫວ່າງຜູ້ພະຍາກອນແທ້ ແລະ ຜູ້ພະຍາກອນປອມ, ແລະໂດຍຜົນສືບເນື່ອງກໍລະຫວ່າງຂ່າວສານແທ້ ຫຼື ຂ່າວສານປອມ. ດັ່ງນັ້ນ ໂດຍເລີ່ມຈາກວັນທີ 11 ສິງຫາ 1840 ແລະ ສິ້ນສຸດລົງໃນວັນທີ 22 ຕຸລາ 1844, ການທົດສອບທາງຄຳພະຍາກອນໄດ້ຖືກນຳມາເໜືອພວກໂປຣເຕສະແຕນໃນຊ່ວງສະໄໝຂອງຊາດິສ; ແລະດັ່ງທີ່ໄຟເທິງພູຄາເມນໄດ້ກໍ່ໃຫ້ເກີດການແບ່ງອອກເປັນສອງຈຳພວກ, ສອງຈຳພວກກໍໄດ້ຖືກສຳແດງອອກໃນປີ 1844. ໃນຂະບວນການທົດສອບນັ້ນ ຈຳພວກໜຶ່ງແມ່ນປະຊາກອນແຫ່ງພັນທະສັນຍາທີ່ອີກບໍ່ຊ້າຈະກາຍເປັນ “ອະດີດ”, ແລະ ອີກຈຳພວກໜຶ່ງແມ່ນລັດທິແອດເວນຕິສມິເລີຣາຍ ຊຶ່ງພຣະເຈົ້າຈະເຂົ້າສູ່ພັນທະສັນຍາກັບເຂົາໃນວັນທີ 22 ຕຸລາ 1844. ຊ່ວງເວລາແຫ່ງການທົດສອບແລະການແບ່ງແຍກນີ້ ຄືເລື່ອງຂອງສວນອະງຸ່ນ ເນື່ອງຈາກວ່າລັດທິແອດເວນຕິສມິເລີຣາຍໄດ້ຖືກສຳແດງວ່າເປັນຜູ້ພະຍາກອນແທ້ ໃນຈຸດເວລາດຽວກັນກັບທີ່ພວກໂປຣເຕສະແຕນແຫ່ງຊາດິສເລີ່ມປະຕິບັດບົດບາດຂອງຕົນໃນຖານະໂປຣເຕສະແຕນທີ່ຫຼົງຖອຍ. ດັ່ງທີ່ພວກຜູ້ພະຍາກອນຂອງບາອານຖືກເປີດໂປງວ່າເປັນຂອງປອມ, ດັ່ງນັ້ນເຊັ່ນກັນ ປະຊາກອນແຫ່ງພັນທະສັນຍາເດີມກໍໄດ້ຖືກເປີດໂປງ ແລະ ຕໍ່ມາຖືກລະບຸໂດຍພວກມິເລີຣາຍວ່າເປັນທິດາຂອງໂຣມ. ເລື່ອງຂອງພູຄາເມນ ແລະ ພ້ອມທັງການສຳເລັດສົມຈິງຂອງປະຫວັດສາດນັ້ນໃນສະໄໝຂອງພວກມິເລີຣາຍ ໄດ້ຈັດຫາພະຍານຄົນທີສອງແກ່ອິຊາຢາ ບົດ 6 ວ່າ ຄຳຖາມ “ອີກດົນປານໃດ” ເປັນສັນຍາລັກຂອງຊ່ວງເວລານັບແຕ່ 9/11 ຈົນເຖິງກົດໝາຍວັນອາທິດ.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“‘ພຣະອົງຜູ້ເປັນອົງພຣະຜູ້ເປັນເຈົ້າຂອງອັບຣາຮາມ, ອີຊາກ, ແລະ ຂອງອິສຣາເອນ,’ ຜູ້ພະຍາກອນໄດ້ວິງວອນວ່າ, ‘ຂໍໃຫ້ເປັນທີ່ປະຈັກໃນວັນນີ້ວ່າ ພຣະອົງຄືພຣະເຈົ້າໃນອິສຣາເອນ, ແລະ ວ່າຂ້ານ້ອຍເປັນຜູ້ຮັບໃຊ້ຂອງພຣະອົງ, ແລະ ວ່າຂ້ານ້ອຍໄດ້ກະທຳສິ່ງທັງປວງນີ້ຕາມພຣະດຳລັດຂອງພຣະອົງ. ຂໍຟັງຂ້ານ້ອຍເຖີດ, ໂອ ພຣະອົງ, ຂໍຟັງຂ້ານ້ອຍເຖີດ, ເພື່ອຊົນຊາດນີ້ຈະໄດ້ຮູ້ວ່າ ພຣະອົງຄືພຣະຢາເວຜູ້ເປັນພຣະເຈົ້າ, ແລະ ວ່າພຣະອົງໄດ້ໃຫ້ໃຈຂອງເຂົາທັງຫລາຍຫັນກັບຄືນມາອີກ.’”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“ຄວາມງຽບສະຫງັດອັນກົດດັນດ້ວຍຄວາມຂຶ້ນຂັງອັນສັກສິດ ປົກຄຸມເໜືອທຸກສິ່ງທຸກຢ່າງ. ພວກປະໂລຫິດຂອງບາອານສັ່ນສະທ້ານດ້ວຍຄວາມຢ້ານກົວ. ໂດຍຮູ້ສຶກຕົວເຖິງຄວາມຜິດຂອງຕົນ, ພວກເຂົາຄາດຫວັງການລົງໂທດຢ່າງວ່ອງໄວ.”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ທັນທີທີ່ຄຳອະທິຖານຂອງເອລີຢາສິ້ນສຸດລົງ ແປວໄຟອັນລຸກໂຊນ ດັ່ງປານຟ້າແລບອັນສະຫວ່າງຈ້າ ກໍໄດ້ລົງມາຈາກຟ້າສະຫວັນເໜືອແທ່ນບູຊາທີ່ຕັ້ງຂຶ້ນນັ້ນ ເຜົາຜານເຄື່ອງບູຊາ ເລຍນ້ຳທີ່ຢູ່ໃນຮ່ອງໄປໝົດ ແລະເຜົາຜານແມ່ນແຕ່ກ້ອນຫີນຂອງແທ່ນບູຊາດ້ວຍ. ຄວາມຈ້າແຈ້ງຂອງແປວໄຟນັ້ນສ່ອງສະຫວ່າງທົ່ວພູເຂົາ ແລະເຮັດໃຫ້ນັຍຕາຂອງຝູງຊົນພາກັນພ່າຍແສງ. ຢູ່ໃນຫຸບເຂົາເບື້ອງລຸ່ມ ບ່ອນທີ່ຫຼາຍຄົນກຳລັງເຝົ້າມອງການເຄື່ອນໄຫວຂອງຜູ້ທີ່ຢູ່ເບື້ອງເທິງຢ່າງລຸ້ນລະທຶກ ການລົງມາຂອງໄຟນັ້ນກໍຖືກເຫັນຢ່າງແຈ້ງຊັດ ແລະທຸກຄົນກໍປະຫລາດໃຈຕໍ່ພາບທີ່ເຫັນນັ້ນ. ມັນຄ້າຍຄືເສົາໄຟທີ່ຢູ່ທະເລແດງ ຊຶ່ງໄດ້ແຍກບັນດາລູກຫລານຂອງອິສຣາເອນອອກຈາກກອງທັບຊາວເອຢິບ.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ປະຊາຊົນທີ່ຢູ່ເທິງພູໄດ້ກົ້ມກາບລົງດ້ວຍຄວາມຄາລະວະຢ່າງເກງຂາມຢູ່ຕໍ່ພຣະເຈົ້າຜູ້ມອງບໍ່ເຫັນ. ພວກເຂົາບໍ່ກ້າທີ່ຈະສືບຕໍ່ເບິ່ງໄຟທີ່ຖືກສົ່ງມາຈາກສະຫວັນ. ພວກເຂົາຢ້ານວ່າຕົນເອງຈະຖືກເຜົາຜານໄປດ້ວຍ; ແລະເມື່ອຈິດສຳນຶກຜິດຂອງຕົນໄດ້ຕັກເຕືອນເຖິງໜ້າທີ່ທີ່ຈະຍອມຮັບພຣະເຈົ້າຂອງເອລີຢາວ່າເປັນພຣະເຈົ້າຂອງບັນພະບຸລຸດຂອງພວກຕົນ ຜູ້ທີ່ພວກເຂົາຕິດໜີ້ຄວາມຈົ່ງຮັກພັກດີ, ພວກເຂົາຈຶ່ງຮ້ອງຂຶ້ນພ້ອມກັນປະດຸດດັ່ງສຽງດຽວວ່າ, “ພຣະຢາເວ ພຣະອົງເປັນພຣະເຈົ້າ; ພຣະຢາເວ ພຣະອົງເປັນພຣະເຈົ້າ.” ດ້ວຍຄວາມຊັດເຈນອັນນ່າຕົກໃຈ ສຽງຮ້ອງນັ້ນກ້ອງກັງວານໄປທົ່ວພູ ແລະສະທ້ອນໄປທົ່ວທົ່ງພຽງເບື້ອງລຸ່ມ. ໃນທີ່ສຸດ ອິສຣາເອນກໍຖືກປຸກໃຫ້ຕື່ນຂຶ້ນ, ບໍ່ຖືກຫລອກລວງອີກຕໍ່ໄປ, ແລະກັບໃຈເສຍໃໝ່. ໃນທີ່ສຸດ ປະຊາຊົນໄດ້ເຫັນວ່າພວກເຂົາໄດ້ຫຍາມຫມິ່ນພຣະເຈົ້າຢ່າງໃຫຍ່ຫຼວງພຽງໃດ. ລັກສະນະຂອງການນະມັດສະການພຣະບາອານ ເມື່ອທຽບກັບການຮັບໃຊ້ຢ່າງມີເຫດຜົນທີ່ພຣະເຈົ້າທີ່ແທ້ຈິງຊົງຮຽກຮ້ອງ ກໍປາກົດແຈ້ງຢ່າງຄົບຖ້ວນ. ປະຊາຊົນຮັບຮູ້ຄວາມຊອບທຳແລະພຣະເມດຕາຂອງພຣະເຈົ້າ ໃນການທີ່ພຣະອົງຊົງຍັບຍັ້ງນ້ຳຄ້າງແລະຝົນໄວ້ ຈົນກວ່າພວກເຂົາຈະຖືກນຳມາໃຫ້ສາລະພາບພຣະນາມຂອງພຣະອົງ. ບັດນີ້ ພວກເຂົາພ້ອມແລ້ວທີ່ຈະຍອມຮັບວ່າ ພຣະເຈົ້າຂອງເອລີຢາຢູ່ເໜືອຮູບເຄົາລົບທຸກອົງ.” Prophets and Kings, 153.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ອີກດົນປານໃດ? ໂມເຊ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ຄັ້ງທໍາອິດທີ່ຄໍາຖາມເຊີງສັນຍະລັກວ່າ “ອີກດົນປານໃດ” ໄດ້ຖືກຍົກຂຶ້ນໃນພຣະວັດຈະນະແຫ່ງຄໍາພະຍາກອນ ແມ່ນຢູ່ໃນໄພພິບັດປະການທີແປດທີ່ມາເຖິງຊາວອີຢິບໃນສະໄໝຂອງໂມເຊ. ໄພພິບັດປະການທີແປດແມ່ນ “ຝູງຕັກແຕນ” (ເປັນສັນຍະລັກຂອງອິດສະລາມ) ຊຶ່ງຖືກນໍາມາໂດຍ “ລົມຕາເວັນອອກ” (ເປັນສັນຍະລັກຂອງອິດສະລາມ).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ໂມເຊ ແລະ ອາໂຣນໄດ້ເຂົ້າໄປເຝົ້າຟາໂຣ ແລະ ກ່າວທູນພະອົງວ່າ, “ພຣະຢາເວ ພຣະເຈົ້າຂອງຊາວເຮັບເຣີ ຕັດດັ່ງນີ້ວ່າ, ‘ເຈົ້າຈະປະຕິເສດທີ່ຈະຖ່ອມຕົນລົງຕໍ່ໜ້າເຮົາອີກດົນເທົ່າໃດ? ຈົ່ງປ່ອຍປະຊາຊົນຂອງເຮົາໄປ ເພື່ອພວກເຂົາຈະໄດ້ຮັບໃຊ້ເຮົາ. ມິຊະນັ້ນ ຖ້າເຈົ້າຍັງປະຕິເສດບໍ່ຍອມປ່ອຍປະຊາຊົນຂອງເຮົາໄປ ເບິ່ງແມ, ວັນອື່ນເຮົາຈະນຳຝູງຕັກແຕນເຂົ້າມາໃນເຂດແດນຂອງເຈົ້າ. ມັນຈະປົກຄຸມໜ້າແຜ່ນດິນຈົນບໍ່ສາມາດເຫັນແຜ່ນດິນໄດ້; ແລະ ມັນຈະກິນສ່ວນທີ່ເຫຼືອຢູ່ ຄືສິ່ງທີ່ພົ້ນຈາກໝາກເຫັບ ອັນຍັງເຫຼືອແກ່ເຈົ້າ; ແລະ ມັນຈະກິນຕົ້ນໄມ້ທຸກຕົ້ນທີ່ງອກຂຶ້ນໃຫ້ເຈົ້າຈາກທົ່ງນາ. ມັນຈະເຕັມໄປທົ່ວເຮືອນຂອງເຈົ້າ ແລະ ເຮືອນຂອງຂ້າລາຊະການທັງປວງຂອງເຈົ້າ ແລະ ເຮືອນຂອງຊາວອີຢິບທັງປວງ; ອັນທີ່ບັນພະບຸລຸດຂອງເຈົ້າ ຫຼື ບັນພະບຸລຸດຂອງບັນພະບຸລຸດເຈົ້າ ບໍ່ເຄີຍໄດ້ເຫັນມາກ່ອນ ຕັ້ງແຕ່ວັນທີ່ພວກເຂົາຢູ່ເທິງແຜ່ນດິນຈົນເຖິງວັນນີ້.’” ແລ້ວທ່ານກໍຫັນຕົວ ແລະ ອອກຈາກເຝົ້າຟາໂຣ.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ແລະບັນດາຂ້າຮາຊການຂອງຟາໂຣໄດ້ກ່າວແກ່ພຣະອົງວ່າ, “ຊາຍຄົນນີ້ຈະເປັນບ້ວງແຮ້ວແກ່ພວກເຮົາໄປອີກດົນເທົ່າໃດ? ຂໍຊົງປ່ອຍຄົນເຫຼົ່ານັ້ນໄປ, ເພື່ອພວກເຂົາຈະໄດ້ຮັບໃຊ້ພຣະເຢໂຫວາພຣະເຈົ້າຂອງພວກເຂົາ; ພຣະອົງຍັງບໍ່ຊົງຮູ້ອີກຫລືວ່າ ປະເທດເອຢິບໄດ້ພິນາດແລ້ວ?”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ໂມເຊ ແລະ ອາໂຣນໄດ້ຖືກນຳກັບໄປຫາຟາໂຣອີກ; ແລະ ພະອົງໄດ້ກ່າວແກ່ເຂົາທັງສອງວ່າ, “ຈົ່ງໄປ ແລະ ຮັບໃຊ້ພຣະເຢໂຫວາ ພຣະເຈົ້າຂອງພວກເຈົ້າ; ແຕ່ຜູ້ໃດແດ່ຈະເປັນຜູ້ໄປ?”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 ໂມເຊໄດ້ກ່າວວ່າ, ພວກເຮົາຈະໄປທັງຄົນໜຸ່ມແລະຄົນເຖົ້າ, ທັງບັນດາບຸດຊາຍແລະບຸດຍິງຂອງພວກເຮົາ, ທັງຝູງແກະແລະຝູງງົວຂອງພວກເຮົາກໍຈະໄປດ້ວຍ; ເພາະພວກເຮົາຕ້ອງຈັດງານສະຫລອງແດ່ພຣະຢາເວ.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ແລະລາວໄດ້ກ່າວແກ່ພວກເຂົາວ່າ, “ຂໍໃຫ້ພຣະຢາເວຢູ່ກັບພວກເຈົ້າດັ່ງທີ່ຂ້ອຍຈະປ່ອຍພວກເຈົ້າ ແລະລູກນ້ອຍຂອງພວກເຈົ້າໄປ; ຈົ່ງລະວັງໄວ້ເຖີດ; ເພາະຄວາມຊົ່ວຮ້າຍຢູ່ຕໍ່ໜ້າພວກເຈົ້າ. ບໍ່ແມ່ນຢ່າງນັ້ນ: ບັດນີ້ ຈົ່ງໄປແຕ່ພວກເຈົ້າທີ່ເປັນຜູ້ຊາຍ ແລະປະຕິບັດຮັບໃຊ້ພຣະຢາເວ; ເພາະນັ້ນແຫຼະແມ່ນສິ່ງທີ່ພວກເຈົ້າປາຖະໜາ.” ແລະພວກເຂົາກໍຖືກຂັບໄລ່ອອກໄປຈາກພະພັກຂອງຟາໂຣ.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ແລະພຣະຢາເວໄດ້ຕັດກັບໂມເຊວ່າ, “ຈົ່ງຍື່ນມືຂອງເຈົ້າອອກເຫນືອແຜ່ນດິນເອຢິບເພື່ອໃຫ້ຝູງຕັກແຕນຂຶ້ນມາເຫນືອແຜ່ນດິນເອຢິບ ແລະກິນພືດຜັກທຸກຊະນິດໃນແຜ່ນດິນ ຄືທຸກສິ່ງທີ່ລູກເຫັບໄດ້ປະໄວ້.” ແລະໂມເຊໄດ້ຍື່ນໄມ້ເທົ້າຂອງຕົນອອກເຫນືອແຜ່ນດິນເອຢິບ ແລະພຣະຢາເວຊົງໃຫ້ລົມຕາເວັນອອກພັດເຫນືອແຜ່ນດິນນັ້ນຕະຫຼອດມື້ນັ້ນ ແລະຕະຫຼອດຄືນນັ້ນ; ເມື່ອຮອດຕອນເຊົ້າ ລົມຕາເວັນອອກກໍໄດ້ນຳຝູງຕັກແຕນມາ. ແລະຝູງຕັກແຕນໄດ້ຂຶ້ນປົກຄຸມທົ່ວແຜ່ນດິນເອຢິບ ແລະເກາະຢູ່ທົ່ວເຂດແດນທັງຫມົດຂອງເອຢິບ: ພວກມັນຮ້າຍແຮງຢ່າງຍິ່ງ; ກ່ອນພວກມັນບໍ່ເຄີຍມີຝູງຕັກແຕນເຊັ່ນນັ້ນມາກ່ອນ ແລະຫຼັງຈາກພວກມັນກໍຈະບໍ່ມີເຊັ່ນນັ້ນອີກ. ເພາະພວກມັນໄດ້ປົກຄຸມໜ້າແຜ່ນດິນທັງຫມົດ ຈົນແຜ່ນດິນມືດມົວໄປ; ແລະພວກມັນໄດ້ກິນພືດຜັກທຸກຊະນິດໃນແຜ່ນດິນ ແລະຜົນໄມ້ທຸກຢ່າງຂອງຕົ້ນໄມ້ທີ່ລູກເຫັບໄດ້ປະໄວ້; ແລະບໍ່ມີສີຂຽວຫຼົງເຫຼືອຢູ່ເລີຍໃນຕົ້ນໄມ້ ຫຼືໃນພືດຜັກແຫ່ງທົ່ງນາ ທົ່ວແຜ່ນດິນເອຢິບ.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ແລ້ວຟາໂຣໄດ້ເອີ້ນໂມເຊ ແລະ ອາໂຣນມາຢ່າງຮີບດ່ວນ; ແລະພຣະອົງຕັດວ່າ, “ເຮົາໄດ້ເຮັດບາບຕໍ່ພຣະຢາເວ ພຣະເຈົ້າຂອງພວກເຈົ້າ, ແລະຕໍ່ພວກເຈົ້າດ້ວຍ. ບັດນີ້ ຂໍໄດ້ໂຜດຍົກໂທດບາບຂອງເຮົາແຕ່ຄັ້ງນີ້ເທົ່ານັ້ນ, ແລະຂໍວິງວອນຕໍ່ພຣະຢາເວ ພຣະເຈົ້າຂອງພວກເຈົ້າ, ເພື່ອພຣະອົງຈະໄດ້ຊົງເອົາຄວາມຕາຍນີ້ໄປຈາກເຮົາແຕ່ພຽງເທື່ອນີ້.” ແລ້ວໂມເຊກໍອອກຈາກຟາໂຣ ແລະໄດ້ທູນວິງວອນຕໍ່ພຣະຢາເວ. ແລະພຣະຢາເວໄດ້ຊົງໃຫ້ມີລົມຕາເວັນຕົກອັນແຮງກ້າຢ່າງຫຼວງຫຼາຍ ພັດເອົາຝູງຕັກແຕນໄປ ແລະໂຍນພວກມັນລົງໃນທະເລແດງ; ບໍ່ເຫຼືອຕັກແຕນແມ່ນແຕ່ໂຕດຽວໃນອານາເຂດທັງໝົດຂອງອີຢິບ. ອົບພະຍົບ 10:3–19.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ກ່ອນອື່ນ “ພຣະຢາເວພຣະເຈົ້າຂອງຊາວເຮັບເຣີ” ໄດ້ຖາມວ່າ, “ເຈົ້າຈະປະຕິເສດທີ່ຈະຖ່ອມຕົນຕໍ່ໜ້າເຮົາດົນເທົ່າໃດ?” ແລ້ວຕໍ່ມາບັນດາຂ້າລາຊະການຂອງຟາໂຣກໍໄດ້ຖາມຟາໂຣອີກວ່າ, “ຊາຍຄົນນີ້ຈະເປັນບ້ວງແຮ້ວແກ່ພວກເຮົາດົນເທົ່າໃດ?” ຄໍາຖາມນີ້ຖືກຖາມໃນລະຫວ່າງໄພພິບັດປະການທີແປດ, ຊຶ່ງສອດຄ່ອງກັບ 9/11 ດ້ວຍຫຼາຍເຫດຜົນ. ໄພພິບັດປະການທີສິບແມ່ນການປະຫານບຸດຫົວປີ, ຊຶ່ງສອດຄ່ອງກັບໄມ້ກາງແຂນ ແລະຕາມມາດ້ວຍຄວາມຜິດຫວັງທີ່ທະເລແດງ, ຊຶ່ງພຣະວິນຍານແຫ່ງຄໍາພະຍາກອນໄດ້ຈັດໃຫ້ສອດຄ່ອງກັບຄວາມຜິດຫວັງຂອງພວກສາວົກທີ່ໄມ້ກາງແຂນ, ຊຶ່ງກໍສອດຄ່ອງກັບຄວາມຜິດຫວັງອັນຍິ່ງໃຫຍ່ຂອງພວກມິນເລີໄຣດ໌ໃນປີ 1844. ພະຍານທັງສາມນັ້ນລ້ວນສອດຄ່ອງກັບກົດໝາຍວັນອາທິດ. ໄພພິບັດປະການທີສິບແມ່ນກົດໝາຍວັນອາທິດ ແລະສອງໄພພິບັດກ່ອນໜ້ານັ້ນ ໄພພິບັດປະການທີແປດໄດ້ນໍາ “ຝູງຕັກແຕນ” ມາໂດຍ “ລົມຕາເວັນອອກ.” “ຝູງຕັກແຕນ” ໄດ້ປົກຄຸມພື້ນພິພົບທັງໝົດ, ເໝືອນດັ່ງທີ່ອິດສະລາມກໍາລັງສັ່ນສະເທືອນໂລກທັງໝົດໃນປັດຈຸບັນ ເພາະມັນໄດ້ແຜ່ຄວາມມືດຂອງຕົນອອກໄປຜ່ານການອົບພະຍົບທີ່ຖືກບັງຄັບ. ຊື່ລາຕິນຂອງ “ຕັກແຕນທະເລຊາຍ” ແມ່ນ “locusta migratoria,” ຊຶ່ງເປັນຕົວແທນຂອງການແຜ່ຂະຫຍາຍຂອງອິດສະລາມຜ່ານການອົບພະຍົບ ອັນເປັນພາບຈໍາລອງໃນໂລກທໍາມະຊາດໃນຮູບຂອງການຍ້າຍຖິ່ນ.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ໄພພິບັດປະການທີ່ເກົ້າແມ່ນຄວາມມືດມົນທີ່ສາມາດຮູ້ສຶກໄດ້.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ແລະພຣະຢາເວໄດ້ຕັດກັບໂມເຊວ່າ, “ຈົ່ງຢືດມືຂອງເຈົ້າອອກໄປທາງຟ້າສະຫວັນ, ເພື່ອຈະໃຫ້ມີຄວາມມືດປົກຄຸມເໜືອແຜ່ນດິນເອຢິບ, ແມ່ນຄວາມມືດທີ່ສາມາດຮູ້ສຶກໄດ້.” ແລະໂມເຊໄດ້ຢືດມືຂອງຕົນອອກໄປທາງຟ້າສະຫວັນ; ແລະກໍມີຄວາມມືດທຶບໜາປົກຄຸມຢູ່ທົ່ວແຜ່ນດິນເອຢິບເປັນເວລາສາມວັນ: ພວກເຂົາບໍ່ເຫັນກັນແລະກັນ ແລະບໍ່ມີຜູ້ໃດລຸກອອກຈາກທີ່ຂອງຕົນເປັນເວລາສາມວັນ: ແຕ່ບັນດາລູກຫຼານຂອງອິດສະຣາເອນທຸກຄົນມີແສງສະຫວ່າງຢູ່ໃນທີ່ອາໄສຂອງພວກເຂົາ. ອົບພະຍົບ 10:21–23.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ໃນສັນຍາລັກຂອງຄຳວ່າ “ດົນປານໃດ” ທີ່ຖືກເປັນຕົວແທນໂດຍພູກາເມັນ ແລະ ເອລີຢາ ມີຄວາມແຕກຕ່າງອັນໜຶ່ງຖືກສະແດງອອກເມື່ອໄຟລົງມາຈາກສະຫວັນ. ພຣະເຈົ້າຂອງເອລີຢາໄດ້ກະທຳສິ່ງທີ່ພະບາອານບໍ່ອາດກະທຳໄດ້. ໃນປະຫວັດສາດຂອງພວກມິນເລີໄຣທ໌ ຄວາມແຕກຕ່າງນັ້ນໄດ້ຖືກຈັດໃຫ້ເຫັນລະຫວ່າງພຣັອດເຕສຕັນທີ່ຕົກຕ່ຳຂອງຊາດິສ ແລະ ແອດເວັນຕິສຶມແບບມິນເລີໄຣທ໌. ກັບໂມເຊ ຄວາມແຕກຕ່າງນັ້ນແມ່ນຄວາມມືດ ຫຼື ຄວາມສະຫວ່າງ. ໃນເຮືອນຂອງຊາວເຮັບເຣີມີຄວາມສະຫວ່າງ. ອີຊາຢາຍັງແຈ້ງໃຫ້ພວກເຮົາຊາບອີກວ່າ ຜູ້ທີ່ບໍ່ມີຄວາມສະຫວ່າງໃນແນວຂອງໂມເຊ ຜູ້ຊຶ່ງເປັນຄົນກຸ່ມດຽວກັນກັບຜູ້ຖືກທຳລາຍໂດຍເອລີຢາ, ແລະ ຜູ້ທີ່ສູນເສຍຜ້າຄຸມແຫ່ງພຣັອດເຕສຕັນໃນຊ່ວງເວລາຂອງມິນເລີໄຣທ໌ ແມ່ນ “ຊົນຊາດ” ໜຶ່ງທີ່ “ໄດ້ຍິນ” “ແທ້ໆ ແຕ່ບໍ່ເຂົ້າໃຈ; ແລະ ເຫັນ” “ແທ້ໆ ແຕ່ບໍ່ຮັບຮູ້.” ແລ້ວກໍມີການປະກາດຕໍ່ຊົນຊາດນີ້ ຊຶ່ງກ່າວວ່າ, “ຈົ່ງເຮັດໃຫ້ໃຈຂອງຊົນຊາດນີ້ໜາມັນ, ແລະ ເຮັດໃຫ້ຫູຂອງເຂົາໜັກ, ແລະ ປິດຕາຂອງເຂົາເສຍ; ຢ້ານວ່າເຂົາຈະເຫັນດ້ວຍຕາຂອງຕົນ, ແລະ ໄດ້ຍິນດ້ວຍຫູຂອງຕົນ, ແລະ ເຂົ້າໃຈດ້ວຍໃຈຂອງຕົນ, ແລ້ວຫັນກັບມາ, ແລະ ຮັບການຮັກສາ.”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ມີຄວາມເຕັມໃຈທີ່ຈະເຮັດພະລະກິດ, ແຕ່ຖືກຖ່ວມທົ່ມດ້ວຍພາລະໜ້າທີ່ໃຫ້ປະກາດແກ່ຜູ້ທີ່ຈະບໍ່ຟັງ ອິຊາຢາຈຶ່ງ “ທູນຖາມວ່າ,” “ອົງພຣະຜູ້ເປັນເຈົ້າ, ດົນປານໃດ?”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ໄພພິບັດສາມປະການສຸດທ້າຍໃນບັນດາໄພພິບັດສິບປະການຂອງອີຢິບ ເປັນພະຍານເຖິງສາມຂັ້ນຕອນຈາກ 9/11 ໄປສູ່ກົດວັນອາທິດ. ໃນວັນທີ 11 ສິງຫາ 1840 ຂ່າວສານຂອງທູດສະຫວັນອົງທຳອິດໄດ້ຮັບພະລັງ, ແລະໃນວັນທີ 19 ເມສາ 1844 ທູດສະຫວັນອົງທີສອງໄດ້ມາເຖິງ ແລະໄດ້ຮັບພະລັງໃນການປະຊຸມຄ້າຍ Exeter ວັນທີ 12–17 ສິງຫາ, ແລະທູດສະຫວັນອົງທີສາມໄດ້ມາເຖິງໃນວັນທີ 22 ຕຸລາ 1844. ທູດສະຫວັນອົງທີສາມສອດຄ່ອງກັບກົດວັນອາທິດ, ແລະເຫດສະນັ້ນຈຶ່ງລະບຸເຖິງຂະບວນການສາມຂັ້ນຕອນ ເພາະວ່າຈະມີອົງທີສາມບໍ່ໄດ້ ຫາກປາສະຈາກອົງທຳອິດແລະອົງທີສອງ.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“ຂ່າວສານທີໜຶ່ງ ແລະ ທີສອງ ໄດ້ຖືກປະກາດໃນປີ 1843 ແລະ 1844, ແລະ ບັດນີ້ ພວກເຮົາຢູ່ພາຍໃຕ້ການປະກາດຂອງຂ່າວສານທີສາມ; ແຕ່ຂ່າວສານທັງສາມຍັງຄົງຈະຕ້ອງຖືກປະກາດຕໍ່ໄປ. ບັດນີ້ກໍມີຄວາມຈຳເປັນພຽງເທົ່າກັບທຸກເວລາໃນອະດີດທີ່ຈະຕ້ອງກ່າວຊ້ຳແກ່ຜູ້ທີ່ກຳລັງສະແຫວງຫາຄວາມຈິງ. ດ້ວຍປາກກາ ແລະ ດ້ວຍສຽງພວກເຮົາຈະຕ້ອງໃຫ້ສຽງຄຳປະກາດນັ້ນດັງຂຶ້ນ, ສະແດງລຳດັບຂອງພວກມັນ, ແລະ ການນຳໃຊ້ຂອງຄຳພະຍາກອນທີ່ນຳພວກເຮົາໄປເຖິງຂ່າວສານຂອງທູດສະຫວັນອົງທີສາມ. ຈະມີທີສາມບໍ່ໄດ້ ຖ້າປາດສະຈາກທີໜຶ່ງ ແລະ ທີສອງ. ຂ່າວສານເຫຼົ່ານີ້ ພວກເຮົາຈະຕ້ອງມອບໃຫ້ແກ່ໂລກໂດຍທາງສິ່ງພິມ, ໃນຄຳບັນຍາຍທັງຫຼາຍ, ໂດຍສະແດງໃນແນວປະຫວັດສາດແຫ່ງຄຳພະຍາກອນເຖິງສິ່ງທັງຫຼາຍທີ່ໄດ້ເກີດຂຶ້ນແລ້ວ ແລະ ສິ່ງທັງຫຼາຍທີ່ຈະເກີດຂຶ້ນ.” Selected Messages, book 2, 104, 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ໄພພິບັດປະການທີສິບຂອງອີຢິບໄດ້ຖືກຈັດໃຫ້ສອດຄ່ອງໂດຍການດົນໃຈກັບໄມ້ກາງແຂນ ແລະຄວາມຜິດຫວັງທີ່ຕິດຕາມມາກັບມັນ. ດັ່ງນັ້ນ ໄພພິບັດປະການທີສິບຈຶ່ງເປັນຂ່າວສານປະການທີສາມ ຊຶ່ງຕາມຄວາມຈຳເປັນໃນຄຳພະຍາກອນ ຈະຕ້ອງຖືກນຳໜ້າໂດຍຂ່າວສານປະການທີໜຶ່ງ ແລະປະການທີສອງ. ໃນ 9/11 ພຣະອົງໄດ້ຖາມຟາໂຣວ່າ, “ອີກດົນປານໃດ” ແລະທັນທີຫຼັງຈາກນັ້ນ ບັນດາຜູ້ຮັບໃຊ້ຂອງຟາໂຣກໍໄດ້ຖາມເຊັ່ນກັນວ່າ, “ອີກດົນປານໃດ.” ຫຼັງຈາກໂມເຊໄດ້ນຳຄຳຖາມຂອງພຣະເຈົ້າທີ່ວ່າ “ອີກດົນປານໃດ” ໄປບອກແກ່ຟາໂຣ ແລະກ່ອນທີ່ບັນດາຜູ້ຮັບໃຊ້ຈະທວນຄືນຄຳຖາມຂອງໂມເຊຕໍ່ຟາໂຣ, ໂມເຊໄດ້ໝາຍຈຸດຫັນປ່ຽນໄວ້ດັ່ງນີ້ວ່າ, “ທ່ານໄດ້ຫັນຕົວ ແລະອອກໄປຈາກຟາໂຣ.” ອົບພະຍົບ 10:6.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9/11 ແມ່ນຈຸດຫັນປ່ຽນແຫ່ງຄຳພະຍາກອນ, ຊຶ່ງໄດ້ຖືກເປັນແບບຢ່າງໄວ້ເມື່ອໂມເຊໄດ້ນຳມາຊຶ່ງໄພພິບັດຝູງຕັກແຕນທີ່ມາກັບລົມຕາເວັນອອກ.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“ມີຊ່ວງເວລາບາງຢ່າງທີ່ເປັນຈຸດຫັນປ່ຽນໃນປະຫວັດສາດຂອງບັນດາປະເທດຊາດ ແລະຂອງຄຣິສຕະຈັກ. ໃນພຣະການຈັດຕຽມຂອງພຣະເຈົ້າ, ເມື່ອວິກິດການຕ່າງໆ ເຫຼົ່ານີ້ມາເຖິງ, ຄວາມສະຫວ່າງສໍາລັບເວລານັ້ນກໍຖືກປະທານໃຫ້.”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ໄພພິບັດຕໍ່ໄປໄດ້ກໍ່ໃຫ້ເກີດຄວາມມືດຫຼືຄວາມສະຫວ່າງ ຂຶ້ນຢູ່ກັບວ່າທ່ານຢູ່ໃນຈໍາພວກໃດ. 9/11 ເປັນ “ຈຸດຫັນປ່ຽນໃນປະຫວັດສາດຂອງບັນດາປະຊາຊາດ ແລະຂອງຄຣິສຕະຈັກ.” ໃນເວລານັ້ນ ປະຊາຊົນຂອງພຣະເຈົ້າຖືກເອີ້ນໃຫ້ກັບຄືນ ແລະດໍາເນີນໃນທາງເກົ່າແກ່ ແຕ່ພວກເຂົາປະຕິເສດທີ່ຈະດໍາເນີນໃນນັ້ນ ແລະບໍ່ໄດ້ຟັງສຽງແກຂອງແກ. ການແຍກອອກລະຫວ່າງຄວາມມືດກັບຄວາມສະຫວ່າງໄດ້ຖືກທໍາໃຫ້ສໍາເລັດພາຍຫຼັງເອລີຢາ, ແລະໂມເຊໄດ້ຖາມວ່າ, “ອີກດົນເທົ່າໃດ?” ນາງຍັງກ່າວຕໍ່ໄປໃນຂໍ້ຄວາມນັ້ນວ່າ: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“ມີຊ່ວງເວລາຕ່າງໆທີ່ເປັນຈຸດຫັນຜັນໃນປະຫວັດສາດຂອງປະຊາຊາດທັງຫຼາຍ ແລະຂອງຄຣິສຕະຈັກ. ໃນພຣະຄຸນາທິຄຸນແຫ່ງພຣະເຈົ້າ ເມື່ອວິກິດການຕ່າງໆເຫຼົ່ານີ້ມາເຖິງ ແສງສະຫວ່າງສຳລັບເວລານັ້ນກໍຖືກປະທານໃຫ້. ຖ້າມັນຖືກຮັບໄວ້ ກໍຈະມີຄວາມກ້າວໜ້າຝ່າຍຈິດວິນຍານ; ແຕ່ຖ້າມັນຖືກປະຕິເສດ ຄວາມເສື່ອມຖອຍຝ່າຍຈິດວິນຍານ ແລະຄວາມພິນາດອັບປາງກໍຈະຕາມມາ.” Bible Echo, August 26,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ພວກເຮົາຈະສືບຕໍ່ຫົວຂໍ້ “ດົນປານໃດ”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ໃນເດືອນພຶດສະພາ ປີ 1842 ໄດ້ມີການປະຊຸມສາມັນໃຫຍ່ຂຶ້ນທີ່ເມືອງບອສຕັນ, ລັດແມສຊາຊູເຊັດສ໌. ໃນການເປີດການປະຊຸມນີ້, ພວກພີ່ນ້ອງ Charles Fitch ແລະ Apollos Hale ແຫ່ງ Haverhill ໄດ້ນຳສະເໜີຄຳພະຍາກອນທີ່ເປັນພາບຂອງດານີເອນ ແລະ ໂຢຮັນ, ຊຶ່ງພວກເຂົາໄດ້ວາດໄວ້ໃນຜ້າ ພ້ອມດ້ວຍຕົວເລກແຫ່ງຄຳພະຍາກອນ, ສະແດງເຖິງການສຳເລັດຂອງມັນ. ພີ່ນ້ອງ Fitch ໃນຂະນະອະທິບາຍຈາກແຜນພາບຂອງທ່ານຕໍ່ໜ້າທີ່ປະຊຸມ ໄດ້ກ່າວວ່າ, ໃນຂະນະທີ່ທ່ານພິຈາລະນາຄຳພະຍາກອນເຫຼົ່ານີ້, ທ່ານໄດ້ຄິດວ່າ ຖ້າທ່ານສາມາດຈັດເຮັດສິ່ງໃດໜຶ່ງໃນລັກສະນະດັ່ງທີ່ໄດ້ນຳສະເໜີຢູ່ນີ້ ມັນຈະເຮັດໃຫ້ເນື້ອເລື່ອງນັ້ນເຂົ້າໃຈງ່າຍຂຶ້ນ ແລະ ເຮັດໃຫ້ທ່ານນຳສະເໜີຕໍ່ຜູ້ຟັງໄດ້ສະດວກຂຶ້ນ. ໃນນີ້ມີແສງສະຫວ່າງຫຼາຍຂຶ້ນສຳລັບທາງເດີນຂອງພວກເຮົາ. ພວກພີ່ນ້ອງເຫຼົ່ານີ້ໄດ້ກຳລັງເຮັດສິ່ງທີ່ອົງພຣະຜູ້ເປັນເຈົ້າໄດ້ຊົງສຳແດງແກ່ຮາບາກຸກໃນນິມິດຂອງທ່ານ ກ່ອນໜ້ານັ້ນ 2,468 ປີ ໂດຍຕັດສັ່ງວ່າ, ‘ຈົ່ງຂຽນນິມິດນັ້ນ ແລະ ເຮັດໃຫ້ມັນແຈ້ງຊັດໄວ້ເທິງແຜ່ນປ້າຍ, ເພື່ອວ່າຜູ້ທີ່ອ່ານມັນຈະແລ່ນໄດ້. ເພາະນິມິດນັ້ນຍັງມີໄວ້ສຳລັບເວລາທີ່ກຳນົດ.’ ຮາບາກຸກ 2:2.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“ຫຼັງຈາກໄດ້ມີການປຶກສາກັນບາງປະການກ່ຽວກັບເລື່ອງນີ້ ກໍໄດ້ລົງມະຕິເປັນເອກະສັນໃຫ້ພິມຫິນແຜນພາບອີກສາມຮ້ອຍແຜ່ນທີ່ຄ້າຍຄືກັບແຜ່ນນີ້ ຊຶ່ງກໍໄດ້ສຳເລັດລົງໃນໄມ່ຊ້າ. ແຜນພາບເຫຼົ່ານັ້ນຖືກເອີ້ນວ່າ ‘ແຜນພາບປີ ’43.’ ນີ້ເປັນກອງປະຊຸມທີ່ສຳຄັນຢ່າງຍິ່ງ.” The Autobiography of Joseph Bates, 263.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ແຜນພາບປີ 1843 ໄດ້ຖືກຊົງນຳໂດຍພຣະຫັດຂອງອົງພຣະຜູ້ເປັນເຈົ້າ, ແລະວ່າມັນບໍ່ຄວນຖືກດັດແປງ; ຕົວເລກຕ່າງໆເປັນໄປຕາມທີ່ພຣະອົງຊົງປະສົງ; ແລະວ່າພຣະຫັດຂອງພຣະອົງຢູ່ເໜືອມັນ ແລະໄດ້ຊົງປິດບັງຄວາມຜິດພາດໃນບາງຕົວເລກ, ເພື່ອວ່າຈະບໍ່ມີໃຜສາມາດເຫັນມັນໄດ້ ຈົນກວ່າພຣະຫັດຂອງພຣະອົງຈະຖືກຍົກອອກ.” Early Writings, 74.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“ເມື່ອຍືນຢູ່ເທິງ ‘ຄວາມເຊື່ອດັ້ງເດີມ,’ ຄຳພະຍານອັນເປັນເອກະພາບຂອງບັນດາຜູ້ບັນຍາຍແລະສິ່ງພິມຂອງ Second Advent ແມ່ນວ່າ ການຕີພິມແຜນພູມນັ້ນເປັນການສຳເລັດຕາມຄຳພະຍາກອນໃນ Habakkuk 2:2, 3. ຖ້າແຜນພູມນັ້ນເປັນຫົວຂໍ້ໜຶ່ງຂອງຄຳພະຍາກອນ (ແລະຜູ້ທີ່ປະຕິເສດມັນກໍລະຖິ້ມຄວາມເຊື່ອດັ້ງເດີມ), ແລ້ວກໍຕາມມາວ່າ ປີ BC 457 ແມ່ນປີທີ່ຕ້ອງໃຊ້ເປັນຈຸດເລີ່ມນັບ 2300 ວັນ. ຈຳເປັນຢ່າງຍິ່ງທີ່ວ່າ 1843 ຈະຕ້ອງເປັນເວລາທີ່ຖືກຕີພິມເຜີຍແຜ່ເປັນຄັ້ງທຳອິດ ເພື່ອວ່າ ‘ນິມິດ’ ຈະ ‘ຊັກຊ້າ,’ ຫຼືວ່າຈະມີໄລຍະເວລາແຫ່ງການຊັກຊ້າ, ໃນໄລຍະນັ້ນຂະບວນຂອງພວກພົມມະຈັນຈະງ່ວງເຫງົາແລະຫຼັບໄປໃນຫົວຂໍ້ອັນຍິ່ງໃຫຍ່ເລື່ອງເວລາ ກ່ອນທີ່ພວກເຂົາຈະຖືກປຸກໃຫ້ຕື່ນຂຶ້ນໂດຍສຽງຮ້ອງເວລາທ່ຽງຄືນ.” Second Advent Review and Sabbath Herald, Volume I, Number 2, 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ພຣະຄຳພີໂຢເອນ ແລະ ຄຣິສຕະຈັກເຊເວັນທ໌-ເດ ແອດເວນຕິສ ແຫ່ງລາວໂອດີເຊຍ - ພາກທີ ສີ່</dc:title>
  <dc:subject/>
  <dc:creator>Jeff Pippenger</dc:creator>
  <cp:keywords/>
  <dc:description>Generated by ArticleDigger from joel\04_joel.json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