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ພຣະທຳໂຢເອນ ແລະ ຄຣິດຈັກເຊວັນທ໌-ເດ ແອດເວນຕິດ ແຫ່ງລາໂອດີເກຍ - ເລກທີ ຫ້າ</w:t>
      </w:r>
    </w:p>
    <w:p>
      <w:pPr>
        <w:pStyle w:val="ArticleSubtitle"/>
        <w:jc w:val="left"/>
      </w:pPr>
      <w:r>
        <w:rPr>
          <w:rFonts w:ascii="Leelawadee UI" w:hAnsi="Leelawadee UI" w:eastAsia="Leelawadee UI" w:cs="Leelawadee UI"/>
        </w:rPr>
        <w:t>ອີກດົນປານໃດ? ຕາປະທັບດວງທີຫ້າ</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2025-12-07</w:t>
      </w:r>
    </w:p>
    <w:p>
      <w:pPr>
        <w:pStyle w:val="ArticleBody"/>
        <w:jc w:val="left"/>
      </w:pPr>
      <w:r>
        <w:rPr>
          <w:rFonts w:ascii="Leelawadee UI" w:hAnsi="Leelawadee UI" w:eastAsia="Leelawadee UI" w:cs="Leelawadee UI"/>
        </w:rPr>
        <w:t>ເມື່ອ “ແສງສະຫວ່າງສໍາລັບເວລານັ້ນຖືກປະທານໃຫ້” ມັນຈະຖືກ “ຮັບໄວ້” ຫຼື “ຖືກປະຕິເສດ.” ການແຍກອອກທີ່ສໍາເລັດລົງເມື່ອແສງສະຫວ່າງຖືກນໍາເຂົ້າມາ ແມ່ນພະລາຊະກິດຂອງຂ່າວປະເສີດນິລັນດອນ, ຊຶ່ງລວມມີບໍ່ພຽງແຕ່ການປະທັບຕາປະຊາຊົນຂອງພຣະເຈົ້າເທົ່ານັ້ນ, ແຕ່ຍັງລວມເຖິງການແຍກເຂົ້າສາລີອອກຈາກຫຍ້າລະຄອນນໍາອີກ. ຂະບວນການທົດສອບແລະການແຍກຂັ້ນສຸດທ້າຍໄດ້ເລີ່ມຂຶ້ນໃນ 9/11, ເມື່ອຄໍາຖາມແຫ່ງຄໍາພະຍາກອນຖາມວ່າ, “ອີກດົນປານໃດ?” ແລະຄໍາຕອບແຫ່ງຄໍາພະຍາກອນຄື, “ຈົນກວ່າຈະເຖິງກົດວັນອາທິດ.” ການກ່າວເຖິງຄັ້ງສຸດທ້າຍຂອງສັນຍະລັກ “ອີກດົນປານໃດ” ພົບໄດ້ໃນຕາປະທັບທີຫ້າໃນພຣະທໍາພຣະນິມິດ.</w:t>
      </w:r>
    </w:p>
    <w:p>
      <w:pPr>
        <w:pStyle w:val="ArticleScripture"/>
        <w:jc w:val="left"/>
      </w:pPr>
      <w:r>
        <w:rPr>
          <w:rFonts w:ascii="Leelawadee UI" w:hAnsi="Leelawadee UI" w:eastAsia="Leelawadee UI" w:cs="Leelawadee UI"/>
        </w:rPr>
        <w:t>ແລະເມື່ອພຣະອົງໄດ້ເປີດຕາປະທັບດວງທີຫ້າ ຂ້າພະເຈົ້າໄດ້ເຫັນວິນຍານຂອງບັນດາຜູ້ທີ່ຖືກຂ້າເພາະພຣະວັດຈະນະຂອງພຣະເຈົ້າ ແລະເພາະຄຳພະຍານທີ່ເຂົາຍຶດຖືນັ້ນ ຢູ່ໃຕ້ແທ່ນບູຊາ; ແລະເຂົາທັງຫລາຍໄດ້ຮ້ອງດ້ວຍສຽງດັງວ່າ, ຂ້າແຕ່ອົງພຣະຜູ້ເປັນເຈົ້າ, ຜູ້ບໍລິສຸດ ແລະ ທ່ຽງແທ້, ຈະອີກດົນພຽງໃດ ກ່ອນທີ່ພຣະອົງຈະພິພາກສາ ແລະແກ້ແຄ້ນເລືອດຂອງພວກຂ້ານ້ອຍແກ່ບັນດາຄົນທີ່ອາໄສຢູ່ເທິງແຜ່ນດິນໂລກ?</w:t>
      </w:r>
    </w:p>
    <w:p>
      <w:pPr>
        <w:pStyle w:val="ArticleScripture"/>
        <w:jc w:val="left"/>
      </w:pPr>
      <w:r>
        <w:rPr>
          <w:rFonts w:ascii="Leelawadee UI" w:hAnsi="Leelawadee UI" w:eastAsia="Leelawadee UI" w:cs="Leelawadee UI"/>
        </w:rPr>
        <w:t>ແລະໄດ້ມີການມອບເສື້ອຍາວສີຂາວໃຫ້ແກ່ແຕ່ລະຄົນໃນພວກເຂົາ; ແລະໄດ້ມີຄໍາກ່າວແກ່ພວກເຂົາວ່າ, ໃຫ້ພວກເຂົາພັກຜ່ອນອີກໜ່ອຍໜຶ່ງກ່ອນ, ຈົນກວ່າພວກເພື່ອນຮ່ວມຮັບໃຊ້ ແລະພວກພີ່ນ້ອງຂອງພວກເຂົາ, ຜູ້ທີ່ຈະຖືກຂ້າເໝືອນດັ່ງພວກເຂົານັ້ນ, ຈະຄົບຈໍານວນ. ພຣະນິມິດ 6:9–11</w:t>
      </w:r>
    </w:p>
    <w:p>
      <w:pPr>
        <w:pStyle w:val="ArticleBody"/>
        <w:jc w:val="left"/>
      </w:pPr>
      <w:r>
        <w:rPr>
          <w:rFonts w:ascii="Leelawadee UI" w:hAnsi="Leelawadee UI" w:eastAsia="Leelawadee UI" w:cs="Leelawadee UI"/>
        </w:rPr>
        <w:t>ການດົນໃຈໄດ້ວາງຄໍາຕອບຕໍ່ຄໍາຖາມ “ອີກດົນປານໃດ” ທີ່ “ດວງວິນຍານຂອງຜູ້ທີ່ຖືກຂ້າ” ໄດ້ຖາມໄວ້ ໃຫ້ຢູ່ໃນອະນາຄົດ ເມື່ອກຸ່ມທີສອງຂອງຜູ້ຖືກຂ້າເພາະຄວາມເຊື່ອໂດຍສັນຕະປາປາໄດ້ຖືກຈັດໃຫ້ຄົບຈໍານວນ. ສິ່ງນັ້ນເລີ່ມຂຶ້ນໃນເວລາກົດໝາຍວັນອາທິດ, ແລະເພາະເຫດນີ້ ຊິດເຕີ ໄວທ໌ ຈຶ່ງລະບຸວ່າ ພຣະນິມິດ ບົດ 18 ເປັນການສໍາເລັດຕາມຄໍາພະຍາກອນຂອງກຸ່ມຜູ້ຖືກຂ້າເພາະຄວາມເຊື່ອກຸ່ມທີສອງ. ໃນຫ້າຂໍ້ທໍາອິດມີສອງ “ສຽງ”; ສຽງທໍາອິດໝາຍເຖິງ 9/11 ແລະສຽງທີສອງເອີ້ນຊາຍແລະຍິງໃຫ້ອອກຈາກບາບີໂລນໃນເວລາກົດໝາຍວັນອາທິດ. ຊິດເຕີ ໄວທ໌ ລະບຸວ່າ ສັນຍາລັກຂອງ “ອີກດົນປານໃດ” ໃນຕາປະທັບທີຫ້າ ສອດຄ່ອງກັບຫ້າຂໍ້ທໍາອິດຂອງ ພຣະນິມິດ 18 ເພື່ອກໍານົດເຄົ້າໂຄງຈາກ 9/11 ໄປສູ່ກົດໝາຍວັນອາທິດ. ຈຸດເນັ້ນບໍ່ແມ່ນຢູ່ທີ່ການແຍກອອກແລະການປະທັບຕາປະຊາຊົນຂອງພຣະເຈົ້າ, ແຕ່ຢູ່ທີ່ການພິພາກສາລະບົບສັນຕະປາປາ ເນື່ອງຈາກການຂ້າຜູ້ຖືກຂ້າເພາະຄວາມເຊື່ອໃນປະຫວັດສາດທີ່ຜ່ານມາ ແລະຜູ້ຖືກຂ້າເພາະຄວາມເຊື່ອໃນຊ່ວງວິກິດການກົດໝາຍວັນອາທິດ ຊຶ່ງປະກອບເປັນກຸ່ມທີສອງຂອງຜູ້ຖືກຂ້າເພາະຄວາມເຊື່ອໂດຍສັນຕະປາປາ.</w:t>
      </w:r>
    </w:p>
    <w:p>
      <w:pPr>
        <w:pStyle w:val="ArticleScripture"/>
        <w:jc w:val="left"/>
      </w:pPr>
      <w:r>
        <w:rPr>
          <w:rFonts w:ascii="Leelawadee UI" w:hAnsi="Leelawadee UI" w:eastAsia="Leelawadee UI" w:cs="Leelawadee UI"/>
        </w:rPr>
        <w:t>“ເມື່ອຕາປະທັບທີຫ້າຖືກເປີດອອກ, ໂຢຮັນຜູ້ໄດ້ຮັບການສຳແດງໃນນິມິດ ໄດ້ເຫັນຢູ່ໃຕ້ແທ່ນບູຊາກຸ່ມຊົນທີ່ຖືກຂ້າເພາະພຣະວາຈາຂອງພຣະເຈົ້າ ແລະເພາະຄຳພະຍານຂອງພຣະເຢຊູຄຣິດ. ຫຼັງຈາກນີ້ ຈຶ່ງເກີດມີເຫດການຕ່າງໆຕາມທີ່ໄດ້ພັນລະນາໄວ້ໃນພຣະນິມິດບົດທີສິບແປດ ເມື່ອບັນດາຜູ້ທີ່ຊື່ສັດແລະສັດຈິງຖືກເອີ້ນໃຫ້ອອກມາຈາກບາບີໂລນ. [ພຣະນິມິດ 18:1–5, ຖືກອ້າງອີງ.]” Manuscript Releases, ເຫຼັ້ມ 20, 14.</w:t>
      </w:r>
    </w:p>
    <w:p>
      <w:pPr>
        <w:pStyle w:val="ArticleBody"/>
        <w:jc w:val="left"/>
      </w:pPr>
      <w:r>
        <w:rPr>
          <w:rFonts w:ascii="Leelawadee UI" w:hAnsi="Leelawadee UI" w:eastAsia="Leelawadee UI" w:cs="Leelawadee UI"/>
        </w:rPr>
        <w:t>ໃນຂໍ້ຄວາມອື່ນທີ່ນາງລະບຸເຖິງພວກຜູ້ຖືກຂ້າເພາະຄວາມເຊື່ອໃນຕາປະທັບທີຫ້າ ແລະກຸ່ມຜູ້ຖືກຂ້າເພາະຄວາມເຊື່ອກຸ່ມທີສອງໃນອະນາຄົດ ຊຶ່ງຖືກເຮັດໃຫ້ຄົບຈຳນວນໃນວິກິດກົດໝາຍວັນອາທິດ ນາງກ່າວວ່າ ເຫດການເຫຼົ່ານັ້ນ “ຈະຢູ່ໃນຊ່ວງເວລາໜຶ່ງໃນອະນາຄົດ.” ສຽງສອງສຽງໃນພຣະນິມິດບົດທີສິບແປດເປັນຕົວແທນຂອງ “ຊ່ວງເວລາໜຶ່ງໃນອະນາຄົດ.” ສຽງທຳອິດໃນຕອນເລີ່ມຕົ້ນທີ່ 9/11 ແລະສຽງທີສອງໃນເວລາກົດໝາຍວັນອາທິດ</w:t>
      </w:r>
    </w:p>
    <w:p>
      <w:pPr>
        <w:pStyle w:val="ArticleScripture"/>
        <w:jc w:val="left"/>
      </w:pPr>
      <w:r>
        <w:rPr>
          <w:rFonts w:ascii="Leelawadee UI" w:hAnsi="Leelawadee UI" w:eastAsia="Leelawadee UI" w:cs="Leelawadee UI"/>
        </w:rPr>
        <w:t>“‘ແລະເມື່ອພຣະອົງໄດ້ເປີດຕາປະທັບດວງທີຫ້າ, ຂ້າພະເຈົ້າໄດ້ເຫັນຢູ່ໃຕ້ແທ່ນບູຊາວິນຍານຂອງບັນດາຜູ້ທີ່ຖືກຂ້າເພາະພຣະຄໍາຂອງພຣະເຈົ້າ ແລະເພາະຄໍາພະຍານທີ່ພວກເຂົາຍຶດຖືໄວ້: ແລະພວກເຂົາໄດ້ຮ້ອງດ້ວຍສຽງດັງກ່າວວ່າ, ຂ້າແດ່ອົງພຣະຜູ້ເປັນເຈົ້າ, ຜູ້ບໍລິສຸດ ແລະສັດຈິງ, ຈະອີກດົນປານໃດພຣະອົງຈຶ່ງຈະບໍ່ພິພາກສາ ແລະແກ້ແຄ້ນເລືອດຂອງພວກເຮົາແກ່ບັນດາຜູ້ທີ່ອາໄສຢູ່ເທິງແຜ່ນດິນໂລກ? ແລະເສື້ອຂາວໄດ້ຖືກປະທານໃຫ້ແກ່ທຸກຄົນໃນພວກເຂົາ [ພວກເຂົາໄດ້ຮັບການປະກາດວ່າບໍລິສຸດ ແລະສະອາດ]; ແລະໄດ້ມີຄໍາກ່າວແກ່ພວກເຂົາວ່າ, ໃຫ້ພວກເຂົາພັກຜ່ອນອີກຊົ່ວລະຍະໜຶ່ງ ຈົນກວ່າເພື່ອນຮັບໃຊ້ຂອງພວກເຂົາ ແລະພີ່ນ້ອງຂອງພວກເຂົາ ຜູ້ທີ່ຈະຖືກຂ້າເໝືອນດັ່ງພວກເຂົານັ້ນ ຈະຄົບຈໍານວນ’ [ພຣະນິມິດ 6:9–11]. ທີ່ນີ້ໄດ້ມີພາບເຫດການຕ່າງໆຖືກນໍາສະເໜີແກ່ໂຢຮັນ ຊຶ່ງບໍ່ແມ່ນສິ່ງທີ່ມີຢູ່ແລ້ວໃນຄວາມເປັນຈິງ ແຕ່ເປັນສິ່ງທີ່ຈະມີຂຶ້ນໃນຊ່ວງເວລາໜຶ່ງໃນອະນາຄົດ.”</w:t>
      </w:r>
    </w:p>
    <w:p>
      <w:pPr>
        <w:pStyle w:val="ArticleScripture"/>
        <w:jc w:val="left"/>
      </w:pPr>
      <w:r>
        <w:rPr>
          <w:rFonts w:ascii="Leelawadee UI" w:hAnsi="Leelawadee UI" w:eastAsia="Leelawadee UI" w:cs="Leelawadee UI"/>
        </w:rPr>
        <w:t>“ພຣະນິມິດ 8:1–4 ຖືກອ້າງ.” Manuscript Releases, ເຫຼັ້ມ 20, 197.</w:t>
      </w:r>
    </w:p>
    <w:p>
      <w:pPr>
        <w:pStyle w:val="ArticleBody"/>
        <w:jc w:val="left"/>
      </w:pPr>
      <w:r>
        <w:rPr>
          <w:rFonts w:ascii="Leelawadee UI" w:hAnsi="Leelawadee UI" w:eastAsia="Leelawadee UI" w:cs="Leelawadee UI"/>
        </w:rPr>
        <w:t>ຊິດເຕີ ໄວທ໌ ໄດ້ເຊື່ອມໂຍງການສຳເລັດຂອງການກໍ່ຮ່າງຂອງກຸ່ມຜູ້ເປັນພະຍານຈົນຕາຍກຸ່ມທີສອງໄວ້ກັບອະນາຄົດ, ແລະໃນອີກຂໍ້ຄວາມໜຶ່ງນາງໄດ້ອ້າງເຖິງ Revelation 18:1–5, ຊຶ່ງລະບຸເຖິງສຽງໜຶ່ງໃນສາມຂໍ້ທຳອິດ ແລະອີກສຽງໜຶ່ງໃນຂໍ້ສີ່ແລະຫ້າ. ສຽງທຳອິດໝາຍເຖິງ 9/11 ເມື່ອອາຄານໃຫຍ່ໆຂອງນະຄອນນິວຢອກໄດ້ພັງທະລາຍລົງ, ແລະສຽງທີສອງຄືກົດໝາຍວັນອາທິດ ເມື່ອຝູງແກະອື່ນຂອງພຣະເຈົ້າຖືກເອີ້ນໃຫ້ອອກມາຈາກ Babylon. ໃນຂໍ້ຄວາມທີສອງ ນາງໄດ້ກ່າວເຖິງ Revelation ບົດທີແປດ ແລະສີ່ຂໍ້ທຳອິດ ຊຶ່ງລະບຸເຖິງການເປີດຕາປະທັບທີເຈັດ, ເມື່ອຖ່ານໄຟຈາກແທ່ນບູຊາຖືກໂຍນລົງສູ່ໂລກ, ຊຶ່ງສອດຄ່ອງກັບວັນ Pentecost, ເມື່ອໄຟມາຈາກສະຫວັນແລະສ່ອງແຈ້ງບັນດາສາວົກ, ດັ່ງເຊັ່ນຫີນສິບສອງກ້ອນຂອງ Elijah ໄດ້ຖືກສ່ອງແຈ້ງ ແລະດັ່ງທີ່ຖືກເປັນຕົວແທນໂດຍລີ້ນດັ່ງໄຟຢູ່ເທິງບັນດາສາວົກ.</w:t>
      </w:r>
    </w:p>
    <w:p>
      <w:pPr>
        <w:pStyle w:val="ArticleHeading"/>
        <w:jc w:val="left"/>
      </w:pPr>
      <w:r>
        <w:rPr>
          <w:rFonts w:ascii="Leelawadee UI" w:hAnsi="Leelawadee UI" w:eastAsia="Leelawadee UI" w:cs="Leelawadee UI"/>
        </w:rPr>
        <w:t>ອີກດົນປານໃດ? ເຊກາຣີຢາ ແລະ ໂຢຮັນ</w:t>
      </w:r>
    </w:p>
    <w:p>
      <w:pPr>
        <w:pStyle w:val="ArticleBody"/>
        <w:jc w:val="left"/>
      </w:pPr>
      <w:r>
        <w:rPr>
          <w:rFonts w:ascii="Leelawadee UI" w:hAnsi="Leelawadee UI" w:eastAsia="Leelawadee UI" w:cs="Leelawadee UI"/>
        </w:rPr>
        <w:t>ຄໍາຖາມ “ອີກດົນປານໃດ” ເປັນສັນຍາລັກແຫ່ງຄ່ວງເວລາຕັ້ງແຕ່ 9/11 ຈົນເຖິງກົດໝາຍວັນອາທິດ ຊຶ່ງໄດ້ຖືກເຮັດໃຫ້ເປັນແບບຢ່າງໄວ້ໃນເລື່ອງຂອງພູຄາເມນ, ໃນປະຫວັດຂອງພວກ Millerites ຈາກປີ 1840 ຫາ 1844, ໃນປະຫວັດຂອງໂມເຊຕັ້ງແຕ່ໄພພິບັດຄັ້ງທີແປດເຖິງຄັ້ງທີສິບ, ໃນຄໍາພະຍານຂອງມະຕະສັກຂີໃນຕາປະທັບທີຫ້າ, ແລະໃນພຣະທໍາເຊກາຣິຢາ ມີການຖາມຄໍາຖາມວ່າ “ອີກດົນປານໃດ” ຈຶ່ງຈະເຖິງເວລາທີ່ພຣະເຈົ້າຈະຊົງເມດຕາຕໍ່ເຢຣູຊາເລັມ ຊຶ່ງໄດ້ຢູ່ໃນບາບີໂລນເປັນເວລາເຈັດສິບປີ.</w:t>
      </w:r>
    </w:p>
    <w:p>
      <w:pPr>
        <w:pStyle w:val="ArticleScripture"/>
        <w:jc w:val="left"/>
      </w:pPr>
      <w:r>
        <w:rPr>
          <w:rFonts w:ascii="Leelawadee UI" w:hAnsi="Leelawadee UI" w:eastAsia="Leelawadee UI" w:cs="Leelawadee UI"/>
        </w:rPr>
        <w:t>ແລ້ວທູດສະຫວັນຂອງພຣະຢາເວໄດ້ຕອບແລະກ່າວວ່າ, ໂອ ພຣະຢາເວຈອມໂຍທາ, ພຣະອົງຈະຍັງບໍ່ຊົງເມດຕາກຸງເຢຣູຊາເລັມ ແລະບັນດາເມືອງຂອງຢູດາ ອີກດົນປານໃດ, ຊຶ່ງພຣະອົງໄດ້ຊົງພຣະພິໂລດຕໍ່ພວກເຂົາຕະຫຼອດເຈັດສິບປີນີ້?</w:t>
      </w:r>
    </w:p>
    <w:p>
      <w:pPr>
        <w:pStyle w:val="ArticleScripture"/>
        <w:jc w:val="left"/>
      </w:pPr>
      <w:r>
        <w:rPr>
          <w:rFonts w:ascii="Leelawadee UI" w:hAnsi="Leelawadee UI" w:eastAsia="Leelawadee UI" w:cs="Leelawadee UI"/>
        </w:rPr>
        <w:t>ແລະພຣະຢາເວໄດ້ຕອບແກ່ທູດສະຫວັນຜູ້ທີ່ກ່າວກັບຂ້ານ້ອຍ ດ້ວຍຖ້ອຍຄຳອັນດີ ແລະຖ້ອຍຄຳອັນປອບໂຍນ.</w:t>
      </w:r>
    </w:p>
    <w:p>
      <w:pPr>
        <w:pStyle w:val="ArticleScripture"/>
        <w:jc w:val="left"/>
      </w:pPr>
      <w:r>
        <w:rPr>
          <w:rFonts w:ascii="Leelawadee UI" w:hAnsi="Leelawadee UI" w:eastAsia="Leelawadee UI" w:cs="Leelawadee UI"/>
        </w:rPr>
        <w:t>ດັ່ງນັ້ນ ທູດສະຫວັນຜູ້ທີ່ສົນທະນາກັບຂ້າພະເຈົ້າໄດ້ກ່າວແກ່ຂ້າພະເຈົ້າວ່າ, “ຈົ່ງຮ້ອງປະກາດ ໂດຍກ່າວວ່າ, ພຣະຢາເວຈອມໂຍທາຕັດດັ່ງນີ້ວ່າ: ເຮົາຫຶງຫວງເຢຣູຊາເລັມ ແລະ ສີໂອນດ້ວຍຄວາມຫຶງຫວງຢ່າງໃຫຍ່ຫຼວງ. ແລະ ເຮົາພິໂລດຢ່າງຫນັກຕໍ່ປະຊາຊາດຕ່າງໆທີ່ຢູ່ຢ່າງສະບາຍໃຈ; ເພາະວ່າເຮົາໄດ້ພິໂລດຢູ່ແຕ່ເລັກນ້ອຍ, ແຕ່ພວກເຂົາໄດ້ຊ່ວຍເພີ່ມຄວາມທຸກລຳບາກນັ້ນຂຶ້ນ. ເພາະສະນັ້ນ ພຣະຢາເວຕັດດັ່ງນີ້ວ່າ: ເຮົາໄດ້ກັບຄືນມາສູ່ເຢຣູຊາເລັມດ້ວຍຄວາມເມດຕາ; ພຣະນิเวດຂອງເຮົາຈະຖືກສ້າງຂຶ້ນໃນນັ້ນ, ພຣະຢາເວຈອມໂຍທາຕັດດັ່ງນັ້ນ, ແລະ ສາຍວັດຈະຖືກຂຶງອອກເຫນືອເຢຣູຊາເລັມ. ຈົ່ງຮ້ອງປະກາດອີກ ໂດຍກ່າວວ່າ, ພຣະຢາເວຈອມໂຍທາຕັດດັ່ງນີ້ວ່າ: ບັນດານະຄອນຂອງເຮົາຈະຍັງແຜ່ກະຈາຍອອກໄປອີກດ້ວຍຄວາມຈະເລີນຮຸ່ງເຮືອງ; ແລະ ພຣະຢາເວຈະຍັງປອບໂຍນສີໂອນອີກ, ແລະ ຈະຍັງຊົງເລືອກເຢຣູຊາເລັມອີກ.” ເຊກາຣີຢາ 1:12–17</w:t>
      </w:r>
    </w:p>
    <w:p>
      <w:pPr>
        <w:pStyle w:val="ArticleBody"/>
        <w:jc w:val="left"/>
      </w:pPr>
      <w:r>
        <w:rPr>
          <w:rFonts w:ascii="Leelawadee UI" w:hAnsi="Leelawadee UI" w:eastAsia="Leelawadee UI" w:cs="Leelawadee UI"/>
        </w:rPr>
        <w:t>ຊິດສະເຕີ ໄວທ໌ ໄດ້ຈັດໃຫ້ “ເຈັດສິບປີ” ຂອງຊາກາຣີຢາ ສອດຄ່ອງກັນໂດຍກົງກັບ ໜຶ່ງພັນສອງຮ້ອຍຫົກສິບປີ ນັບແຕ່ ຄ.ສ. 538 ເຖິງ 1798 ຊຶ່ງອິດສະຣາເອນຝ່າຍວິນຍານ (ຄຣິສຕຽນ) ຕົກຢູ່ໃນຄວາມເປັນທາດແກ່ບາບີໂລນຝ່າຍວິນຍານ (ໂຣມັນຄາທອລິກ) ເໝືອນດັ່ງທີ່ອິດສະຣາເອນໂບຮານຕາມຕົວອັກສອນໄດ້ຕົກຢູ່ໃນຄວາມເປັນທາດແກ່ບາບີໂລນຕາມຕົວອັກສອນ.</w:t>
      </w:r>
    </w:p>
    <w:p>
      <w:pPr>
        <w:pStyle w:val="ArticleScripture"/>
        <w:jc w:val="left"/>
      </w:pPr>
      <w:r>
        <w:rPr>
          <w:rFonts w:ascii="Leelawadee UI" w:hAnsi="Leelawadee UI" w:eastAsia="Leelawadee UI" w:cs="Leelawadee UI"/>
        </w:rPr>
        <w:t>“ຄຣິສຕະຈັກຂອງພຣະເຈົ້າເທິງໂລກນີ້ໄດ້ຕົກຢູ່ໃນການເປັນເຊີຍຢ່າງແທ້ຈິງຕະຫຼອດຊ່ວງເວລາອັນຍາວນານແຫ່ງການຂົ່ມເຫັງຢ່າງບໍ່ຍອມຜ່ອນຜັນນີ້ ເໝືອນດັ່ງທີ່ບັນດາບຸດຫຼານອິສຣາເອນຖືກກັກເປັນເຊີຍຢູ່ໃນບາບີໂລນໃນລະຫວ່າງໄລຍະແຫ່ງການຖືກເນລະເທດ.” Prophets and Kings, 714.</w:t>
      </w:r>
    </w:p>
    <w:p>
      <w:pPr>
        <w:pStyle w:val="ArticleBody"/>
        <w:jc w:val="left"/>
      </w:pPr>
      <w:r>
        <w:rPr>
          <w:rFonts w:ascii="Leelawadee UI" w:hAnsi="Leelawadee UI" w:eastAsia="Leelawadee UI" w:cs="Leelawadee UI"/>
        </w:rPr>
        <w:t>ໃນປີ 1798 ເມື່ອສິ້ນສຸດໄລຍະເວລາພັນສອງຮ້ອຍຫົກສິບປີ ຂ່າວສານຂໍ້ທຳອິດໃນສາມຂໍ້ທີ່ຖືກນຳສະແດງເປັນທູດສະຫວັນໃນພຣະນິມິດບົດທີ 14 ໄດ້ມາເຖິງ. ຂໍ້ທີສອງໄດ້ມາເຖິງໃນວັນທີ 19 ເມສາ 1844 ແລະຂໍ້ທີສາມໃນວັນທີ 22 ຕຸລາ 1844. ປະຫວັດສາດທີ່ຖືກເປັນສັນຍະລັກໂດຍຄຳຖາມວ່າ “ອີກດົນປານໃດ” ແມ່ນນັບແຕ່ 9/11 ຈົນເຖິງກົດໝາຍວັນອາທິດ, ແລະໄລຍະເວລານັ້ນໄດ້ຖືກສຳແດງເປັນແບບຢ່າງໄວ້ໃນຈຸດເລີ່ມຕົ້ນຂອງຂະບວນການແອດເວນຕິສ ໃນຂະບວນການມິນເລີໄລຍະຈາກວັນທີ 11 ສິງຫາ 1840 ຈົນເຖິງວັນທີ 22 ຕຸລາ 1844. ໄລຍະເວລານັ້ນຖືກສະແດງໃນເຊີງສັນຍະລັກໂດຍໂຢຮັນຜູ້ໄດ້ຮັບພຣະນິມິດໃນບົດທີ 10 ເມື່ອໂຢຮັນກິນມ້ວນໜັງສືນ້ອຍທີ່ຫວານຢູ່ໃນປາກຂອງລາວ ແຕ່ກາຍເປັນຂົມຢູ່ໃນທ້ອງຂອງລາວ.</w:t>
      </w:r>
    </w:p>
    <w:p>
      <w:pPr>
        <w:pStyle w:val="ArticleScripture"/>
        <w:jc w:val="left"/>
      </w:pPr>
      <w:r>
        <w:rPr>
          <w:rFonts w:ascii="Leelawadee UI" w:hAnsi="Leelawadee UI" w:eastAsia="Leelawadee UI" w:cs="Leelawadee UI"/>
        </w:rPr>
        <w:t>ແລະສຽງທີ່ຂ້າພະເຈົ້າໄດ້ຍິນຈາກສະຫວັນນັ້ນໄດ້ກ່າວກັບຂ້າພະເຈົ້າອີກ ແລະວ່າ, “ຈົ່ງໄປຮັບເອົາໜັງສືນ້ອຍທີ່ເປີດຢູ່ໃນມືຂອງທູດສະຫວັນຜູ້ທີ່ຢືນຢູ່ເທິງທະເລ ແລະເທິງແຜ່ນດິນໂລກ.” ແລະຂ້າພະເຈົ້າໄດ້ໄປຫາທູດສະຫວັນນັ້ນ ແລະໄດ້ເວົ້າກັບທ່ານວ່າ, “ຂໍໃຫ້ຂ້າພະເຈົ້າໜັງສືນ້ອຍນັ້ນ.” ແລະທ່ານໄດ້ກ່າວກັບຂ້າພະເຈົ້າວ່າ, “ຈົ່ງຮັບມັນໄປ ແລະກິນເສຍ; ມັນຈະເຮັດໃຫ້ທ້ອງຂອງເຈົ້າຂົມ, ແຕ່ໃນປາກຂອງເຈົ້າມັນຈະຫວານດັ່ງນ້ຳເຜິ້ງ.” ແລະຂ້າພະເຈົ້າໄດ້ຮັບເອົາໜັງສືນ້ອຍນັ້ນອອກຈາກມືຂອງທູດສະຫວັນ ແລະໄດ້ກິນມັນເສຍ; ແລະໃນປາກຂອງຂ້າພະເຈົ້າມັນຫວານດັ່ງນ້ຳເຜິ້ງ; ແລະທັນທີທີ່ຂ້າພະເຈົ້າໄດ້ກິນມັນແລ້ວ, ທ້ອງຂອງຂ້າພະເຈົ້າກໍຂົມ.</w:t>
      </w:r>
    </w:p>
    <w:p>
      <w:pPr>
        <w:pStyle w:val="ArticleScripture"/>
        <w:jc w:val="left"/>
      </w:pPr>
      <w:r>
        <w:rPr>
          <w:rFonts w:ascii="Leelawadee UI" w:hAnsi="Leelawadee UI" w:eastAsia="Leelawadee UI" w:cs="Leelawadee UI"/>
        </w:rPr>
        <w:t>ແລະທ່ານໄດ້ກ່າວແກ່ຂ້າພະເຈົ້າວ່າ, ເຈົ້າຈະຕ້ອງພະຍາກອນອີກຄັ້ງໜຶ່ງຕໍ່ໜ້າຫຼາຍຊົນຊາດ, ແລະປະຊາຊາດທັງຫຼາຍ, ແລະພາສາທັງຫຼາຍ, ແລະບັນດາກະສັດ. ພຣະນິມິດ 10:8–11.</w:t>
      </w:r>
    </w:p>
    <w:p>
      <w:pPr>
        <w:pStyle w:val="ArticleBody"/>
        <w:jc w:val="left"/>
      </w:pPr>
      <w:r>
        <w:rPr>
          <w:rFonts w:ascii="Leelawadee UI" w:hAnsi="Leelawadee UI" w:eastAsia="Leelawadee UI" w:cs="Leelawadee UI"/>
        </w:rPr>
        <w:t>ປະຫວັດສາດທີ່ໂຢຮັນກຳລັງນຳສະເໜີນັ້ນ ຖືກເປັນຕົວແທນໂດຍໜັງສືທີ່ໄດ້ຖືກກິນ ເພາະການກິນນັ້ນເປັນຕົວແທນເຖິງການທີ່ພວກມິນເລີໄຣດ໌ໄດ້ເຂົ້າໃຈຂ່າວສານນັ້ນ ແລະປະສົບການຂອງເຂົາໃນການປະກາດຂ່າວສານນັ້ນ. ດັ່ງນັ້ນ ເມື່ອໂຢຮັນຖືກບອກທັນທີຫຼັງຈາກທີ່ປະຫວັດສາດນັ້ນຖືກນຳສະເໜີແລ້ວວ່າ ໂຢຮັນຈະຕ້ອງພະຍາກອນອີກຄັ້ງ ການພະຍາກອນທີ່ກຳລັງຖືກຊີ້ບອກນັ້ນ ຄືປະຫວັດສາດຂອງປີ 1840 ຫາ 1844. ໂຢຮັນຖືກບອກວ່າ ປະຫວັດສາດຂອງພວກມິນເລີໄຣດ໌ຈາກ 1840 ຫາ 1844 ຖືກເຮັດຊ້ຳອີກໃນປະຫວັດສາດແຫ່ງວາລະສຸດທ້າຍຂອງອັດເວນຕິດສະຕ໌. ທັນທີທີ່ໂຢຮັນຖືກບອກວ່າ ທ່ານຈະຕ້ອງພະຍາກອນອີກຄັ້ງ ທ່ານກໍຖືກບອກໃຫ້ວັດແທກພຣະວິຫານ.</w:t>
      </w:r>
    </w:p>
    <w:p>
      <w:pPr>
        <w:pStyle w:val="ArticleScripture"/>
        <w:jc w:val="left"/>
      </w:pPr>
      <w:r>
        <w:rPr>
          <w:rFonts w:ascii="Leelawadee UI" w:hAnsi="Leelawadee UI" w:eastAsia="Leelawadee UI" w:cs="Leelawadee UI"/>
        </w:rPr>
        <w:t>ແລະໄດ້ມີໄມ້ອໍ້ອັນໜຶ່ງຄ້າຍຄືຄະທາຖືກປະທານໃຫ້ແກ່ຂ້າພະເຈົ້າ; ແລະທູດສະຫວັນອົງນັ້ນຢືນຢູ່ ກ່າວວ່າ, “ຈົ່ງລຸກຂຶ້ນ ແລະວັດພຣະວິຫານຂອງພຣະເຈົ້າ ທັງແທ່ນບູຊາ ແລະບັນດາຜູ້ທີ່ນະມັດສະການຢູ່ໃນນັ້ນ. ແຕ່ລານຊັ້ນນອກພຣະວິຫານນັ້ນ ຈົ່ງປະມັນມັນໄວ້ ແລະຢ່າວັດມັນເລີຍ; ເພາະວ່າມັນໄດ້ຖືກມອບໃຫ້ແກ່ພວກຄົນຕ່າງຊາດແລ້ວ: ແລະນະຄອນບໍລິສຸດນັ້ນ ພວກເຂົາຈະຢຽບຍ່ຳຢູ່ໃຕ້ຕີນເປັນເວລາສີ່ສິບສອງເດືອນ. ພຣະນິມິດ 11:1, 2.</w:t>
      </w:r>
    </w:p>
    <w:p>
      <w:pPr>
        <w:pStyle w:val="ArticleBody"/>
        <w:jc w:val="left"/>
      </w:pPr>
      <w:r>
        <w:rPr>
          <w:rFonts w:ascii="Leelawadee UI" w:hAnsi="Leelawadee UI" w:eastAsia="Leelawadee UI" w:cs="Leelawadee UI"/>
        </w:rPr>
        <w:t>ວຽກງານທີ່ໄດ້ຖືກມອບໃຫ້ແກ່ຂະບວນການແອດເວນຕິສຫຼັງວັນທີ 22 ຕຸລາ 1844 ໄດ້ຖືກໂຢຮັນພັນລະນາໄວ້ວ່າເປັນການວັດແທກ ຫຼື ການກໍ່ສ້າງພຣະວິຫານ ຊຶ່ງສອດຄ່ອງກັບຄຳສັນຍາທີ່ໄດ້ຖືກສະແດງໄວ້ໃນພຣະທຳເຊຄາຣິຢາວ່າ “ຈະມີການຂຶງເສັ້ນວັດເທິງເຢຣູຊາເລັມ” ອີກຄັ້ງ—ເພາະວ່າພຣະອົງຈະ “ຍັງເລືອກເຢຣູຊາເລັມ” ອີກ. ປະຫວັດສາດທີ່ຖືກແທນໄວ້ໃນຕອນເລີ່ມຕົ້ນຂອງຂະບວນການແອດເວນຕິສ ດ້ວຍຂະບວນການຟີລາເດັນເຟຍຂອງ Millerite Adventism ໄດ້ຖືກທຳຊ້ຳອີກໃນຕອນສິ້ນສຸດຂອງຂະບວນການແອດເວນຕິສ ດ້ວຍຂະບວນການຟີລາເດັນເຟຍຂອງຄົນໜຶ່ງແສນສີ່ໝື່ນສີ່ພັນ. ໃນຄວາມຜິດຫວັງອັນໃຫຍ່ຫຼວງແຫ່ງວັນທີ 22 ຕຸລາ 1844 ໄລຍະເວລາໜຶ່ງ ຊຶ່ງຖືກແທນວ່າເປັນ “ວັນທັງຫຼາຍແຫ່ງສຽງຂອງທູດສະຫວັນອົງທີເຈັດ” ໄດ້ເລີ່ມຂຶ້ນ.</w:t>
      </w:r>
    </w:p>
    <w:p>
      <w:pPr>
        <w:pStyle w:val="ArticleScripture"/>
        <w:jc w:val="left"/>
      </w:pPr>
      <w:r>
        <w:rPr>
          <w:rFonts w:ascii="Leelawadee UI" w:hAnsi="Leelawadee UI" w:eastAsia="Leelawadee UI" w:cs="Leelawadee UI"/>
        </w:rPr>
        <w:t>ແຕ່ໃນສະໄໝແຫ່ງສຽງຂອງທູດສະຫວັນອົງທີເຈັດ ເມື່ອທ່ານຈະເລີ່ມເປົ່າແກ ຄວາມລຶກລັບຂອງພຣະເຈົ້າກໍຈະສຳເລັດລົງ ຕາມທີ່ພຣະອົງໄດ້ປະກາດໄວ້ແກ່ຜູ້ຮັບໃຊ້ຂອງພຣະອົງ ຄືບັນດາຜູ້ພະຍາກອນ. ພຣະນິມິດ 10:7</w:t>
      </w:r>
    </w:p>
    <w:p>
      <w:pPr>
        <w:pStyle w:val="ArticleBody"/>
        <w:jc w:val="left"/>
      </w:pPr>
      <w:r>
        <w:rPr>
          <w:rFonts w:ascii="Leelawadee UI" w:hAnsi="Leelawadee UI" w:eastAsia="Leelawadee UI" w:cs="Leelawadee UI"/>
        </w:rPr>
        <w:t>ຂ່າວສານນັ້ນເປັນຄວາມຫວານແກ່ພວກ Millerites ເມື່ອຄຳພະຍາກອນດ້ານເວລາຂອງອິສລາມກ່ຽວກັບວິບັດຄັ້ງທີສອງໄດ້ສຳເລັດລົງຢ່າງພໍດີຕາມທີ່ພວກ Millerites ໄດ້ທຳນາຍໄວ້ລ່ວງໜ້າກ່ອນວັນທີ 11 ສິງຫາ 1840. ຂ່າວສານນັ້ນໄດ້ກາຍເປັນຄວາມຂົມໃນທ້ອງເມື່ອເກີດຄວາມຜິດຫວັງອັນໃຫຍ່ໃນວັນທີ 22 ຕຸລາ 1844. ທັນທີທີ່ John ສິ້ນສຸດການສະແດງປະຫວັດສາດຂອງຊ່ວງປີ 1840 ຫາ 1844 ນັ້ນ ທ່ານກໍໄດ້ຖືກແຈ້ງວ່າ ທ່ານຈະຕ້ອງເຮັດສິ່ງດຽວກັນນັ້ນອີກ (ພະຍາກອນ) ອີກຄັ້ງ. ຈາກນັ້ນ ທ່ານຖືກບອກໃຫ້ວັດແທກເຢຣູຊາເລັມ, ແລະເມື່ອທ່ານເຮັດເຊັ່ນນັ້ນ ທ່ານກໍກຳລັງສອດຄ່ອງກັບຄຳພະຍາກອນຂອງ Zechariah ກ່ຽວກັບການທີ່ອົງພຣະຜູ້ເປັນເຈົ້າຊົງເລືອກເຢຣູຊາເລັມ. ນັບຕັ້ງແຕ່ວັນທີ 22 ຕຸລາ 1844 ເປັນຕົ້ນໄປ ປະຫວັດສາດແຫ່ງຄຳພະຍາກອນຖືກນຳສະເໜີເປັນ “ວັນເວລາແຫ່ງສຽງຂອງທູດສະຫວັນອົງທີເຈັດ.” “ວັນເວລາ” ແຫ່ງຂ່າວສານ (ສຽງ) ຂອງທູດສະຫວັນອົງທີເຈັດ (ວິບັດຄັ້ງທີສາມ) ເປັນຕົວແທນຂອງຊ່ວງເວລາໜຶ່ງ ເມື່ອພຣະທຳມະຊາດແຫ່ງພຣະເຈົ້າຂອງພຣະຄຣິດຈະຖືກຮວມເຂົ້າຢ່າງຖາວອນກັບມະນຸດຊາດ ຜູ້ທີ່ຈະເປັນໜຶ່ງແສນສີ່ໝື່ນສີ່ພັນຄົນ. ວຽກງານນັ້ນໄດ້ຖືກລ່າຊ້າອອກໄປໂດຍການກະບົດໃນປີ 1863, ແລະໃນ 9/11 ການເປົ່າສຽງຂອງທູດສະຫວັນອົງທີເຈັດ (ວິບັດຄັ້ງທີສາມ) ກໍໄດ້ເລີ່ມດັງຂຶ້ນອີກຄັ້ງ.</w:t>
      </w:r>
    </w:p>
    <w:p>
      <w:pPr>
        <w:pStyle w:val="ArticleBody"/>
        <w:jc w:val="left"/>
      </w:pPr>
      <w:r>
        <w:rPr>
          <w:rFonts w:ascii="Leelawadee UI" w:hAnsi="Leelawadee UI" w:eastAsia="Leelawadee UI" w:cs="Leelawadee UI"/>
        </w:rPr>
        <w:t>ໃນປະຫວັດສາດອັນສັກສິດ ອົງພຣະຜູ້ເປັນເຈົ້າໄດ້ຊົງເລືອກເຢຣູຊາເລັມເພື່ອຈະປະທັບພຣະນາມຂອງພຣະອົງໄວ້ທີ່ນັ້ນ, ແລະ “ພຣະນາມ” ຂອງພຣະອົງກໍຄືພຣະລັກສະນະຂອງພຣະອົງ. ເມືອງເຢຣູຊາເລັມ ແລະ ຊີໂອນ ໄດ້ຖືກກ່າວເຖິງໂດຍເຊກາຣິຢາ ເມື່ອທ່ານກ່າວວ່າ, “ເຮົາຫຶງຫວງເພື່ອເຢຣູຊາເລັມ ແລະ ເພື່ອຊີໂອນດ້ວຍຄວາມຫຶງຫວງຢ່າງຍິ່ງ” ແລະ ຕໍ່ຈາກນັ້ນວ່າ, “ອົງພຣະຜູ້ເປັນເຈົ້າຈະຍັງຊົງປອບໂຍນຊີໂອນອີກ, ແລະ ຈະຍັງຊົງເລືອກເຢຣູຊາເລັມອີກ.” ຊີໂອນຖືກປອບໂຍນເມື່ອນາງໄດ້ຮັບພຣະວິນຍານບໍລິສຸດ ຜູ້ຊຶ່ງເປັນ “ພຣະຜູ້ປອບໂຍນ.” ການປອບໂຍນໂດຍພຣະວິນຍານບໍລິສຸດໄດ້ເລີ່ມຕົ້ນໃນ 9/11 ສອດຄ່ອງກັບການທີ່ພຣະຄຣິດຊົງຫາຍໃຈໃສ່ພວກສາວົກ ຫຼັງຈາກພຣະອົງໄດ້ສະເດັດລົງມາຈາກການເຂົ້າເຝົ້າພຣະບິດາພາຍຫຼັງຈາກການຄືນພຣະຊົນຂອງພຣະອົງ. ການສຳແດງອອກຂອງພຣະວິນຍານບໍລິສຸດໄດ້ເພີ່ມທະວີຂຶ້ນຢ່າງຫຼວງຫຼາຍໃນວັນເພນເຕຄອດ. ລະດູການນັ້ນເລີ່ມຕົ້ນດ້ວຍການຖວາຍຜົນທຳອິດທີ່ໄດ້ຄືນມາມີຊີວິດ ແລະ ມັນໄດ້ສິ້ນສຸດລົງດ້ວຍການຖວາຍຜົນທຳອິດຂອງວັນເພນເຕຄອດ ເມື່ອໃນເວລານັ້ນທົ່ວໂລກທັງໝົດໄດ້ຍິນຂ່າວສານ.</w:t>
      </w:r>
    </w:p>
    <w:p>
      <w:pPr>
        <w:pStyle w:val="ArticleScripture"/>
        <w:jc w:val="left"/>
      </w:pPr>
      <w:r>
        <w:rPr>
          <w:rFonts w:ascii="Leelawadee UI" w:hAnsi="Leelawadee UI" w:eastAsia="Leelawadee UI" w:cs="Leelawadee UI"/>
        </w:rPr>
        <w:t>“ຈົ່ງປອບໂຍນ, ຈົ່ງປອບໂຍນປະຊາຊົນຂອງເຮົາ” ພຣະເຈົ້າຂອງພວກເຈົ້າຕັດດັ່ງນີ້. “ຈົ່ງເວົ້າກັບເຢຣູຊາເລັມຢ່າງອ່ອນໂຍນ ແລະຮ້ອງປະກາດແກ່ນາງວ່າ ການຮົບຂອງນາງໄດ້ສິ້ນສຸດແລ້ວ ວ່າຄວາມຊົ່ວບາບຂອງນາງໄດ້ຮັບການອະໄພແລ້ວ: ເພາະນາງໄດ້ຮັບຈາກພຣະຫັດຂອງພຣະຢາເວເປັນສອງເທົ່າສໍາລັບບາບທັງສິ້ນຂອງນາງ.” ເອຊາຢາ 41:1, 2.</w:t>
      </w:r>
    </w:p>
    <w:p>
      <w:pPr>
        <w:pStyle w:val="ArticleBody"/>
        <w:jc w:val="left"/>
      </w:pPr>
      <w:r>
        <w:rPr>
          <w:rFonts w:ascii="Leelawadee UI" w:hAnsi="Leelawadee UI" w:eastAsia="Leelawadee UI" w:cs="Leelawadee UI"/>
        </w:rPr>
        <w:t>ຜູ້ໜຶ່ງແສນສີ່ໝື່ນສີ່ພັນຄົນ ໄດ້ຖືກປະທັບຕາເມື່ອ “ຄວາມອະທຳຂອງເຂົາໄດ້ຖືກອະໄພແລ້ວ.” ສິ່ງນີ້ເກີດຂຶ້ນກ່ອນກົດໝາຍວັນອາທິດພຽງເລັກນ້ອຍ ໃນຂະນະທີ່ເຂົາຖືກຍົກຂຶ້ນເປັນເຄື່ອງບູຊາຜົນແຫ່ງເທດສະການເພນເຕກອດຄັ້ງທຳອິດ ພ້ອມກັບການຮັບການເທລົງມາຂອງພຣະວິນຍານບໍລິສຸດຢ່າງບໍ່ຈຳກັດ ດັ່ງທີ່ພວກສາວົກໄດ້ເປັນແບບຢ່າງໄວ້ໃນວັນເພນເຕກອດ. ການປະພອຍລົງມາເປັນລະອອກຂອງຝົນ ທີ່ໄດ້ເລີ່ມຕົ້ນໃນ 9/11 ກາຍເປັນການເທອອກຢ່າງຄົບຖ້ວນໃນເວລາກົດໝາຍວັນອາທິດ. ໃນປະຫວັດສາດນັ້ນ ຈາກເຄື່ອງບູຊາຜົນແຫ່ງຄັ້ງທຳອິດໃນ 9/11 ໄປສູ່ເຄື່ອງບູຊາຜົນແຫ່ງຄັ້ງທຳອິດໃນເວລາກົດໝາຍວັນອາທິດ ເມື່ອຜູ້ໜຶ່ງແສນສີ່ໝື່ນສີ່ພັນຄົນຖືກປະທັບຕາ ແລະຖືກຈັດຕຽມເປັນເຄື່ອງບູຊາ ເພື່ອໃຫ້ຖືກຍົກຂຶ້ນເປັນທຸງສັນຍານ ຕັ້ງແຕ່ກົດໝາຍວັນອາທິດຈົນເຖິງການປິດໂອກາດແຫ່ງພຣະຄຸນ. ປະຫວັດສາດນັ້ນຖືກເປັນຕົວແທນໂດຍພຣະນິມິດ ບົດ 18 ຂໍ້ 1–3 ທີ່ປະກາດການລົ້ມລົງຂອງບາບີໂລນ ຊຶ່ງເປັນສັນຍາລັກໃນພຣະຄຳພີທີ່ເປັນຕົວແທນຂອງ “ການທະວີຂຶ້ນ.”</w:t>
      </w:r>
    </w:p>
    <w:p>
      <w:pPr>
        <w:pStyle w:val="ArticleScripture"/>
        <w:jc w:val="left"/>
      </w:pPr>
      <w:r>
        <w:rPr>
          <w:rFonts w:ascii="Leelawadee UI" w:hAnsi="Leelawadee UI" w:eastAsia="Leelawadee UI" w:cs="Leelawadee UI"/>
        </w:rPr>
        <w:t>ຫຼັງຈາກເຫດການເຫຼົ່ານີ້ ຂ້າພະເຈົ້າໄດ້ເຫັນທູດສະຫວັນອີກອົງໜຶ່ງລົງມາຈາກສະຫວັນ ມີອຳນາດອັນຍິ່ງໃຫຍ່; ແລະແຜ່ນດິນໂລກກໍໄດ້ສ່ອງສະຫວ່າງດ້ວຍລັດສະໝີຂອງທ່ານ. ແລະທ່ານໄດ້ຮ້ອງດ້ວຍສຽງອັນແຂງກ້າວ່າ, ບາບີໂລນອັນຍິ່ງໃຫຍ່ໄດ້ລົ້ມລົງແລ້ວ, ໄດ້ລົ້ມລົງແລ້ວ, ແລະໄດ້ກາຍເປັນບ່ອນອາໄສຂອງພວກຜີມານ, ເປັນທີ່ສະຖິດຂອງວິນຍານຊົ່ວທຸກຢ່າງ, ແລະເປັນກົງຂັງຂອງນົກທຸກຊະນິດທີ່ບໍ່ສະອາດແລະໜ້າຊັງ. ເພາະວ່າ ບັນດາປະຊາຊາດທັງປວງໄດ້ດື່ມເຫຼົ້າອະງຸ່ນແຫ່ງຄວາມພິໂລດຈາກການຫຼິ້ນຊູ້ຂອງນາງ, ແລະບັນດາກະສັດແຫ່ງແຜ່ນດິນໂລກໄດ້ຫຼິ້ນຊູ້ກັບນາງ, ແລະພວກພໍ່ຄ້າແຫ່ງແຜ່ນດິນໂລກໄດ້ຮັ່ງມີຂຶ້ນຈາກຄວາມຟຸ່ມເຟືອຍອັນລົ້ນເຫຼືອຂອງນາງ. ພຣະນິມິດ 18:1–3.</w:t>
      </w:r>
    </w:p>
    <w:p>
      <w:pPr>
        <w:pStyle w:val="ArticleBody"/>
        <w:jc w:val="left"/>
      </w:pPr>
      <w:r>
        <w:rPr>
          <w:rFonts w:ascii="Leelawadee UI" w:hAnsi="Leelawadee UI" w:eastAsia="Leelawadee UI" w:cs="Leelawadee UI"/>
        </w:rPr>
        <w:t>ຕະຫຼອດທົ່ວພຣະຄຳພີ ການຊ້ຳຂໍ້ຄວາມ ຫຼື ຄຳເວົ້າເປັນສອງເທື່ອ ເປັນຕົວແທນເຖິງການສຳເລັດຢ່າງສົມບູນຂອງການລົ້ມລົງຂອງບາບີໂລນໃນວັນສຸດທ້າຍ. ນີ້ແມ່ນລາຍເຊັນຂອງອັນຟາ ແລະ ໂອເມກາ ຜູ້ຊຶ່ງຊົງສະແດງຈຸດຈົບຂອງສິ່ງໜຶ່ງດ້ວຍຈຸດເລີ່ມຕົ້ນຂອງສິ່ງນັ້ນຢູ່ສະເໝີ. ການລົ້ມລົງສອງຄັ້ງຂອງບາບີໂລນຖືກເປັນຕົວແທນໂດຍນິມໂຣດ ແລະ ເບນຊັດຊາ. ນິມໂຣດແມ່ນຈຸດເລີ່ມຂອງບາບີໂລນ ໃນເວລາທີ່ມັນເປັນພຽງບາເບນເທົ່ານັ້ນ. ການລົ້ມລົງຂອງນິມໂຣດເປັນຕົວແທນການລົ້ມລົງຂອງເບນຊັດຊາ ແລະ ຂ່າວສານຂອງທູດສະຫວັນອົງທີສອງ ແລະ ຂອງທູດສະຫວັນໃນພຣະນິມິດບົດທີສິບແປດ ກໍຄືວ່າ ການລົ້ມລົງຂອງນິມໂຣດໃນຕອນຕົ້ນຂອງບາບີໂລນ ເປັນຕົວແທນການລົ້ມລົງຂອງເບນຊັດຊາໃນຕອນປາຍ ເພາະວ່າອັນຟາ ແລະ ໂອເມກາ ຊົງສະແດງຈຸດຈົບຂອງສິ່ງໜຶ່ງດ້ວຍຈຸດເລີ່ມຂອງສິ່ງນັ້ນຢູ່ສະເໝີ</w:t>
      </w:r>
    </w:p>
    <w:p>
      <w:pPr>
        <w:pStyle w:val="ArticleBody"/>
        <w:jc w:val="left"/>
      </w:pPr>
      <w:r>
        <w:rPr>
          <w:rFonts w:ascii="Leelawadee UI" w:hAnsi="Leelawadee UI" w:eastAsia="Leelawadee UI" w:cs="Leelawadee UI"/>
        </w:rPr>
        <w:t>ຫໍຄອຍຂອງນິມໂຣດຖືກທຳລາຍລົງເປັນສັນຍາລັກແຫ່ງການລົ້ມລົງຂອງລາວ ແລະລາວເປັນແບບຢ່າງລ່ວງໜ້າຂອງການລົ້ມລົງຂອງຕຶກຝາແຝດໃນວັນທີ 9/11. ການລົ້ມລົງຂອງເບນຊັດຊາແມ່ນການຂຽນໄວ້ເທິງກຳແພງ ອັນເປັນເຄື່ອງໝາຍຈຸດສິ້ນສຸດຂອງການປົກຄອງເຈັດສິບປີຂອງບາບີໂລນໃນຖານະອານາຈັກທຳອິດແຫ່ງຄຳພະຍາກອນໃນພຣະຄຳພີ, ແລະດັ່ງນັ້ນຈຶ່ງເປັນແບບຢ່າງລ່ວງໜ້າຂອງການລົ້ມລົງຂອງສະຫະລັດອາເມຣິກາໃນຕອນທ້າຍຂອງ “ເຈັດສິບປີ, ຕາມວັນເວລາຂອງກະສັດອົງດຽວ” ອັນເປັນສັນຍາລັກໃນເອຊາຢາ 23 ຊຶ່ງເປັນຕົວແທນປະຫວັດຂອງສະຫະລັດຕັ້ງແຕ່ປີ 1798 ຈົນເຖິງກົດໝາຍວັນອາທິດ. ການຂຽນໄວ້ເທິງກຳແພງຂອງເບນຊັດຊາ ເປັນຕົວແທນເຖິງເວລາທີ່ກຳແພງແຫ່ງການແຍກລະຫວ່າງຄຣິດຈັກກັບລັດລົ້ມລົງໃນເວລາຂອງກົດໝາຍວັນອາທິດ, ຊຶ່ງເປັນຈຸດນັ້ນແທ້ໆທີ່ອານາຈັກທີຫົກໃນຄຳພະຍາກອນໃນພຣະຄຳພີສິ້ນສຸດລົງ, ດັ່ງທີ່ເບນຊັດຊາຖືກປະຫານໃນຄືນນັ້ນເອງ. ລາຍພຣະຫັດຢູ່ເທິງກຳແພງ ຄືກົດໝາຍທີ່ຖືກຂຽນຂຶ້ນ ຊຶ່ງລົ້ມລ້າງກຳແພງແຫ່ງການແຍກລະຫວ່າງຄຣິດຈັກກັບລັດໃນລັດຖະທຳມະນູນ.</w:t>
      </w:r>
    </w:p>
    <w:p>
      <w:pPr>
        <w:pStyle w:val="ArticleBody"/>
        <w:jc w:val="left"/>
      </w:pPr>
      <w:r>
        <w:rPr>
          <w:rFonts w:ascii="Leelawadee UI" w:hAnsi="Leelawadee UI" w:eastAsia="Leelawadee UI" w:cs="Leelawadee UI"/>
        </w:rPr>
        <w:t>“ປະຫວັດສາດ” ທີ່ຖືກເປັນຕົວແທນຕັ້ງແຕ່ 9/11 ຈົນເຖິງກົດໝາຍວັນອາທິດ ແລະຕໍ່ຈາກນັ້ນໄປຈົນເຖິງການປິດແຫ່ງໂອກາດການທົດລອງຂອງມະນຸດ ແລະໄພພິບັດເຈັດປະການສຸດທ້າຍ ແມ່ນຊ່ວງເວລາທາງປະຫວັດສາດທີ່ຖືກສັນຍາລັກໄວ້ພາຍໃນພຣະວັດຈະນະຂອງພຣະເຈົ້າ ໂດຍການຊ້ຳຄຳຫຼືວະລີເປັນສອງເທື່ອ. ໃນຊ່ວງເວລານັ້ນ ພຣະວິນຍານບໍລິສຸດຖືກເທລົງມາ ໂດຍເລີ່ມຕົ້ນດ້ວຍການປະພົມຈາກ 9/11 ຈົນເຖິງກົດໝາຍວັນອາທິດ ແລະຫຼັງຈາກນັ້ນຈຶ່ງເປັນການເທລົງມາຢ່າງບໍລິບູນ. ພຣະຄຣິດໄດ້ຊົງເປັນຕົວແທນພຣະວິນຍານບໍລິສຸດໄວ້ວ່າເປັນ “ພຣະຜູ້ປອບໂຍນ” ຜູ້ຊຶ່ງເມື່ອພຣະອົງສະເດັດມາແລ້ວ ຈະຊົງສຳແດງສິ່ງທັງປວງແກ່ປະຊາຊົນຂອງພຣະເຈົ້າ.</w:t>
      </w:r>
    </w:p>
    <w:p>
      <w:pPr>
        <w:pStyle w:val="ArticleScripture"/>
        <w:jc w:val="left"/>
      </w:pPr>
      <w:r>
        <w:rPr>
          <w:rFonts w:ascii="Leelawadee UI" w:hAnsi="Leelawadee UI" w:eastAsia="Leelawadee UI" w:cs="Leelawadee UI"/>
        </w:rPr>
        <w:t>ແຕ່ພຣະຜູ້ປອບໂຍນ, ຜູ້ຊຶ່ງເປັນພຣະວິນຍານບໍລິສຸດ, ຜູ້ທີ່ພຣະບິດາຈະຊົງສົ່ງມາໃນນາມຂອງເຮົາ, ພຣະອົງນັ້ນຈະຊົງສອນພວກທ່ານທຸກສິ່ງ, ແລະຈະຊົງເຮັດໃຫ້ພວກທ່ານລະນຶກເຖິງທຸກສິ່ງ ຄືທຸກສິ່ງທີ່ເຮົາໄດ້ກ່າວໄວ້ແກ່ພວກທ່ານ. ໂຢຮັນ 14:26.</w:t>
      </w:r>
    </w:p>
    <w:p>
      <w:pPr>
        <w:pStyle w:val="ArticleBody"/>
        <w:jc w:val="left"/>
      </w:pPr>
      <w:r>
        <w:rPr>
          <w:rFonts w:ascii="Leelawadee UI" w:hAnsi="Leelawadee UI" w:eastAsia="Leelawadee UI" w:cs="Leelawadee UI"/>
        </w:rPr>
        <w:t>ພຣະວິນຍານບໍຣິສຸດຖືກຖ່າຍທອດໄປສູ່ຄົນຫນຶ່ງແສນສີ່ສິບສີ່ພັນ ໂດຍຜ່ານ “ນ້ຳມັນຄຳ” ຊຶ່ງກໍແມ່ນ “ຝົນ” ແລະກໍແມ່ນ “ພຣະຜູ້ປອບໂຍນ” ດ້ວຍ. ເມື່ອຖືກນຳສະເໜີໃນຖານະເປັນ “ພຣະຜູ້ປອບໂຍນ” ພຣະວິນຍານບໍຣິສຸດກຳລັງຊີ້ບອກເຖິງການສຳແດງອອກພິເສດປະການໜຶ່ງຂອງພຣະວິນຍານບໍຣິສຸດ.</w:t>
      </w:r>
    </w:p>
    <w:p>
      <w:pPr>
        <w:pStyle w:val="ArticleBody"/>
        <w:jc w:val="left"/>
      </w:pPr>
      <w:r>
        <w:rPr>
          <w:rFonts w:ascii="Leelawadee UI" w:hAnsi="Leelawadee UI" w:eastAsia="Leelawadee UI" w:cs="Leelawadee UI"/>
        </w:rPr>
        <w:t>ປະຊາຊົນຂອງພຣະເຈົ້າໄດ້ຄອບຄອງພຣະວິນຍານບໍລິສຸດຢູ່ສະເໝີ ເມື່ອໃດກໍຕາມທີ່ພວກເຂົາໄດ້ບັນລຸຂໍ້ກຳນົດຂອງຂ່າວປະເສີດ; ແຕ່ໃນເວລາແຫ່ງການຟື້ນຟູອັນບໍລິສຸດຢ່າງແທ້ຈິງ, “ເໝືອນດັ່ງໃນປີກ່ອນໆ,” ເມື່ອມີການສຳແດງອອກເປັນພິເສດຂອງພຣະວິນຍານບໍລິສຸດແກ່ກາຍຄະນະ, ພຣະວິນຍານບໍລິສຸດຖືກນຳສະເໜີໃນຖານະ “ຜູ້ປອບໂຍນ.” ທີ່ສຳຄັນຍິ່ງກວ່ານັ້ນ ຄື ກາຍຄະນະນັ້ນກຳລັງຖືກກະຕຸ້ນຄວາມຊົງຈຳໂດຍຜູ້ປອບໂຍນ ເມື່ອພຣະອົງ “ນຳທຸກສິ່ງມາສູ່ຄວາມລະນຶກ” ຂອງພວກເຂົາ. ສິ່ງນີ້ຢືນຢັນວ່າ ຜູ້ຄົນເຫຼົ່ານັ້ນທີ່ມີສ່ວນຮ່ວມໃນການສຳແດງອອກນັ້ນ ມີປະສົບການອັນແທ້ຈິງ ເພາະວ່າພຣະວິນຍານບໍລິສຸດກຳລັງມີສ່ວນຮ່ວມໃນກິດຈະກຳແຫ່ງຈິດໃຈຂອງພວກເຂົາ, ເພາະພຣະອົງກຳລັງມີອິດທິພົນຕໍ່ຂະບວນການຄິດ ເມື່ອພຣະອົງນຳ “ທຸກສິ່ງມາສູ່ຄວາມລະນຶກ” ຂອງພວກເຂົາ.</w:t>
      </w:r>
    </w:p>
    <w:p>
      <w:pPr>
        <w:pStyle w:val="ArticleBody"/>
        <w:jc w:val="left"/>
      </w:pPr>
      <w:r>
        <w:rPr>
          <w:rFonts w:ascii="Leelawadee UI" w:hAnsi="Leelawadee UI" w:eastAsia="Leelawadee UI" w:cs="Leelawadee UI"/>
        </w:rPr>
        <w:t>ຄວາມຈື່ຈຳຂອງມະນຸດຮ່ວມກັນກັບອົງປະກອບອື່ນໆ ເຊັ່ນ ການພິຈາລະນາຕັດສິນ, ສະຕິປັນຍາ, ເຫດຜົນ ແລະ ມະໂນທຳ ເພື່ອປະກອບເປັນທຳມະຊາດຊັ້ນສູງຂອງມະນຸດ, ຊຶ່ງອັກຄະສາວົກໂປໂລເອີ້ນວ່າ “ຈິດໃຈ.” ທຳມະຊາດຊັ້ນສູງນັ້ນ ຈະເປັນຢ່າງໃດຢ່າງໜຶ່ງ ຄື ຈິດໃຈຝ່າຍເນື້ອໜັງ ຫຼື ເປັນພຣະທັດສະນະຂອງພຣະຄຣິດ.</w:t>
      </w:r>
    </w:p>
    <w:p>
      <w:pPr>
        <w:pStyle w:val="ArticleScripture"/>
        <w:jc w:val="left"/>
      </w:pPr>
      <w:r>
        <w:rPr>
          <w:rFonts w:ascii="Leelawadee UI" w:hAnsi="Leelawadee UI" w:eastAsia="Leelawadee UI" w:cs="Leelawadee UI"/>
        </w:rPr>
        <w:t>ເພາະວ່າຈິດໃຈຝ່າຍເນື້ອໜັງເປັນສັດຕູຕໍ່ພຣະເຈົ້າ; ເພາະວ່າມັນບໍ່ຍອມຢູ່ໃຕ້ພຣະບັນຍັດຂອງພຣະເຈົ້າ, ແລະແທ້ຈິງແລ້ວກໍບໍ່ສາມາດຍອມໄດ້. ໂຣມ 8:7.</w:t>
      </w:r>
    </w:p>
    <w:p>
      <w:pPr>
        <w:pStyle w:val="ArticleScripture"/>
        <w:jc w:val="left"/>
      </w:pPr>
      <w:r>
        <w:rPr>
          <w:rFonts w:ascii="Leelawadee UI" w:hAnsi="Leelawadee UI" w:eastAsia="Leelawadee UI" w:cs="Leelawadee UI"/>
        </w:rPr>
        <w:t>ເພາະວ່າຜູ້ໃດໄດ້ຮູ້ພຣະທັຍຂອງອົງພຣະຜູ້ເປັນເຈົ້າ ເພື່ອຈະສັ່ງສອນພຣະອົງໄດ້? ແຕ່ວ່າ ພວກເຮົາມີພຣະທັຍຂອງພຣະຄຣິດ. 1 ໂກຣິນໂທ 2:16</w:t>
      </w:r>
    </w:p>
    <w:p>
      <w:pPr>
        <w:pStyle w:val="ArticleBody"/>
        <w:jc w:val="left"/>
      </w:pPr>
      <w:r>
        <w:rPr>
          <w:rFonts w:ascii="Leelawadee UI" w:hAnsi="Leelawadee UI" w:eastAsia="Leelawadee UI" w:cs="Leelawadee UI"/>
        </w:rPr>
        <w:t>ທຳມະຊາດຝ່າຍຕ່ຳ ຫຼື ເນື້ອໜັງ ປະກອບດ້ວຍລະບົບປະສາດ, ລະບົບອາລົມ, ແລະລະບົບຮໍໂມນ ທີ່ສຳພັນກັບປະສາດສຳຜັດທັງຫຼາຍ ຊຶ່ງເປັນ “ຊ່ອງທາງຂອງຈິດວິນຍານ.” ທຳມະຊາດຝ່າຍສູງຖືກອອກແບບໃຫ້ປົກຄອງເໜືອທຳມະຊາດຝ່າຍຕ່ຳ, ແລະດັ່ງນັ້ນຈຶ່ງຖືກພັນລະນາເປັນປ້ອມປາການ; ແລະປ້ອມປາການນັ້ນກໍຖືກໂຈມຕີຢູ່ເປັນນິດຈາກປະສາດສຳຜັດທັງຫຼາຍ (ຄືທຳມະຊາດຝ່າຍຕ່ຳ), ແລະການໂຈມຕີເຫຼົ່ານັ້ນກໍຖືກກະທຳຕໍ່ປ້ອມປາການໂດຍຜ່ານຊ່ອງທາງທີ່ນຳເຂົ້າໄປສູ່ປ້ອມປາການ. ພາຍໃນປ້ອມປາການແຫ່ງທຳມະຊາດຝ່າຍສູງນັ້ນ ມີສູນບັນຊາການ ຫຼື ສິ່ງທີ່ Sister White ເອີ້ນວ່າ ປ້ອມຊັ້ນໃນ. ປ້ອມຊັ້ນໃນນີ້ແມ່ນສະຖານທີ່ບໍລິສຸດທີ່ສຸດໃນພະວິຫານສັກສິດ, ຊຶ່ງຖືກແບ່ງອອກເປັນສອງພາກສ່ວນພື້ນຖານ. ລານຊັ້ນນອກແມ່ນເນື້ອໜັງ ຫຼື ທຳມະຊາດຝ່າຍຕ່ຳ, ແລະການເຂົ້າມາໃນລານຊັ້ນນອກ ຫຼື ການນຳເລືອດເຂົ້າໄປໃນບ່ອນບໍລິສຸດ ກໍຕ້ອງຜ່ານຜ້າກັ້ນ ຫຼື ຜ້າມ່ານ. ລານຊັ້ນນອກມີຜ້າມ່ານຢູ່ທັງສອງສຸດ.</w:t>
      </w:r>
    </w:p>
    <w:p>
      <w:pPr>
        <w:pStyle w:val="ArticleScripture"/>
        <w:jc w:val="left"/>
      </w:pPr>
      <w:r>
        <w:rPr>
          <w:rFonts w:ascii="Leelawadee UI" w:hAnsi="Leelawadee UI" w:eastAsia="Leelawadee UI" w:cs="Leelawadee UI"/>
        </w:rPr>
        <w:t>ໂດຍທາງໃໝ່ແລະທາງແຫ່ງຊີວິດ ຊຶ່ງພຣະອົງໄດ້ຊົງສະຖາປະນາໄວ້ສໍາລັບພວກເຮົາ ຜ່ານມ່ານນັ້ນ ຄືພຣະກາຍຂອງພຣະອົງເອງ. ເຮັບເຣີ 10:20.</w:t>
      </w:r>
    </w:p>
    <w:p>
      <w:pPr>
        <w:pStyle w:val="ArticleBody"/>
        <w:jc w:val="left"/>
      </w:pPr>
      <w:r>
        <w:rPr>
          <w:rFonts w:ascii="Leelawadee UI" w:hAnsi="Leelawadee UI" w:eastAsia="Leelawadee UI" w:cs="Leelawadee UI"/>
        </w:rPr>
        <w:t>ພຣະວິຫານຖືກແບ່ງອອກເປັນສອງສ່ວນ; ລານຊັ້ນນອກ ແລະ ສະຖານບໍລິສຸດ. ແລະສະຖານບໍລິສຸດນັ້ນ ກໍຖືກແບ່ງອອກເປັນສອງສ່ວນເຊັ່ນດຽວກັນກັບທໍາມະຊາດຊັ້ນສູງ. ທໍາມະຊາດຊັ້ນສູງນັ້ນແຍກອອກເປັນສອງດ້ານ. ດ້ານໜຶ່ງໄດ້ຮັບການແທນຄວາມໝາຍເປັນສະຖານບໍລິສຸດ ແລະ ອີກດ້ານໜຶ່ງເປັນສະຖານບໍລິສຸດທີ່ສຸດ. ສະຖານບໍລິສຸດແທນຄວາມໝາຍເຖິງກິດຈະກໍາທາງຈິດໃຈທີ່ຈໍາເປັນສໍາລັບມະນຸດໃນການດໍາລົງຢູ່, ແຕ່ສະຖານບໍລິສຸດທີ່ສຸດແມ່ນຂອບເຂດທີ່ພຣະເຈົ້າ ແລະ ມະນຸດພົບກັນ. ສະຖານບໍລິສຸດທີ່ສຸດແມ່ນຫ້ອງພຣະທີ່ນັ່ງຂອງພຣະເຈົ້າ, ແລະ ຜູ້ທີ່ໄດ້ກັບໃຈໃໝ່ແລ້ວ ກໍໄດ້ນັ່ງຢູ່ໃນສະຖານທີ່ຝ່າຍສະຫວັນກັບພຣະຄຣິດ.</w:t>
      </w:r>
    </w:p>
    <w:p>
      <w:pPr>
        <w:pStyle w:val="ArticleScripture"/>
        <w:jc w:val="left"/>
      </w:pPr>
      <w:r>
        <w:rPr>
          <w:rFonts w:ascii="Leelawadee UI" w:hAnsi="Leelawadee UI" w:eastAsia="Leelawadee UI" w:cs="Leelawadee UI"/>
        </w:rPr>
        <w:t>ແລະໄດ້ຊົງໃຫ້ພວກເຮົາຖືກຍົກຂຶ້ນມາດ້ວຍກັນ ແລະຊົງໃຫ້ພວກເຮົານັ່ງຢູ່ດ້ວຍກັນໃນສະຖານທີ່ຝ່າຍສະຫວັນໃນພຣະຄຣິດເຢຊູ. ເອເຟໂຊ 2:6.</w:t>
      </w:r>
    </w:p>
    <w:p>
      <w:pPr>
        <w:pStyle w:val="ArticleBody"/>
        <w:jc w:val="left"/>
      </w:pPr>
      <w:r>
        <w:rPr>
          <w:rFonts w:ascii="Leelawadee UI" w:hAnsi="Leelawadee UI" w:eastAsia="Leelawadee UI" w:cs="Leelawadee UI"/>
        </w:rPr>
        <w:t>ຂໍ້ພຣະຄຳນີ້ຖືກນຳມາຈາກຕອນໜຶ່ງ ທີ່ໃນຫຼາຍຂໍ້ກ່ອນໜ້ານັ້ນ ແຕ່ຢູ່ໃນກະແສແຫ່ງຄວາມຄິດດຽວກັນຢ່າງແນ່ນອນ ພຣະເຢຊູປະທັບຢູ່ໃນສະຖານທີ່ຝ່າຍສະຫວັນ ດັ່ງທີ່ປະຊາຊົນຂອງພຣະອົງກໍຢູ່ເຊັ່ນດຽວກັນ.</w:t>
      </w:r>
    </w:p>
    <w:p>
      <w:pPr>
        <w:pStyle w:val="ArticleScripture"/>
        <w:jc w:val="left"/>
      </w:pPr>
      <w:r>
        <w:rPr>
          <w:rFonts w:ascii="Leelawadee UI" w:hAnsi="Leelawadee UI" w:eastAsia="Leelawadee UI" w:cs="Leelawadee UI"/>
        </w:rPr>
        <w:t>ຊຶ່ງພຣະອົງໄດ້ຊົງສຳແດງໃນພຣະຄຣິດ ເມື່ອພຣະອົງໄດ້ຊົງໃຫ້ພຣະອົງຄືນມາຈາກຄວາມຕາຍ ແລະໄດ້ຊົງໃຫ້ພຣະອົງປະທັບຢູ່ເບື້ອງຂວາພຣະຫັດຂອງພຣະອົງໃນສະຖານຟ້າສະຫວັນ. ເອເຟໂຊ 1:20.</w:t>
      </w:r>
    </w:p>
    <w:p>
      <w:pPr>
        <w:pStyle w:val="ArticleBody"/>
        <w:jc w:val="left"/>
      </w:pPr>
      <w:r>
        <w:rPr>
          <w:rFonts w:ascii="Leelawadee UI" w:hAnsi="Leelawadee UI" w:eastAsia="Leelawadee UI" w:cs="Leelawadee UI"/>
        </w:rPr>
        <w:t>ພຣະຄຣິດ ແລະ ປະຊາຊົນຂອງພຣະອົງ ໄດ້ປະທັບນັ່ງຮ່ວມກັນໃນສະຖານບໍລິສຸດທີ່ສຸດ. ພຣະຄຣິດຊົງຖືກຊົງໃຫ້ຄືນພຣະຊົນຂຶ້ນມາ ແລ້ວຈຶ່ງຊົງປະທັບນັ່ງໃນສະຖານຝ່າຍສະຫວັນ ແລະ ປະຊາຊົນຂອງພຣະອົງກໍຖືກຊົງໃຫ້ຖືກຍົກຂຶ້ນ ແລະ ໄດ້ປະທັບນັ່ງໃນຫ້ອງພຣະທີ່ນັ່ງແຫ່ງສະຖານບໍລິສຸດທີ່ສຸດ. ໂປໂລຊີ້ແຈງວ່າ ຜູ້ທີ່ຖືກຍົກຂຶ້ນໃນຂໍ້ທີຫົກ ແມ່ນຜູ້ທີ່ໄດ້ຖືກຊົງໃຫ້ຄືນມາຈາກຄວາມບາບໃນຂໍ້ກ່ອນໜ້າ.</w:t>
      </w:r>
    </w:p>
    <w:p>
      <w:pPr>
        <w:pStyle w:val="ArticleScripture"/>
        <w:jc w:val="left"/>
      </w:pPr>
      <w:r>
        <w:rPr>
          <w:rFonts w:ascii="Leelawadee UI" w:hAnsi="Leelawadee UI" w:eastAsia="Leelawadee UI" w:cs="Leelawadee UI"/>
        </w:rPr>
        <w:t>ແມ່ນແຕ່ເມື່ອພວກເຮົາຍັງຕາຍຢູ່ໃນບາບຜິດທັງຫຼາຍ, ພຣະອົງກໍໄດ້ຊົງໃຫ້ພວກເຮົາມີຊີວິດຂຶ້ນຮ່ວມກັບພຣະຄຣິດ (ດ້ວຍພຣະຄຸນ ພວກທ່ານຈຶ່ງລອດ), ແລະໄດ້ຊົງໃຫ້ພວກເຮົາເປັນຂຶ້ນມາຮ່ວມກັນ, ແລະໃຫ້ພວກເຮົານັ່ງຮ່ວມກັນໃນສະຖານທີ່ຝ່າຍສະຫວັນໃນພຣະເຢຊູຄຣິດ. ເອເຟໂຊ 1:5, 6.</w:t>
      </w:r>
    </w:p>
    <w:p>
      <w:pPr>
        <w:pStyle w:val="ArticleBody"/>
        <w:jc w:val="left"/>
      </w:pPr>
      <w:r>
        <w:rPr>
          <w:rFonts w:ascii="Leelawadee UI" w:hAnsi="Leelawadee UI" w:eastAsia="Leelawadee UI" w:cs="Leelawadee UI"/>
        </w:rPr>
        <w:t>ການສຳເລັດຢ່າງສົມບູນແບບຂອງຂໍ້ຄວາມຈາກ Ephesians ນັ້ນ ແມ່ນພະຍານສອງຄົນໃນ Revelation ບົດທີສິບເອັດ ຜູ້ຊຶ່ງໄດ້ຖືກຊຸບໃຫ້ເປັນຄືນມາ ແລະຕໍ່ມາກໍໄດ້ຖືກຮັບຂຶ້ນໄປສູ່ສະຫວັນເປັນທຸງສັນຍາລັກ—ແຕ່ຍັງເພື່ອໃຫ້ໄດ້ນັ່ງຢູ່ໃນສະຖານທີ່ແຫ່ງສະຫວັນດ້ວຍ. ໃນສະຖານບໍລິສຸດທີ່ສຸດ ພະຍານສອງຄົນນັ້ນກຳລັງເປັນຕົວແທນຂອງມະນຸດຊາດຢູ່ໃນພຣະພັກຂອງພຣະເຈົ້າໂດຍກົງ, ແລະການຊອບທຳຂອງພວກເຂົາສຳລັບການໄດ້ນັ່ງຢູ່ທີ່ນັ້ນກໍຄືເຄື່ອງໝາຍທີ່ພວກເຂົາແຕ່ລະຄົນຄອບຄອງຢູ່. ເຄື່ອງໝາຍນັ້ນຄືຕາປະທັບຂອງພຣະເຈົ້າ, ແລະຕາປະທັບຂອງພຣະເຈົ້າເປັນຕົວແທນວ່າມະນຸດໄດ້ກາຍເປັນໜຶ່ງດຽວກັບພຣະທຳອັນສູງສົ່ງ, ແລະຕາປະທັບນັ້ນຖືກເປັນຕົວແທນໂດຍຄວາມຈິງທີ່ວ່າພຣະຜູ້ປອບໂຍນ, ຜູ້ຊຶ່ງເປັນພຣະວິນຍານບໍລິສຸດ, ກຳລັງສະຖິດຢູ່ພາຍໃນສະຖານບໍລິສຸດທີ່ສຸດຂອງທຳມະຊາດອັນສູງສົ່ງຂອງ ‘ພວກເຂົາ’. ສະຖານບໍລິສຸດທີ່ສຸດຄືຫ້ອງບັນລັງຂອງພຣະເຈົ້າ ບ່ອນທີ່ພຣະທຳອັນສູງສົ່ງແລະມະນຸດຖືກຮວມເຂົ້າເປັນໜຶ່ງ, ແລະມັນເປັນຕົວແທນຂອງພຣະວິຫານມະນຸດ ຊຶ່ງທຳມະຊາດອັນສູງສົ່ງຂອງມະນຸດນັ້ນປະກອບມີສະຖານບໍລິສຸດທີ່ສຸດ ບ່ອນທີ່ທັງພຣະທຳອັນສູງສົ່ງແລະມະນຸດໄດ້ນັ່ງຢູ່ຮ່ວມກັນ.</w:t>
      </w:r>
    </w:p>
    <w:p>
      <w:pPr>
        <w:pStyle w:val="ArticleBody"/>
        <w:jc w:val="left"/>
      </w:pPr>
      <w:r>
        <w:rPr>
          <w:rFonts w:ascii="Leelawadee UI" w:hAnsi="Leelawadee UI" w:eastAsia="Leelawadee UI" w:cs="Leelawadee UI"/>
        </w:rPr>
        <w:t>ການເທລົງມາຂອງ “ພຣະຜູ້ຊົງປອບໂຍນ” ແມ່ນການປະທັບຕາຂອງຄົນໜຶ່ງແສນສີ່ສິບສີ່ພັນ ແລະມັນເປັນເຄື່ອງໝາຍແຫ່ງການປ່ຽນແປງໃນປະຫວັດສາດແຫ່ງຄວາມພົ້ນ ເພາະໃນເວລານັ້ນ ຄຣິສຕະຈັກຈະປ່ຽນຈາກຄຣິສຕະຈັກທີ່ຕໍ່ສູ້ ໄປເປັນຄຣິສຕະຈັກທີ່ມີໄຊຊະນະ. ໃນເວລານັ້ນ ມັນຈະປ່ຽນຈາກຂະບວນການລາໂອດີເກຍຂອງຄົນໜຶ່ງແສນສີ່ສິບສີ່ພັນ ໄປສູ່ຂະບວນການຟີລາເດັນເຟຍຂອງຄົນໜຶ່ງແສນສີ່ສິບສີ່ພັນ. ໃນເວລານັ້ນ ມັນຈະປ່ຽນຈາກປະສົບການຂອງຄຣິສຕະຈັກທີເຈັດ ໄປສູ່ປະສົບການຂອງຄຣິສຕະຈັກທີຫົກ ແລະຄຣິສຕະຈັກທີຫົກນັ້ນຄືພວກມິນເລີໄຣທ໌. ລັກສະນະແບບຄຳພະຍາກອນປະການໜຶ່ງຂອງຄຣິສຕະຈັກທີຫົກແຫ່ງຟີລາເດັນເຟຍ ຕາມທີ່ມັນໄດ້ສຳເລັດລົງໂດຍຂະບວນການມິນເລີໄຣທ໌ ກໍຄືວ່າ ມັນບໍ່ເຄີຍເປັນຄຣິສຕະຈັກ. ມັນເປັນພຽງແຕ່ຂະບວນການເທົ່ານັ້ນຕະຫຼອດໄປຈົນເຖິງປີ 1856 ເມື່ອທັງສອງທ່ານ White ໄດ້ລະບຸວ່າຂະບວນການນັ້ນເປັນລາໂອດີເກຍ. ເຈັດປີຕໍ່ມາ ຄຣິສຕະຈັກທາງກົດໝາຍຈຶ່ງຖືກຈັດຕັ້ງຂຶ້ນ.</w:t>
      </w:r>
    </w:p>
    <w:p>
      <w:pPr>
        <w:pStyle w:val="ArticleBody"/>
        <w:jc w:val="left"/>
      </w:pPr>
      <w:r>
        <w:rPr>
          <w:rFonts w:ascii="Leelawadee UI" w:hAnsi="Leelawadee UI" w:eastAsia="Leelawadee UI" w:cs="Leelawadee UI"/>
        </w:rPr>
        <w:t>ການປ່ຽນແປງໃນເຣື່ອງຄວາມພົ້ນໃນເວລາແຫ່ງກົດໝາຍວັນອາທິດ ໄດ້ຖືກພິມແບບໄວ້ໂດຍການປ່ຽນແປງໃນເຣື່ອງຄວາມພົ້ນໃນວັນເພນເຕກອດ ຊຶ່ງເປັນເຄື່ອງໝາຍແຫ່ງການສະຖາປະນາພຣະຄຣິດໃຫ້ເປັນມະຫາປະໂລຫິດ.</w:t>
      </w:r>
    </w:p>
    <w:p>
      <w:pPr>
        <w:pStyle w:val="ArticleScripture"/>
        <w:jc w:val="left"/>
      </w:pPr>
      <w:r>
        <w:rPr>
          <w:rFonts w:ascii="Leelawadee UI" w:hAnsi="Leelawadee UI" w:eastAsia="Leelawadee UI" w:cs="Leelawadee UI"/>
        </w:rPr>
        <w:t>“ການຫຼັ່ງໄຫຼລົງມາໃນວັນເພນເຕກອດ ເປັນການສື່ສານຈາກສະຫວັນວ່າ ພິທີສະຖາປະນາຂອງພຣະຜູ້ໄຖ່ໄດ້ສຳເລັດແລ້ວ. ຕາມພຣະສັນຍາຂອງພຣະອົງ ພຣະອົງໄດ້ສົ່ງພຣະວິນຍານບໍລິສຸດຈາກສະຫວັນມາຍັງບັນດາຜູ້ຕິດຕາມຂອງພຣະອົງ ເປັນໝາຍສຳຄັນວ່າ ພຣະອົງໄດ້ຮັບອຳນາດທັງສິ້ນໃນສະຫວັນແລະເທິງແຜ່ນດິນໂລກແລ້ວ ໃນຖານະປະໂຣຫິດແລະກະສັດ ແລະວ່າ ພຣະອົງຄືຜູ້ຊຶ່ງໄດ້ຮັບການເຈີມເໜືອປະຊາກອນຂອງພຣະອົງ.” ກິດຈະການຂອງອັກຄະທູດ, 38.</w:t>
      </w:r>
    </w:p>
    <w:p>
      <w:pPr>
        <w:pStyle w:val="ArticleBody"/>
        <w:jc w:val="left"/>
      </w:pPr>
      <w:r>
        <w:rPr>
          <w:rFonts w:ascii="Leelawadee UI" w:hAnsi="Leelawadee UI" w:eastAsia="Leelawadee UI" w:cs="Leelawadee UI"/>
        </w:rPr>
        <w:t>ເມື່ອຝົນປາຍລະດູຖືກເທລົງຢ່າງບໍ່ມີຂອບເຂດເທິງຄົນໜຶ່ງແສນສີ່ໝື່ນສີ່ພັນໃນເວລາກົດໝາຍວັນອາທິດ, ນັ້ນຈະເປັນ “ການສື່ສານຈາກສະຫວັນ” ວ່າຄຣິສຕະຈັກຜູ້ຕໍ່ສູ້ໄດ້ສິ້ນສຸດລົງແລ້ວ ແລະຄຣິສຕະຈັກຜູ້ມີໄຊໄດ້ມາເຖິງແລ້ວ. ການສະຖາປະນາຂອງພຣະຄຣິດໃນວັນເພນເຕຄອດໃນພະວິຫານເບື້ອງເທິງ ເປັນແບບຢ່າງລ່ວງໜ້າຂອງການເຈີມຕັ້ງຄົນໜຶ່ງແສນສີ່ໝື່ນສີ່ພັນໃນເວລາກົດໝາຍວັນອາທິດ.</w:t>
      </w:r>
    </w:p>
    <w:p>
      <w:pPr>
        <w:pStyle w:val="ArticleBody"/>
        <w:jc w:val="left"/>
      </w:pPr>
      <w:r>
        <w:rPr>
          <w:rFonts w:ascii="Leelawadee UI" w:hAnsi="Leelawadee UI" w:eastAsia="Leelawadee UI" w:cs="Leelawadee UI"/>
        </w:rPr>
        <w:t>ການຫຼັ່ງລົງແບບ “ເພນເຕຄອສຕານ” ຊຶ່ງລະບຸວ່າພຣະຄຣິດເປັນພຣະຜູ້ຖືກເຈີມນັ້ນ ເປັນຕົວແທນແຫ່ງການເຈີມຂອງພຣະອົງໃນພິທີເປີດສະໄໝຢູ່ໃນສະຫວັນ, ແຕ່ພຣະອົງກໍໄດ້ຖືກເຈີມແລ້ວເຊັ່ນກັນໃນເວລາຮັບບັບຕິສະມາຂອງພຣະອົງ. ການຮັບບັບຕິສະມາຂອງພຣະອົງ (9/11) ຈົນເຖິງເພນເຕຄອດ (ກົດໝາຍວັນອາທິດ) ຍັງໄດ້ຖືກສະແດງອີກຄັ້ງໜຶ່ງ ຫຼັງຈາກການຮັບບັບຕິສະມາຂອງພຣະອົງສາມປີເຄິ່ງ ໂດຍການສິ້ນພຣະຊົນ, ການຖືກຝັງ, ແລະການຄືນພຣະຊົນຢ່າງແທ້ຈິງຂອງພຣະອົງ (ງານສະຫຼອງຜົນແຮກ). ດັ່ງນັ້ນ 9/11 ຈຶ່ງຖືກສະແດງໃນການຮັບບັບຕິສະມາຂອງພຣະອົງ ແລະອີກທັງໃນການຄືນພຣະຊົນຂອງພຣະອົງ. ການຄືນພຣະຊົນເຊີງສັນຍາລັກ ແລະ ການຄືນພຣະຊົນຕາມຕົວອັກສອນຂອງພຣະອົງ ເປັນເຄື່ອງໝາຍເລີ່ມຕົ້ນຂອງສອງເສັ້ນທາງແຫ່ງຄຳພະຍາກອນ ຊຶ່ງແຕ່ລະເສັ້ນສິ້ນສຸດລົງທີ່ເພນເຕຄອດ. ທັງສອງປະຫວັດສາດເລີ່ມຕົ້ນດ້ວຍການຄືນຂຶ້ນມາຂອງເຄື່ອງຖວາຍຜົນແຮກ.</w:t>
      </w:r>
    </w:p>
    <w:p>
      <w:pPr>
        <w:pStyle w:val="ArticleScripture"/>
        <w:jc w:val="left"/>
      </w:pPr>
      <w:r>
        <w:rPr>
          <w:rFonts w:ascii="Leelawadee UI" w:hAnsi="Leelawadee UI" w:eastAsia="Leelawadee UI" w:cs="Leelawadee UI"/>
        </w:rPr>
        <w:t>ແຕ່ບັດນີ້ ພຣະຄຣິດໄດ້ຊົງຟື້ນຄືນພຣະຊົນມາຈາກບັນດາຄົນຕາຍແລ້ວ ແລະໄດ້ຊົງເປັນຜົນທຳອິດຂອງບັນດາຜູ້ທີ່ຫຼັບໄປນັ້ນ. ເພາະວ່າເນື່ອງຈາກຄວາມຕາຍມາໂດຍມະນຸດ ການຟື້ນຄືນມາຈາກບັນດາຄົນຕາຍກໍມາໂດຍມະນຸດເໝືອນກັນ. ເພາະວ່າໃນອາດາມ ທຸກຄົນຕາຍສັນໃດ ໃນພຣະຄຣິດ ທຸກຄົນກໍຈະຖືກເຮັດໃຫ້ມີຊີວິດສັນນັ້ນ. ແຕ່ລະຄົນກໍຕາມລຳດັບຂອງຕົນ: ພຣະຄຣິດເປັນຜົນທຳອິດ; ຫຼັງຈາກນັ້ນ ຄືບັນດາຜູ້ທີ່ເປັນຂອງພຣະຄຣິດໃນເວລາທີ່ພຣະອົງສະເດັດມາ. 1 ໂກຣິນໂທ 15:20–23</w:t>
      </w:r>
    </w:p>
    <w:p>
      <w:pPr>
        <w:pStyle w:val="ArticleBody"/>
        <w:jc w:val="left"/>
      </w:pPr>
      <w:r>
        <w:rPr>
          <w:rFonts w:ascii="Leelawadee UI" w:hAnsi="Leelawadee UI" w:eastAsia="Leelawadee UI" w:cs="Leelawadee UI"/>
        </w:rPr>
        <w:t>ພຣະຄຣິດເປັນເຄື່ອງບູຊາຜົນທຳອິດໃນການຟື້ນຄືນພຣະຊົນຂອງພຣະອົງ ອັນເປັນໝາຍສຳຄັນຂອງການເລີ່ມຕົ້ນ “ລະດູການເພນເຕກອດ” ຊຶ່ງສິ້ນສຸດລົງດ້ວຍເຄື່ອງບູຊາຜົນທຳອິດຂອງວັນເພນເຕກອດ. ການຟື້ນຄືນພຣະຊົນຂອງພຣະຄຣິດເປັນເຂົ້າບາເລ ແລະ ເຂົ້າສາລີນັ້ນຄືບັນດາຜູ້ທີ່ “ຕໍ່ມາ” “ເປັນຂອງພຣະຄຣິດໃນເວລາທີ່ພຣະອົງສະເດັດມາ.” ບັນດາຜູ້ທີ່ເປັນ “ຕໍ່ມາ” ຈາກການຟື້ນຄືນພຣະຊົນຂອງພຣະຄຣິດນັ້ນ ກໍຄື “ຜູ້ທີ່ເປັນຂອງພຣະຄຣິດໃນເວລາທີ່ພຣະອົງສະເດັດມາ,” ດັ່ງນັ້ນ ຈຶ່ງເປັນຕົວແທນເຖິງການຮວບຮວມຂັ້ນສຸດທ້າຍຂອງດວງວິນຍານທີ່ຊື່ສັດໃນຕອນສິ້ນສຸດຂອງໂລກ ດັ່ງທີ່ໄດ້ຖືກເປັນຕົວແທນໂດຍດວງວິນຍານສາມພັນດວງທີ່ຖືກຮວບຮວມໃນວັນເພນເຕກອດ.</w:t>
      </w:r>
    </w:p>
    <w:p>
      <w:pPr>
        <w:pStyle w:val="ArticleBody"/>
        <w:jc w:val="left"/>
      </w:pPr>
      <w:r>
        <w:rPr>
          <w:rFonts w:ascii="Leelawadee UI" w:hAnsi="Leelawadee UI" w:eastAsia="Leelawadee UI" w:cs="Leelawadee UI"/>
        </w:rPr>
        <w:t>ຂໍ້ພຣະຄຳນີ້ຍັງກ່າວເຖິງການຄືນມາຈາກຄວາມຕາຍໃນແງ່ຂອງຄວາມຕາຍ. ຄວາມຕາຍໄດ້ເລີ່ມຕົ້ນກັບອາດາມ ແລະແຜ່ໄປສູ່ມະນຸດທຸກຄົນ, ແຕ່ມັນເກີດຂຶ້ນ “ໃນ” “ລຳດັບ.” ໃນພຣະທຳກິດຈະການ ເປໂຕໄດ້ບັນທຶກວ່າ ເມື່ອໜັງສືຂອງໂຢເອນກຳລັງສຳເລັດຢູ່ໃນເວລານັ້ນ, ມະນຸດຄວນສົ່ງບາບຂອງຕົນໄປກ່ອນໜ້າສູ່ການພິພາກສາ ເພື່ອວ່າບາບເຫຼົ່ານັ້ນຈະຖືກລຶບອອກ ເມື່ອເວລາແຫ່ງການຊົງຟື້ນຟູມາຈາກພຣະພັກຂອງພຣະຜູ້ປອບໂຍນ. ພຣະຄຣິດບໍ່ໄດ້ຊົງມອງໄປທີ່ໜັງສືແຫ່ງການພິພາກສາເພື່ອຈະລຶບບາບໃນເວລານັ້ນ, ເພາະການພິພາກສາຍັງຢູ່ໃນອະນາຄົດອີກຫຼາຍກວ່າໜຶ່ງພັນແປດຮ້ອຍປີ.</w:t>
      </w:r>
    </w:p>
    <w:p>
      <w:pPr>
        <w:pStyle w:val="ArticleBody"/>
        <w:jc w:val="left"/>
      </w:pPr>
      <w:r>
        <w:rPr>
          <w:rFonts w:ascii="Leelawadee UI" w:hAnsi="Leelawadee UI" w:eastAsia="Leelawadee UI" w:cs="Leelawadee UI"/>
        </w:rPr>
        <w:t>ການອ້າງເຖິງ “ທຸກຄົນຕາມລຳດັບຂອງຕົນ” ເລີ່ມຕົ້ນຈາກອາດາມ ແລະດັ່ງນັ້ນຈຶ່ງຊີ້ບອກເຖິງການພິພາກສາຄົນຕາຍນັບແຕ່ອາດາມເປັນຕົ້ນມາ ຈົນກວ່າເວລາແຫ່ງການຟື້ນຟູຈະມາເຖິງ. ເມື່ອຝົນປາຍລະດູມາເຖິງ, ການພິພາກສາກໍຍ້າຍຈາກຄົນຕາຍໄປສູ່ຄົນມີຊີວິດ. ໃນຊ່ວງເວລາທີ່ຖືກແທນໄວ້ໂດຍຂໍ້ພຣະຄຳນີ້ (ນັບແຕ່ການຟື້ນຄືນພຣະຊົນຂອງພຣະຄຣິດຈົນເຖິງເພນເຕກອດ), ຈາກຜົນແຮກຂອງເຂົ້າບາເລ ຈົນເຖິງຜົນແຮກຂອງເຂົ້າສາລີ, ຝົນກຳລັງຕົກລະຫວ່າງການພິພາກສາຄົນມີຊີວິດ ແລະເມື່ອຝົນຕົກລົງ, ຂ່າວສານທີ່ຝົນເປັນຕົວແທນນັ້ນກຳລັງແຍກເຂົ້າສາລີອອກຈາກຫຍ້າປົນ. ເມື່ອເຖິງກົດໝາຍວັນອາທິດ, ຊຶ່ງຄືເພນເຕກອດ, ເຂົ້າສາລີກໍບໍ່ປະປົນກັບຫຍ້າປົນອີກຕໍ່ໄປ ແລະເຄື່ອງຖວາຍເຂົ້າສາລີຜົນແຮກ ຄືຂົ້ວປັງໂບກສອງກ້ອນ ຖືກຍົກຂຶ້ນ. ຂະບວນການຊຳລະໃຫ້ບໍລິສຸດຈາກ 9/11 ຈົນເຖິງກົດໝາຍວັນອາທິດ ກໍຖືກແທນໄວ້ເຊັ່ນກັນໃນມາລາກີບົດທີສາມ ເມື່ອຜູ້ສົ່ງຂ່າວແຫ່ງພັນທະສັນຍາຊຳລະໃຫ້ບໍລິສຸດ ແລະຊຳຮະພວກເລວີດ້ວຍ ແລະພຣະອົງກະທຳການນັ້ນໂດຍ “ໄຟ.” “ໄຟ” ເປັນສັນຍະລັກຂອງຂ່າວສານ ດັ່ງທີ່ຖືກແທນໄວ້ໂດຍລີ້ນໄຟໃນວັນເພນເຕກອດ. ໃນປະຫວັດສາດທີ່ກຳລັງພິຈາລະນາຢູ່ນີ້, ການແຍກຂອງຄົນສອງຈຳພວກ ຊຶ່ງກ່ອຍໃຫ້ເກີດຄົນໜຶ່ງແສນສີ່ໝື່ນສີ່ພັນ ຜູ້ຊຶ່ງເປັນຂົ້ວປັງໂບກສອງກ້ອນ ທີ່ຖືກແທນໄວ້ໂດຍຜົນແຮກຂອງເພນເຕກອດ, ຈະຕ້ອງຖືກອົບໃຫ້ສຸກຢ່າງທົ່ວເຖິງ, ເພາະພວກເຂົາເປັນເຄື່ອງຖວາຍພຽງຢ່າງດຽວທີ່ມີເຄື່ອງໝາຍແຫ່ງບາບລວມຢູ່ນຳ.</w:t>
      </w:r>
    </w:p>
    <w:p>
      <w:pPr>
        <w:pStyle w:val="ArticleBody"/>
        <w:jc w:val="left"/>
      </w:pPr>
      <w:r>
        <w:rPr>
          <w:rFonts w:ascii="Leelawadee UI" w:hAnsi="Leelawadee UI" w:eastAsia="Leelawadee UI" w:cs="Leelawadee UI"/>
        </w:rPr>
        <w:t>ເຂົ້າຈີ່ໂບກສອງກ້ອນນັ້ນມີເຊື້ອຢູ່, ແລະເຊື້ອເປັນສັນຍາລັກຂອງບາບ. ເຊື້ອນັ້ນຖືກທຳລາຍໃນໄຟຂອງເຕົາອົບ, ດັ່ງທີ່ຖືກເປັນຕົວແທນໂດຍໄຟຊຳລະຂອງຜູ້ສົ່ງຂ່າວແຫ່ງພັນທະສັນຍາ. ອິຊາຢາໃນບົດທີຊາວເຈັດໄດ້ຊີ້ບອກເຖິງການໂຕ້ວາທີຫນຶ່ງທີ່ເລີ່ມຕົ້ນໃນ 9/11, ຊຶ່ງທ່ານເອີ້ນມັນວ່າ “ວັນແຫ່ງລົມຕາເວັນອອກ.” ຂໍ້ຄວາມຕອນນັ້ນສອນວ່າ ບາບທັງຫລາຍຂອງອິສຣາເອນໄດ້ຮັບການລົບມົນທິນໂດຍຜ່ານການໂຕ້ວາທີນັ້ນ. “ການໂຕ້ວາທີ” ນັ້ນແມ່ນລະຫວ່າງຂ່າວສານຝົນຊ້າອັນແທ້ຈິງ ແລະຂ່າວສານຝົນຊ້າອັນປອມທັງປວງອື່ນໆທີ່ມີຢູ່. ຂ່າວສານແມ່ນ “ໄຟ,” ແລະ “ໄຟ” ຄືສິ່ງທີ່ຜູ້ສົ່ງຂ່າວແຫ່ງພັນທະສັນຍາໃຊ້ເພື່ອຊຳລະໃຫ້ບໍລິສຸດ ແລະກຳຈັດສິ່ງມົນທິນ. ການໂຕ້ວາທີກ່ຽວກັບຂ່າວສານຝົນຊ້າໄດ້ກຳຈັດເຊື້ອອອກຈາກເຄື່ອງຖວາຍເຂົ້າສາລີຜົນສຸກຕົ້ນທຳອິດແຫ່ງເພນເຕກອດ ຊຶ່ງຖືກຍົກຂຶ້ນໃນວັນກົດໝາຍວັນອາທິດ. ໜຶ່ງແສນສີ່ໝື່ນສີ່ພັນນັ້ນແມ່ນເຄື່ອງຖວາຍເຂົ້າສາລີຜົນສຸກຕົ້ນທຳອິດແຫ່ງເພນເຕກອດ, ຜູ້ຊຶ່ງຊະນະໄດ້ໂດຍການຖືກນັບວ່າຊອບທຳໂດຍໂລຫິດຂອງພຣະອົງ ແລະໂດຍການຊຳລະໃຫ້ບໍລິສຸດແຫ່ງຄຳພະຍານຂອງພວກເຂົາ ເພາະແມ່ນແມ່ນພຣະວັດຈະນະທີ່ຊຳລະໃຫ້ບໍລິສຸດ ແຕ່ພຣະວັດຈະນະນັ້ນຈະເຮັດດັ່ງນັ້ນໄດ້ກໍຕໍ່ເມື່ອມັນຖືກຖ່າຍທອດເປັນຂ່າວສານ. ການນຳສະເໜີຂ່າວສານເຮັດໃຫ້ໜຶ່ງແສນສີ່ໝື່ນສີ່ພັນມີຊີວິດຢູ່, ແລະການນຳສະເໜີຂ່າວສານຝົນຊ້າອັນປອມກໍກ່ອນໃຫ້ເກີດຄວາມຕາຍ.</w:t>
      </w:r>
    </w:p>
    <w:p>
      <w:pPr>
        <w:pStyle w:val="ArticleScripture"/>
        <w:jc w:val="left"/>
      </w:pPr>
      <w:r>
        <w:rPr>
          <w:rFonts w:ascii="Leelawadee UI" w:hAnsi="Leelawadee UI" w:eastAsia="Leelawadee UI" w:cs="Leelawadee UI"/>
        </w:rPr>
        <w:t>ແລະພວກເຂົາໄດ້ຊະນະມັນໂດຍເລືອດຂອງພຣະເມສານ້ອຍ ແລະໂດຍຖ້ອຍຄຳແຫ່ງຄຳພະຍານຂອງພວກເຂົາ; ແລະພວກເຂົາບໍ່ໄດ້ຮັກຊີວິດຂອງຕົນເອງຈົນເຖິງຄວາມຕາຍ. ພຣະນິມິດ 12:11.</w:t>
      </w:r>
    </w:p>
    <w:p>
      <w:pPr>
        <w:pStyle w:val="ArticleBody"/>
        <w:jc w:val="left"/>
      </w:pPr>
      <w:r>
        <w:rPr>
          <w:rFonts w:ascii="Leelawadee UI" w:hAnsi="Leelawadee UI" w:eastAsia="Leelawadee UI" w:cs="Leelawadee UI"/>
        </w:rPr>
        <w:t>ຄົນໜຶ່ງແສນສີ່ໝື່ນສີ່ພັນນັ້ນຕິດຕາມພຣະຄຣິດໃນການມີໄຊເໜືອດັ່ງທີ່ພຣະອົງໄດ້ມີໄຊ, ເພາະໃນຄວາມໝາຍທາງພະຍາກອນ ພວກເຂົາໄດ້ຕິດຕາມພຣະຄຣິດ.</w:t>
      </w:r>
    </w:p>
    <w:p>
      <w:pPr>
        <w:pStyle w:val="ArticleScripture"/>
        <w:jc w:val="left"/>
      </w:pPr>
      <w:r>
        <w:rPr>
          <w:rFonts w:ascii="Leelawadee UI" w:hAnsi="Leelawadee UI" w:eastAsia="Leelawadee UI" w:cs="Leelawadee UI"/>
        </w:rPr>
        <w:t>ຄົນເຫຼົ່ານີ້ແມ່ນຜູ້ທີ່ບໍ່ໄດ້ເປື້ອນມົນທິນກັບຜູ້ຍິງ; ເພາະພວກເຂົາເປັນພົມມະຈັນ. ຄົນເຫຼົ່ານີ້ແມ່ນຜູ້ທີ່ຕິດຕາມພຣະເມສານ້ອຍໄປບ່ອນໃດກໍຕາມທີ່ພຣະອົງສະເດັດໄປ. ຄົນເຫຼົ່ານີ້ໄດ້ຖືກໄຖ່ອອກຈາກມະນຸດທັງຫຼາຍ, ເປັນຜົນແຮກຖວາຍແດ່ພຣະເຈົ້າແລະແດ່ພຣະເມສານ້ອຍ. ພຣະນິມິດ 14:4</w:t>
      </w:r>
    </w:p>
    <w:p>
      <w:pPr>
        <w:pStyle w:val="ArticleBody"/>
        <w:jc w:val="left"/>
      </w:pPr>
      <w:r>
        <w:rPr>
          <w:rFonts w:ascii="Leelawadee UI" w:hAnsi="Leelawadee UI" w:eastAsia="Leelawadee UI" w:cs="Leelawadee UI"/>
        </w:rPr>
        <w:t>ໃນພຣະນິມິດ ບົດ 14 ຂໍ້ 4 ນີ້, ຄົນຈໍານວນໜຶ່ງແສນສີ່ໝື່ນສີ່ພັນຖືກລະບຸວ່າເປັນ “ຜົນແຮກ.” ພວກເຂົາຍັງຖືກລະບຸວ່າເປັນ “ພົມມະຈັນ” ແລະພຣະການດົນໃຈໄດ້ແຈ້ງແກ່ເຮົາວ່າ ຄໍາອຸປະມາເລື່ອງຍິງພົມມະຈັນສິບຄົນໃນ ມັດທາຍ 25 ສະແດງໃຫ້ເຫັນປະສົບການຂອງປະຊາຊົນແອດເວນຕິສ. ພວກເຂົາບໍ່ພຽງແຕ່ເປັນ “ພົມມະຈັນ” ເທົ່ານັ້ນ ແຕ່ຍັງບໍ່ໄດ້ “ເປື້ອນມົວກັບຜູ້ຍິງ” ອີກດ້ວຍ, ເພາະວ່າຂະບວນການທົດສອບແລະການແຍກອອກທີ່ໄດ້ກໍ່ໃຫ້ເກີດຄົນຈໍານວນໜຶ່ງແສນສີ່ໝື່ນສີ່ພັນນັ້ນ ກໍໄດ້ກໍ່ໃຫ້ເກີດຄວາມແຕກຕ່າງລະຫວ່າງຄົນຈໍານວນໜຶ່ງແສນສີ່ໝື່ນສີ່ພັນ ກັບສາສະໜາປອມ “ທັງໝົດ.” “ຄົນເຫຼົ່ານີ້” ຕິດຕາມພຣະເມສານ້ອຍໄປທຸກແຫ່ງທີ່ພຣະອົງສະເດັດໄປ, ແລະໃນຖານະເປັນເຄรື່ອງບູຊາຜົນແຮກ ພວກເຂົາຈໍາເປັນຕ້ອງຕິດຕາມພຣະຄຣິດໃນການສິ້ນພຣະຊົນ, ການຝັງໄວ້, ແລະການຟື້ນຄືນພຣະຊົນຂອງພຣະອົງ.</w:t>
      </w:r>
    </w:p>
    <w:p>
      <w:pPr>
        <w:pStyle w:val="ArticleBody"/>
        <w:jc w:val="left"/>
      </w:pPr>
      <w:r>
        <w:rPr>
          <w:rFonts w:ascii="Leelawadee UI" w:hAnsi="Leelawadee UI" w:eastAsia="Leelawadee UI" w:cs="Leelawadee UI"/>
        </w:rPr>
        <w:t>ໃນພຣະນິມິດ ບົດທີສິບເອັດ ຂໍ້ທີສິບເອັດ ພະຍານທັງສອງຜູ້ທີ່ຈະຖືກຍົກຂຶ້ນເປັນທຸງໝາຍ ກ່ອນອື່ນຖືກຂ້າເສຍ ແລ້ວພາຍໃນສາມວັນເຄິ່ງຈຶ່ງຖືກຊົງໃຫ້ຄືນມາມີຊີວິດເປັນຖວາຍຜົນແຮກ ເໝືອນດັ່ງພຣະຄຣິດ. ການຖວາຍຜົນແຮກຊຶ່ງເຄີຍເປັນ ແລະເປັນຢູ່ໃນພຣະຄຣິດນັ້ນ ລວມເຖິງການທີ່ເລືອດແຫ່ງພັນທະສັນຍາຖືກຫຼັ່ງອອກ ເພື່ອໄຖ່ຜູ້ທີ່ໄດ້ລົ້ມລະລາຍດ້ວຍປະສົບການແບບລາວດີເກຍ. ໃນຂໍ້ດຽວ, (ຂໍ້ທີສີ່) ບົດສະຫຼຸບອັນສັ້ນນີ້ທັງໝົດຂອງສາຍຕ່າງໆ ແຫ່ງແສງສະຫວ່າງທາງຄຳພະຍາກອນທີ່ກ່ຽວໂຍງກັບໜຶ່ງແສນສີ່ໝື່ນສີ່ພັນນັ້ນ ໄດ້ຖືກນຳສະເໜີໄວ້. ແລະມັນໄດ້ຖືກນຳສະເໜີໄວ້ໃນ Revelation 144 ໂດຍພຣະຫັດຂອງ Palmoni, ຜູ້ນັບຈຳນວນອັນມະຫັດສະຈັນ. ການຊ້ຳສອງໃນພຣະຄຳພີເປັນຕົວແທນຂອງປະຫວັດສາດແຫ່ງຝົນປາຍລະດູ ແລະຝົນປາຍລະດູນັ້ນແມ່ນບ່ອນ ແລະເວລາທີ່ພຣະຜູ້ປອບໂຍນຖືກຫຼັ່ງເທລົງເທິງປະຊາຊົນຂອງພຣະເຈົ້າ.</w:t>
      </w:r>
    </w:p>
    <w:p>
      <w:pPr>
        <w:pStyle w:val="ArticleScripture"/>
        <w:jc w:val="left"/>
      </w:pPr>
      <w:r>
        <w:rPr>
          <w:rFonts w:ascii="Leelawadee UI" w:hAnsi="Leelawadee UI" w:eastAsia="Leelawadee UI" w:cs="Leelawadee UI"/>
        </w:rPr>
        <w:t>ຊ່າງງາມສັກປານໃດ ຢູ່ເທິງພູເຂົາ ຄືຕີນຂອງຜູ້ນຳຂ່າວດີມາ, ຜູ້ປະກາດສັນຕິສຸກ; ຜູ້ນຳຂ່າວດີແຫ່ງຄວາມດີມາ, ຜູ້ປະກາດຄວາມລອດ; ຜູ້ທີ່ກ່າວແກ່ຊີໂອນວ່າ, ພຣະເຈົ້າຂອງເຈົ້າຊົງຄອບຄອງ! ຍາມຂອງເຈົ້າຈະຍົກສຽງຂຶ້ນ; ພວກເຂົາຈະຮ້ອງເພງພ້ອມກັນດ້ວຍສຽງດຽວ; ເພາະພວກເຂົາຈະເຫັນແຈ້ງຕໍ່ໜ້າກັນ, ເມື່ອພຣະຢາເວຈະຊົງນຳຊີໂອນກັບຄືນມາອີກ. ບັນດາບ່ອນຮ້າງຂອງເຢຣູຊາເລັມເອີຍ, ຈົ່ງປະທຸຂຶ້ນເປັນຄວາມຊື່ນບານ, ຈົ່ງຮ້ອງເພງພ້ອມກັນ; ເພາະພຣະຢາເວໄດ້ຊົງປອບໂຍນປະຊາຊົນຂອງພຣະອົງ, ພຣະອົງໄດ້ຊົງໄຖ່ເຢຣູຊາເລັມແລ້ວ. ພຣະຢາເວໄດ້ຊົງເປີດເຜີຍແຂນອັນບໍລິສຸດຂອງພຣະອົງ ໃນສາຍຕາຂອງບັນດາປະຊາຊາດທັງປວງ; ແລະທີ່ສຸດປາຍແຜ່ນດິນໂລກທັງໝົດຈະເຫັນຄວາມລອດຂອງພຣະເຈົ້າຂອງພວກເຮົາ. ຈົ່ງອອກໄປ, ຈົ່ງອອກໄປ, ຈົ່ງອອກຈາກທີ່ນັ້ນ; ຢ່າແຕະຕ້ອງສິ່ງທີ່ບໍ່ສະອາດ; ຈົ່ງອອກຈາກທ່າມກາງນາງ; ຈົ່ງຊຳລະຕົນໃຫ້ສະອາດ, ພວກທ່ານຜູ້ຫາມພາຊະນະຂອງພຣະຢາເວ. ເອຊາຢາ 52:7–11.</w:t>
      </w:r>
    </w:p>
    <w:p>
      <w:pPr>
        <w:pStyle w:val="ArticleBody"/>
        <w:jc w:val="left"/>
      </w:pPr>
      <w:r>
        <w:rPr>
          <w:rFonts w:ascii="Leelawadee UI" w:hAnsi="Leelawadee UI" w:eastAsia="Leelawadee UI" w:cs="Leelawadee UI"/>
        </w:rPr>
        <w:t>ຊີໂອນ H6726 ແມ່ນອັນດຽວກັນກັບ H6725 ຊຶ່ງໝາຍຄວາມວ່າ “ຄວາມໝາຍແຫ່ງການປະຈັກແຈ້ງ; ເສົາອະນຸສາວະລີ ຫຼື ເສົານຳທາງ: – ເຄື່ອງໝາຍ, ຫົວຂໍ້, ໝາຍທາງ.” ຊີໂອນເປັນສັນຍາລັກຂອງທຸງສັນຍານຂອງຄົນໜຶ່ງແສນສີ່ໝື່ນສີ່ພັນ ແລະ ໃນຂໍ້ຄວາມນັ້ນພວກເຂົາໄດ້ຮັບຝົນປາຍແລ້ວ ເພາະພວກເຂົາໄດ້ປະກາດ ແລະ ສະແດງຂ່າວປະເສີດແຫ່ງສັນຕິສຸກແລ້ວ. ສິ່ງທີ່ຈຳເພາະເທົ່າກັນກັບຂໍ້ເທັດຈິງນັ້ນຄື ພວກເຂົາເຫັນ “ຕາຕໍ່ຕາ” ຊຶ່ງເປັນຕົວແທນຂອງພວກສາວົກໃນວັນເພນເຕກອດ ເພາະສິບວັນກ່ອນເພນເຕກອດເປັນຕົວແທນຂອງໄລຍະແຫ່ງການເປັນອັນໜຶ່ງອັນດຽວ. ອົງພຣະຜູ້ເປັນເຈົ້າ “ໄດ້,” (ຊຶ່ງເປັນຕົວແທນຂອງອະດີດການ) ໄດ້ກະທຳສຳເລັດແລ້ວສາມປະການສຳລັບຜູ້ທີ່ນຳຂ່າວດີມາ. ພຣະອົງໄດ້ “ປອບໂຍນປະຊາຊົນຂອງພຣະອົງ,” “ໄຖ່ຖອນເຢຣູຊາເລັມ” ແລະ “ເປີດເຜີຍພຣະພາຫຸອັນບໍລິສຸດຂອງພຣະອົງໃນສາຍຕາຂອງບັນດາປະຊາຊາດທັງປວງ.”</w:t>
      </w:r>
    </w:p>
    <w:p>
      <w:pPr>
        <w:pStyle w:val="ArticleBody"/>
        <w:jc w:val="left"/>
      </w:pPr>
      <w:r>
        <w:rPr>
          <w:rFonts w:ascii="Leelawadee UI" w:hAnsi="Leelawadee UI" w:eastAsia="Leelawadee UI" w:cs="Leelawadee UI"/>
        </w:rPr>
        <w:t>ພຣະອົງໄດ້ “ປອບໂຍນ” ປະຊາຊົນຂອງພຣະອົງໃນເຫດການ 9/11, ອັນເປັນເຄື່ອງໝາຍເລີ່ມຕົ້ນຂອງຂະບວນການທົດສອບຕາມມາລາກີບົດທີສາມ, ຊຶ່ງສິ້ນສຸດລົງໃນເວລາແຫ່ງກົດໝາຍວັນອາທິດ ເມື່ອພຣະອົງຍົກຊູທຸງສັນຍານແຫ່ງຂອງຖວາຍຜົນທໍາອິດ ດັ່ງທີ່ຖືກແທນຄວາມໂດຍການ “ເປີດເຜີຍພຣະກອນອັນບໍລິສຸດຂອງພຣະອົງຕໍ່ໜ້າສາຍຕາຂອງບັນດາປະຊາຊາດທັງປວງ.” ພຣະອົງຊົງປອບໂຍນ, ໄຖ່ກູ້ ແລະຍົກຊູຄົນທັງຫນຶ່ງແສນສີ່ໝື່ນສີ່ພັນ. ໃນ 9/11 ພຣະອົງຊົງປອບໂຍນ ແລະເລີ່ມຂະບວນການຊໍາລະໃຫ້ບໍລິສຸດ ອັນເປັນບ່ອນທີ່ພຣະອົງໄຖ່ກູ້ປະຊາຊົນຂອງພຣະອົງ ແລ້ວຈຶ່ງຍົກຊູພວກເຂົາຂຶ້ນເປັນທຸງສັນຍານ, ຫຼືດັ່ງທີ່ມາລາກີກ່າວວ່າ “ເຄື່ອງບູຊາຂອງຢູດາ ແລະເຢຣູຊາເລັມຈະເປັນທີ່ພໍພຣະໄທ” “ດັ່ງໃນວັນເກົ່າໆ.”</w:t>
      </w:r>
    </w:p>
    <w:p>
      <w:pPr>
        <w:pStyle w:val="ArticleScripture"/>
        <w:jc w:val="left"/>
      </w:pPr>
      <w:r>
        <w:rPr>
          <w:rFonts w:ascii="Leelawadee UI" w:hAnsi="Leelawadee UI" w:eastAsia="Leelawadee UI" w:cs="Leelawadee UI"/>
        </w:rPr>
        <w:t>ແລະພຣະອົງຈະປະທັບນັ່ງດັ່ງຊ່າງຫຼອມແລະຜູ້ຊຳລະເງິນໃຫ້ບໍລິສຸດ; ແລະພຣະອົງຈະຊຳລະບັນດາບຸດຂອງເລວີໃຫ້ບໍລິສຸດ, ແລະກຳຈັດມົນທິນຂອງເຂົາດັ່ງຄຳແລະເງິນ, ເພື່ອວ່າເຂົາຈະຖວາຍເຄື່ອງບູຊາແດ່ພຣະຢາເວດ້ວຍຄວາມຊອບທຳ. ແລ້ວເຄື່ອງບູຊາຂອງຢູດາແລະເຢຣູຊາເລັມຈະເປັນທີ່ພໍພຣະໄທແດ່ພຣະຢາເວ, ດັ່ງໃນວັນເກົ່າກ່ອນ ແລະດັ່ງໃນປີກ່ອນໆ. ມາລາກີ 3:3, 4.</w:t>
      </w:r>
    </w:p>
    <w:p>
      <w:pPr>
        <w:pStyle w:val="ArticleBody"/>
        <w:jc w:val="left"/>
      </w:pPr>
      <w:r>
        <w:rPr>
          <w:rFonts w:ascii="Leelawadee UI" w:hAnsi="Leelawadee UI" w:eastAsia="Leelawadee UI" w:cs="Leelawadee UI"/>
        </w:rPr>
        <w:t>ໃນບົດຄວາມຖັດໄປ ພວກເຮົາຈະນໍາການພິຈາລະນາຂອງພວກເຮົາກ່ຽວກັບ “ອີກດົນປານໃດ” ໄປສູ່ບົດສະຫຼຸບ.</w:t>
      </w:r>
    </w:p>
    <w:p>
      <w:pPr>
        <w:pStyle w:val="ArticleScripture"/>
        <w:jc w:val="left"/>
      </w:pPr>
      <w:r>
        <w:rPr>
          <w:rFonts w:ascii="Leelawadee UI" w:hAnsi="Leelawadee UI" w:eastAsia="Leelawadee UI" w:cs="Leelawadee UI"/>
        </w:rPr>
        <w:t>“‘ພັດຂອງພຣະອົງຢູ່ໃນພຣະຫັດຂອງພຣະອົງ, ແລະ ພຣະອົງຈະຊໍາລະລານນວດເຂົ້າຂອງພຣະອົງໃຫ້ສະອາດໝົດຈົດ, ແລະ ຈະຮວບຮວມເຂົ້າສາລີຂອງພຣະອົງເຂົ້າໄວ້ໃນຍຸ້ງ.’ ມັດທາຍ 3:12. ນີ້ແມ່ນໜຶ່ງໃນເວລາແຫ່ງການຊໍາລະ. ໂດຍພຣະຄໍາແຫ່ງຄວາມຈິງ, ແກບກໍາລັງຖືກແຍກອອກຈາກເຂົ້າສາລີ. ເນື່ອງຈາກເຂົາທັງຫຼາຍທະນົງຕົນ ແລະ ຖືຕົນຊອບທໍາເກີນໄປຈົນບໍ່ຍອມຮັບຄໍາຕັກເຕືອນ, ຮັກໂລກເກີນໄປຈົນບໍ່ຍອມຮັບຊີວິດແຫ່ງຄວາມຖ່ອມຕົນ, ຄົນຈໍານວນຫຼາຍຈຶ່ງຫັນໜີຈາກພຣະເຢຊູ. ທຸກວັນນີ້ກໍຍັງມີຄົນຈໍານວນຫຼາຍກໍາລັງເຮັດເຊັ່ນດຽວກັນ. ຈິດວິນຍານທັງຫຼາຍໃນປະຈຸບັນນີ້ກໍາລັງຖືກທົດສອບ ເຊັ່ນດຽວກັບພວກສາວົກເຫຼົ່ານັ້ນໃນທໍາມະສາລາທີ່ເມືອງກາເປີນາອູມ. ເມື່ອຄວາມຈິງຖືກນໍາມາຈົນເຂົ້າເຖິງໃຈ, ເຂົາທັງຫຼາຍກໍເຫັນວ່າ ຊີວິດຂອງຕົນບໍ່ສອດຄ່ອງກັບນໍ້າພຣະທັຍຂອງພຣະເຈົ້າ. ເຂົາທັງຫຼາຍເຫັນຄວາມຈໍາເປັນແຫ່ງການປ່ຽນແປງຢ່າງສິ້ນເຊີງໃນຕົນເອງ; ແຕ່ເຂົາບໍ່ເຕັມໃຈຈະຮັບເອົາງານແຫ່ງການປະຕິເສດຕົນນັ້ນ. ເພາະສະນັ້ນ ເມື່ອບາບຂອງເຂົາຖືກເປີດເຜີຍ, ເຂົາຈຶ່ງໂກດແຄ້ນ. ເຂົາຈາກໄປດ້ວຍຄວາມຂຸ່ນເຄືອງໃຈ, ເໝືອນດັ່ງພວກສາວົກທີ່ໄດ້ຈາກພຣະເຢຊູໄປ ພ້ອມກັບການຈົ່ມພຶມພໍາວ່າ, ‘ຄໍານີ້ແຂງກະດ້າງເຫຼືອເກີນ; ໃຜຈະຟັງໄດ້?’” The Desire of Ages,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ພຣະທຳໂຢເອນ ແລະ ຄຣິດຈັກເຊວັນທ໌-ເດ ແອດເວນຕິດ ແຫ່ງລາໂອດີເກຍ - ເລກທີ ຫ້າ</dc:title>
  <dc:subject>ອີກດົນປານໃດ? ຕາປະທັບດວງທີຫ້າ</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