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ຄຣິສຕະຈັກເຊວັນທ໌-ເດ ແອດເວນຕິສ ແຫ່ງລາໂອດີເຊຍ - ພາກທີ ເກົ້າ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2025-12-11</w:t>
      </w:r>
    </w:p>
    <w:p>
      <w:pPr>
        <w:pStyle w:val="ArticleHeading"/>
        <w:jc w:val="left"/>
      </w:pPr>
      <w:r>
        <w:rPr>
          <w:rFonts w:ascii="Leelawadee UI" w:hAnsi="Leelawadee UI" w:eastAsia="Leelawadee UI" w:cs="Leelawadee UI"/>
        </w:rPr>
        <w:t>ເລກເກົ້າ</w:t>
      </w:r>
    </w:p>
    <w:p>
      <w:pPr>
        <w:pStyle w:val="ArticleBody"/>
        <w:jc w:val="left"/>
      </w:pPr>
      <w:r>
        <w:rPr>
          <w:rFonts w:ascii="Leelawadee UI" w:hAnsi="Leelawadee UI" w:eastAsia="Leelawadee UI" w:cs="Leelawadee UI"/>
        </w:rPr>
        <w:t>ບັດນີ້ໃນຄໍານໍາເຖິງພຣະຄໍາໂຢເອນນີ້ ຂ້າພະເຈົ້າໄດ້ມາເຖິງຈຸດທີ່ຈະສະຫຼຸບໂດຍຫຍໍ້ບາງປະເດັນຈາກບົດຄວາມແປດຕອນທໍາອິດ ແລະຊີ້ໃຫ້ເຫັນວ່າ ພວກເຮົາຄວນຄາດໝາຍຫຍັງຈາກພຣະຄໍາໂຢເອນ ເມື່ອບັດນີ້ພວກເຮົາຫັນມາພິຈາລະນາມັນໂດຍກົງຫຼາຍຂຶ້ນ ແລະແນ່ນອນວ່າ ສິ່ງນັ້ນກ່ຽວຂ້ອງອັນໃດກັບສົງຄາມແຫ່ງຣາຟີຢາ ແລະ ປານີຢຳ ໃນດານີເອນ 11:11–16?</w:t>
      </w:r>
    </w:p>
    <w:p>
      <w:pPr>
        <w:pStyle w:val="ArticleBody"/>
        <w:jc w:val="left"/>
      </w:pPr>
      <w:r>
        <w:rPr>
          <w:rFonts w:ascii="Leelawadee UI" w:hAnsi="Leelawadee UI" w:eastAsia="Leelawadee UI" w:cs="Leelawadee UI"/>
        </w:rPr>
        <w:t>ພວກເຮົາໄດ້ເນັ້ນໜັກເຖິງເພງແຫ່ງສວນອະງຸ່ນ ເພາະວ່າໃນຄຳພະຍາກອນ “ປະສົບການ” ຖືກແທນດ້ວຍ “ເພງ”. ນີ້ເປັນລັກສະນະປະການໜຶ່ງຂອງຄົນໜຶ່ງແສນສີ່ໝື່ນສີ່ພັນ ເມື່ອເຂົາຮ້ອງເພງຂອງໂມເຊ ແລະຂອງພຣະເມສານ້ອຍ ຊຶ່ງເປັນພຽງວິທີຂອງໂຢຮັນໃນການນຳສະເໜີເພງສວນອະງຸ່ນຂອງເອຊາຢາ. ຜູ້ພະຍາກອນໃຫຍ່ທຸກຄົນເລີ່ມປື້ມຂອງຕົນດ້ວຍການກ່າວໂທດຕໍ່ອິດສະຣາເອນເນື່ອງຈາກການກະບົດຂອງນາງ, ຫຼືອາດກ່າວໄດ້ວ່າ ຜູ້ພະຍາກອນໃຫຍ່ທຸກຄົນລ້ວນຮ້ອງເພງແຫ່ງສວນອະງຸ່ນເສຍກ່ອນ. ຂ້າພະເຈົ້າຂໍຍືນຢັນວ່າ ເພງແຫ່ງສວນອະງຸ່ນຂອງໂຢເອນໃນບົດທີໜຶ່ງ ເປັນການເປີດເຜີຍອັນສຳຄັນທີ່ສຸດຢ່າງໜຶ່ງກ່ຽວກັບເພງແຫ່ງສວນອະງຸ່ນ. ຂ້າພະເຈົ້າບໍ່ອາດກ່າວໄດ້ວ່າ ຂ້າພະເຈົ້າຖືກຕ້ອງຫຼືບໍ່, ແຕ່ເຫດຜົນທີ່ຂ້າພະເຈົ້າມີຄວາມເຊື່ອໝັ້ນນີ້ ກໍເພາະວ່າຄວາມເຊື່ອມໂຍງໃນເຊີງຄຳພະຍາກອນ ທີ່ຖືກນຳສະເໜີໄວ້ໃນຮູບສັນຍາລັກໃນປື້ມໂຢເອນ ປາກົດວ່າເປັນກຸນແຈ ຫຼືບາງທີອາດເປັນແກນສຳລັບກ້ານຫຼາຍກ້ານ. ຄຳພະຍານຂອງໂຢເອນບໍ່ພຽງແຕ່ເຊື່ອມກັບເສັ້ນຂະໜານອື່ນໆເທົ່ານັ້ນ, ແຕ່ຍັງເບິ່ງຄືວ່າມັນໄດ້ກຳນົດຈຸດອ້າງອີງໜຶ່ງໄວ້, ໂດຍສະເພາະຜ່ານສັນຍາລັກຂອງສວນອະງຸ່ນທີ່ຖືກທຳລາຍໃນບົດທີໜຶ່ງ, ແລະອີກສອງບົດຕໍ່ມາທີ່ລະບຸທັງພາບຂອງສັດຮ້າຍໃນເວລາແຫ່ງການທົດສອບໃນສະຫະລັດອາເມລິກາ ແລະຍັງລະບຸພາບຂອງສັດຮ້າຍໃນເວລາແຫ່ງການທົດສອບສຳລັບໂລກດ້ວຍ. ແລະທັງໝົດນີ້ຖືກຈັດວາງຢູ່ພາຍໃນບໍລິບົດຂອງສວນອະງຸ່ນ, ແລະສວນອະງຸ່ນນັ້ນກໍບໍ່ແມ່ນສວນອະງຸ່ນທີ່ມີຊີວິດ—ຖ້າຫາກມັນບໍ່ໄດ້ຮັບຝົນ.</w:t>
      </w:r>
    </w:p>
    <w:p>
      <w:pPr>
        <w:pStyle w:val="ArticleBody"/>
        <w:jc w:val="left"/>
      </w:pPr>
      <w:r>
        <w:rPr>
          <w:rFonts w:ascii="Leelawadee UI" w:hAnsi="Leelawadee UI" w:eastAsia="Leelawadee UI" w:cs="Leelawadee UI"/>
        </w:rPr>
        <w:t>ພວກເຮົາຍັງໄດ້ເນັ້ນໜັກເຖິງໄລຍະເວລາແຫ່ງຄຳພະຍາກອນ ຊຶ່ງຖືກແທນໂດຍສັນຍາລັກຂອງ “ອີກດົນປານໃດ?” ຂ້າພະເຈົ້າຮູ້ສຶກເຖິງຄວາມຈຳເປັນທີ່ຈະເຕືອນພວກເຮົາເຖິງຫຼັກການທີ່ໄດ້ຖືກສ້າງຕັ້ງໄວ້ກ່ອນໜ້ານີ້ກ່ຽວກັບ “ອີກດົນປານໃດ” ເພື່ອເນັ້ນໜັກໃສ່ “ຫີນຍອດ” ຊຶ່ງເຄີຍເປັນ ແລະຍັງເປັນຮາກຖານແລະຫີນມຸມດ້ວຍ. ການພັດທະນາອັນສົມບູນຂັ້ນສຸດທ້າຍຂອງຂ່າວສານ Midnight Cry ທີ່ກຳລັງດຳເນີນຢູ່ໃນບັດນີ້ ແມ່ນ “ຫີນຍອດ.” ບົນພື້ນຖານເຫຼົ່ານັ້ນ ຫີນຍອດນັ້ນຄືອັນມະນີຂອງ Miller ທີ່ສ່ອງປະກາຍສະຫວ່າງກວ່າເດີມສິບເທົ່າດັ່ງໃນເບື້ອງຕົ້ນ.</w:t>
      </w:r>
    </w:p>
    <w:p>
      <w:pPr>
        <w:pStyle w:val="ArticleBody"/>
        <w:jc w:val="left"/>
      </w:pPr>
      <w:r>
        <w:rPr>
          <w:rFonts w:ascii="Leelawadee UI" w:hAnsi="Leelawadee UI" w:eastAsia="Leelawadee UI" w:cs="Leelawadee UI"/>
        </w:rPr>
        <w:t>ອີງຕາມ “ພຣະລາຊກິດອັນອັດສະຈັນ” ຂອງພຣະເຈົ້າ ສິ່ງສູງສຸດທ້າຍຄື ເມື່ອປະຊາຊົນຂອງພຣະອົງປ່ຽນຜ່ານຈາກປະສົບການແບບ Laodicean ໄປສູ່ປະສົບການແບບ Philadelphian ຊຶ່ງເປັນເວລາທີ່ປະຊາຊົນນັ້ນກາຍເປັນອົງທີ 8 ຊຶ່ງອອກມາຈາກ 7 ແລະຍັງເປັນເວລາທີ່ພວກເຂົາປ່ຽນຜ່ານຈາກຄຣິດຈັກຜູ້ຕໍ່ສູ້ ໄປສູ່ຄຣິດຈັກຜູ້ມີໄຊ. ການປ່ຽນຜ່ານນີ້ແຫຼະແມ່ນຫີນສຸດຍອດ. ການປ່ຽນຜ່ານນີ້ສໍາເລັດລົງເມື່ອປະຊາຊົນຂອງພຣະເຈົ້າໄດ້ຍິນແລະໄດ້ເຫັນຂ່າວສານ “ຫີນສຸດຍອດ” ແລະມັນເປັນສິ່ງອັດສະຈັນໃນສາຍຕາຂອງພວກເຂົາ. ຂ່າວສານຂອງ “ຫີນສຸດຍອດ” ແມ່ນຈຸດສູງສຸດ ເພາະມັນນໍາເອົາຄວາມຈິງເຊິ່ງເປັນສັນຍະລັກທັງໝົດຂອງ “ຫີນສຸດຍອດ” ມາຮວມເຂົ້າໄວ້ດ້ວຍກັນ. ຂ່າວສານເລື່ອງ “ເຈັດເທື່ອ” ແມ່ນຫີນຮາກຖານຂອງ Miller ແລະມັນຖືກກໍານົດໃຫ້ເປັນຫີນສຸດຍອດຂອງຂະບວນການ Millerite. Pentecost ເປັນຫີນສຸດຍອດຂອງລະດູການ Pentecostal ເໝືອນດັ່ງທີ່ Midnight Cry ເປັນຫີນສຸດຍອດຂອງຂະບວນການ Millerite ຂອງທູດສະຫວັນອົງທີໜຶ່ງ ແລະ ອົງທີສອງ.</w:t>
      </w:r>
    </w:p>
    <w:p>
      <w:pPr>
        <w:pStyle w:val="ArticleBody"/>
        <w:jc w:val="left"/>
      </w:pPr>
      <w:r>
        <w:rPr>
          <w:rFonts w:ascii="Leelawadee UI" w:hAnsi="Leelawadee UI" w:eastAsia="Leelawadee UI" w:cs="Leelawadee UI"/>
        </w:rPr>
        <w:t>ເປັນຈຸດສູງສຸດ ຫຼື ສີລາຍອດຂອງໄລຍະເວລາ 46 ປີ ທີ່ພຣະຄຣິດໄດ້ກໍ່ສ້າງພຣະວິຫານແຫ່ງມິນເລີໄຣທ໌ຂອງທູດອົງທີໜຶ່ງແລະອົງທີສອງນັ້ນ, ສີລາຍອດນັ້ນຈະຕ້ອງກາຍເປັນສີລາຮາກຖານສຳລັບພຣະລາຊກິດຂອງພຣະຄຣິດໃນການກໍ່ສ້າງພຣະວິຫານຂອງໜຶ່ງແສນສີ່ໝື່ນສີ່ພັນຄົນ. ສີລາຮາກຖານນັ້ນຖືກຕັ້ງຂຶ້ນໃນປີ 1844 ເປັນແສງສະຫວ່າງເພື່ອສ່ອງແຈ້ງເສັ້ນທາງໄປສູ່ສະຫວັນ, ແລະດ້ວຍເຫດນີ້ ປະຊາກອນຂອງພຣະເຈົ້າໃນຕອນປາຍຂອງໂລກຈຶ່ງຕ້ອງກັບຄືນໄປຫາ “ເສັ້ນທາງເກົ່າ” ເພື່ອຈະໄດ້ພົບການພັກສະຫງົບ. ຖ້າແລະເມື່ອພວກເຂົາກັບຄືນໄປຫາປະຫວັດສາດຂອງພວກບຸກເບີກມິນເລີໄຣທ໌, ພວກເຂົາຈະພົບວ່າ ຂ່າວສານແຫ່ງສຽງຮ້ອງເວລາທ່ຽງຄືນ ເປັນຈຸດສູງສຸດຂອງປະຫວັດສາດຮາກຖານ. ສຽງຮ້ອງເວລາທ່ຽງຄືນເປັນການສຳແດງແຫ່ງການເທລົງມາຂອງພຣະວິນຍານບໍລິສຸດ. ເມື່ອຈິດວິນຍານໜຶ່ງກັບຄືນໄປຫາ “ເສັ້ນທາງເກົ່າ” ແລະພົບ “ແສງສະຫວ່າງອັນສົດໃສ” ທີ່ໄດ້ຖືກຕັ້ງຂຶ້ນໃນຕອນເລີ່ມຕົ້ນ ຫຼື ຈຸດຮາກຖານຂອງເສັ້ນທາງນັ້ນ, ເຂົາຍ່ອມພົບສຽງຮ້ອງເວລາທ່ຽງຄືນ, ຊຶ່ງເຢເຣມີຢາໄດ້ລະບຸວ່າເປັນ “ການພັກສະຫງົບ.”</w:t>
      </w:r>
    </w:p>
    <w:p>
      <w:pPr>
        <w:pStyle w:val="ArticleScripture"/>
        <w:jc w:val="left"/>
      </w:pPr>
      <w:r>
        <w:rPr>
          <w:rFonts w:ascii="Leelawadee UI" w:hAnsi="Leelawadee UI" w:eastAsia="Leelawadee UI" w:cs="Leelawadee UI"/>
        </w:rPr>
        <w:t>“ພວກເຂົາມີແສງສະຫວ່າງອັນແຈ້ງຈ້າຖືກຕັ້ງໄວ້ທາງຫຼັງພວກເຂົາຢູ່ຕອນຕົ້ນຂອງເສັ້ນທາງ, ຊຶ່ງທູດສະຫວັນອົງໜຶ່ງໄດ້ບອກຂ້າພະເຈົ້າວ່າແມ່ນ ‘ສຽງຮ້ອງໃນຍາມທ່ຽງຄືນ.’ ແສງສະຫວ່າງນີ້ສ່ອງສະຫວ່າງຕະຫຼອດຕາມເສັ້ນທາງ, ແລະໃຫ້ແສງແກ່ຕີນຂອງພວກເຂົາ ເພື່ອວ່າພວກເຂົາຈະບໍ່ສະດຸດ.”</w:t>
      </w:r>
    </w:p>
    <w:p>
      <w:pPr>
        <w:pStyle w:val="ArticleScripture"/>
        <w:jc w:val="left"/>
      </w:pPr>
      <w:r>
        <w:rPr>
          <w:rFonts w:ascii="Leelawadee UI" w:hAnsi="Leelawadee UI" w:eastAsia="Leelawadee UI" w:cs="Leelawadee UI"/>
        </w:rPr>
        <w:t>“ຖ້າພວກເຂົາຈ້ອງຕາຢູ່ທີ່ພຣະເຢຊູຢ່າງແນ່ວແນ່, ຜູ້ຊຶ່ງຢູ່ຂ້າງໜ້າພວກເຂົາ, ນໍາພາພວກເຂົາໄປສູ່ນະຄອນນັ້ນ, ພວກເຂົາກໍປອດໄພ. ແຕ່ບໍ່ດົນ ບາງຄົນກໍເກີດຄວາມເມື່ອຍອ່ອນ, ແລະເວົ້າວ່າ ນະຄອນນັ້ນຍັງຢູ່ໄກຫຼາຍ, ແລະພວກເຂົາຄາດຫວັງວ່າຄົງໄດ້ເຂົ້າໄປແລ້ວກ່ອນນີ້. ແລ້ວພຣະເຢຊູກໍຈະຊົງໜູນໃຈພວກເຂົາໂດຍການຍົກພຣະກອນຂວາອັນມີສະຫງ່າຣາສີຂອງພຣະອົງຂຶ້ນ, ແລະຈາກພຣະກອນຂອງພຣະອົງກໍມີແສງສະຫວ່າງສ່ອງອອກມາ ໂບກພັດຢູ່ເໜືອຄະນະຜູ້ຄອຍຖ້າການສະເດັດມາ, ແລະພວກເຂົາກໍຮ້ອງຂຶ້ນວ່າ ‘Alleluia!’ ຄົນອື່ນໆໄດ້ປະຕິເສດແສງສະຫວ່າງທີ່ຢູ່ທາງຫຼັງພວກເຂົາຢ່າງບຸ່ມບ່າມ, ແລະເວົ້າວ່າ ບໍ່ແມ່ນພຣະເຈົ້າທີ່ໄດ້ນໍາພາພວກເຂົາອອກມາໄກເຖິງປານນັ້ນ. ແສງສະຫວ່າງທາງຫຼັງພວກເຂົາກໍດັບລົງ, ປະຖິ້ມໃຫ້ຕີນຂອງພວກເຂົາຢູ່ໃນຄວາມມືດສິ້ນເຊີງ, ແລະພວກເຂົາກໍສະດຸດ, ສູນເສຍການເຫັນເຄື່ອງໝາຍ ແລະພຣະເຢຊູ, ແລະຕົກອອກຈາກເສັ້ນທາງລົງໄປສູ່ໂລກເບື້ອງລຸ່ມທີ່ມືດມົນ ແລະຊົ່ວຮ້າຍ.” Christian Experience and Teachings of Ellen G. White, 57.</w:t>
      </w:r>
    </w:p>
    <w:p>
      <w:pPr>
        <w:pStyle w:val="ArticleBody"/>
        <w:jc w:val="left"/>
      </w:pPr>
      <w:r>
        <w:rPr>
          <w:rFonts w:ascii="Leelawadee UI" w:hAnsi="Leelawadee UI" w:eastAsia="Leelawadee UI" w:cs="Leelawadee UI"/>
        </w:rPr>
        <w:t>ຫີນຍອດສຸດຂອງປະຫວັດສາດຂອງຂະບວນການມິນເລີໄທ ແມ່ນຫີນຮາກຖານສໍາລັບປະຫວັດສາດຂອງຄົນໜຶ່ງແສນສີ່ໝື່ນສີ່ພັນ. ນັບແຕ່ການເລີ່ມຕົ້ນຂອງຂ່າວສານຂອງທູດສາມອົງໃນປີ 1798 ຈົນເຖິງເວລາທີ່ຄຣິສຕະຈັກຜູ້ມີໄຊຖືກຍົກຂຶ້ນ ເພື່ອໃຫ້ຄໍາພະຍາກອນເລື່ອງການຊໍາລະສະຖານນະມັດສະການສໍາເລັດລົງໃນຍາມກົດໝາຍວັນອາທິດ ເສັ້ນທາງນັ້ນຖືກສ່ອງແຈ້ງດ້ວຍຂ່າວສານແຫ່ງສຽງຮ້ອງຕອນທ່ຽງຄືນ, ເພາະຄໍາອຸປະມານັ້ນເວົ້າເຖິງຂະບວນການແອດເວັນຕິດ, ແລະເຖິງວິທີທີ່ພຣະເຈົ້າຊົງຍົກຊົນຊາດໜຶ່ງຂຶ້ນ ໃຫ້ສະທ້ອນພຣະລັກສະນະຂອງພຣະອົງຢ່າງສົມບູນ ໃນຂະນະທີ່ເວລາແຫ່ງການທົດລອງຂອງມະນຸດຊາດກໍາລັງປິດລົງ ໃນວິກິດການກົດໝາຍວັນອາທິດ.</w:t>
      </w:r>
    </w:p>
    <w:p>
      <w:pPr>
        <w:pStyle w:val="ArticleBody"/>
        <w:jc w:val="left"/>
      </w:pPr>
      <w:r>
        <w:rPr>
          <w:rFonts w:ascii="Leelawadee UI" w:hAnsi="Leelawadee UI" w:eastAsia="Leelawadee UI" w:cs="Leelawadee UI"/>
        </w:rPr>
        <w:t>ຕາມທາງນັ້ນ, ພຣະເຢຊູກໍາລັງຊົງນໍາພາ ແລະ ພຣະອົງຍັງຄົງຊົງເຮັດໃຫ້ທາງນັ້ນສະຫວ່າງຂຶ້ນໂດຍການຍົກພຣະກອນຂວາອັນຮຸ່ງໂລດຂອງພຣະອົງຂຶ້ນ. ດັ່ງນັ້ນ ຈຶ່ງມີແສງສະຫວ່າງອັນເຈີດຈ້າຢູ່ໃນຕອນຕົ້ນຂອງທາງ ແລະ ມີແສງສະຫວ່າງອັນເຈີດຈ້ານໍາໄປສູ່ຕອນປາຍຂອງທາງ. ພຣະເຢຊູໃນຖານະ Alpha ແລະ Omega ຊົງສໍາແດງຕອນຈົບໄວ້ກັບຕອນເລີ່ມຕົ້ນ, ດັ່ງນັ້ນ ແສງສະຫວ່າງທີ່ທັງສອງປາຍຂອງທາງນັ້ນ ຄືຂ່າວສານແຫ່ງສຽງຮ້ອງຕອນທ່ຽງຄືນ.</w:t>
      </w:r>
    </w:p>
    <w:p>
      <w:pPr>
        <w:pStyle w:val="ArticleBody"/>
        <w:jc w:val="left"/>
      </w:pPr>
      <w:r>
        <w:rPr>
          <w:rFonts w:ascii="Leelawadee UI" w:hAnsi="Leelawadee UI" w:eastAsia="Leelawadee UI" w:cs="Leelawadee UI"/>
        </w:rPr>
        <w:t>ທູດສະຫວັນອົງທໍາອິດໄດ້ມາເຖິງໃນປີ 1798 ແລະໄດ້ປະກາດວ່າ ຊົ່ວໂມງແຫ່ງການພິພາກສາຂອງພຣະອົງໄດ້ມາເຖິງແລ້ວ, “ກ່າວວ່າ … ຊົ່ວໂມງແຫ່ງການພິພາກສາຂອງພຣະອົງໄດ້ມາເຖິງແລ້ວ.” ຊົ່ວໂມງແຫ່ງການພິພາກສາໄດ້ມາເຖິງໃນປີ 1798 ແລະເມື່ອມັນໄດ້ເລີ່ມຕົ້ນ, ການອະພິເສກສົມລົດລະຫວ່າງພຣະຄຣິດກັບເຈົ້າສາວໃໝ່ຂອງພຣະອົງ—ຂະບວນການ Adventism ແບບ Millerite ແຫ່ງ Philadelphia—ກໍໄດ້ເລີ່ມຂຶ້ນ. ພຣະຄຣິດຈະຊົງເຂົ້າພິທີອະພິເສກສົມລົດໃນວັນທີ 22 ຕຸລາ 1844 ແລະຕັ້ງແຕ່ປີ 1798 ຫາ 1844 ເຈົ້າສາວກໍໄດ້ຖືກຈັດຕຽມໃຫ້ພ້ອມ. ເຈົ້າສາວນັ້ນເປັນແຫ່ງ Philadelphia, ເພາະບໍ່ມີການກ່າວໂທດໃດໆເໜືອເຈົ້າສາວຂອງພຣະຄຣິດ, ເພາະນາງໄດ້ຈັດຕຽມຕົນເອງໃຫ້ພ້ອມ—ນາງບໍລິສຸດ. ການປະກາດເລື່ອງການພິພາກສາ ແມ່ນການປະກາດເລື່ອງການອະພິເສກສົມລົດຕັ້ງແຕ່ໃນຕອນເລີ່ມຕົ້ນໃນປີ 1798 ຊຶ່ງໄດ້ມາເຖິງຈຸດສິ້ນສຸດໃນປີ 1844.</w:t>
      </w:r>
    </w:p>
    <w:p>
      <w:pPr>
        <w:pStyle w:val="ArticleBody"/>
        <w:jc w:val="left"/>
      </w:pPr>
      <w:r>
        <w:rPr>
          <w:rFonts w:ascii="Leelawadee UI" w:hAnsi="Leelawadee UI" w:eastAsia="Leelawadee UI" w:cs="Leelawadee UI"/>
        </w:rPr>
        <w:t>ແສງສະຫວ່າງພື້ນຖານ ແລະ ແສງສະຫວ່າງຫີນຍອດສຸດທ້າຍສໍາລັບການເຄື່ອນໄຫວຂອງມິນເລີໄຣທ໌ ແມ່ນຂ່າວສານທີ່ປະກາດເລື່ອງການອະພິເສກສົມຣົດ—ຂ່າວສານແຫ່ງ Midnight Cry. Midnight Cry ເປັນທັງພື້ນຖານ ແລະ ຫີນຍອດສຸດທ້າຍຂອງປະຫວັດສາດຂອງທູດສະຫວັນອົງທຳອິດ ແລະ ອົງທີສອງ ພ້ອມທັງຂອງປະຫວັດສາດມິນເລີໄຣທ໌, ແລະ ຫີນຍອດສຸດທ້າຍຂອງປະຫວັດສາດມິນເລີໄຣທ໌ ກໍເປັນຫີນພື້ນຖານຂອງປະຫວັດສາດຂອງໜຶ່ງແສນສີ່ໝື່ນສີ່ພັນ ພ້ອມກັບເປັນຫີນຍອດສຸດທ້າຍອີກດ້ວຍ. ການກໍ່ສ້າງພຣະວິຫານຈະສໍາເລັດເມື່ອຫີນຍອດສຸດທ້າຍຖືກວາງລົງ, ແລະ ວຽກງານໃນການວາງຫີນ “ອັນມະຫັດສະຈັນ” ກ້ອນສຸດທ້າຍນັ້ນ ໄດ້ເລີ່ມຂຶ້ນໃນເດືອນກໍລະກົດ 2023.</w:t>
      </w:r>
    </w:p>
    <w:p>
      <w:pPr>
        <w:pStyle w:val="ArticleBody"/>
        <w:jc w:val="left"/>
      </w:pPr>
      <w:r>
        <w:rPr>
          <w:rFonts w:ascii="Leelawadee UI" w:hAnsi="Leelawadee UI" w:eastAsia="Leelawadee UI" w:cs="Leelawadee UI"/>
        </w:rPr>
        <w:t>ມີການສຳເລັດຕາມຄຳພະຍາກອນຫຼາຍປະການທີ່ຈະປະກອບກັນເປັນຫີນຍອດ, ແຕ່ຫີນຍອດນັ້ນຍັງເປັນຕົວແທນຂອງຈຸດສູງສຸດຂອງຂ່າວສານໜຶ່ງດ້ວຍ. ເພັນເຕຄອສເປັນຫີນຍອດຂອງຂ່າວສານໃນລະດູການເພັນເຕຄອສ, ດັ່ງທີ່ແສງສະຫວ່າງຂອງ “ເຈັດເທື່ອ” ທີ່ມາຜ່ານປາກກາຂອງ Hiram Edson ໃນປີ 1856 ເປັນຫີນຍອດທີ່ຖືກມຸ່ງໝາຍໄວ້ສຳລັບຂ່າວສານຂອງ Miller, ເພາະວ່າຄວາມຈິງພື້ນຖານປະການທຳອິດທີ່ Miller ຄົ້ນພົບຄື “ເຈັດເທື່ອ.” ໃນປີ 1856, ການປະຕິເສດແສງສະຫວ່າງໃໝ່ແຫ່ງຄວາມຈິງຂອງຫີນຍອດ ທຽບເທົ່າກັບການເລືອກທີ່ຈະຕາຍຢູ່ໃນຖິ່ນກັນດານຂອງ Laodicea, ດັ່ງທີ່ອິສຣາເອນໃນສະໄໝບູຮານໄດ້ກະທຳຕະຫຼອດໄລຍະສີ່ສິບປີ. ສິ່ງນີ້ຊີ້ບອກວ່າ ເດືອນກໍລະກົດ ປີ 2023 ແມ່ນ 1856, ເປັນຈຸດຫັນປ່ຽນຈາກ Philadelphia ໄປສູ່ Laodicea ໃນປະຫວັດຂອງພວກ Millerite ແລະເປັນການຫັນກັບຈາກ Laodicea ໄປສູ່ Philadelphia ໃນປະຫວັດຂອງໜຶ່ງແສນສີ່ໝື່ນສີ່ພັນ. ພຣະຄຣິດບໍ່ໄດ້ອະພິເສກກັບຍິງທີ່ບໍ່ບໍລິສຸດໃນປີ 1844, ເພາະນາງເປັນຝ່າຍ Philadelphia ແລະພຣະອົງຈະອະພິເສກກັບເຈົ້າສາວຈາກ Philadelphia ໃນເວລາກົດໝາຍວັນອາທິດ. ແຕ່ກ່ອນອື່ນ ນາງຈະຕ້ອງຈັດຕຽມຕົນເອງໃຫ້ພ້ອມ. ທ່ານພ້ອມແລ້ວຫຼືບໍ?</w:t>
      </w:r>
    </w:p>
    <w:p>
      <w:pPr>
        <w:pStyle w:val="ArticleScripture"/>
        <w:jc w:val="left"/>
      </w:pPr>
      <w:r>
        <w:rPr>
          <w:rFonts w:ascii="Leelawadee UI" w:hAnsi="Leelawadee UI" w:eastAsia="Leelawadee UI" w:cs="Leelawadee UI"/>
        </w:rPr>
        <w:t>ຢ່າຢ້ານ, ຝູງນ້ອຍເອີຍ; ເພາະວ່າເປັນຄວາມພໍພະໄທອັນດີຂອງພຣະບິດາຂອງພວກທ່ານ ທີ່ຈະປະທານອານາຈັກໃຫ້ແກ່ພວກທ່ານ. ລູກາ 12:32.</w:t>
      </w:r>
    </w:p>
    <w:p>
      <w:pPr>
        <w:pStyle w:val="ArticleBody"/>
        <w:jc w:val="left"/>
      </w:pPr>
      <w:r>
        <w:rPr>
          <w:rFonts w:ascii="Leelawadee UI" w:hAnsi="Leelawadee UI" w:eastAsia="Leelawadee UI" w:cs="Leelawadee UI"/>
        </w:rPr>
        <w:t>ໃນວັນທີ 22 ຕຸລາ 1844 ພຣະຜູ້ເປັນເຈົ້າໄດ້ອະພິເສກກັບເຈົ້າສາວທີ່ພຣະອົງໄດ້ຈັດຕຽມໄວ້ໃຫ້ພ້ອມເພື່ອຕິດຕາມພຣະອົງເຂົ້າສູ່ປະຫວັດຂອງທູດສະຫວັນອົງທີສາມ, ແລະທຸກສິ່ງທີ່ທູດສະຫວັນອົງທີສາມເປັນຕົວແທນ, ແຕ່ພໍຮອດປີ 1863 ປະຫວັດຂອງທູດສະຫວັນອົງທີສາມໄດ້ຖືກເບນອອກເຂົ້າສູ່ຖິ່ນກັນດານຂອງ Laodicea. ປະຫວັດຕັ້ງແຕ່ປີ 1844 ຈົນເຖິງ 1863 ເປັນຕົວແທນເຖິງຊ່ວງເວລາຂອງທູດສະຫວັນອົງທີສາມ ດັ່ງນັ້ນຈຶ່ງໃຫ້ພາບປະກອບຂອງພວກພົມມະຈາຣີໂງ່ໃນຊ່ວງເວລາຂອງການປະທັບຕາຂອງຄົນໜຶ່ງແສນສີ່ໝື່ນສີ່ພັນ. ພວກພົມມະຈາຣີນັ້ນແມ່ນເຂົ້າສາລີ ແລະ ຫຍ້າລ້ານທີ່ກໍາລັງຖືກແຍກອອກໂດຍຂ່າວສານທີ່ມີທູດສະຫວັນເປັນແບບຢ່າງ—ເພາະວ່າບັນດາທູດສະຫວັນນັ້ນເປັນຜູ້ກະທໍາວຽກແຫ່ງການແຍກ.</w:t>
      </w:r>
    </w:p>
    <w:p>
      <w:pPr>
        <w:pStyle w:val="ArticleScripture"/>
        <w:jc w:val="left"/>
      </w:pPr>
      <w:r>
        <w:rPr>
          <w:rFonts w:ascii="Leelawadee UI" w:hAnsi="Leelawadee UI" w:eastAsia="Leelawadee UI" w:cs="Leelawadee UI"/>
        </w:rPr>
        <w:t>“ຈາກນັ້ນ ຂ້າພະເຈົ້າໄດ້ເຫັນທູດສະຫວັນອົງທີສາມ. ທູດສະຫວັນຜູ້ຕິດຕາມຂ້າພະເຈົ້າໄດ້ກ່າວວ່າ, ‘ພາລະກິດຂອງລາວເປັນສິ່ງທີ່ນ່າຄວາມຢ້ານກົວ. ພັນທະກິດຂອງລາວເປັນສິ່ງທີ່ນ່າຄວາມຄາລົບຢ່າງຍິ່ງ. ລາວເປັນທູດສະຫວັນຜູ້ທີ່ຈະຄັດເລືອກເຂົ້າສາລີອອກຈາກຫຍ້າລະຫວ່າງເຂົ້າ, ແລະປະທັບຕາ ຫຼື ມັດຮວບ ເຂົ້າສາລີນັ້ນໄວ້ສໍາລັບຍຸ້ງສະຫວັນ. ບັນດາສິ່ງເຫຼົ່ານີ້ຄວນຄອບງໍາຈິດໃຈທັງໝົດ, ຄວາມເອົາໃຈໃສ່ທັງໝົດ.’” Early Writings, 119.</w:t>
      </w:r>
    </w:p>
    <w:p>
      <w:pPr>
        <w:pStyle w:val="ArticleBody"/>
        <w:jc w:val="left"/>
      </w:pPr>
      <w:r>
        <w:rPr>
          <w:rFonts w:ascii="Leelawadee UI" w:hAnsi="Leelawadee UI" w:eastAsia="Leelawadee UI" w:cs="Leelawadee UI"/>
        </w:rPr>
        <w:t>ຂ່າວສານຂອງທູດສະຫວັນສາມອົງໃນພຣະນິມິດ ບົດທີ 14 ແມ່ນຂ່າວສານແຫ່ງຝົນລະດູປາຍ ຊຶ່ງແຍກແລະຜູກມັດຄົນສອງຈຳພວກເຂົ້າໄວ້.</w:t>
      </w:r>
    </w:p>
    <w:p>
      <w:pPr>
        <w:pStyle w:val="ArticleScripture"/>
        <w:jc w:val="left"/>
      </w:pPr>
      <w:r>
        <w:rPr>
          <w:rFonts w:ascii="Leelawadee UI" w:hAnsi="Leelawadee UI" w:eastAsia="Leelawadee UI" w:cs="Leelawadee UI"/>
        </w:rPr>
        <w:t>“ແກ່ໂຢຮັນໄດ້ຖືກເປີດເຜີຍພາບເຫດການທີ່ເລິກຊຶ້ງແລະນ່າສະທ້ານໃຈ ກ່ຽວກັບປະສົບການຂອງຄຣິສຕະຈັກ. ທ່ານໄດ້ເຫັນສະພາບ, ອັນຕະລາຍ, ການຕໍ່ສູ້, ແລະການຊ່ວຍໃຫ້ພົ້ນໃນທີ່ສຸດຂອງປະຊາຊົນຂອງພຣະເຈົ້າ. ທ່ານໄດ້ບັນທຶກຂ່າວສານສຸດທ້າຍທີ່ຈະເຮັດໃຫ້ການກ່ຽວເກັບຂອງໂລກສຸກງອມ ບໍ່ວ່າຈະເປັນເຂົ້າຟ່ອນສໍາລັບຍຸ້ງສະຫວັນ ຫຼືເປັນມັດຟືນສໍາລັບໄຟແຫ່ງການທໍາລາຍ. ເລື່ອງທັງຫຼາຍທີ່ມີຄວາມສໍາຄັນຢ່າງຫຼວງຫຼາຍໄດ້ຖືກເປີດເຜີຍແກ່ທ່ານ ໂດຍສະເພາະສໍາລັບຄຣິສຕະຈັກໃນຍຸກສຸດທ້າຍ ເພື່ອວ່າຜູ້ທີ່ຈະຫັນອອກຈາກຄວາມຜິດໄປສູ່ຄວາມຈິງ ຈະໄດ້ຮັບຄໍາສັ່ງສອນກ່ຽວກັບພະຍັນຕະລາຍແລະການຕໍ່ສູ້ທີ່ຢູ່ຂ້າງໜ້າພວກເຂົາ. ບໍ່ມີຜູ້ໃດຈໍາເປັນຕ້ອງຢູ່ໃນຄວາມມືດ ກ່ຽວກັບສິ່ງທີ່ກໍາລັງຈະມາເຖິງເທິງໂລກ.” The Great Controversy, 341.</w:t>
      </w:r>
    </w:p>
    <w:p>
      <w:pPr>
        <w:pStyle w:val="ArticleBody"/>
        <w:jc w:val="left"/>
      </w:pPr>
      <w:r>
        <w:rPr>
          <w:rFonts w:ascii="Leelawadee UI" w:hAnsi="Leelawadee UI" w:eastAsia="Leelawadee UI" w:cs="Leelawadee UI"/>
        </w:rPr>
        <w:t>ສິ່ງທີ່ເປັນ “ຖ້ອຍຄຳແຫ່ງຄວາມຈິງ” ນັ້ນແຫຼະ ໃນຄົນລຸ້ນນີ້ ຄື “ຂ່າວສານປິດທ້າຍທີ່ຈະເຮັດໃຫ້ການເກັບກ່ຽວສຸກງອມ,” ແລະເປັນສິ່ງທີ່ແຍກຄົນທັງສອງຈຳພວກອອກຈາກກັນ. ວຽກງານນັ້ນກໍເປັນວຽກງານຂອງ “ຊາຍຜູ້ຖືແປງປັດຝຸ່ນ” ຈາກຄວາມຝັນຂອງ Miller ດ້ວຍ.</w:t>
      </w:r>
    </w:p>
    <w:p>
      <w:pPr>
        <w:pStyle w:val="ArticleScripture"/>
        <w:jc w:val="left"/>
      </w:pPr>
      <w:r>
        <w:rPr>
          <w:rFonts w:ascii="Leelawadee UI" w:hAnsi="Leelawadee UI" w:eastAsia="Leelawadee UI" w:cs="Leelawadee UI"/>
        </w:rPr>
        <w:t>“‘ພັດຂອງພຣະອົງຢູ່ໃນພຣະຫັດຂອງພຣະອົງ, ແລະພຣະອົງຈະຊຳລະລານນວດເຂົ້າຂອງພຣະອົງໃຫ້ສະອາດໝົດສິ້ນ, ແລະຈະຮວບຮວມເຂົ້າສາລີຂອງພຣະອົງໄວ້ໃນຍຸ້ງ.’ ມັດທາຍ 3:12. ນີ້ແມ່ນໜຶ່ງໃນເວລາແຫ່ງການຊຳລະ. ໂດຍຖ້ອຍຄຳແຫ່ງຄວາມຈິງ, ແກບກໍກຳລັງຖືກແຍກອອກຈາກເຂົ້າສາລີ. ເພາະວ່າພວກເຂົາເຕັມໄປດ້ວຍຄວາມອວດດີແລະຄວາມເຫັນວ່າຕົນຊອບທຳເກີນໄປທີ່ຈະຮັບຄຳຕຳໜິ, ຮັກໂລກຫຼາຍເກີນໄປທີ່ຈະຍອມຮັບຊີວິດແຫ່ງຄວາມຖ່ອມຕົນ, ຫຼາຍຄົນຈຶ່ງຫັນໜີໄປຈາກພຣະເຢຊູ. ທຸກມື້ນີ້ຫຼາຍຄົນກໍຍັງກະທຳແບບດຽວກັນ. ໃນປະຈຸບັນ ຈິດວິນຍານທັງຫຼາຍກຳລັງຖືກທົດສອບ ເໝືອນດັ່ງພວກສາວົກເຫຼົ່ານັ້ນໃນທຳມະສາລາທີ່ກາເປີນາອຸມ. ເມື່ອຄວາມຈິງຖືກນຳມາປະທັບໃສ່ດວງໃຈ, ພວກເຂົາກໍເຫັນວ່າຊີວິດຂອງຕົນບໍ່ສອດຄ່ອງກັບນ້ຳພຣະທັຍຂອງພຣະເຈົ້າ. ພວກເຂົາເຫັນຄວາມຈຳເປັນແຫ່ງການປ່ຽນແປງຕົນເອງຢ່າງສິ້ນເຊີງ; ແຕ່ພວກເຂົາບໍ່ເຕັມໃຈຈະຮັບເອົາວຽກງານແຫ່ງການປະຕິເສດຕົນເອງນັ້ນ. ເຫດສະນັ້ນ ເມື່ອບາບຂອງພວກເຂົາຖືກເປີດເຜີຍ ພວກເຂົາຈຶ່ງໂກດຮ້າຍ. ພວກເຂົາຈາກໄປດ້ວຍຄວາມຂຸ່ນເຄືອງ, ເໝືອນດັ່ງພວກສາວົກທີ່ລະພຣະເຢຊູໄປ ໂດຍບົ່ນພຶມພຳວ່າ, ‘ຖ້ອຍຄຳນີ້ໜັກເກີນໄປ; ໃຜຈະຟັງໄດ້?’” The Desire of Ages, 392.</w:t>
      </w:r>
    </w:p>
    <w:p>
      <w:pPr>
        <w:pStyle w:val="ArticleBody"/>
        <w:jc w:val="left"/>
      </w:pPr>
      <w:r>
        <w:rPr>
          <w:rFonts w:ascii="Leelawadee UI" w:hAnsi="Leelawadee UI" w:eastAsia="Leelawadee UI" w:cs="Leelawadee UI"/>
        </w:rPr>
        <w:t>ເລີ່ມຕົ້ນຈາກຄວາມຜິດຫວັງອັນໃຫຍ່ໃນປີ 1844 ເຄື່ອງໝາຍທາງ ແລະ ເຫດການຕ່າງໆ ຈົນເຖິງປີ 1863 ເປັນຕົວແທນປະຫວັດສາດຈາກ 9/11 ຈົນເຖິງກົດໝາຍວັນອາທິດ. ທ່ານຖາມວ່າ ເປັນຫຍັງ 1844 ຈຶ່ງແມ່ນ 9/11?</w:t>
      </w:r>
    </w:p>
    <w:p>
      <w:pPr>
        <w:pStyle w:val="ArticleBody"/>
        <w:jc w:val="left"/>
      </w:pPr>
      <w:r>
        <w:rPr>
          <w:rFonts w:ascii="Leelawadee UI" w:hAnsi="Leelawadee UI" w:eastAsia="Leelawadee UI" w:cs="Leelawadee UI"/>
        </w:rPr>
        <w:t>ຂໍ້ຂຽນຂອງຊິດເຕີ ໄວທ໌ ໄດ້ຊີ້ແຈງຢ່າງແນ່ຊັດວ່າ ທູດສະຫວັນອົງທີສາມໄດ້ມາເຖິງໃນວັນທີ 22 ຕຸລາ 1844, ແຕ່ກໍໄດ້ມາເຖິງອີກໃນປີ 1888 ຊຶ່ງເປັນແບບຢ່າງລ່ວງໜ້າຂອງ 9/11. ສິ່ງທີ່ສຳຄັນຍິ່ງກວ່ານັ້ນຄື ບັນດາຜູ້ພະຍາກອນທັງໝົດໄດ້ແຍກກຳນົດປະຫວັດສາດແທ້ໆຂອງ 9/11 ໄປຈົນເຖິງກົດໝາຍວັນອາທິດ; ດັ່ງນັ້ນ ນີ້ຈຶ່ງບໍ່ແມ່ນຄຳພະຍານຂອງສອງຫຼືສາມຄົນ, ແຕ່ເປັນຄຳພະຍານອັນເປັນເອກະພາບຂອງພະຍານທຸກຄົນຈາກພຣະຄຳຂອງພຣະເຈົ້າວ່າ ຊ່ວງຈາກ 9/11 ເຖິງກົດໝາຍວັນອາທິດ ແມ່ນໄລຍະເວລາທີ່ “ຜົນຂອງນິມິດທຸກຢ່າງ” ສຳເລັດລົງ.</w:t>
      </w:r>
    </w:p>
    <w:p>
      <w:pPr>
        <w:pStyle w:val="ArticleBody"/>
        <w:jc w:val="left"/>
      </w:pPr>
      <w:r>
        <w:rPr>
          <w:rFonts w:ascii="Leelawadee UI" w:hAnsi="Leelawadee UI" w:eastAsia="Leelawadee UI" w:cs="Leelawadee UI"/>
        </w:rPr>
        <w:t>ປະຫວັດຂອງການມາເຖິງແລະການສິ້ນສຸດຂອງທູດສະຫວັນອົງທີສາມແມ່ນຈາກປີ 1844 ຫາ 1863 ແລະເປັນຕົວແທນແຫ່ງຊ່ວງເວລາຂອງພຣະກິດອັນນ່າອັດສະຈັນຂອງພຣະເຈົ້າຈາກ 9/11 ຈົນເຖິງກົດໝາຍວັນອາທິດ. ປະຫວັດນັ້ນຍັງຖືກເປັນຕົວແທນໂດຍຊ່ວງ 1840 ຫາ 1844 ດ້ວຍ, ແລະໃນເສັ້ນນັ້ນ 1840 ແມ່ນອາລະຟາ ແລະ 1844 ແມ່ນໂອເມກາ. ໃນເສັ້ນຂອງ 1844 ຫາ 1863, 1844 ແມ່ນອາລະຟາ ແລະ 1863 ແມ່ນໂອເມກາ. 1844 ເປັນທັງອາລະຟາ ແລະ ໂອເມກາ.</w:t>
      </w:r>
    </w:p>
    <w:p>
      <w:pPr>
        <w:pStyle w:val="ArticleBody"/>
        <w:jc w:val="left"/>
      </w:pPr>
      <w:r>
        <w:rPr>
          <w:rFonts w:ascii="Leelawadee UI" w:hAnsi="Leelawadee UI" w:eastAsia="Leelawadee UI" w:cs="Leelawadee UI"/>
        </w:rPr>
        <w:t>ໄມ້ກາງແຂນສອດຄ່ອງກັບປີ 1844, ແລະອັນຟາແລະໂອເມກາໄດ້ຫຼັ່ງພຣະໂລຫິດຂອງພຣະອົງທີ່ໄມ້ກາງແຂນ. ຈາກ 9/11 (1840) ພວກເຮົາເຫັນວ່າ ພຣະນິມິດບົດທີສິບໄດ້ນຳສະເໜີປະຫວັດສາດທີ່ເລີ່ມຕົ້ນເມື່ອໂຢຮັນກິນປຶ້ມນ້ອຍໃນປີ 1840 ແລະຕໍ່ມາເກີດຄວາມຜິດຫວັງໃນທ້ອງຂອງເຂົາໃນປີ 1844. ການກິນແມ່ນຈຸດເລີ່ມຕົ້ນ; ທ້ອງເປັນເຄື່ອງໝາຍບອກຈຸດສິ້ນສຸດ. ຂໍ້ສຸດທ້າຍຂອງບົດທີສິບເປັນຕົວແທນເຖິງປະຫວັດສາດນັ້ນທີ່ຖືກທຳຊ້ຳອີກໃນປະຫວັດສາດຂອງຜູ້ໜຶ່ງແສນສີ່ໝື່ນສີ່ພັນ.</w:t>
      </w:r>
    </w:p>
    <w:p>
      <w:pPr>
        <w:pStyle w:val="ArticleScripture"/>
        <w:jc w:val="left"/>
      </w:pPr>
      <w:r>
        <w:rPr>
          <w:rFonts w:ascii="Leelawadee UI" w:hAnsi="Leelawadee UI" w:eastAsia="Leelawadee UI" w:cs="Leelawadee UI"/>
        </w:rPr>
        <w:t>ແລະຂ້ານ້ອຍໄດ້ເອົາປຶ້ມນ້ອຍນັ້ນອອກຈາກມືຂອງທູດສະຫວັນ ແລະກິນມັນເສຍ; ແລະໃນປາກຂອງຂ້ານ້ອຍມັນຫວານດັ່ງນໍ້າເຜິ້ງ; ແລະເມື່ອຂ້ານ້ອຍໄດ້ກິນມັນແລ້ວ, ທ້ອງຂອງຂ້ານ້ອຍກໍຂົມ. ແລະທ່ານໄດ້ກ່າວແກ່ຂ້ານ້ອຍວ່າ, ເຈົ້າຈະຕ້ອງພະຍາກອນອີກຄັ້ງໜຶ່ງຕໍ່ໜ້າຊົນຊາດຫຼາຍປະຊາຊົນ, ຫຼາຍປະເທດ, ຫຼາຍພາສາ, ແລະກະສັດທັງຫຼາຍ. ພຣະນິມິດ 10:10, 11.</w:t>
      </w:r>
    </w:p>
    <w:p>
      <w:pPr>
        <w:pStyle w:val="ArticleBody"/>
        <w:jc w:val="left"/>
      </w:pPr>
      <w:r>
        <w:rPr>
          <w:rFonts w:ascii="Leelawadee UI" w:hAnsi="Leelawadee UI" w:eastAsia="Leelawadee UI" w:cs="Leelawadee UI"/>
        </w:rPr>
        <w:t>ພຣະນິມິດ ບົດທີ 10 ແລະ ຮາບາກຸກ ບົດທີ 2 ເປັນສອງບົດທີ່ເປັນພະຍານຕໍ່ຊ່ວງເວລາແຫ່ງຄຳພະຍາກອນຈາກປີ 1840 ເຖິງ 1844. ປະຫວັດສາດຈາກປີ 1844 ເຖິງ 1863 ເລີ່ມຕົ້ນທີ່ຈຸດໝາຍແຫ່ງຄວາມຜິດຫວັງ ຕາມດ້ວຍການກະຈັດກະຈາຍ ແລະຫຼັງຈາກນັ້ນຕາມດ້ວຍການຮວບຮວມ. ໃນຊ່ວງເວລານັ້ນ ປະຫວັດສາດແຫ່ງຄຳພະຍາກອນຂອງສອງຕາຕະລາງຂອງຮາບາກຸກສິ້ນສຸດລົງ ເມື່ອຕາຕະລາງທີສອງໄດ້ຖືກພິມໃນປີ 1849 ແລະເຜີຍແຜ່ອອກໄປຕ່າງປະເທດໃນປີ 1850. ຊ່ວງເວລາຂອງຕາຕະລາງຂອງຮາບາກຸກແມ່ນຈາກເດືອນພຶດສະພາ ປີ 1842 ເມື່ອແຜນພູມປີ 1843 ໄດ້ຖືກຈັດພິມ ແລະຊ່ວງເວລາແຫ່ງຄຳພະຍາກອນໄດ້ສິ້ນສຸດລົງບ່ອນທີ່ມັນໄດ້ເລີ່ມຕົ້ນ ດ້ວຍການຈັດພິມຕາຕະລາງໜຶ່ງໃນສອງຕາຕະລາງຂອງຮາບາກຸກ. ແຜນພູມປີ 1843 ແມ່ນອັນອາລະຟາ ແລະ ແຜນພູມປີ 1850 ແມ່ນອັນໂອເມກາ.</w:t>
      </w:r>
    </w:p>
    <w:p>
      <w:pPr>
        <w:pStyle w:val="ArticleBody"/>
        <w:jc w:val="left"/>
      </w:pPr>
      <w:r>
        <w:rPr>
          <w:rFonts w:ascii="Leelawadee UI" w:hAnsi="Leelawadee UI" w:eastAsia="Leelawadee UI" w:cs="Leelawadee UI"/>
        </w:rPr>
        <w:t>ໃນປີ 1856 Hiram Edson ໄດ້ຂຽນບົດຄວາມເປັນຊຸດໜຶ່ງ ຊຶ່ງໄດ້ຍົກຄວາມເຂົ້າໃຈຂອງ William Miller ກ່ຽວກັບ “ເຈັດເວລາ” ໄປສູ່ລະດັບໃໝ່. ຜົນງານຂອງ Edson ແມ່ນ omega ຂອງຜົນງານຂອງ Miller ໂດຍນຳຄວາມຈິງອັນເປັນຮາກຖານຂອງ Miller ໄປສູ່ຕຳແໜ່ງຂອງຫີນຍອດ ຊຶ່ງມີຈຸດປະສົງເພື່ອເສີມກຳລັງໃຫ້ແກ່ປະຊາຊົນຂອງພຣະເຈົ້າ. ແສງສະຫວ່າງຂອງ Miller ກ່ຽວກັບ “ເຈັດເວລາ” ແມ່ນ alpha ແລະ ແສງສະຫວ່າງຂອງ Edson ກ່ຽວກັບ “ເຈັດເວລາ” ແມ່ນ omega.</w:t>
      </w:r>
    </w:p>
    <w:p>
      <w:pPr>
        <w:pStyle w:val="ArticleBody"/>
        <w:jc w:val="left"/>
      </w:pPr>
      <w:r>
        <w:rPr>
          <w:rFonts w:ascii="Leelawadee UI" w:hAnsi="Leelawadee UI" w:eastAsia="Leelawadee UI" w:cs="Leelawadee UI"/>
        </w:rPr>
        <w:t>ໃນປີ 1863 ຂະບວນການນັ້ນໄດ້ປ່ຽນສະພາບເປັນຄຣິດຈັກ ຊຶ່ງໃນທີ່ສຸດຈະກໍ່ໃຫ້ເກີດຂະບວນການໜຶ່ງອອກມາຈາກຮ່າງກາຍຂອງຕົນເອງ ໃນທຳນອງດຽວກັນກັບທີ່ພວກມິນເລີໄຣດ໌ໄດ້ອອກມາຈາກພວກໂປຣເຕສແຕນ ແລະດັ່ງທີ່ພວກສາວົກໄດ້ອອກຈາກຢູດາຍໄປສູ່ຄຣິດສະຕຽນ ແລະດັ່ງທີ່ໂຢຊວຍ ແລະ ຄາເລັບ ໄດ້ອອກມາຈາກປະຊາຊົນແຫ່ງພັນທະສັນຍາເດີມ ຜູ້ຊຶ່ງຖືກກຳນົດໃຫ້ຕາຍຢູ່ໃນຖິ່ນກັນດານ.</w:t>
      </w:r>
    </w:p>
    <w:p>
      <w:pPr>
        <w:pStyle w:val="ArticleBody"/>
        <w:jc w:val="left"/>
      </w:pPr>
      <w:r>
        <w:rPr>
          <w:rFonts w:ascii="Leelawadee UI" w:hAnsi="Leelawadee UI" w:eastAsia="Leelawadee UI" w:cs="Leelawadee UI"/>
        </w:rPr>
        <w:t>ໃນປະຫວັດສາດດຽວກັນນັ້ນ (1844 ຫາ 1863) ເຂົາ Republican ຂອງສັດຮ້າຍແຫ່ງແຜ່ນດິນກໍາລັງຜ່ານການຕໍ່ສູ້ຄູ່ຂະໜານກັນ ຊຶ່ງໃນທີ່ສຸດໄດ້ປະທຸຂຶ້ນເປັນສົງຄາມກາງເມືອງ ຊຶ່ງນັກປະຫວັດສາດທັງປວງເຫັນພ້ອມກັນວ່າໄດ້ບັນລຸຈຸດກາງຂອງມັນໃນປີ 1863 ດ້ວຍຖະແຫຼງການ Emancipation Proclamation ຂອງ Lincoln. Lincoln ເປັນຕົວແທນຂອງປະທານາທິບໍດີ Republican ຄົນທໍາອິດ ຜູ້ທີ່ໄດ້ປະຕິຍານຕົນເຂົ້າຮັບຕໍາແໜ່ງປະທານາທິບໍດີ ພາຍຫຼັງປະທານາທິບໍດີ Democratic ທີ່ເລວຮ້າຍທີ່ສຸດໃນປະຫວັດສາດຈົນເຖິງເວລານັ້ນ. ຕໍ່ມາ ລາວໄດ້ຖືກລອບສັງຫານ. ລັກສະນະຝ່າຍພະຍາກອນທັງໝົດເຫຼົ່ານີ້ ແລະອື່ນໆ ໄດ້ຖືກຊ້ໍາອີກໃນປະທານາທິບໍດີ Republican ຄົນສຸດທ້າຍ.</w:t>
      </w:r>
    </w:p>
    <w:p>
      <w:pPr>
        <w:pStyle w:val="ArticleBody"/>
        <w:jc w:val="left"/>
      </w:pPr>
      <w:r>
        <w:rPr>
          <w:rFonts w:ascii="Leelawadee UI" w:hAnsi="Leelawadee UI" w:eastAsia="Leelawadee UI" w:cs="Leelawadee UI"/>
        </w:rPr>
        <w:t>ໄລຍະຈາກ 1844 ຫາ 1863 ປະກອບດ້ວຍການກະຈາຍອອກ ແລະ ການຮວບຮວມເຂົ້າ. 1863 ເປັນຕົວແທນຂອງກົດໝາຍວັນອາທິດ, ດັ່ງນັ້ນການກະຈາຍອອກທີ່ເກີດຂຶ້ນໃນ 1844 ຈຶ່ງເປັນການກະຈາຍອອກພຽງຄັ້ງດຽວຈົນຮອດ 1863 ເມື່ອ Seventh-day Adventists ແຫ່ງ Laodicea ໄດ້ຖືກກະຈາຍອອກໄປສູ່ຖິ່ນກັນດານຂອງ Laodicea. 1844 ໄດ້ນຳໃຫ້ເກີດການກະຈາຍອອກ ແລະ 1863 ໄດ້ນຳໃຫ້ເກີດການກະຈາຍອອກ, ດ້ວຍເຫດນີ້ຈຶ່ງເປັນພະຍານຢືນຢັນວ່າ ປະຫວັດສາດນີ້ເປັນສັນຍະລັກຄຳພະຍາກອນທີ່ໄດ້ຖືກລະບຸໄວ້, ເພາະວ່າມັນເລີ່ມຕົ້ນດ້ວຍການກະຈາຍອອກ alpha ໃນ 1844 ແລະ ສິ້ນສຸດລົງດ້ວຍການກະຈາຍອອກ omega ໃນ 1863. ການກະຈາຍອອກຄັ້ງທຳອິດໄດ້ມາເຖິງໃນວັນທີ 18 ກໍລະກົດ 2020 ແລະ ການກະຈາຍອອກ omega ຄັ້ງສຸດທ້າຍຈະສຳເລັດບັນລຸໃນເວລາຂອງກົດໝາຍວັນອາທິດ.</w:t>
      </w:r>
    </w:p>
    <w:p>
      <w:pPr>
        <w:pStyle w:val="ArticleScripture"/>
        <w:jc w:val="left"/>
      </w:pPr>
      <w:r>
        <w:rPr>
          <w:rFonts w:ascii="Leelawadee UI" w:hAnsi="Leelawadee UI" w:eastAsia="Leelawadee UI" w:cs="Leelawadee UI"/>
        </w:rPr>
        <w:t>“ເວລານັ້ນກຳລັງຈະມາເຖິງ ເມື່ອພວກເຮົາຈະຖືກແຍກອອກແລະກະຈັດກະຈາຍໄປ ແລະແຕ່ລະຄົນໃນພວກເຮົາຈະຕ້ອງຢືນຢັດຢ່າງປາສະຈາກສິດພິເສດແຫ່ງການສາມັກຄີທຳກັບຜູ້ທີ່ມີຄວາມເຊື່ອອັນລ້ຳຄ່າດຽວກັນ; ແລະທ່ານຈະຢືນຢັດໄດ້ຢ່າງໃດ ຖ້າພຣະເຈົ້າບໍ່ຢູ່ຂ້າງທ່ານ ແລະທ່ານຮູ້ວ່າພຣະອົງກຳລັງນຳພາແລະຊົງນຳທາງທ່ານ?” Review and Herald, March 25, 1890.</w:t>
      </w:r>
    </w:p>
    <w:p>
      <w:pPr>
        <w:pStyle w:val="ArticleBody"/>
        <w:jc w:val="left"/>
      </w:pPr>
      <w:r>
        <w:rPr>
          <w:rFonts w:ascii="Leelawadee UI" w:hAnsi="Leelawadee UI" w:eastAsia="Leelawadee UI" w:cs="Leelawadee UI"/>
        </w:rPr>
        <w:t>ມັນຍັງບໍ່ພຽງພໍທີ່ພຣະເຈົ້າຈະຊົງຢືນຢູ່ “ຂ້າງທ່ານ,” ແຕ່ທ່ານຍັງຈຳເປັນຕ້ອງ “ຮູ້ວ່າພຣະອົງກຳລັງນຳພາແລະຊົງຊີ້ນຳທ່ານ.” ຄວາມຈິງຂໍ້ນີ້ເປັນຫົວຂໍ້ໜຶ່ງໃນຄຳພະຍາກອນ ທີ່ຖືກສະແດງໄວ້ໂດຍວະລີຕ່າງໆ ທີ່ອີງໃສ່ເວລາເມື່ອ “ພວກທ່ານຈະຮູ້ຈັກພຣະອົງ.”</w:t>
      </w:r>
    </w:p>
    <w:p>
      <w:pPr>
        <w:pStyle w:val="ArticleScripture"/>
        <w:jc w:val="left"/>
      </w:pPr>
      <w:r>
        <w:rPr>
          <w:rFonts w:ascii="Leelawadee UI" w:hAnsi="Leelawadee UI" w:eastAsia="Leelawadee UI" w:cs="Leelawadee UI"/>
        </w:rPr>
        <w:t>ແລະພວກເຈົ້າຈະໄດ້ກິນຢ່າງອຸດົມ ແລະອິ່ມໜຳ, ແລະຈະສັນລະເສີນພຣະນາມແຫ່ງພຣະຢາເວ ພຣະເຈົ້າຂອງພວກເຈົ້າ, ຜູ້ຊົງໄດ້ກະທຳການອັນອັດສະຈັນແກ່ພວກເຈົ້າ; ແລະປະຊາຊົນຂອງເຮົາຈະບໍ່ມີວັນອັບອາຍອີກເລີຍ. ແລະພວກເຈົ້າຈະຮູ້ວ່າ ເຮົາຢູ່ທ່າມກາງອິສຣາເອນ, ແລະວ່າເຮົາຄືພຣະຢາເວ ພຣະເຈົ້າຂອງພວກເຈົ້າ, ແລະບໍ່ມີອື່ນໃດອີກ; ແລະປະຊາຊົນຂອງເຮົາຈະບໍ່ມີວັນອັບອາຍອີກເລີຍ. … ດັ່ງນັ້ນພວກເຈົ້າຈະຮູ້ວ່າ ເຮົາຄືພຣະຢາເວ ພຣະເຈົ້າຂອງພວກເຈົ້າ ຜູ້ປະທັບຢູ່ໃນຊີໂອນ, ພູບໍລິສຸດຂອງເຮົາ: ແລ້ວເຢຣູຊາເລັມຈະເປັນບໍລິສຸດ, ແລະຈະບໍ່ມີຄົນຕ່າງດ້າວຜ່ານເຂົ້າໄປໃນນາງອີກຕໍ່ໄປ. Joel 2:26, 27, 3:17.</w:t>
      </w:r>
    </w:p>
    <w:p>
      <w:pPr>
        <w:pStyle w:val="ArticleBody"/>
        <w:jc w:val="left"/>
      </w:pPr>
      <w:r>
        <w:rPr>
          <w:rFonts w:ascii="Leelawadee UI" w:hAnsi="Leelawadee UI" w:eastAsia="Leelawadee UI" w:cs="Leelawadee UI"/>
        </w:rPr>
        <w:t>ເມື່ອເຢຣູຊາເລັມເປັນເມືອງບໍລິສຸດ, ນາງກໍເປັນຄຣິສຕະຈັກຜູ້ມີໄຊ, ເພາະວ່າຄຣິສຕະຈັກຜູ້ຕໍ່ສູ້ນັ້ນຖືກນິຍາມວ່າເປັນຄຣິສຕະຈັກທີ່ປະກອບດ້ວຍເຂົ້າສາລີແລະຫຍ້າລ້າຍ, ແລະເມື່ອ “ບໍ່ມີຄົນແປກໜ້າຜ່ານໄປ” “ເຢຣູຊາເລັມ” “ອີກຕໍ່ໄປ” ປະຊາຊົນຂອງພຣະເຈົ້າ “ຈະຮູ້” “ວ່າພຣະອົງກຳລັງນຳພາແລະຊີ້ນຳ.” ພວກເຂົາຮູ້, ເພາະພວກເຂົາເປັນຜູ້ທີ່ໄດ້ບັນລຸຄຳອະທິຖານຂອງ “ເຈັດເທື່ອ,” ຊຶ່ງລວມເຖິງການສາລະພາບວ່າພຣະເຈົ້າບໍ່ໄດ້ຊົງນຳພາທ່ານໃນຂະນະທີ່ທ່ານເປັນຊາວລາໂອດີເຊຍ, ແຕ່ເມື່ອທ່ານປ່ຽນເປັນຊາວຟີລາເດວເຟຍ ທ່ານຈະຮູ້ “ວ່າພຣະອົງກຳລັງນຳພາແລະຊີ້ນຳ” ແລະວ່າພຣະເຈົ້າຢູ່ “ທ່າມກາງອິສຣາເອນ.”</w:t>
      </w:r>
    </w:p>
    <w:p>
      <w:pPr>
        <w:pStyle w:val="ArticleBody"/>
        <w:jc w:val="left"/>
      </w:pPr>
      <w:r>
        <w:rPr>
          <w:rFonts w:ascii="Leelawadee UI" w:hAnsi="Leelawadee UI" w:eastAsia="Leelawadee UI" w:cs="Leelawadee UI"/>
        </w:rPr>
        <w:t>ການກະຈາຍຕົວຂອງອາລຟາ (ຄວາມຜິດຫວັງ) ໃນວັນທີ 19 ເມສາ ແລະ ການກະຈາຍຕົວຂອງໂອເມກາ (ຄວາມຜິດຫວັງ) ໃນວັນທີ 22 ຕຸລາ ຖືກໝາຍໄວ້ໂດຍການຕີພິມຢ່າງເປັນທາງການຄັ້ງທໍາອິດ ຫຼັງຈາກຄວາມຜິດຫວັງອັນຍິ່ງໃຫຍ່ໃນວັນທີ 22 ຕຸລາ. ການຕີພິມເປັນເຄື່ອງໝາຍແຫ່ງຄໍາພະຍາກອນໃນປະຫວັດຂອງຂະບວນການມິນເລີໄຣຕ໌ ແລະ ໃນປະຫວັດຄໍາພະຍາກອນຂອງສະຫະລັດ, ດັ່ງນັ້ນ ສິ່ງທໍາອິດທີ່ຖືກຕີພິມຢ່າງເປັນທາງການຫຼັງຈາກປີ 1844 ຈຶ່ງເປັນໝຸດໝາຍຂອງປະຫວັດນັ້ນ, ແລະ ໝຸດໝາຍນັ້ນຊີ້ບອກເຖິງການກະຈາຍຕົວ.</w:t>
      </w:r>
    </w:p>
    <w:p>
      <w:pPr>
        <w:pStyle w:val="ArticleHeading"/>
        <w:jc w:val="left"/>
      </w:pPr>
      <w:r>
        <w:rPr>
          <w:rFonts w:ascii="Leelawadee UI" w:hAnsi="Leelawadee UI" w:eastAsia="Leelawadee UI" w:cs="Leelawadee UI"/>
        </w:rPr>
        <w:t>1847—ພວກທີ່ເຫຼືອຢູ່ທີ່ກະຈັດກະຈາຍໄປໃນຕ່າງແດນ</w:t>
      </w:r>
    </w:p>
    <w:p>
      <w:pPr>
        <w:pStyle w:val="ArticleScripture"/>
        <w:jc w:val="left"/>
      </w:pPr>
      <w:r>
        <w:rPr>
          <w:rFonts w:ascii="Leelawadee UI" w:hAnsi="Leelawadee UI" w:eastAsia="Leelawadee UI" w:cs="Leelawadee UI"/>
        </w:rPr>
        <w:t>“ພຣະວາຈາໜຶ່ງເຖິງ ‘ຝູງນ້ອຍ.’”</w:t>
      </w:r>
    </w:p>
    <w:p>
      <w:pPr>
        <w:pStyle w:val="ArticleScripture"/>
        <w:jc w:val="left"/>
      </w:pPr>
      <w:r>
        <w:rPr>
          <w:rFonts w:ascii="Leelawadee UI" w:hAnsi="Leelawadee UI" w:eastAsia="Leelawadee UI" w:cs="Leelawadee UI"/>
        </w:rPr>
        <w:t>“ບົດຄວາມຕໍ່ໄປນີ້ໄດ້ຖືກຂຽນຂຶ້ນສຳລັບ The Day-Dawn, ຊຶ່ງໄດ້ຖືກຈັດພິມທີ່ Canandaigua, New York, ໂດຍ O. R. L. Crosier. ແຕ່ເນື່ອງຈາກວ່າໃນຂະນະນີ້ໜັງສືພິມນັ້ນບໍ່ໄດ້ຈັດພິມແລ້ວ, ແລະເນື່ອງຈາກພວກເຮົາບໍ່ຮູ້ວ່າມັນຈະຖືກຈັດພິມອີກຫຼືບໍ່, ພວກເຮົາບາງຄົນໃນ Maine ຈຶ່ງເຫັນວ່າຄວນຈັດພິມບົດຄວາມເຫຼົ່ານີ້ໃນຮູບແບບນີ້. ຂ້າພະເຈົ້າປາດຖະໜາຈະຮ້ອງເອີ້ນຄວາມສົນໃຈຂອງ ‘ຝູງນ້ອຍ’ ໃຫ້ມາສູ່ສິ່ງເຫຼົ່ານັ້ນ ທີ່ໃນບໍ່ຊ້ານີ້ຈະເກີດຂຶ້ນເທິງແຜ່ນດິນໂລກນີ້....”</w:t>
      </w:r>
    </w:p>
    <w:p>
      <w:pPr>
        <w:pStyle w:val="ArticleScripture"/>
        <w:jc w:val="left"/>
      </w:pPr>
      <w:r>
        <w:rPr>
          <w:rFonts w:ascii="Leelawadee UI" w:hAnsi="Leelawadee UI" w:eastAsia="Leelawadee UI" w:cs="Leelawadee UI"/>
        </w:rPr>
        <w:t>“ຜູ້ອ່ານຄົງໄດ້ສັງເກດແລ້ວວ່າ ມີຂໍ້ຄວາມສາມສະບັບຈາກປາກກາຂອງ ນາງ E. G. White ຖືກບັນຈຸໄວ້ໃນ A Word to the ‘Little Flock.’...”</w:t>
      </w:r>
    </w:p>
    <w:p>
      <w:pPr>
        <w:pStyle w:val="ArticleScripture"/>
        <w:jc w:val="left"/>
      </w:pPr>
      <w:r>
        <w:rPr>
          <w:rFonts w:ascii="Leelawadee UI" w:hAnsi="Leelawadee UI" w:eastAsia="Leelawadee UI" w:cs="Leelawadee UI"/>
        </w:rPr>
        <w:t>“ຂໍ້ຄວາມສື່ສານສະບັບທີສອງຈາກ ນາງ White, ທີ່ພົບໄດ້ໃນໜ້າ 14–18, ແມ່ນບັນທຶກເລື່ອງນິມິດຄັ້ງທໍາອິດຂອງນາງ ພາຍໃຕ້ຫົວຂໍ້ To the Remnant Scattered Abroad. ຂໍ້ຄວາມນີ້ໄດ້ຖືກຂຽນໃນວັນທີ 20 ທັນວາ 1845 ເປັນຈົດໝາຍສ່ວນຕົວເຖິງ Enoch Jacobs, ແລະໄດ້ຖືກຕີພິມເປັນຄັ້ງທໍາອິດໂດຍຜູ້ຮັບໃນ The Day-Star ສະບັບວັນທີ 24 ມັງກອນ 1846. ຕໍ່ມາ ໃນວັນທີ 6 ເມສາ 1846, ມັນໄດ້ຖືກພິມຊໍ້າໃນຮູບແບບແຜ່ນພິມໃບປິວ ໂດຍ James White ແລະ H. S. Gurney. ຂໍ້ຄວາມຕາມທີ່ປາກົດຢູ່ໃນ A Word to the ‘Little Flock,’ ນອກຈາກການປັບແກ້ທາງບັນນາທິການເພີຍເລັກນ້ອຍ ແລະການເພີ່ມຂໍ້ອ້າງອີງພຣະຄໍາພີ, ກໍຄືກັນທຸກປະການກັບບັນທຶກນິມິດສະບັບສົມບູນຕາມທີ່ໄດ້ຖືກຕີພິມເປັນຄັ້ງທໍາອິດ.” James White, A Word to the ‘Little Flock’, 25.</w:t>
      </w:r>
    </w:p>
    <w:p>
      <w:pPr>
        <w:pStyle w:val="ArticleBody"/>
        <w:jc w:val="left"/>
      </w:pPr>
      <w:r>
        <w:rPr>
          <w:rFonts w:ascii="Leelawadee UI" w:hAnsi="Leelawadee UI" w:eastAsia="Leelawadee UI" w:cs="Leelawadee UI"/>
        </w:rPr>
        <w:t>ປີ 1844 ເປັນຈຸດໝາຍຂອງການມາເຖິງຂອງທູດສະຫວັນອົງໜຶ່ງ ແລະຂອງຄວາມຜິດຫວັງ. ໃນປີ 1845 ນິມິດທຳອິດໄດ້ຖືກບັນທຶກເປັນລາຍລັກອັກສອນ ແລະມັນໄດ້ຖືກຕີພິມໃນປີ 1846. ນິມິດທຳອິດນັ້ນມີເຖິງ “ຜູ້ເຫຼືອຢູ່ທີ່ກະຈັດກະຈາຍຢູ່ຕ່າງແດນ.” ຂ້າພະເຈົ້າສົງໄສວ່າ ຜູ້ພະຍາກອນຍິງວັຍຮຸ່ນທີ່ຍັງບໍ່ໄດ້ສົມລົດນັ້ນ ໃນເວລາທີ່ນາງຂຽນນິມິດທຳອິດຂອງນາງອອກມາ ຈະຮູ້ຫຼືບໍ່ວ່າ ລັກສະນະທາງຄຳພະຍາກອນປະການໜຶ່ງຂອງ “ຜູ້ເຫຼືອຢູ່” ກໍຄື ດ້ວຍຄວາມຈຳເປັນທາງຄຳພະຍາກອນ ຜູ້ເຫຼືອຢູ່ນັ້ນຈະຕ້ອງ “ກະຈັດກະຈາຍຢູ່ຕ່າງແດນ,” ເປັນໜຶ່ງໃນລັກສະນະຂອງໜຶ່ງແສນສີ່ໝື່ນສີ່ພັນຄົນ. ໃນປີ 1846 ຄອບຄົວ White ໄດ້ສົມລົດກັນ ຈຶ່ງເຮັດໃຫ້ນາມສະກຸນຂອງ Ellen ປ່ຽນເປັນ White. ໃນປີດຽວກັນນັ້ນ ຄອບຄົວ White ໄດ້ເລີ່ມຖືຮັກສາວັນຊະບາໂຕວັນທີເຈັດ. ໃນປີ 1846 ພັນທະສັນຍາໄດ້ຖືກກຳນົດໄວ້ວ່າສຳເລັດສົມບູນແລ້ວ, ການສົມລົດທາງຄຳພະຍາກອນທີ່ໄດ້ເລີ່ມໃນປີ 1844 ໄດ້ສຳເລັດລົງໃນປີ 1846, ແລະໃນປີ 1847 ສິ່ງພິມທາງການສະບັບທຳອິດໄດ້ຖືກພິມ ແລະສົ່ງທາງໄປສະນີ.</w:t>
      </w:r>
    </w:p>
    <w:p>
      <w:pPr>
        <w:pStyle w:val="ArticleHeading"/>
        <w:jc w:val="left"/>
      </w:pPr>
      <w:r>
        <w:rPr>
          <w:rFonts w:ascii="Leelawadee UI" w:hAnsi="Leelawadee UI" w:eastAsia="Leelawadee UI" w:cs="Leelawadee UI"/>
        </w:rPr>
        <w:t>ເດືອນພຶດສະພາ, 1850</w:t>
      </w:r>
    </w:p>
    <w:p>
      <w:pPr>
        <w:pStyle w:val="ArticleScripture"/>
        <w:jc w:val="left"/>
      </w:pPr>
      <w:r>
        <w:rPr>
          <w:rFonts w:ascii="Leelawadee UI" w:hAnsi="Leelawadee UI" w:eastAsia="Leelawadee UI" w:cs="Leelawadee UI"/>
        </w:rPr>
        <w:t>“ຜູ້ອ່ານທີ່ຮັກ—ຈຸດປະສົງຂອງຂ້ານ້ອຍໃນການທົບທວນນີ້ ກໍເພື່ອເປີດເຜີຍຄວາມຜິດພາດໂດຍອາໄສແສງສະຫວ່າງແຫ່ງຄວາມຈິງອັນສັກສິດ....”</w:t>
      </w:r>
    </w:p>
    <w:p>
      <w:pPr>
        <w:pStyle w:val="ArticleScripture"/>
        <w:jc w:val="left"/>
      </w:pPr>
      <w:r>
        <w:rPr>
          <w:rFonts w:ascii="Leelawadee UI" w:hAnsi="Leelawadee UI" w:eastAsia="Leelawadee UI" w:cs="Leelawadee UI"/>
        </w:rPr>
        <w:t>“ໃນການນຳສະເໜີຜົນງານນ້ອຍໆ ນີ້ແກ່ຝູງແກະທີ່ກະຈັດກະຈາຍຢູ່, ຂ້າພະເຈົ້າໄດ້ປະຕິບັດໜ້າທີ່ຂອງຕົນຕໍ່ພວກເຂົາໃນດ້ານນີ້ແລ້ວ, ແລະຂໍພຣະເຈົ້າຊົງເພີ່ມພຣະພອນຂອງພຣະອົງ. ອາແມນ.” James White, The Seventh-day Sabbath not Abolished, 2.</w:t>
      </w:r>
    </w:p>
    <w:p>
      <w:pPr>
        <w:pStyle w:val="ArticleBody"/>
        <w:jc w:val="left"/>
      </w:pPr>
      <w:r>
        <w:rPr>
          <w:rFonts w:ascii="Leelawadee UI" w:hAnsi="Leelawadee UI" w:eastAsia="Leelawadee UI" w:cs="Leelawadee UI"/>
        </w:rPr>
        <w:t>ສິ່ງພິມຂອງ James White ກຳລັງຊີ້ໃຫ້ເຫັນວ່າ ຜູ້ຟັງຂອງທ່ານຍັງເປັນຝູງແກະທີ່ກະຈັດກະຈາຍຢູ່, ແຕ່ພ້ອມກັນນັ້ນ ມັນກໍເປັນການປົກປ້ອງວັນຊະບາໂຕວັນທີເຈັດດ້ວຍ. ນີ້ຄືຂ່າວສານຂອງທູດສະຫວັນອົງທີສາມໃນໄລຍະແຫ່ງຄວາມເລີ່ມຕົ້ນຂອງມັນ ໃນແງ່ຂອງຄວາມເຂົ້າໃຈຂອງ Millerite Adventism ກ່ຽວກັບວັນຊະບາໂຕ ແລະທູດສະຫວັນອົງທີສາມ. ມັນໄດ້ຖືກພິມໃນປີດຽວກັນກັບທີ່ແຜນພາບປີ 1850 ຖືກຈັດພິມຂຶ້ນ, ແລະທັງສອງຮ່ວມກັນເປັນຕົວແທນແຫ່ງການຍົກຕັ້ງກອງທັບຂອງພຣະເຈົ້າຂຶ້ນ ເພື່ອຮັບມືກັບວິກິດການກົດໝາຍວັນອາທິດທີ່ກຳລັງເຂົ້າມາ. ພຣະເຢຊູຊົງໃຊ້ຈຸດເລີ່ມຕົ້ນເພື່ອສະແດງໃຫ້ເຫັນຈຸດຈົບຢູ່ສະເໝີ, ແລະບັນດາຜູ້ທີ່ໄດ້ນຳສະເໜີຂ່າວສານໃນປີ 1844 ໂດຍໃຊ້ແຜນພາບປີ 1843, ກໍກຳລັງເປັນແບບຢ່າງລ່ວງໜ້າຂອງຜູ້ທີ່ຈະນຳສະເໜີຂ່າວສານໂດຍໃຊ້ແຜນພາບປີ 1850. ໃນຕອນເລີ່ມຕົ້ນຂອງຊ່ວງເວລາແຫ່ງສອງຕາຕະລາງຂອງ Habakkuk, ມະນຸດທັງຫຼາຍໄດ້ປະກາດຂ່າວສານສຳລັບຊົ່ວໂມງນັ້ນຄວບຄູ່ໄປກັບຕາຕະລາງຂອງ Habakkuk, ແລະໃນປີ 1850 James White ກໍກຳລັງນຳສະເໜີຂ່າວສານຂອງທູດສະຫວັນອົງທີສາມຄວບຄູ່ໄປກັບແຜນພາບປີ 1850. ແຜນພາບນັ້ນໄດ້ຖືກຈັດທຳໂດຍ Brother Nichols ໃນຊ່ວງເວລາປີ 1849, ເປັນຊ່ວງເວລາທີ່ James ແລະ Ellen White ກຳລັງອາໄສຢູ່ກັບ Brother Nichols. James White ມີສ່ວນກ່ຽວພັນໂດຍກົງກັບການຈັດທຳແຜນພາບປີ 1850, ແລະໃນປີນັ້ນເອງ ທ່ານກໍໄດ້ເລີ່ມປະກາດຂ່າວສານຂອງທູດສະຫວັນອົງທີສາມ.</w:t>
      </w:r>
    </w:p>
    <w:p>
      <w:pPr>
        <w:pStyle w:val="ArticleScripture"/>
        <w:jc w:val="left"/>
      </w:pPr>
      <w:r>
        <w:rPr>
          <w:rFonts w:ascii="Leelawadee UI" w:hAnsi="Leelawadee UI" w:eastAsia="Leelawadee UI" w:cs="Leelawadee UI"/>
        </w:rPr>
        <w:t>“ວັນທີ 23 ກັນຍາ, [1850] ອົງພຣະຜູ້ເປັນເຈົ້າໄດ້ສຳແດງແກ່ຂ້າພະເຈົ້າວ່າ ພຣະອົງໄດ້ຢື່ນພຣະຫັດອອກເປັນຄັ້ງທີສອງເພື່ອກູ້ຄືນຊາກທີ່ເຫຼືອຢູ່ແຫ່ງປະຊາຊົນຂອງພຣະອົງ, ແລະວ່າ ຄວາມພະຍາຍາມທັງຫຼາຍຈຳເປັນຕ້ອງຖືກເພີ່ມທະວີຂຶ້ນເປັນສອງເທົ່າໃນເວລາແຫ່ງການຮວບຮວມນີ້. ໃນເວລາແຫ່ງການກະຈັດກະຈາຍ ອິສຣາເອນໄດ້ຖືກຕີ ແລະຖືກຉີກອອກ; ແຕ່ບັດນີ້ ໃນເວລາແຫ່ງການຮວບຮວມ ພຣະເຈົ້າຈະຮັກສາ ແລະພັນບາດແຜໃຫ້ແກ່ປະຊາຊົນຂອງພຣະອົງ. ໃນເວລາແຫ່ງການກະຈັດກະຈາຍ ຄວາມພະຍາຍາມທີ່ໄດ້ກະທຳເພື່ອເຜີຍແຜ່ຄວາມຈິງນັ້ນມີຜົນພຽງເລັກນ້ອຍ, ບັນລຸໄດ້ພຽງເລັກນ້ອຍຫຼືແທບຈະບໍ່ມີຫຍັງເລີຍ; ແຕ່ໃນເວລາແຫ່ງການຮວບຮວມ ເມື່ອພຣະເຈົ້າໄດ້ຕັ້ງພຣະຫັດຂອງພຣະອົງເພື່ອຮວບຮວມປະຊາຊົນຂອງພຣະອົງ ຄວາມພະຍາຍາມໃນການເຜີຍແຜ່ຄວາມຈິງຈະມີຜົນຕາມທີ່ໄດ້ມຸ່ງໝາຍໄວ້. ທຸກຄົນຄວນມີໃຈເປັນໜຶ່ງດຽວກັນ ແລະເຕັມໄປດ້ວຍຄວາມຮ້ອນຮົນໃນພຣະລາຊກິດນີ້. ຂ້າພະເຈົ້າໄດ້ເຫັນວ່າ ເປັນເລື່ອງນ່າອັບອາຍສຳລັບຜູ້ໃດກໍຕາມທີ່ຈະອ້າງເຖິງເວລາແຫ່ງການກະຈັດກະຈາຍເພື່ອນຳມາເປັນແບບຢ່າງຄວບຄຸມພວກເຮົາໃນບັດນີ້ ໃນເວລາແຫ່ງການຮວບຮວມ; ເພາະຖ້າພຣະເຈົ້າຈະບໍ່ກະທຳເພື່ອພວກເຮົາໃນບັດນີ້ໃຫ້ຫຼາຍກວ່າທີ່ພຣະອົງໄດ້ກະທຳໃນເວລານັ້ນ ອິສຣາເອນກໍຈະບໍ່ມີວັນຖືກຮວບຮວມເລີຍ. ຄວາມຈິງຈຳເປັນຕ້ອງຖືກຕີພິມລົງໃນໜັງສືພິມ ພໍໆກັນກັບການຖືກປະກາດເທດສະໜາ.” Review and Herald, November 1, 1850.</w:t>
      </w:r>
    </w:p>
    <w:p>
      <w:pPr>
        <w:pStyle w:val="ArticleScripture"/>
        <w:jc w:val="left"/>
      </w:pPr>
      <w:r>
        <w:rPr>
          <w:rFonts w:ascii="Leelawadee UI" w:hAnsi="Leelawadee UI" w:eastAsia="Leelawadee UI" w:cs="Leelawadee UI"/>
        </w:rPr>
        <w:t>“ທັດສະນະທີ່ວ່າ ພຣະອົງ ‘ໄດ້ຢືດພຣະຫັດຂອງພຣະອົງອອກເປັນຄັ້ງທີສອງ ເພື່ອກູ້ຄືນຜູ້ທີ່ເຫຼືອຢູ່ແຫ່ງຊົນຂອງພຣະອົງ,’ ໃນໜ້າ 74, ໝາຍເຖິງແຕ່ພຽງຄວາມເປັນນ້ຳໜຶ່ງໃຈດຽວກັນ ແລະພະລັງອັນເຄີຍມີຢູ່ທ່າມກາງຜູ້ທີ່ຄອຍຖ້າພຣະຄຣິດ, ແລະໝາຍເຖິງຂໍ້ເທັດຈິງທີ່ວ່າ ພຣະອົງໄດ້ເລີ່ມຮວບຮວມ ແລະຊົງຍົກຊູຊົນຂອງພຣະອົງຂຶ້ນອີກຄັ້ງ.” Early Writings, 86.</w:t>
      </w:r>
    </w:p>
    <w:p>
      <w:pPr>
        <w:pStyle w:val="ArticleBody"/>
        <w:jc w:val="left"/>
      </w:pPr>
      <w:r>
        <w:rPr>
          <w:rFonts w:ascii="Leelawadee UI" w:hAnsi="Leelawadee UI" w:eastAsia="Leelawadee UI" w:cs="Leelawadee UI"/>
        </w:rPr>
        <w:t>ຊິດສະເຕີ ໄວທ໌ ໃນ Early Writings ກໍາລັງອະທິບາຍກ່ຽວກັບຂໍ້ຄວາມຈາກ Review and Herald ໂດຍເຊື່ອມໂຍງກັບການທີ່ນາງໄດ້ນໍາໃຊ້ຖ້ອຍຄໍາຂອງຜູ້ພະຍາກອນ ອິຊາຢາ ເມື່ອນາງກ່າວວ່າ, “ພຣະຜູ້ເປັນເຈົ້າໄດ້ສໍາແດງໃຫ້ຂ້າພະເຈົ້າເຫັນວ່າ ພຣະອົງໄດ້ຍື່ນພຣະຫັດຂອງພຣະອົງອອກເປັນຄັ້ງທີສອງ ເພື່ອກູ້ຄືນຊົນທີ່ເຫຼືອຢູ່ຂອງປະຊາຊົນຂອງພຣະອົງ.” ພຣະອົງໄດ້ຍື່ນພຣະຫັດຂອງພຣະອົງອອກໃນປີ 1850. ເມື່ອພຣະອົງໄດ້ຮວບຮວມຄົນເຫຼົ່ານັ້ນເຂົ້າໄປໃນສະຖານບໍລິສຸດທີ່ສຸດ ໃນວັນທີ 22 ຕຸລາ 1844 ນັ້ນ ເປັນເວລາສິ້ນສຸດຂອງການກະຈັດກະຈາຍຕັ້ງແຕ່ 677 BC ຈົນເຖິງວັນທີ 22 ຕຸລາ 1844. ຢູດາຕາມຕົວອັກສອນ ທີ່ອາໄສຢູ່ໃນແຜ່ນດິນອັນສະຫງ່າງາມຕາມຕົວອັກສອນ ໄດ້ຖືກກະຈັດກະຈາຍເປັນເວລາ 2520 ປີ ສອດຄ່ອງກັບ “ເຈັດເທື່ອ” ຂອງເລວີນິຕິ ບົດ 26 ໃນປີ 677 BC. ເມື່ອສິ້ນສຸດ 2520 ປີ ອິສຣາເອນຝ່າຍວິນຍານໄດ້ຖືກຮວບຮວມໃນວັນທີ 22 ຕຸລາ 1844 ແລະພວກເຂົາກໍຖືກກະຈັດກະຈາຍອີກໃນທັນທີ, ແລະການກະຈັດກະຈາຍນັ້ນໄດ້ສິ້ນສຸດລົງເມື່ອພຣະຜູ້ເປັນເຈົ້າຍື່ນພຣະຫັດຂອງພຣະອົງອອກເປັນຄັ້ງທີສອງ. ພຣະອົງຊົງຮວບຮວມພວກເຂົາເປັນຄັ້ງທີສອງໃນຂໍ້ຄວາມນັ້ນ ເພື່ອບັນລຸສອງປະການ; ເພື່ອ “ພັນບາດແຜໃຫ້ແກ່ປະຊາຊົນຂອງພຣະອົງ” ແລະເພື່ອ “ຍົກຊູປະຊາຊົນຂອງພຣະອົງຂຶ້ນ.”</w:t>
      </w:r>
    </w:p>
    <w:p>
      <w:pPr>
        <w:pStyle w:val="ArticleScripture"/>
        <w:jc w:val="left"/>
      </w:pPr>
      <w:r>
        <w:rPr>
          <w:rFonts w:ascii="Leelawadee UI" w:hAnsi="Leelawadee UI" w:eastAsia="Leelawadee UI" w:cs="Leelawadee UI"/>
        </w:rPr>
        <w:t>“ຕໍ່ຈາກນັ້ນ ຂ້າພະເຈົ້າໄດ້ເຫັນທູດສະຫວັນອົງທີສາມ. ທູດສະຫວັນຜູ້ທີ່ຕິດຕາມຂ້າພະເຈົ້າກ່າວວ່າ, ‘ພຣະດຳລັດຂອງທ່ານນັ້ນນ່າຢ້ານເກງຂາມ, ພັນທະກິດຂອງທ່ານນັ້ນນ່າສະພຶງກົວ. ທ່ານແມ່ນທູດສະຫວັນອົງທີ່ຈະຄັດເລືອກເຂົ້າສາລີອອກຈາກຫຍ້າປົ່ງ, ແລະປະທັບຕາ ຫຼື ມັດຮວບເຂົ້າສາລີໄວ້ສຳລັບຍຸ້ງສະຫວັນ.’ ສິ່ງເຫຼົ່ານີ້ຄວນຄອບຄອງຈິດໃຈທັງໝົດ, ຄວນດຶງຄວາມໃສ່ໃຈທັງໝົດ. ອີກຄັ້ງໜຶ່ງ ຂ້າພະເຈົ້າຖືກສຳແດງໃຫ້ເຫັນເຖິງຄວາມຈຳເປັນຂອງຜູ້ທີ່ເຊື່ອວ່າ ພວກເຮົາກຳລັງມີຂ່າວສານແຫ່ງພຣະກະລຸນາຄັ້ງສຸດທ້າຍ ທີ່ຈະຕ້ອງແຍກອອກຈາກຜູ້ທີ່ກຳລັງຮັບ ຫຼື ດູດຊຶມຄວາມຜິດພາດໃໝ່ໆຢູ່ທຸກວັນ. ຂ້າພະເຈົ້າເຫັນວ່າ ບໍ່ວ່າຄົນໜຸ່ມຫຼືຄົນເຖົ້າ ກໍບໍ່ຄວນເຂົ້າຮ່ວມການຊຸມນຸມຂອງຜູ້ທີ່ຢູ່ໃນຄວາມຜິດພາດແລະຄວາມມືດ. ທູດສະຫວັນກ່າວວ່າ, ‘ໃຫ້ຈິດໃຈຢຸດເຊົາຈາກການໝົກມຸ່ນຢູ່ກັບສິ່ງທີ່ບໍ່ມີປະໂຫຍດ.’” Manuscript Releases, volume 5, 425.</w:t>
      </w:r>
    </w:p>
    <w:p>
      <w:pPr>
        <w:pStyle w:val="ArticleBody"/>
        <w:jc w:val="left"/>
      </w:pPr>
      <w:r>
        <w:rPr>
          <w:rFonts w:ascii="Leelawadee UI" w:hAnsi="Leelawadee UI" w:eastAsia="Leelawadee UI" w:cs="Leelawadee UI"/>
        </w:rPr>
        <w:t>ການຮວບຮວມຄັ້ງທີສອງທີ່ເລີ່ມຕົ້ນໃນປີ 1850 ເປັນຮູບແບບຕົວຢ່າງຂອງການປະທັບຕາ (ຜູກມັດ) ປະຊາຊົນຂອງພຣະເຈົ້າ ໃນຂະນະທີ່ພວກເຂົາຖືກຍົກຂຶ້ນ “ຖືກຊູຂຶ້ນ” ເປັນທຸງສັນຍານ. ປີ 1850 ບົ່ງຊີ້ເຖິງເວລາທີ່ອົງພຣະຜູ້ເປັນເຈົ້າຮວບຮວມຄົນຈຳນວນໜຶ່ງແສນສີ່ໝື່ນສີ່ພັນ. ຕາມຄວາມຈຳເປັນທາງຄຳພະຍາກອນ ພວກເຂົາຈະຕ້ອງໄດ້ຖືກກະຈັດກະຈາຍກ່ອນທີ່ຈະຖືກຮວບຮວມ. ດັ່ງນັ້ນ, “ສາມມື້ເຄິ່ງ” ໃນ Revelation 11:11 ຊຶ່ງເປັນສັນຍະລັກຂອງ 1260, ຊຶ່ງເປັນເຄິ່ງໜຶ່ງຂອງ 2520 ແລະເປັນຕົວແທນເຖິງການກະຈັດກະຈາຍທີ່ຕິດຕາມຫຼັງ July 18, 2020. Revelation 11:11 ກຳລັງເປັນຕົວແທນຂອງການຮວບຮວມຄັ້ງທີສອງຂອງຜູ້ທີ່ຈະເປັນຄົນຈຳນວນໜຶ່ງແສນສີ່ໝື່ນສີ່ພັນ ແລະຂອງທຸງສັນຍານທີ່ຖືກຊູຂຶ້ນແກ່ບັນດາປະຊາຊາດ ຕາມທີ່ໄດ້ກຳນົດໄວ້ໃນ Isaiah 11:11!</w:t>
      </w:r>
    </w:p>
    <w:p>
      <w:pPr>
        <w:pStyle w:val="ArticleScripture"/>
        <w:jc w:val="left"/>
      </w:pPr>
      <w:r>
        <w:rPr>
          <w:rFonts w:ascii="Leelawadee UI" w:hAnsi="Leelawadee UI" w:eastAsia="Leelawadee UI" w:cs="Leelawadee UI"/>
        </w:rPr>
        <w:t>ແລະໃນວັນນັ້ນ ຈະມີຮາກເຫງົ້າຂອງເຢຊີ ຜູ້ຊຶ່ງຈະຢືນເປັນທຸງສັນຍານແກ່ປະຊາຊົນ; ບັນດາຄົນຕ່າງຊາດຈະສະແຫວງຫາພຣະອົງ: ແລະທີ່ພັກຂອງພຣະອົງຈະຮຸ່ງໂລດດ້ວຍສະຫງ່າລາສີ.</w:t>
      </w:r>
    </w:p>
    <w:p>
      <w:pPr>
        <w:pStyle w:val="ArticleScripture"/>
        <w:jc w:val="left"/>
      </w:pPr>
      <w:r>
        <w:rPr>
          <w:rFonts w:ascii="Leelawadee UI" w:hAnsi="Leelawadee UI" w:eastAsia="Leelawadee UI" w:cs="Leelawadee UI"/>
        </w:rPr>
        <w:t>ແລະໃນວັນນັ້ນ ຈະເກີດຂຶ້ນວ່າ ອົງພຣະຜູ້ເປັນເຈົ້າຈະຍື່ນພຣະຫັດຂອງພຣະອົງອອກເປັນຄັ້ງທີສອງ ເພື່ອຮຽກກູ້ຊົນທີ່ເຫຼືອຢູ່ແຫ່ງປະຊາຊົນຂອງພຣະອົງ ຊຶ່ງຈະຍັງເຫຼືອຢູ່ ຈາກອັດຊີເຣຍ ແລະຈາກອີຢິບ ແລະຈາກປັດໂຣດ ແລະຈາກຄູດ ແລະຈາກເອລາມ ແລະຈາກຊີນາ ແລະຈາກຮາມາດ ແລະຈາກເກາະຕ່າງໆໃນທະເລ.</w:t>
      </w:r>
    </w:p>
    <w:p>
      <w:pPr>
        <w:pStyle w:val="ArticleScripture"/>
        <w:jc w:val="left"/>
      </w:pPr>
      <w:r>
        <w:rPr>
          <w:rFonts w:ascii="Leelawadee UI" w:hAnsi="Leelawadee UI" w:eastAsia="Leelawadee UI" w:cs="Leelawadee UI"/>
        </w:rPr>
        <w:t>ແລະພຣະອົງຈະຊົງຍົກທຸງເປັນສັນຍານແກ່ບັນດາປະຊາຊາດ ແລະຈະຊົງຮວບຮວມພວກທີ່ຖືກຂັບໄລອອກແຫ່ງອິດສະຣາເອນ ແລະຈະຊົງລວບລວມຜູ້ທີ່ກະຈັດກະຈາຍແຫ່ງຢູດາ ຈາກສີ່ມຸມໂລກ. ເອຊາຢາ 11:10, 11, 12.</w:t>
      </w:r>
    </w:p>
    <w:p>
      <w:pPr>
        <w:pStyle w:val="ArticleBody"/>
        <w:jc w:val="left"/>
      </w:pPr>
      <w:r>
        <w:rPr>
          <w:rFonts w:ascii="Leelawadee UI" w:hAnsi="Leelawadee UI" w:eastAsia="Leelawadee UI" w:cs="Leelawadee UI"/>
        </w:rPr>
        <w:t>ໃນປີ 1850 ອົງພຣະຜູ້ເປັນເຈົ້າໄດ້ຢືດພຣະຫັດຂອງພຣະອົງອອກເປັນຄັ້ງທີສອງ ເພື່ອຮວບຮວມປະຊາຊົນຜູ້ທີ່ກຳລັງປະກາດຂໍ້ຄວາມຂອງທູດສະຫວັນອົງທີສາມ ຄວບຄູ່ກັບຂໍ້ຄວາມແຫ່ງສຽງຮ້ອງໃນຍາມທ່ຽງຄືນ ດັ່ງທີ່ໄດ້ຖືກແທນໄວ້ໂດຍສອງແຜ່ນຈາລຶກຂອງຮາບາກຸກ. ໃນເດືອນກໍລະກົດ ປີ 2023 ອົງພຣະຜູ້ເປັນເຈົ້າໄດ້ຢືດພຣະຫັດຂອງພຣະອົງອອກເປັນຄັ້ງທີສອງ ເພື່ອຮວບຮວມປະຊາຊົນຜູ້ທີ່ກຳລັງປະກາດຂໍ້ຄວາມຂອງທູດສະຫວັນອົງທີສາມ ຄວບຄູ່ກັບຂໍ້ຄວາມແຫ່ງສຽງຮ້ອງໃນຍາມທ່ຽງຄືນ ດັ່ງທີ່ໄດ້ຖືກແທນໄວ້ໂດຍສອງແຜ່ນຈາລຶກຂອງຮາບາກຸກ. ທັງປີ 1850 ແລະ ເດືອນກໍລະກົດ 2023 ຕ່າງຊີ້ໃຫ້ເຫັນການຮວບຮວມ “ຜູ້ທີ່ເຫຼືອຢູ່ແຫ່ງປະຊາຊົນຂອງພຣະອົງ” ດັ່ງທີ່ເອຊາຢາໄດ້ກ່າວໄວ້ໃນຂໍ້ 11 ຂອງບົດ 11. ຂໍ້ 11 ຖືກວາງຢູ່ລະຫວ່າງຂໍ້ 10 ແລະ ຂໍ້ 12, ແລະທັງສອງຂໍ້ນັ້ນຕ່າງລະບຸເຖິງການຊູທຸງສັນຍານຂຶ້ນຕໍ່ໜ້າໂລກ.</w:t>
      </w:r>
    </w:p>
    <w:p>
      <w:pPr>
        <w:pStyle w:val="ArticleBody"/>
        <w:jc w:val="left"/>
      </w:pPr>
      <w:r>
        <w:rPr>
          <w:rFonts w:ascii="Leelawadee UI" w:hAnsi="Leelawadee UI" w:eastAsia="Leelawadee UI" w:cs="Leelawadee UI"/>
        </w:rPr>
        <w:t>ແຕ່ລະຂໍ້ໃນສາມຂໍ້ນັ້ນກໍາລັງຊີ້ບອກເຖິງທຸງໝາຍ, ແມ່ນແຕ່ຂໍ້ກາງໄດ້ລະບຸພວກເຂົາວ່າເປັນ “ຜູ້ທີ່ເຫຼືອຢູ່.” ຜູ້ທີ່ເຫຼືອຢູ່ໃນທີ່ນັ້ນຖືກຮວບຮວມເປັນຄັ້ງທີສອງ ແລະ ຈໍານວນເຜົ່າທີ່ພວກເຂົາຖືກຮວບຮວມອອກມານັ້ນມີແປດເຜົ່າ. “8” ບໍ່ພຽງແຕ່ເປັນຕົວແທນຂອງຜູ້ທີ່ຢູ່ໃນນາວາຂອງໂນອາ ຜູ້ທີ່ຜ່ານຈາກໂລກເກົ່າໄປສູ່ໂລກໃໝ່ໂດຍບໍ່ໄດ້ເຫັນຄວາມຕາຍ, ແຕ່ “8” ຍັງເປັນຕົວແທນຂອງຜູ້ທີ່ເປັນຄຣິສຕະຈັກທີ່ແປດ ຊຶ່ງອອກມາຈາກເຈັດຄຣິສຕະຈັກນັ້ນ. ພະຍານສອງຄົນໃນ Revelation 11:11 ແມ່ນຜູ້ທີ່ໄດ້ຖືກຄືນມາຈາກຄວາມຕາຍແລ້ວ. ເລກ “8” ເປັນສັນຍາລັກແຫ່ງການຄືນມາຈາກຄວາມຕາຍ, ເປັນສັນຍາລັກຂອງໜຶ່ງແສນສີ່ໝື່ນສີ່ພັນຄົນ, ເປັນສັນຍາລັກຂອງບັບຕິສະມາ ແລະ ເປັນສັນຍາລັກຂອງຜູ້ທີ່ຂ້າມຜ່ານຈາກ Laodicea ໄປສູ່ Philadelphia ແລະ ກາຍເປັນທຸງໝາຍຂອງ Isaiah ແກ່ບັນດາປະຊາຊາດ. ອົງພຣະຜູ້ເປັນເຈົ້າຊົງຢືດພຣະຫັດຂອງພຣະອົງອອກເປັນຄັ້ງທີສອງໃນຊ່ວງປີ 1850 ຫາ 1865 ແລະ ອີກຄັ້ງໃນເດືອນກໍລະກົດ ປີ 2023.</w:t>
      </w:r>
    </w:p>
    <w:p>
      <w:pPr>
        <w:pStyle w:val="ArticleBody"/>
        <w:jc w:val="left"/>
      </w:pPr>
      <w:r>
        <w:rPr>
          <w:rFonts w:ascii="Leelawadee UI" w:hAnsi="Leelawadee UI" w:eastAsia="Leelawadee UI" w:cs="Leelawadee UI"/>
        </w:rPr>
        <w:t>ໃນປີ 2023 ມີແສງສະຫວ່າງໃໝ່ກ່ຽວກັບເຈັດຄັ້ງ ດັ່ງເຊັ່ນທີ່ເຄີຍມີໃນປີ 1856. ຊ່ວງເວລາຈາກປີ 1856 ຫາ 1863 ເປັນຕົວແທນຂອງປະຫວັດສາດຂອງຫນຶ່ງແສນສີ່ໝື່ນສີ່ພັນ ເມື່ອພຣະຜູ້ເປັນເຈົ້າຊົງຍົກຕັ້ງປະຊາຊົນຜູ້ເຫຼືອຂອງພຣະອົງຂຶ້ນເປັນກອງທັບ.</w:t>
      </w:r>
    </w:p>
    <w:p>
      <w:pPr>
        <w:pStyle w:val="ArticleBody"/>
        <w:jc w:val="left"/>
      </w:pPr>
      <w:r>
        <w:rPr>
          <w:rFonts w:ascii="Leelawadee UI" w:hAnsi="Leelawadee UI" w:eastAsia="Leelawadee UI" w:cs="Leelawadee UI"/>
        </w:rPr>
        <w:t>ເອຊາຢາ 11:11 ສອດຄ່ອງຢ່າງສົມບູນກັບ ພຣະນິມິດ 11:11 ຊຶ່ງກໍສອດຄ່ອງຢ່າງສົມບູນກັບ ດານີເອນ 11:11. ເອຊາຢາ ແລະ ໂຢຮັນ ກຳລັງນຳສະເໜີປະຫວັດສາດພາຍໃນ ແລະ ດານີເອນນຳສະເໜີປະຫວັດສາດພາຍນອກ. ເສັ້ນພາຍນອກຂອງ ດານີເອນ 11:11 ດຳເນີນຂະໜານກັບເສັ້ນພາຍໃນຂອງ ໂຢຮັນ 11:11 ແລະ ເອຊາຢາ 11:11 ນຳສະເໜີທຸງໝາຍຂອງເສັ້ນພາຍໃນ ຜູ້ທີ່ເອີ້ນຝູງແກະອື່ນຂອງພຣະເຈົ້າອອກມາຈາກເສັ້ນພາຍນອກ. ປານໂມນີ ໄດ້ຜູກມັດຂໍ້ພຣະຄຳເຫຼົ່ານີ້ເຂົ້າໄວ້ນຳກັນເປັນມັດອັນງົດງາມ ຊຶ່ງຈະສຳເລັດໄດ້ກໍແຕ່ໂດຍພຣະອົງຜູ້ຊົງເປັນພຣະຜູ້ສ້າງສັນພະສິ່ງທັງປວງ.</w:t>
      </w:r>
    </w:p>
    <w:p>
      <w:pPr>
        <w:pStyle w:val="ArticleBody"/>
        <w:jc w:val="left"/>
      </w:pPr>
      <w:r>
        <w:rPr>
          <w:rFonts w:ascii="Leelawadee UI" w:hAnsi="Leelawadee UI" w:eastAsia="Leelawadee UI" w:cs="Leelawadee UI"/>
        </w:rPr>
        <w:t>ພວກເຮົາຈະສືບຕໍ່ເລື່ອງເຫຼົ່ານີ້ໃນບົດຄວາມຖັດໄປ.</w:t>
      </w:r>
    </w:p>
    <w:p>
      <w:pPr>
        <w:pStyle w:val="ArticleHeading"/>
        <w:jc w:val="left"/>
      </w:pPr>
      <w:r>
        <w:rPr>
          <w:rFonts w:ascii="Leelawadee UI" w:hAnsi="Leelawadee UI" w:eastAsia="Leelawadee UI" w:cs="Leelawadee UI"/>
        </w:rPr>
        <w:t>ການສົນທະນາກັບຂໍ້ມູນປັນຍາປະດິດ:</w:t>
      </w:r>
    </w:p>
    <w:p>
      <w:pPr>
        <w:pStyle w:val="ArticleBody"/>
        <w:jc w:val="left"/>
      </w:pPr>
      <w:r>
        <w:rPr>
          <w:rFonts w:ascii="Leelawadee UI" w:hAnsi="Leelawadee UI" w:eastAsia="Leelawadee UI" w:cs="Leelawadee UI"/>
        </w:rPr>
        <w:t>ໂລກຄະນິດສາດເຫັນຄວາມສຳຄັນໃດໆໃນຕົວເລກ “11” ຫຼືບໍ?</w:t>
      </w:r>
    </w:p>
    <w:p>
      <w:pPr>
        <w:pStyle w:val="ArticleBody"/>
        <w:jc w:val="left"/>
      </w:pPr>
      <w:r>
        <w:rPr>
          <w:rFonts w:ascii="Leelawadee UI" w:hAnsi="Leelawadee UI" w:eastAsia="Leelawadee UI" w:cs="Leelawadee UI"/>
        </w:rPr>
        <w:t>ແມ່ນແທ້, ຈໍານວນ 11 ມີຫຼາຍປະເດັນທີ່ມີຄວາມນ່າສົນໃຈແລະຄວາມສໍາຄັນທາງຄະນິດສາດຢ່າງແທ້ຈິງ (ນອກເໜືອໄປຈາກການເປັນພຽງຈໍານວນອະສູດ). ຕໍ່ໄປນີ້ແມ່ນປະເດັນສໍາຄັນຫຼັກໆທີ່ນັກຄະນິດສາດແລະຜູ້ນິຍົມຄະນິດສາດມັກຈະຍົກຂຶ້ນເນັ້ນ:</w:t>
      </w:r>
    </w:p>
    <w:p>
      <w:pPr>
        <w:pStyle w:val="ArticleBody"/>
        <w:jc w:val="left"/>
      </w:pPr>
      <w:r>
        <w:rPr>
          <w:rFonts w:ascii="Leelawadee UI" w:hAnsi="Leelawadee UI" w:eastAsia="Leelawadee UI" w:cs="Leelawadee UI"/>
        </w:rPr>
        <w:t>11 ແມ່ນຈຳນວນສະເພາະລຳດັບທີຫ້າ, ເປັນຈຳນວນສະເພາະສອງຫຼັກທີ່ນ້ອຍທີ່ສຸດ ແລະ ເປັນຈຳນວນສະເພາະທຳອິດທີ່ເປັນ palindrome ໃນຖານ 10. “11” ແມ່ນ repunit ທີ່ນ້ອຍທີ່ສຸດ (ຄື ຈຳນວນທີ່ປະກອບດ້ວຍເລກ 1 ທີ່ຊ້ຳກັນ) ທີ່ເປັນຈຳນວນສະເພາະ. ມັນເປັນຈຳນວນສະເພາະສອງຫຼັກເພີຍຈຳນວນດຽວທີ່ສອງຫຼັກເປັນເລກດຽວກັນ. 11, 22, 33, 44 ແລະອື່ນໆ. ໃຊ້ໄດ້ພຽງກັບ “11” ເທົ່ານັ້ນ. “11” ແມ່ນເລກຊີ້ກຳລັງຂອງ Mersenne prime. ການຂະຫຍາຍໃນລະບົບທົດສະນິຍົມຂອງ 1/11 = 0.090909… ມີຄາບການຊ້ຳພຽງ 2, ແຕ່ 1/11 ມີຊື່ສຽງໃນອີກດ້ານໜຶ່ງ: ລຳດັບຂອງຈຳນວນສະເພາະ 11, 101, 1009, 10007, 100003, ແລະອື່ນໆ, ປາກົດໃນການສົນທະນາກ່ຽວກັບຈຳນວນສະເພາະໃນ arithmetic progression. ກຸ່ມ dihedral ທີ່ມີອັນດັບ 22 (ສົມມາດຂອງຮູບ 11 ຫຼ່ຽມດ້ານເທົ່າປົກກະຕິ) ມີຄວາມໂດດເດັ່ນ ເພາະ “11” ເປັນຈຳນວນສະເພາະທີ່ນ້ອຍທີ່ສຸດທີ່ສຳລັບມັນ ກຸ່ມ dihedral ຈຶ່ງມີໂຄງສ້າງບໍ່ແບບ abelian ແລະ ບໍ່ມີສູນກາງ ອັນເປັນທີ່ສົນໃຈໃນທິດສະດີກຸ່ມ. ໃນຟີຊິກສາດທາງທິດສະດີ (string theory / M-theory), ຈັກກະວານມັກຖືກຈຳລອງໃນ 11 ມິຕິຂອງ space-time, ແລະ ນັກຟີຊິກ ແລະ ນັກຄະນິດສາດຜູ້ເຮັດວຽກໃນຂົງເຂດນັ້ນມັກກ່າວເຖິງການປາກົດຂຶ້ນຂອງ 11. “11” ແມ່ນຈຳນວນສະເພາະແບບ palindrome ເພີຍຈຳນວນດຽວທີ່ມີຈຳນວນຫຼັກເປັນຈຳນວນຄູ່ (ຈຳນວນອື່ນທັງໝົດທີ່ມີຫຼັກຄູ່ແລະຫຼາຍກວ່າ 2 ຫຼັກ ຈະຫານດ້ວຍ 11 ລົງຕົວ ແລະ ດັ່ງນັ້ນຈຶ່ງເປັນຈຳນວນປະສົມ). ນີ້ແມ່ນທິດສະດີບົດໜຶ່ງໃນ recreational number theory.</w:t>
      </w:r>
    </w:p>
    <w:p>
      <w:pPr>
        <w:pStyle w:val="ArticleBody"/>
        <w:jc w:val="left"/>
      </w:pPr>
      <w:r>
        <w:rPr>
          <w:rFonts w:ascii="Leelawadee UI" w:hAnsi="Leelawadee UI" w:eastAsia="Leelawadee UI" w:cs="Leelawadee UI"/>
        </w:rPr>
        <w:t>ສະຫຼຸບສຸດທ້າຍ:</w:t>
      </w:r>
    </w:p>
    <w:p>
      <w:pPr>
        <w:pStyle w:val="ArticleBody"/>
        <w:jc w:val="left"/>
      </w:pPr>
      <w:r>
        <w:rPr>
          <w:rFonts w:ascii="Leelawadee UI" w:hAnsi="Leelawadee UI" w:eastAsia="Leelawadee UI" w:cs="Leelawadee UI"/>
        </w:rPr>
        <w:t>ແມ່ນແທ້ວ່າ “11” ບໍ່ໄດ້ມີສະຖານະໂດດເດັ່ນດຸດດັ່ງ π, e, ຫຼື ອັດຕາສ່ວນຄໍາ, ແຕ່ມັນປາກົດຂຶ້ນຊ້ຳໆໃນຖານະເປັນຕົວຢ່າງນ້ອຍທີ່ສຸດ ຫຼື ຕົວຢ່າງທໍາອິດຂອງປະກົດການຫຼາຍຢ່າງ (ເປັນ repunit prime ຕົວທໍາອິດ, ເປັນ palindromic prime ທີ່ມີຈໍານວນຫຼັກຄູ່ເພີຍຕົວດຽວ, ປາກົດຂຶ້ນແຕ່ຕົ້ນໃນຫຼາຍການພິສູດແລະຕົວຢ່າງໂຕ້ແຍ້ງ, ມີ 11 ມິຕິໃນທິດສະດີ M, ແລະອື່ນໆ). ດັ່ງນັ້ນ ແມ່ນແທ້—ໃນໂລກຄະນິດສາດ 11 ຖືກພິຈາລະນາວ່າເປັນຈໍານວນທີ່ສໍາຄັນ.</w:t>
      </w:r>
    </w:p>
    <w:p>
      <w:pPr>
        <w:pStyle w:val="ArticleScripture"/>
        <w:jc w:val="left"/>
      </w:pPr>
      <w:r>
        <w:rPr>
          <w:rFonts w:ascii="Leelawadee UI" w:hAnsi="Leelawadee UI" w:eastAsia="Leelawadee UI" w:cs="Leelawadee UI"/>
        </w:rPr>
        <w:t>“ພຣະອົງຜູ້ດົນບັນດານພຣະວັດຈະນະ ຄືຜູ້ອະທິບາຍພຣະວັດຈະນະທີ່ແທ້ຈິງ. ພຣະຄຣິດໄດ້ອະທິບາຍຄຳສອນຂອງພຣະອົງໂດຍດຶງຄວາມສົນໃຈຂອງຜູ້ຟັງໄປສູ່ກົດງ່າຍໆແຫ່ງທຳມະຊາດ ແລະໄປສູ່ບັນດາສິ່ງທີ່ຄຸ້ນເຄີຍ ຊຶ່ງພວກເຂົາໄດ້ເຫັນ ແລະຈັບຕ້ອງຢູ່ທຸກວັນ. ດັ່ງນັ້ນ ພຣະອົງຈຶ່ງຊົງນຳຄວາມຄິດຂອງພວກເຂົາຈາກສິ່ງທາງທຳມະຊາດໄປສູ່ສິ່ງທາງວິນຍານ. ຫຼາຍຄົນບໍ່ສາມາດເຂົ້າໃຈຄວາມໝາຍແຫ່ງຄຳອຸປະມາຂອງພຣະອົງໄດ້ໃນທັນທີ; ແຕ່ເມື່ອວັນແລ້ວວັນເລົ່າ ພວກເຂົາໄດ້ມາພົບກັບສິ່ງຕ່າງໆທີ່ພຣະອາຈານຜູ້ຍິ່ງໃຫຍ່ໄດ້ຊົງເຊື່ອມໂຍງໄວ້ກັບຄວາມຈິງຝ່າຍວິນຍານ, ບາງຄົນກໍໄດ້ເຫັນແຈ້ງເຖິງບົດຮຽນແຫ່ງຄວາມຈິງອັນສູງສົ່ງທີ່ພຣະອົງຊົງປາຖະໜາຈະປະທັບໄວ້ໃນໃຈຂອງພວກເຂົາ, ແລະຄົນເຫຼົ່ານີ້ກໍໄດ້ຖືກຊັກຈູງໃຫ້ໝັ້ນໃຈໃນຄວາມຈິງແຫ່ງພັນທະກິດຂອງພຣະອົງ ແລະກັບໃຈມາສູ່ພຣະກິດຕິຄຸນ.” Sabbath School Worker, December 1, 1909.</w:t>
      </w:r>
    </w:p>
    <w:p>
      <w:pPr>
        <w:pStyle w:val="ArticleScripture"/>
        <w:jc w:val="left"/>
      </w:pPr>
      <w:r>
        <w:rPr>
          <w:rFonts w:ascii="Leelawadee UI" w:hAnsi="Leelawadee UI" w:eastAsia="Leelawadee UI" w:cs="Leelawadee UI"/>
        </w:rPr>
        <w:t>“ດ້ວຍການນໍາທາງເຊັ່ນນີ້ຈາກອານາຈັກຕາມທໍາມະຊາດໄປສູ່ອານາຈັກຝ່າຍວິນຍານ, ຄໍາອຸປະມາຂອງພຣະຄຣິດເປັນຂໍ້ເຊື່ອມໃນສາຍໂສ້ແຫ່ງຄວາມຈິງ ທີ່ຮວມມະນຸດເຂົ້າກັບພຣະເຈົ້າ ແລະໂລກເຂົ້າກັບສະຫວັນ.”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ຄຣິສຕະຈັກເຊວັນທ໌-ເດ ແອດເວນຕິສ ແຫ່ງລາໂອດີເຊຍ - ພາກທີ ເກົ້າ</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