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ພຣະທຳໂຢເອນ ແລະ ຄຣິສຕະຈັກເຊວັນທ໌-ເດ ແອດເວນຕິສ ແຫ່ງລາໂອດີເຊຍ - ເລກທີ ສິບ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2025-12-14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ເລກສິບ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ພວກເຮົາກຳລັງກ່າວເຖິງຕອນໜຶ່ງໃນນິມິດຂອງອິຊາຢາ ຊຶ່ງເລີ່ມຕົ້ນໃນບົດທີ່ເຈັດ ແລະດຳເນີນຕໍ່ໄປຈົນຮອດທ້າຍບົດທີ່ສິບສອງ. ພວກເຮົາກະທຳເຊັ່ນນີ້ ເພາະວ່າໃນປີ 1850 “ອົງພຣະຜູ້ເປັນເຈົ້າໄດ້ຍື່ນພຣະຫັດຂອງພຣະອົງອອກເປັນຄັ້ງທີສອງ ເພື່ອຮວບຮວມ” ຊົນຊາດທີ່ເຫຼືອຢູ່ຂອງພຣະອົງ. ພວກເຮົາກຳລັງຈັດວາງໝຸດໝາຍລະຫວ່າງທາງແຫ່ງຊ່ວງປີ 1844 ຫາ 1863 ໃຫ້ເຂົ້າທີ່. ‘1850’ ແລະການຮວບຮວມເປັນຄັ້ງທີສອງ ເປັນໜຶ່ງໃນໝຸດໝາຍເຫຼົ່ານັ້ນ.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ເມື່ອນິມິດຂອງເອຊາຢາເລີ່ມຕົ້ນໃນຂໍ້ທີໜຶ່ງຂອງບົດທີເຈັດແລ້ວ, ທຸກເວລາທີ່ມີສໍານວນທີ່ຄ້າຍກັບ “ໃນວັນນັ້ນ” ປາກົດເປັນການອ້າງເຖິງ, ມັນຕ້ອງຖືກນໍາໄປຈັດວາງໄວ້ໃນບໍລິບົດຄໍາພະຍາກອນທີ່ໄດ້ຖືກສະຖາປະນາໄວ້ໃນບົດທີເຈັດ. ກຸນແຈສໍາຄັນປະການໜຶ່ງໃນການແບ່ງແຍກນິມິດຢ່າງຖືກຕ້ອງ ຄືການເຂົ້າໃຈວ່າຄໍາພະຍາກອນດໍາເນີນໄປຕາມຫຼັກການຂອງການທໍາຊໍ້າແລະຂະຫຍາຍ, ແລະກົດນີ້ກໍກໍາລັງປະຕິບັດຢູ່ໃນນິມິດນີ້.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ຄວາມຈິງພະຍາກອນອັນຫຼາກຫຼາຍທີ່ຖືກຊີ້ບອກໄວ້ໃນນິມິດຂອງອິຊາຢາ ເລີ່ມຕັ້ງແຕ່ບົດທີຫົກ ຄວນຖືກເຂົ້າໃກ້ຈາກທັດສະນະທີ່ວ່າ “ກ່ອນອື່ນໝົດ”, ອິຊາຢາກໍາລັງເປັນຕົວແທນຂອງຈິດວິນຍານໜຶ່ງທີ່ໄດ້ຮັບການເຈີມໃນ 9/11 ເພື່ອປະກາດວ່າຝົນປາຍໄດ້ມາຮອດແລ້ວ. ໃນບໍລິບົດອັນບໍລິສຸດນັ້ນ, ບົດທີເຈັດຂອງອິຊາຢາໄດ້ສະແດງໃຫ້ເຫັນຄວາມຢ້ານກົວຢ່າງແທ້ຈິງ ຊຶ່ງໄດ້ຖືກສະແດງໂດຍສາດສະດາໃນບົດທີຫົກ ເມື່ອທ່ານໄດ້ຖາມຄໍາຖາມວ່າ, ‘“ດົນປານໃດ” ທ່ານຈະຕ້ອງປະກາດຂ່າວສານຂອງ 9/11 ໃຫ້ແກ່ຄຣິດຕະຈັກທີ່ຫຼົງຖອຍໜີ ຊຶ່ງ ‘ມີຕາແຕ່ປະຕິເສດທີ່ຈະເບິ່ງ ແລະ ມີຫູແຕ່ປະຕິເສດທີ່ຈະໄດ້ຍິນ’?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ໃນນິມິດນັ້ນ ກະສັດອາຮາດຜູ້ຊົ່ວຮ້າຍແລະໂງ່ຈ້າ ເປັນສັນຍະລັກຂອງຊາວລາໂອດີເກຍຜູ້ທີ່ຈະບໍ່ຍອມຮັບຄຳເຕືອນແຫ່ງຂ່າວສານຝົນປາຍ ດັ່ງທີ່ຖືກນຳສະເໜີໂດຍຍາມເຝົ້າ ຜູ້ທີ່ເຂົ້າໄປເຜີຍໜ້າຕໍ່ຕ້ານອາຮາດຜູ້ຊົ່ວຮ້າຍແລະໂງ່ຈ້າ ຊຶ່ງຖືກແທນໂດຍອິຊາຢາແລະບຸດຊາຍຂອງທ່ານ.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9/11 ໄດ້ມາເຖິງໃນປະຫວັດສາດຝ່າຍຄຳພະຍາກອນຂອງ ດານີເອນ 11 ຂໍ້ 40; ດັ່ງນັ້ນ ເມື່ອ ເອຊາຢາ ຖືກກຳນົດໄວ້ທີ່ 9/11 ໃນບົດທີ 6, ທ່ານຈຶ່ງຖືກກຳນົດໄວ້ໃນທາງຄຳພະຍາກອນພາຍໃນຂໍ້ 40 ຂອງ ດານີເອນ 11, ແຕ່ທີ່ສຳຄັນຍິ່ງກວ່ານັ້ນ ທ່ານຖືກກຳນົດໄວ້ພາຍໃນ “ປະຫວັດສາດທີ່ຊ່ອນຢູ່ຂອງຂໍ້ 40.” ປະຫວັດສາດທີ່ຊ່ອນຢູ່ຂອງຂໍ້ 40 ໄດ້ເລີ່ມຕົ້ນເມື່ອຂໍ້ນັ້ນສຳເລັດໃນປີ 1989 ດ້ວຍການລົ້ມສະລາຍຂອງສະຫະພາບໂຊວຽດ. ຈາກປີ 1989 ຈົນເຖິງກົດໝາຍວັນອາທິດໃນຂໍ້ 41 ແມ່ນ “ປະຫວັດສາດທີ່ຊ່ອນຢູ່ຂອງຂໍ້ 40” ຊຶ່ງຖືກເປີດຜະນຶກໂດຍສິງໂຕແຫ່ງເຜົ່າຢູດາ ພາຍໃນ “ປະຫວັດສາດທີ່ຊ່ອນຢູ່” ນັ້ນເອງ. ສິ່ງນີ້ຊີ້ບອກໃນການພິຈາລະນາຂອງພວກເຮົາວ່າ ເອຊາຢາ ເປັນຕົວແທນຂອງຜູ້ສົ່ງຂ່າວຝົນປາຍຫຼັງຫຼັງ 9/11 ວ່າ ສ່ວນໜຶ່ງຂອງຂ່າວສານຝົນປາຍຫຼັງທີ່ ເອຊາຢາ ກຳລັງປະກາດນັ້ນ ຄື—ດານີເອນ 11, ຂໍ້ 41 ຫາ 45.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ໂດຍຍືນຢູ່ຢ່າງເປັນຄຳພະຍາກອນທີ່ 9/11, ອິຊາຢາໃນບົດທີສິບ ກຳລັງນຳສະເໜີຄຳເຕືອນວ່າ ເຫດການຕໍ່ໄປທີ່ຈະເກີດຂຶ້ນກໍຄື “ພຣະລາຊະບັນຍັດອັນບໍ່ຊອບທຳ” ຊຶ່ງແມ່ນກົດໝາຍວັນອາທິດ, ແລະໄດ້ຖືກເປັນຕົວແທນໄວ້ໃນຂໍ້ສີ່ສິບເອັດຂອງດານີເອນສິບເອັດ. ການປຽບທຽບຂອງອິຊາຢາກ່ຽວກັບຂ່າວສານຝົນປາຍລະດູ ໄດ້ຖືກຈັດວາງໄວ້ພາຍໃນ ‘ປະຫວັດສາດທີ່ຖືກຊ່ອນໄວ້’ ຂອງຂໍ້ສີ່ສິບ—ຫຼັງ 9/11. ການສຳເລັດຜົນຂອງຂໍ້ສີ່ສິບໃນປີ 1989 ວາງອິຊາຢາໄວ້ຫຼັງປີ 1989, ທີ່ 9/11 ບ່ອນທີ່ທ່ານໄດ້ຮັບການເຈີມດ້ວຍຖ່ານໄຟຈາກເທິງແທ່ນບູຊາ. ອິຊາຢາເປັນຕົວແທນຂອງຜູ້ສົ່ງຂ່າວຄົນໜຶ່ງ ຊຶ່ງຂ່າວສານຂອງລາວລວມເອົາຫົກຂໍ້ສຸດທ້າຍຂອງດານີເອນສິບເອັດ.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ເອຊາຢາໄດ້ກ່າວຢ່າງຊັດເຈນວ່າ ທ່ານແລະບັນດາລູກຂອງທ່ານເປັນເພື່ອໝາຍສຳຄັນແລະການອັດສະຈັນ. ໃນບົດທີເຈັດ ຂໍ້ທີສາມ ເອຊາຢາແລະບຸດຊາຍຂອງທ່ານຢືນຢູ່ຂ້າງທໍ່ນ້ຳຂອງສະນ້ຳເບື້ອງເທິງ ທີ່ຖະໜົນຫຼວງໃກ້ທົ່ງຂອງຊ່າງຟອກຜ້າ. ເອຊາຢາກຳລັງນຳສະເໜີຂ່າວສານແຫ່ງຝົນປາຍລະດູ ຊຶ່ງທ່ານໄດ້ຮັບການເຈີມໄວ້ໃຫ້ປະກາດໃນບົດທີຫົກ, ແລະທ່ານກໍກຳລັງຢືນຢູ່ທ່າມກາງສາມສັນຍະລັກຂອງຝົນປາຍລະດູ ພ້ອມທັງຢູ່ກັບລູກຂອງທ່ານຊີອາຣຢາຊູບ. ທໍ່ນ້ຳຂອງສະນ້ຳເບື້ອງເທິງເປັນນັຍອ້າງອີງທາງຄຳພະຍາກອນເຖິງທໍ່ສອງທໍ່ທີ່ເຕັມໄປດ້ວຍນ້ຳມັນຄຳ ຊຶ່ງຊາກາຣີຢາໄດ້ລະບຸ ແລະຊິດສະເຕີ ໄວທ໌ໄດ້ກ່າວເຖິງຢູ່ເລື້ອຍໆ, ອັນຊີ້ບອກເຖິງຂ່າວສານທີ່ມາຈາກທໍ່ນ້ຳຂອງສະນ້ຳເບື້ອງເທິງໃນຂ່າວສານແຫ່ງຝົນປາຍລະດູ.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ທໍ່ນ້ຳຂອງອິຊາຢາເຊື່ອມຕໍ່ກັບທໍ່ສອງສາຍຂອງເຊກາຣີຢາ, ແລະຄຳອະທິບາຍຂອງ Ellen White ໄດ້ເຊື່ອມໂຢງເຊກາຣີຢາເຂົ້າກັບຄຳອຸປະມາເລື່ອງພົມມະຈາຣີສິບຄົນ. ໃນບົດທີຫົກ ອິຊາຢາຖືກຖ່ອມຕົວລົງເຖິງຜົງດິນ ເມື່ອລາວໄດ້ເຫັນພຣະສິຣິຂອງອົງພຣະຜູ້ເປັນເຈົ້າ. ລາວຍອມຮັບທີ່ຈະນຳສານຂ່າວທີ່ຖືກສະແດງໄວ້ໃນຂໍ້ສາມ ໃນຖານະເປັນຂ່າວສານທີ່ເຮັດໃຫ້ແຜ່ນດິນໂລກສະຫວ່າງໄສວຍພຣະສິຣິຂອງພຣະເຈົ້າ. ແລະລາວໄດ້ຮັບການຊຳລະໃຫ້ບໍຣິສຸດດ້ວຍຖ່ານກ້ອນໜຶ່ງຈາກແທ່ນບູຊາ ແລ້ວຈຶ່ງຢືນຢູ່ທີ່ສະນ້ຳ ອັນຖືກສ້າງຂຶ້ນໂດຍນ້ຳຈາກສະນ້ຳເທິງ. ໃນບົດທີຊາວແປດ ອິຊາຢາໃຫ້ນິຍາມຂ່າວສານຝົນປາຍລະດູວ່າ “ເສັ້ນເທິງເສັ້ນ” ແລະໃນຂໍ້ສາມ ສະນ້ຳເທິງເປັນຕົວແທນຂອງຫຼາຍເສັ້ນຂອງຄຳພະຍາກອນ.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ເອຊາຢາ, ຊຶ່ງເປັນຕົວແທນຂອງຈິດວິນຍານໜຶ່ງໃນເວລາ 9/11, ຈະຢືນຢູ່ໄດ້ກໍຕໍ່ເມື່ອຈິດວິນຍານນັ້ນໄດ້ທູນຂໍ “ທາງອັນດີ” ຊຶ່ງນຳໄປສູ່ “ທາງເກົ່າ” ຂອງເຢເຣມີຢາ, ອັນເປັນ “ທາງຫຼວງ (ທາງ) ທີ່ທົ່ງນາຂອງຄົນຟອກຜ້າ” ຂອງເອຊາຢາ, ບ່ອນທີ່ “ການພັກຜ່ອນ” ຂອງເຢເຣມີຢາຖືກພົບ. ຂ່າວສານເລື່ອງຝົນປາຍລະດູຂອງເອຊາຢານັ້ນ ບໍ່ໄດ້ອີງໃສ່ພຽງແຕ່ແນວຄວາມຂອງສິບຍິງພົມມະຈັນ, ແນວຄວາມຂອງທໍ່ຄຳສອງອັນຂອງເຊກາຣີຢາ, ແລະແນວຄວາມຂອງທາງເກົ່າຂອງເຢເຣມີຢາເທົ່ານັ້ນ, ແຕ່ເອຊາຢາຍັງກຳລັງຢືນຢູ່ທີ່ “ທົ່ງນາຂອງຄົນຟອກຜ້າ” ບ່ອນທີ່ຜູ້ສົ່ງຂ່າວແຫ່ງພັນທະສັນຍາກຳລັງຊຳລະ ແລະ ກຳຈັດລູກຫຼານຂອງເລວີໃຫ້ບໍລິສຸດດັ່ງເງິນ ແລະ ຄຳ.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ເປັນໜ້າທີ່ທາງພະຍາກອນທີ່ງ່າຍຫຼາຍ ທີ່ຈະນຳເອົາເສັ້ນທາງອື່ນໆເຂົ້າມາໃນຂໍ້ທີສາມຂອງບົດທີເຈັດ. ນ້ຳມັນຂອງເຊກາຣີຢາ ແລະ ພົມມະຈັນສິບຄົນ ເຊື່ອມໂຍງກັບບັນໄດຂອງຢາໂຄບ ແລະ ສອງຂໍ້ທຳອິດຂອງພຣະນິມິດ ເພາະວ່າທັງໝົດນັ້ນກຳລັງກ່າວເຖິງຂະບວນການສື່ສານລະຫວ່າງພຣະເຈົ້າກັບມະນຸດ. ທາງເກົ່າຂອງເຢເຣມີຢາລວມເຖິງ “ຍາມເຝົ້າ” ຜູ້ເປົ່າແກ ຊຶ່ງອາຫາດ ກະສັດຜູ້ຊົ່ວຮ້າຍ ແລະ ໂງ່ເຂົາ ປະຕິເສດທີ່ຈະຟັງ. ແກນັ້ນດຶງເອົາແກທັງປວງຂອງຄຳພະຍາກອນ ພ້ອມທັງຍາມເຝົ້າທາງພະຍາກອນ ເຂົ້າໄປໃນ “ທາງຫຼວງ” ຂອງອິຊາຢາ ບ່ອນທີ່ອິຊາຢາ ແລະ ບຸດຂອງທ່ານ ຢືນຢູ່ເພື່ອຖ່າຍທອດຂໍ້ຄວາມເຖິງຜູ້ນຳຂອງເລົາດີເຊຍ.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ເອຊາຢາ ແລະ ບຸດຂອງທ່ານ ເຊອາຢາຊຸບ ຊຶ່ງມີຄວາມໝາຍວ່າ “ຈະມີສ່ວນໜຶ່ງທີ່ເຫຼືອກັບຄືນມາ” ກໍາລັງຢືນຢູ່ຮ່ວມກັນ ແລະ ພວກເຂົາກໍາລັງສະແດງໃຫ້ເຫັນການປະກາດຂ່າວສານແຫ່ງຝົນປາຍທີ່ມາເຖິງໃນ 9/11. ພວກເຂົາໄປພົບກະສັດອາຮາດຜູ້ຊົ່ວຮ້າຍ ແລະ ໃນຖານະພໍ່ແລະລູກຊາຍ ພວກເຂົາເປັນຕົວແທນແຫ່ງສັນຍະລັກຂອງອັນຟາແລະໂອເມກາ ອັນເປັນຫຼັກເກນຂັ້ນພື້ນຖານຂອງລະບຽບວິທີ “ບັນທັດເທິງບັນທັດ”. “ບັນທັດເທິງບັນທັດ” ແມ່ນຫຼັກເກນທີ່ໄດ້ຖືກເຮັດໃຫ້ເປັນແບບຢ່າງໄວ້ໂດຍຫຼັກການ “ວັນ/ປີ” ຂອງກຸ່ມມິນເລີໄຣຕ໌.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ໃນວັນທີ 11 ສິງຫາ 1840 ຄຳພະຍາກອນກ່ຽວກັບອິດສະລາມ ໃນເຄາະຮ້າຍຄັ້ງທີສອງແຫ່ງພຣະນິມິດ ບົດທີ 9 ໄດ້ສຳເລັດລົງ ແລະຫຼັກການ “ວັນ/ປີ” ຂອງກຸ່ມມິນເລີໄຣຕ໌ກໍໄດ້ຮັບການຢືນຢັນ ດັ່ງນັ້ນຈຶ່ງເພີ່ມອຳນາດໃຫ້ແກ່ການທຳນາຍຂອງມິນເລີກ່ຽວກັບປີ 1843 ຊຶ່ງອາໄສຢູ່ເທິງຫຼັກການວັນ/ປີ. ໃນວັນທີ 11 ກັນຍາ 2001 ຄຳພະຍາກອນກ່ຽວກັບອິດສະລາມ ໃນເຄາະຮ້າຍຄັ້ງທີສາມແຫ່ງພຣະນິມິດ ບົດທີ 9, 10 ແລະ 11 ໄດ້ສຳເລັດລົງ ແລະຫຼັກການຂອງອາລະຟາ (8-11-1840) ແລະໂອເມກາ (9/11) ກໍໄດ້ຮັບການຢືນຢັນ ເມື່ອທູດສະຫວັນຜູ້ຊົງຣິດແຫ່ງພຣະນິມິດ ບົດທີ 18 ໄດ້ລົງມາໃນເວລາທີ່ອາຄານໃຫຍ່ໆຂອງນະຄອນນິວຢອກພັງລົງ—ດັ່ງທີ່ທູດສະຫວັນຜູ້ຊົງຣິດແຫ່ງພຣະນິມິດ ບົດທີ 10 ໄດ້ລົງມາໃນວັນທີ 11 ສິງຫາ 1840 ເມື່ອອາລະຟາຊຶ່ງເປັນແບບຂອງໂອເມກາໄດ້ສຳເລັດລົງ.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ບໍ່ພຽງແຕ່ອິຊາຢາ ແລະ ບຸດຊາຍຂອງລາວເປັນຕົວແທນຂອງຫຼັກການພື້ນຖານຂອງ “line upon line” ເທົ່ານັ້ນ, ແຕ່ພວກເຂົາຍັງເປັນຕົວແທນຂອງຂ່າວສານເອລີຢາ ຊຶ່ງເປັນຂ່າວສານທີ່ຖືກສະແດງອອກຜ່ານຄວາມສຳພັນລະຫວ່າງບິດາກັບບຸດທັງຫຼາຍຂອງຕົນ. ຂ່າວສານເອລີຢາ ຊຶ່ງຖືກປະກາດກ່ອນ “ວັນໃຫຍ່ ແລະ ໜ້າຢ້ານຢ່າງຍິ່ງຂອງພຣະຢາເວ” ນັ້ນ ຊີ້ບອກເຖິງຂ່າວສານໜຶ່ງທີ່ມາເຖິງກ່ອນທີ່ການພິພາກສາແບບບໍລິຫານຂອງພຣະເຈົ້າຈະເລີ່ມຕົ້ນ. ການພິພາກສາແບບບໍລິຫານຂອງພຣະເຈົ້າເປັນຕົວແທນຂອງຊ່ວງເວລາທີ່ເປັນ “ວັນໃຫຍ່ ແລະ ໜ້າຢ້ານຢ່າງຍິ່ງຂອງພຣະຢາເວ.” ຊ່ວງເວລານັ້ນເລີ່ມຕົ້ນທີ່ກົດໝາຍວັນອາທິດ ແລະ ດຳເນີນຕໍ່ໄປຈົນເຖິງໄພພິບັດເຈັດປະການສຸດທ້າຍ. ຊ່ວງເວລານີ້ເລີ່ມດ້ວຍກົດໝາຍວັນອາທິດ ແລະ ສິ້ນສຸດລົງດ້ວຍໄພພິບັດເຈັດປະການສຸດທ້າຍ. ດັ່ງນັ້ນ ຂ່າວສານເອລີຢາຈຶ່ງຕັ້ງຢູ່ເທິງຫຼັກການຂອງ alpha ແລະ omega ຄວບຄູ່ໄປກັບຄຳເຕືອນເຖິງການເຂົ້າໃກ້ຂອງການປິດເວລາແຫ່ງການທົດລອງ. ພ້ອມກັບຂ່າວສານຂອງເອລີຢາ ຍັງມີແນວເສັ້ນຄຳພະຍາກອນຕ່າງໆທີ່ຕັ້ງຢູ່ເທິງເອລີຢາ, ເພາະວ່າຕາມທີ່ພຣະເຢຊູຊົງກ່າວ ເອລີຢາເປັນຕົວແທນຂອງໂຢຮັນຜູ້ໃຫ້ບັບຕິສະມາ, ແລະ ທັງເອລີຢາ ແລະ ໂຢຮັນ ຕາມທີ່ Sister White ໄດ້ກ່າວໄວ້ ເປັນຕົວແທນຂອງ William Miller, ແລະ ຮ່ວມກັນນັ້ນ ເອລີຢາ ແລະ ໂຢຮັນຜູ້ໃຫ້ບັບຕິສະມາ ເປັນຕົວແທນຂອງທັງໜຶ່ງແສນສີ່ໝື່ນສີ່ພັນ (ເອລີຢາ), ແລະ ຝູງຊົນໃຫຍ່ໃນພຣະນິມິດບົດທີເຈັດ (ໂຢຮັນ).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ເອຊາຢາ ແລະ ບຸດຊາຍຂອງທ່ານ ກໍາລັງຢືນຢູ່ໃນບັນດາທາງເກົ່າແກ່, ຊຶ່ງເປັນຮາກຖານຕ່າງໆ, ແລະ ພວກເຂົາກໍາລັງຮັບນ້ໍາມັນຄໍາ, ເພາະພວກເຂົາເປັນພົມມະຈັນທີ່ມີປັນຍາ ຜູ້ກໍາລັງຜ່ານກະບວນການຊໍາລະລ້າງຂອງຊ່າງຟອກຜ້າ ອັນໄດ້ສໍາເລັດລົງໃນວັນທີ 22 ຕຸລາ 1844, ອັນເປັນແບບຢ່າງລ່ວງໜ້າຂອງກົດໝາຍວັນອາທິດ. ເອຊາຢາ ແລະ ພວກທີ່ເຫຼືອຢູ່ຜູ້ກັບຄືນມາ, (ເພາະນັ້ນແມ່ນຄວາມໝາຍຂອງຊື່ ເຊອາຣ໌ຢາຊຸບ ບຸດຂອງທ່ານ), ເປັນຕົວແທນຂອງຊົນທີ່ເຫຼືອຢູ່ຜູ້ “ກັບຄືນ” ໄປສູ່ບັນດາທາງເກົ່າແກ່ ໃນ 9/11. ຄວາມສໍາພັນລະຫວ່າງບິດາກັບຊົນທີ່ເຫຼືອຢູ່, ຊຶ່ງກໍເປັນຄວາມສໍາພັນອັນຟາແລະໂອເມກາດ້ວຍ, ແລະ ຊຶ່ງກໍເປັນຄວາມສໍາພັນຂອງເອລີຢາ “ຈິດໃຈຂອງບັນດາບິດາ ແລະ ບຸດຫຼານ” ດ້ວຍ, ລະບຸໃຫ້ເຫັນວ່າ ພໍ່ Miller ແລະ ຄວາມສໍາພັນຂອງທ່ານຕໍ່ການເຄື່ອນໄຫວຂອງຊົນທີ່ເຫຼືອຢູ່ແຫ່ງທູດສະຫວັນອົງທໍາອິດ ແມ່ນການເຄື່ອນໄຫວອັນຟາຂອງ Philadelphia. ໃນການເຄື່ອນໄຫວອັນຟາ ພໍ່ Miller ໄດ້ຖືກລະບຸວ່າເປັນ ເອລີຢາ ແລະ ໂຢຮັນຜູ້ໃຫ້ບັບຕິສະມາ ຜູ້ທີ່ພຣະເຢຊູໄດ້ລະບຸວ່າເປັນຜູ້ສົ່ງຂ່າວ ຜູ້ຕຽມທາງໄວ້ສໍາລັບຜູ້ສົ່ງຂ່າວແຫ່ງພັນທະສັນຍາ. ການສໍາເລັດຕາມຄໍາພະຍາກອນທັງໝົດເຫຼົ່ານັ້ນ ໃນປະຫວັດສາດອັນຟາຂອງທູດສະຫວັນອົງທໍາອິດ ແລະ ອົງທີສອງ ຖືກທໍາຊ້ໍາອີກໃນປະຫວັດສາດຂອງໂອເມກາຂອງທູດສະຫວັນອົງທີສາມ.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ຍັງມີຂໍ້ເທັດຈິງອັນສຳຄັນຫຼາຍກວ່ານັ້ນກ່ຽວກັບອຸປະມາຂອງເອຊາຢາໃນນິມິດ, ແຕ່ໃນທີ່ນີ້ພວກເຮົາພຽງແຕ່ກຳລັງຊີ້ໃຫ້ເຫັນວ່າ ເອຊາຢາກຳລັງລະບຸຢ່າງຈົງເຈາະເຖິງຄວາມຈິງຫຼາຍປະການອັນປະກອບກັນເປັນຫົວໃຈຂອງຂ່າວສານຝົນປາຍລະດູຂອງ 9/11. ທຸກເສັ້ນແຫ່ງຄວາມຄິດເຫຼົ່ານີ້ທີ່ພວກເຮົາຫາກໍໄດ້ພິຈາລະນາ, ແລະແນ່ນອນຍັງມີອີກຫຼາຍ, ລ້ວນຢູ່ໃນຂໍ້ສາມຂອງບົດທີເຈັດ.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ໃນຂໍ້ທີແປດ ຄວາມຈິງແຫ່ງການພະຍາກອນໄດ້ທະວີຄວາມເຂັ້ມຂົ້ນຂຶ້ນ ເມື່ອມັນຊີ້ບອກເຖິງກະແຈທີ່ໄຂ “ປະຫວັດສາດທີ່ເຊື່ອງໄວ້ຂອງຂໍ້ທີສີ່ສິບ” ແລະຢ່າງນ່າອັດສະຈັນ ກະແຈນັ້ນຖືກຊີ້ບອກຢູ່ໃນຂໍ້ດຽວກັນນັ້ນເອງ ທີ່ຈຸດເລີ່ມຕົ້ນຂອງຄໍາພະຍາກອນເວລາ 2520 ປີທັງສອງຖືກກໍານົດໄວ້.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ເພາະວ່າຫົວໜ້າຂອງຊີເຣຍຄື ດາມາເຊັກ ແລະຫົວໜ້າຂອງດາມາເຊັກຄື ເຣຊິນ; ແລະພາຍໃນຫົກສິບຫ້າປີ ເອຟຣາອິມຈະຖືກທຳລາຍຈົນບໍ່ເປັນຊົນຊາດອີກ. ແລະຫົວໜ້າຂອງເອຟຣາອິມຄື ຊາມາເຣຍ ແລະຫົວໜ້າຂອງຊາມາເຣຍຄື ບຸດຂອງເຣມາລິຢາ.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ຖ້າພວກທ່ານຈະບໍ່ເຊື່ອ ແນ່ນອນພວກທ່ານກໍຈະບໍ່ຖືກສະຖາປະນາໃຫ້ຕັ້ງໝັ້ນ. ເອຊາຢາ 7:8, 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ຄໍາອຸປະມາຂອງອິຊາຢາກ່ຽວກັບຂ່າວສານແຫ່ງຝົນປາຍ ໄດ້ຮວມເອົາ “ເຈັດເທື່ອ” ຂອງໂມເຊ ໄວ້ນໍາ, ເພາະວ່າຄໍາພະຍາກອນຫົກສິບຫ້າປີໃນຂໍ້ທີແປດ ໄດ້ລະບຸຈຸດເລີ່ມຕົ້ນສໍາລັບທັງອານາຈັກຝ່າຍເໜືອແລະຝ່າຍໃຕ້ ຂອງການກະຈັດກະຈາຍຂອງອິສຣາເອນເປັນເວລາ 2520 ປີ. ໃນຂໍ້ດຽວກັນນັ້ນເອງ ຍັງມີກະແຈທີ່ໄຂເສັ້ນພະຍາກອນສາມເສັ້ນ ກ່ຽວກັບການລົ້ມສະລາຍຂອງສະຫະພາບໂຊເວຍໃນປີ 1989 ຕາມດານີເອນ 11:40 ພ້ອມກັບຂໍ້ທີສິບຂອງດານີເອນ 11 ແລະຂໍ້ທີແປດຂອງອິຊາຢາ 8. ດ້ວຍສາມເສັ້ນນີ້ (Isaiah 8:8, Daniel 11:10, 40), ກະແຈນັ້ນຄື “ຫົວ” ໃນຂໍ້ທີແປດແລະເກົ້າ. ເມື່ອກະແຈແຫ່ງ “ຫົວ” ຖືກນໍາໄປໃຊ້ກັບຂໍ້ທັງສາມທີ່ຂະໜານກັນນັ້ນ ປະຕູໄປສູ່ປະຫວັດສາດຂອງສົງຄາມຢູເຄຣນ ແລະສົງຄາມໂລກຄັ້ງທີ III ທີ່ຈະມາໃນໄວໆນີ້ ກໍຖືກໄຂອອກ. ເມື່ອປະຕູແຫ່ງພະຍາກອນນັ້ນຖືກໄຂອອກແລ້ວ ດານີເອນ 11:11-16 ຈຶ່ງຖືກເຫັນວ່າເປັນປະຫວັດສາດທີ່ຂະໜານກັບດານີເອນ 11:40 ຫຼັງຈາກການລົ້ມສະລາຍຂອງສະຫະພາບໂຊເວຍໃນປີ 1989. ການໄຂອອກຂອງ “ປະຫວັດສາດທີ່ຊ່ອນຢູ່ຂອງຂໍ້ທີສີ່ສິບ” ເປັນຄວາມຈິງຫນຶ່ງ ໃນຈໍານວນບໍ່ຫຼາຍທີ່ຖືກລະບຸວ່າຈະຖືກເປີດຜະນຶກ ໃນຄວາມເຊື່ອມໂຍງກັບການເປີດຜະນຶກພຣະນິມິດແຫ່ງພຣະເຢຊູຄຣິດ ກ່ອນທີ່ເວລາແຫ່ງພຣະກະລຸນາຈະປິດລົງ.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ຂໍ້ທີໜຶ່ງໃນບົດທີແປດຂອງເອຊາຢາເລີ່ມຕົ້ນດ້ວຍຄຳວ່າ “ນອກຈາກນັ້ນ,” ອັນເປັນການບົ່ງຊີ້ວ່າບົດທີແປດນັ້ນຈະກ້າວທັບຊ້ອນເທິງບົດທີເຈັດ. ນອກເໜືອຈາກຄຳທຳອິດທີ່ເປັນ “ນອກຈາກນັ້ນ,” ຂໍ້ທີສາມໃນບົດທີແປດຍັງຖືກເຊື່ອມໂຍງເຂົ້າກັນກັບຂໍ້ທີສາມໃນບົດທີເຈັດ ໃນຖານະພະຍານຄົນທີສອງວ່າທັງສອງບົດນັ້ນຕ້ອງນຳໄປປະຍຸກຕ໌ໃຊ້ແບບບັນທັດຕໍ່ບັນທັດ. ຂໍ້ທີ ‘ສາມ’ ທັງສອງຂໍ້ລ້ວນລະບຸເຖິງບຸດຄົນໜຶ່ງຂອງເອຊາຢາ, ຊຶ່ງຊື່ຂອງທັງສອງຄົນລ້ວນກ່າວເຖິງຂ່າວສານແຫ່ງຄຳພະຍາກອນທີ່ຢູ່ໃນເລື່ອງນັ້ນ. Shearjashub ໝາຍເຖິງ ‘ສ່ວນທີ່ເຫຼືອຈະກັບຄືນມາ’ ແລະ Mahershalalhashbaz ໝາຍເຖິງ ‘ຮີບໄປສູ່ຂອງລິບ.’ Shearjashub ຖືກກ່າວເຖິງກ່ອນ, ແລ້ວຈຶ່ງ Mahershalalhashbaz (ຊຶ່ງເປັນຊື່ທີ່ຍາວທີ່ສຸດໃນພຣະຄຳພີ). ອານຟາທີ່ຖືກແທນດ້ວຍ “1” ນັ້ນນ້ອຍກວ່າ, ແລະໃນກໍລະນີນີ້ຍັງຖືກລະບຸຢ່າງແຈ້ງວ່າເປັນ “ສ່ວນທີ່ເຫຼືອ,” ແລະໂອເມກາທີ່ຖືກແທນດ້ວຍ “22” ນັ້ນໃຫຍ່ກວ່າ, ແລະຖືກແທນດ້ວຍຊື່ທີ່ໃຫຍ່ທີ່ສຸດໃນພຣະຄຳພີ ຂະນະທີ່ເປັນສັນຍະລັກເຖິງຄວາມເຄື່ອນໄຫວອັນຮວດເລັວຂອງກົດໝາຍວັນອາທິດ.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ສ່ວນເຫຼືອອັນເປັນອັນຟາ, ຊຶ່ງຖືກເປັນຕົວແທນໂດຍ Shearjashub, ຢູ່ກັບອິດາຍາບິດາຂອງລາວໃນຂໍ້ທີສາມ. ພ້ອມກັນນັ້ນ ພວກເຂົາເປັນອັນຟາແລະໂອເມກາ, ແລະພວກເຂົາກໍາລັງຢືນຢູ່ໃນສະຖານທີ່ໜຶ່ງ ຊຶ່ງປະກອບຂຶ້ນດ້ວຍການອ້າງອີງສາມປະການທີ່ແຕກຕ່າງກັນເຖິງຝົນປາຍລະດູ.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ແລ້ວພຣະອົງຕັດກັບອິຊາຢາວ່າ, “ບັດນີ້ ຈົ່ງອອກໄປພົບອາຫາດ, ເຈົ້າແລະເຊອາຢາຊູບບຸດຂອງເຈົ້າ, ທີ່ປາຍທໍ່ນໍ້າຂອງສະນ້ຳເທິງ ຕາມທາງຫຼວງໄປສູ່ທົ່ງຂອງຄົນຊັກຜ້າ.” ອິຊາຢາ 7:3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ເອຊາຢາເປັນສັນຍະລັກຂອງຄົນຫນຶ່ງແສນສີ່ໝື່ນສີ່ພັນ ແລະ ໃນການເປັນຕົວແທນຂອງການເອີ້ນໃນ 9/11 ເອຊາຢາກໍຍັງເປັນຕົວແທນຂອງການເອີ້ນໃນເດືອນກໍລະກົດ 2023 ດ້ວຍ. ໃນ 9/11 ເອຊາຢາເປັນລາໂອດີເຊຍຄົນໜຶ່ງ ຊຶ່ງຖືກເປັນຕົວແທນໂດຍຢາໂຄບຜູ້ຍາດຊິງ, ຜູ້ຊຶ່ງກຳລັງຈະເອົາສິດບຸດຫົວປີຂອງເອຊາວ ໃນຂະນະທີ່ອາດເວັນຕິດສຶມຖືກພົ່ນອອກຈາກພຣະໂອດຂອງອົງພຣະຜູ້ເປັນເຈົ້າ, ແລະ ໃນປີ 2023 ເອຊາຢາເປັນຕົວແທນຂອງອິສຣາເອນ ຜູ້ມີໄຊຊະນະ. ເອຊາຢາເປັນຕົວແທນຂອງຜູ້ໜຶ່ງທີ່ໄດ້ນຳສະເໜີຂ່າວສານຂອງພຣະເຈົ້າ ຜູ້ຊຶ່ງຖືກປຸກໃຫ້ຮູ້ຄວາມຈິງວ່າຕົນເປັນລາໂອດີເຊຍ ແລ້ວຖ່ານໄຟກ້ອນໜຶ່ງໄດ້ຊຳລະລາວໃຫ້ບໍລິສຸດຈົນກາຍເປັນຟີລາເດນເຟຍ.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“ເອຊາຢາໄດ້ມີນິມິດອັນອັດສະຈັນເຖິງພຣະສະຫງ່າຣາສີຂອງພຣະເຈົ້າ. ທ່ານໄດ້ເຫັນການສຳແດງອອກແຫ່ງລິດເດດອຳນາດຂອງພຣະເຈົ້າ, ແລະພາຍຫຼັງຈາກໄດ້ເບິ່ງເຫັນພຣະບາຣະມີອັນສູງສົ່ງຂອງພຣະອົງແລ້ວ, ຂ່າວສານໜຶ່ງກໍໄດ້ມາເຖິງທ່ານ ໃຫ້ອອກໄປແລະກະທຳວຽກງານຢ່າງໜຶ່ງ. ທ່ານຮູ້ສຶກວ່າຕົນບໍ່ສົມຄວນໂດຍສິ້ນເຊີງສຳລັບວຽກງານນັ້ນ. ສິ່ງໃດເຮັດໃຫ້ທ່ານເຫັນວ່າຕົນບໍ່ສົມຄວນ? ທ່ານຄິດວ່າຕົນບໍ່ສົມຄວນຢູ່ແລ້ວກ່ອນຈະໄດ້ເຫັນພຣະສະຫງ່າຣາສີຂອງພຣະເຈົ້າຫຼື?—ບໍ່ແມ່ນ; ກ່ອນນັ້ນທ່ານເຄີຍຄິດວ່າຕົນຢູ່ໃນສະພາບອັນຊອບທຳຕໍ່ໜ້າພຣະເຈົ້າ; ແຕ່ເມື່ອພຣະສະຫງ່າຣາສີຂອງອົງພຣະຜູ້ເປັນຈອມໂຍທາໄດ້ຖືກເປີດເຜີຍແກ່ທ່ານ, ເມື່ອທ່ານໄດ້ເຫັນພຣະບາຣະມີຂອງພຣະເຈົ້າອັນເຫຼືອຈະພັນລະນາ, ທ່ານກ່າວວ່າ, ‘ວິບັດແກ່ຂ້ານ້ອຍ! ເພາະຂ້ານ້ອຍພິນາດແລ້ວ; ເພາະວ່າຂ້ານ້ອຍເປັນຄົນປາກບໍ່ສະອາດ, ແລະຂ້ານ້ອຍອາໄສຢູ່ທ່າມກາງຊົນຊາດທີ່ປາກບໍ່ສະອາດ; ເພາະນັຍນາຕາຂອງຂ້ານ້ອຍໄດ້ເຫັນກະສັດ, ຄືພຣະຢາເວ ຈອມໂຍທາ. ແລ້ວເສຣາຟິມອົງໜຶ່ງກໍບິນມາຫາຂ້ານ້ອຍ, ມືຖືຖ່ານໄຟທີ່ມີຊີວິດກ້ອນໜຶ່ງ, ຊຶ່ງມັນໄດ້ຄີບມາຈາກແທ່ນບູຊາດ້ວຍຄີມ; ແລະມັນໄດ້ແຕະຕ້ອງປາກຂອງຂ້ານ້ອຍ ແລ້ວກ່າວວ່າ, ນີ້ແນະ, ສິ່ງນີ້ໄດ້ແຕະຕ້ອງຮິມຝີປາກຂອງເຈົ້າແລ້ວ; ແລະຄວາມຊົ່ວຊ້າຂອງເຈົ້າກໍຖືກຍົກອອກໄປ, ແລະບາບຂອງເຈົ້າກໍຖືກຊຳລະໃຫ້ບໍລິສຸດແລ້ວ.’ ນີ້ແຫຼະແມ່ນພາລະກິດທີ່ພວກເຮົາແຕ່ລະຄົນຈຳເປັນຕ້ອງໃຫ້ຖືກກະທຳແກ່ຕົນ. ພວກເຮົາປາຖະໜາໃຫ້ຖ່ານໄຟທີ່ມີຊີວິດຈາກແທ່ນບູຊາຖືກວາງໄວ້ເທິງຮິມຝີປາກຂອງພວກເຮົາ. ພວກເຮົາປາຖະໜາຈະໄດ້ຍິນພຣະດຳລັດທີ່ກ່າວວ່າ, ‘ຄວາມຊົ່ວຊ້າຂອງເຈົ້າຖືກຍົກອອກໄປແລ້ວ, ແລະບາບຂອງເຈົ້າກໍຖືກຊຳລະໃຫ້ບໍລິສຸດແລ້ວ’” Review and Herald, June 4, 1889.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ໃນພຣະທຳອິດສະຢາ ບົດທີ 6 ນັ້ນ “ດົນເທົ່າໃດ” ເປັນສັນຍະລັກຂອງ 9/11 ຈົນເຖິງກົດໝາຍວັນອາທິດ, ແລະ ບົດທີ 6 ເປັນພາບແທນຂອງ 9/11. ບົດທີ 7 ຫາ 9 ນໍາສະເໜີຂ່າວສານທີ່ອິດສະຢາໄດ້ປະກາດແກ່ຜູ້ນໍາທີ່ຖອຍຫຼັງຈາກຄວາມເຊື່ອແຫ່ງຢູດາ, ແລະ ພາບປະກອບທີ່ເກີດຂຶ້ນໃນເວລາແຫ່ງການປະທັບຕາຂອງຜູ້ໜຶ່ງແສນສີ່ໝື່ນສີ່ພັນ ເມື່ອຄົນຂີ້ເມົາແຫ່ງເອຟຣາອິມສະດຸດ. ໃນນິມິດດຽວກັນນັ້ນ ອິດສະຢາໄດ້ບັນທຶກໄວ້ວ່າ: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ເບິ່ງເຖີດ, ຂ້ານ້ອຍ ແລະ ບັນດາລູກທີ່ພຣະຢາເວໄດ້ປະທານໃຫ້ແກ່ຂ້ານ້ອຍ ເປັນເຄື່ອງໝາຍ ແລະ ເປັນການອັດສະຈັນໃນອິດສະຣາເອນ ຈາກພຣະຢາເວຈອມໂຍທາ, ຜູ້ສະຖິດຢູ່ເທິງພູຊີໂອນ. ເອຊາຢາ 8:18.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ເອຊາຢາ ແລະ ບຸດທັງຫຼາຍຂອງທ່ານ ເປັນໝາຍສຳຄັນຢູ່ພາຍໃນປິດສະໜາທີ່ພົບໃນບົດທີ່ເຈັດຮອດບົດທີ່ເກົ້າ. ບົດທີ່ເຈັດຮອດບົດທີ່ເກົ້າເປັນຈຸດອ້າງອີງຂອງນິມິດທັງໝົດ ໃນແງ່ຂອງການອ້າງເຖິງໃດໆກ່ຽວກັບ “ວັນນັ້ນ” ຫຼື “ເວລານັ້ນ.” ຂໍ້ທີສິບແປດລະບຸວ່າ ເອຊາຢາ ແລະ ບຸດຂອງທ່ານເປັນໝາຍສຳຄັນ, ແລະ ຂໍ້ພຣະຄຳທີ່ຢູ່ລ້ອມຮອບຂໍ້ທີສິບແປດກໍລະບຸຊ່ວງເວລາທີ່ໝາຍສຳຄັນນັ້ນຈະຖືກຮັບຮູ້.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ແລະຫຼາຍຄົນໃນພວກເຂົາຈະສະດຸດ, ແລະລົ້ມລົງ, ແລະຖືກຫັກທຳລາຍ, ແລະຖືກດັກຈັບ, ແລະຖືກຈັບໄປ. ຈົ່ງມັດຄຳພະຍານນັ້ນໄວ້, ແລະປະທັບຕາພຣະບັນຍັດໄວ້ໃນທ່າມກາງພວກສາວົກຂອງເຮົາ. ແລະຂ້າພະເຈົ້າຈະຄອຍຖ້າພຣະຢາເວ, ຜູ້ຊົງຊ່ອນພຣະພັກຂອງພຣະອົງໄວ້ຈາກເຊື້ອສາຍຂອງຢາໂຄບ, ແລະຂ້າພະເຈົ້າຈະເພິ່ງຄອຍພຣະອົງ.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ຈົ່ງເບິ່ງ, ຂ້າພະເຈົ້າແລະບັນດາລູກທີ່ພຣະເຢໂຫວາໄດ້ປະທານແກ່ຂ້າພະເຈົ້າ ເປັນໝາຍສຳຄັນແລະເປັນສິ່ງອັດສະຈັນໃນອິດສະຣາເອນ ມາຈາກພຣະເຢໂຫວາຈອມໂຍທາ ຜູ້ສະຖິດຢູ່ເທິງພູຊີໂອນ. ເອຊາຢາ 8:15–18.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ຜູ້ທີ່ “ຄອຍຖ້າພຣະເຢໂຮວາ” ໄດ້ຖືກເປັນຕົວແທນໂດຍອິຊາຢາ ແລະ ບຸດຊາຍທັງສອງຂອງທ່ານ. ພວກເຂົາຄືຜູ້ທີ່ພຣະເຢໂຮວາໄດ້ຊົງຊ່ອນ “ພຣະພັກ” ຂອງພຣະອົງໄວ້ຈາກພວກເຂົາ, ຊຶ່ງເປັນລັກສະນະປະການໜຶ່ງຂອງຜູ້ທີ່ຕື່ນຂຶ້ນຮູ້ເຖິງຂໍ້ຮຽກຮ້ອງຂອງຄຳອະທິຖານເລວີຕິກົດ ບົດ 26, ຫຼັງເດືອນກໍລະກົດ 2023. ພວກເຂົາຕື່ນຂຶ້ນຮູ້ວ່າ ການສາລະພາບຂອງພວກເຂົາຈຳຕ້ອງລວມເຖິງການຍອມຮັບວ່າ ພຣະເຢໂຮວາໄດ້ຊົງດຳເນີນຢ່າງຂັດຂືນຕໍ່ພວກເຂົາ, ຊຶ່ງກໍຄືກັບວ່າ ພຣະອົງໄດ້ຊົງຊ່ອນພຣະພັກຂອງພຣະອົງຈາກພວກເຂົາ.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 “ຜູກມັດຄຳພະຍານ ແລະ ປະທັບຕາພຣະບັນຍັດ” ຄືການປະທັບຕາຂອງຄົນໜຶ່ງແສນສີ່ໝື່ນສີ່ພັນ ຜູ້ຊຶ່ງຖືກປຽບທຽບກົງກັນຂ້າມກັບ “ຫຼາຍຄົນ.” “ຫຼາຍຄົນ” ຖືກເອີ້ນ ແຕ່ມີໜ້ອຍຄົນທີ່ຖືກເລືອກ. ຫຼາຍຄົນນັ້ນຖືກນຳມາປຽບທຽບກັບອິຊາຢາ ແລະ ລູກຊາຍສອງຄົນຂອງທ່ານ ຜູ້ຊຶ່ງເປັນຕົວແທນຂອງຄົນຈຳນວນໜ້ອຍ. “ຫຼາຍຄົນ” ນັ້ນຄືຍິງພົມມະຈາຣີໂງ່ຫ້າຄົນ ແລະ ດ້ວຍເຫດນີ້ ມີຫ້າຢ່າງເກີດຂຶ້ນແກ່ພວກນາງ: ພວກນາງ “ສະດຸດ, ແລະ ລົ້ມລົງ, ແລະ ແຕກຫັກ, ແລະ ຕິດບ່ວງແຮ້ວ, ແລະ ຖືກຈັບໄປ.” ພວກນາງສະດຸດ ເພາະພວກນາງໄດ້ປະຕິເສດຂ່າວສານແຫ່ງຝົນປາຍ.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ເພາະພຣະອົງຈະກ່າວກັບຊົນຊາດນີ້ດ້ວຍຮີມປາກທີ່ເວົ້າຕິດຂັດ ແລະດ້ວຍພາສາອື່ນ. ພຣະອົງໄດ້ກ່າວແກ່ພວກເຂົາວ່າ, “ນີ້ແຫຼະແມ່ນການພັກຜ່ອນ ຊຶ່ງດ້ວຍການນີ້ພວກເຈົ້າອາດໃຫ້ຜູ້ອິດເມື່ອຍໄດ້ພັກຜ່ອນ; ແລະນີ້ແຫຼະແມ່ນຄວາມຊຸ່ມຊື່ນຟື້ນຄືນ”; ແຕ່ພວກເຂົາບໍ່ຍອມຟັງ. ແຕ່ພຣະທັມຂອງພຣະຢາເວໄດ້ກາຍເປັນແກ່ພວກເຂົາວ່າ ຂໍ້ກຳນົດເທິງຂໍ້ກຳນົດ, ຂໍ້ກຳນົດເທິງຂໍ້ກຳນົດ; ແຖວເທິງແຖວ, ແຖວເທິງແຖວ; ນິດໜ່ອຍຢູ່ນີ້, ແລະນິດໜ່ອຍຢູ່ນັ້ນ; ເພື່ອວ່າພວກເຂົາຈະໄປ, ແລະຫງາຍຫຼັງລົ້ມລົງ, ແລະແຕກຫັກ, ແລະຖືກດັກຈັບ, ແລະຖືກຈັບໄປ. ເອຊາຢາ 28:11–13.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ໃນເວລາແຫ່ງການປະທັບຕາໃນບົດທີແປດ ເອຊາຢາໄດ້ພັນລະນາເຖິງການລົ້ມລົງຂອງຄົນອະທຳ ຊຶ່ງອາຫາດເປັນແບບຢ່າງສະແດງໄວ້ ແລະທ່ານໄດ້ຊີ້ບຸກຄົນກຸ່ມດຽວກັນນັ້ນໃນຂໍ້ທີສິບສາມຂອງບົດທີຊາວແປດ. ເຫດຜົນທີ່ພວກເຂົາ “ລົ້ມລົງ” ກໍຄື ພວກເຂົາປະຕິເສດຂ່າວສານແຫ່ງຝົນປາຍ ຊຶ່ງມາເຖິງພວກເຂົາເປັນ “ບັນທັດເທິງບັນທັດ” ແລະຖືກນຳສະເໜີໂດຍຜູ້ທີ່ຖືກແທນດ້ວຍຮິມຝີປາກຕິດຂັດ. ຊາວຢິວຜູ້ຊອກຫາເລື່ອງໂຕ້ຖຽງໃນວັນເພນເຕຄອດໄດ້ກ່າວຫາພວກສາວົກວ່າເມົາເຫຼົ້າ ເພາະພວກເຂົາບໍ່ອາດເຂົ້າໃຈຂ່າວສານນັ້ນໄດ້. ໃນຄວາມຄິດຂອງພວກເຂົາ ຂ່າວສານນັ້ນກຳລັງຖືກນຳສະເໜີໂດຍຮິມຝີປາກຕິດຂັດ.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ໃນຂໍ້ທີສາມຂອງບົດທີເຈັດ, ອີຊາຢາເປັນອັນຟາແຫ່ງຄຳພະຍາກອນແກ່ບຸດຊາຍຂອງຕົນຄື ເຊອາຣຢາຊູບ, ຜູ້ຊຶ່ງໃນຄວາມສຳພັນກັບບິດາຂອງຕົນເປັນໂອເມກາ, ແຕ່ພ້ອມກັນນັ້ນກໍເປັນອັນຟາໃນຄວາມສຳພັນກັບນ້ອງຊາຍຂອງຕົນ. ໃນຖານະເປັນຜູ້ແທນຂອງອັນຟາແລະໂອເມກາ ພວກເຂົາຢືນຢູ່ບ່ອນທີ່ທໍ່ຄຳສອງທໍ່ຈາກພະວິຫານແຫ່ງສະຫວັນກຳລັງສ້າງເປັນໜອງນ້ຳ, ຢູ່ຕິດທາງຫຼວງແຫ່ງທາງເດີນເກົ່າຂອງເຢເຣມີຢາໃນທົ່ງນາທີ່ຜ້າປ່ານຖືກປ່ຽນຈາກຮອຍເປື້ອນໃຫ້ເປັນສີຂາວບໍລິສຸດ ເມື່ອທູດແຫ່ງພັນທະສັນຍາຊຳລະບັນດາບຸດຂອງເລວີ ພ້ອມທັງອີຊາຢາແລະເຊອາຣຢາຊູບ. ເມື່ອໄປຮອດທີ່ນັ້ນ ທ່ານໄດ້ນຳສະເໜີແກ່ກະສັດອາຫັດຜູ້ຊົ່ວຮ້າຍແລະໂງ່ເຂົາ ຂ່າວສານແຫ່ງທາງເດີນເກົ່າຂອງໂມເຊ ກ່ຽວກັບ “ເຈັດເທົ່າ” ໃນ ພວກເລວີ 26, ຊຶ່ງໃນຂໍ້ດຽວກັນນັ້ນໄດ້ສະຖາປະນາວ່າ “ຫົວ” ໝາຍເຖິງກະສັດ, ຫຼືອານາຈັກຂອງກະສັດ, ຫຼືນະຄອນຫຼວງຂອງອານາຈັກ.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ກະແຈນັ້ນໄດ້ເປີດເຜີຍຄວາມສະຫວ່າງແຫ່ງພຣະວັດຈະນະຂອງພຣະເຈົ້າ ເພື່ອໃຫ້ສົງຄາມຢູເຄຣນທີ່ເລີ່ມຕົ້ນໃນປີ 2014 ສາມາດຖືກເຫັນໄດ້ວ່າເປັນຫົວຂໍ້ໜຶ່ງຂອງຄຳພະຍາກອນໃນພຣະຄຳພີ ຊຶ່ງຖືກນຳສະເໜີວ່າເກີດຂຶ້ນໃນຊ່ວງເວລາແຫ່ງການປະທັບຕາຂອງໜຶ່ງແສນສີ່ໝື່ນສີ່ພັນ ແລະໃນປະຫວັດຂອງປະທານາທິບໍດີສາມຄົນສຸດທ້າຍຂອງສະຫະລັດອາເມລິກາ. ຝົນລະດູທ້າຍຖືກອິດສະຢາໄດ້ນຳສະເໜີໄວ້ໃນບົດທີ 10 ແລະ 11, ແລະມັນພັນລະນາປະຫວັດພາຍໃນແລະພາຍນອກຂອງຫົກຂໍ້ສຸດທ້າຍໃນດານີເອນ 11. ຂໍ້ທຳອິດ, ຄືຂໍ້ 40, ຖືກອະທິບາຍປະກອບໂດຍອິດສະຢາໃນບົດທີ 6 ຫາ 9, ແລະຕໍ່ມາໃນບົດທີ 10 ແລະ 11 ຂ່າວສານທີ່ຖືກປົດຜະນຶກໃນປີ 1989 ໃນປະຫວັດພາຍໃນແລະພາຍນອກຂອງມັນ ໄດ້ຖືກນຳສະເໜີໄວ້. ທຸກອົງປະກອບສຳຄັນຫຼັກຂອງຂ່າວສານຝົນລະດູທ້າຍຖືກນຳສະເໜີຢູ່ໃນນິມິດນັ້ນ.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ຂໍ້ພຣະຄຳຕອນສຸດທ້າຍຂອງບົດທີສິບ ຊີ້ບອກປະຫວັດສາດແຫ່ງຄຳພະຍາກອນອັນດຽວກັນກັບທີ່ຂໍ້ຕອນສຸດທ້າຍຂອງບົດທີສິບເອັດໄດ້ນຳສະເໜີ. ບົດທີສິບເປັນດ້ານພາຍນອກ ແລະ ບົດທີສິບເອັດເປັນດ້ານພາຍໃນ. ໃນພຣະທຳພຣະນິມິດ, ຄຣິດຈັກທັງເຈັດເປັນດ້ານພາຍໃນ ແລະ ຕາປະທັບທັງຫຼາຍເປັນດ້ານພາຍນອກ. ໃນຂໍ້ຕອນສຸດທ້າຍຂອງບົດທີສິບ, ອຳນາດສັນຕະປາປາກຳລັງຍົກມືຂຶ້ນຂົ່ມຂູ່ຕໍ່ເຢຣູຊາເລັມ ໃນຂໍ້ຄວາມຄູ່ຂະໜານກັບອຳນາດສັນຕະປາປາທີ່ມາເຖິງຈຸດສິ້ນສຸດຂອງຕົນ ໂດຍບໍ່ມີຜູ້ໃດຊ່ວຍ ໃນຂໍ້ທີສີ່ສິບຫ້າຂອງດານີເອນ 11.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ໃນວັນນັ້ນ ລາວຍັງຈະຢູ່ທີ່ໂນບ; ລາວຈະໂບກມືຂອງລາວຕໍ່ພູແຫ່ງທິດາຂອງຊີໂອນ, ຄືເນີນພູແຫ່ງເຢຣູຊາເລັມ. ເບິ່ງແມ, ອົງພຣະຜູ້ເປັນເຈົ້າ, ພຣະຢາເວແຫ່ງພົນໂຍທາ, ຈະຕັດກິ່ງໃຫຍ່ອອກດ້ວຍຄວາມນ້າຢ້ານກົວ; ແລະບັນດາຜູ້ສູງສົ່ງຈະຖືກຟັນລົງ, ແລະບັນດາຜູ້ຍິ່ງຈະຖືກຖ່ອມລົງ. ພຣະອົງຈະຕັດພຸ່ມໜາແຫ່ງປ່າໄມ້ດ້ວຍເຫຼັກ, ແລະເລບານອນຈະລົ້ມລົງໂດຍຜູ້ຊົງລິດ. ເອຊາຢາ 10:32–34.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ຕອນທ້າຍຂອງບົດທີສິບແມ່ນການສິ້ນສຸດແຫ່ງໂອກາດແຫ່ງການທົດລອງຂອງມະນຸດ, ແລະນັ້ນກໍຄືບ່ອນທີ່ຕອນທ້າຍຂອງດານີເອນບົດທີສິບເອັດສິ້ນສຸດລົງດ້ວຍ.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ແລະລາວຈະຕັ້ງພະພັກຂອງພະລາຊະວັງຂອງຕົນໄວ້ລະຫວ່າງທະເລທັງຫຼາຍ ຢູ່ໃນພູເຂົາບໍລິສຸດອັນຮຸ່ງໂລດ; ແຕ່ລາວຈະມາເຖິງຈຸດຈົບຂອງຕົນ, ແລະຈະບໍ່ມີຜູ້ໃດຊ່ວຍລາວ. ແລະໃນເວລານັ້ນ ມີຄາເອນຈະລຸກຂຶ້ນ, ເຈົ້ານາຍໃຫຍ່ຜູ້ຊຶ່ງຢືນຢູ່ເພື່ອບຸດຫຼານແຫ່ງຊົນຊາດຂອງເຈົ້າ: ແລະຈະມີເວລາແຫ່ງຄວາມທຸກຍາກລຳບາກ ຢ່າງທີ່ບໍ່ເຄີຍມີມານັບແຕ່ມີຊາດໜຶ່ງຈົນເຖິງເວລານັ້ນ: ແລະໃນເວລານັ້ນ ຊົນຊາດຂອງເຈົ້າຈະໄດ້ຮັບການຊ່ວຍໃຫ້ພົ້ນ, ຄືທຸກຄົນທີ່ຖືກພົບວ່າມີຊື່ຂຽນໄວ້ໃນປຶ້ມ. ດານີເອນ 11:45, 12:1.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ບົດທີສິບເລີ່ມຕົ້ນໃນຂໍ້ທີໜຶ່ງດ້ວຍ “ຂໍ້ກຳນົດອັນບໍ່ຊອບທຳ” ຊຶ່ງຊິດເຕີ ໄວທ໌ ໄດ້ລະບຸວ່າເປັນກົດໝາຍວັນອາທິດ.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ວິບັດແກ່ຜູ້ທີ່ອອກກົດໝາຍອັນອະທຳ, ແລະແກ່ຜູ້ທີ່ຂຽນຄຳກົດຂີ່ອັນໜັກໜ່ວງທີ່ຕົນໄດ້ກຳນົດໄວ້. ອິຊາຢາ 10:1.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ບົດທີສິບເລີ່ມຕົ້ນທີ່ກົດໝາຍວັນອາທິດ, ຊຶ່ງສອດຄ່ອງກັບຂໍ້ 41 ຂອງດານີເອນ ບົດ 11, ແລະມັນສິ້ນສຸດລົງດ້ວຍຄວາມຂະໜານກັນກັບການທີ່ມີຄາເອນລຸກຂຶ້ນໃນປະຫວັດຂອງຂໍ້ 45 ຂອງດານີເອນ ບົດ 11.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“ໄດ້ມີການຕັ້ງວັນຊະບາໂຕແຫ່ງຮູບເຄົາລົບຂຶ້ນ ເໝືອນດັ່ງທີ່ຮູບທອງຄຳໄດ້ຖືກຕັ້ງຂຶ້ນໃນທົ່ງດູຣາ. ແລະດັ່ງທີ່ເນບູກັດເນັດຊາ ກະສັດແຫ່ງບາບີໂລນ ໄດ້ອອກພຣະລາຊກຳນົດວ່າບັນດາຜູ້ໃດທີ່ບໍ່ຍອມກົ້ມກາບແລະນະມັດສະການຮູບນັ້ນຈະຕ້ອງຖືກຂ້າ, ສະນັ້ນກໍຈະມີການປະກາດອອກມາວ່າບັນດາຜູ້ໃດທີ່ບໍ່ໃຫ້ຄວາມເຄົາລົບແກ່ສະຖາບັນວັນອາທິດ ຈະຖືກລົງໂທດດ້ວຍການຈຳຄຸກແລະຄວາມຕາຍ. ດັ່ງນັ້ນ ວັນຊະບາໂຕຂອງອົງພຣະຜູ້ເປັນເຈົ້າຈຶ່ງຖືກຢຽບຢ່ຳລົງໃຕ້ຕີນ. ແຕ່ອົງພຣະຜູ້ເປັນເຈົ້າໄດ້ປະກາດວ່າ, ‘ວິບັດແກ່ພວກທີ່ອອກກົດໝາຍອັນບໍ່ຊອບທຳ ແລະບັນທຶກຄຳສັ່ງອັນໜັກໜ່ວງທີ່ພວກເຂົາໄດ້ກຳນົດໄວ້’ [Isaiah 10:1]. [Zephaniah 1:14–18; 2:1–3, quoted.]” Manuscript Releases, volume 14, 91.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 “ແຜ່ນດິນໄຫວໃຫຍ່” ຂອງພຣະນິມິດ ບົດທີ 11 ຊຶ່ງເປັນຕົວແທນຂອງກົດໝາຍວັນອາທິດໃນຂໍ້ 13, ມີສາມສັນຍາລັກຂອງອິສລາມທີ່ເຊື່ອມໂຍງກັບ “ແຜ່ນດິນໄຫວ” ທີ່ເຮັດໃຫ້ສັດຮ້າຍຈາກແຜ່ນດິນໃນພຣະນິມິດ ບົດທີ 13 ສັ່ນສະເທືອນ ເມື່ອມັນເວົ້າດັ່ງມັງກອນ. ໃນເອຊາຢາ ບົດທີ 10, ກົດໝາຍວັນອາທິດຖືກນໍາສະເໜີເປັນ “ກົດບັນຍັດອັນບໍ່ຊອບທໍາ” ຊຶ່ງມີ “ວິບັດ” ຖືກປະກາດເໜືອມັນ. ໃນ “ແຜ່ນດິນໄຫວໃຫຍ່” ຂອງພຣະນິມິດ ບົດທີ 11 ຕັ້ງແຕ່ຂໍ້ 13 ຕໍ່ໄປຈົນເຖິງຂໍ້ 18, ອິສລາມແຫ່ງວິບັດປະການທີສາມຖືກລະບຸໄວ້ດ້ວຍສີ່ສັນຍາລັກຂອງອິສລາມ ແລະ ການໂຈມຕີທີ່ມັນກະທໍາຕໍ່ສະຫະລັດໃນເວລາຂອງກົດໝາຍວັນອາທິດ; “ແລະໃນໂມງດຽວກັນນັ້ນກໍເກີດມີແຜ່ນດິນໄຫວໃຫຍ່,” ແລະ “ວິບັດປະການທີສອງໄດ້ຜ່ານໄປແລ້ວ; ແລະ ຈົ່ງເບິ່ງ, ວິບັດປະການທີສາມກໍາລັງມາຢ່າງໄວ. ແລະທູດສະຫວັນອົງທີເຈັດໄດ້ເປົ່າແກ,” “ແລະບັນດາປະຊາຊາດກໍໂກດແຄ້ນ.”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ບົດທີສິບກໍາລັງພາບສະແດງເຖິງອໍານາດຂອງສັນຕະປາປາ ຕັ້ງແຕ່ຂໍ້ທີສີ່ສິບເອັດໃນດານຽນບົດທີສິບເອັດ ໄປຈົນເຖິງຂໍ້ທີສີ່ສິບຫ້າ ເມື່ອລະບົບສັນຕະປາປາມາເຖິງຈຸດຈົບຂອງມັນ. ຂໍ້ທີສີ່ສິບບໍ່ແມ່ນສ່ວນໜຶ່ງຂອງລໍາດັບເລື່ອງໃນບົດທີສິບ, ເພາະອິຊາຢາກໍາລັງອະທິບາຍ “ປະຫວັດສາດທີ່ຖືກຊ່ອນໄວ້” ຂອງຂໍ້ທີສີ່ສິບ ເມື່ອຂ່າວສານຝົນປາຍຖືກນໍາສະເໜີແກ່ຄຣິດຈັກທີ່ກະບົດ ຊຶ່ງຖືກເປັນຕົວແທນໂດຍອາຮາດ. ຂໍ້ສະຫຼຸບຂອງບົດທີສິບເອັດກໍາລັງສະແດງເຖິງການຊ່ວຍໃຫ້ພົ້ນຈາກອໍານາດຂອງສັນຕະປາປາໃນປະຫວັດສາດດຽວກັນ.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ແລະອົງພຣະຜູ້ເປັນເຈົ້າຈະທຳລາຍອ່າວແຫ່ງທະເລອີຢິບໃຫ້ສິ້ນເຊີງ; ແລະດ້ວຍລົມອັນຊົງອຳນາດຂອງພຣະອົງ ພຣະອົງຈະໂບກພຣະຫັດເໜືອແມ່ນ້ຳນັ້ນ, ແລະຈະຕີມັນໃຫ້ແຕກເປັນເຈັດສາຍ, ແລະຈະໃຫ້ຄົນທັງຫລາຍຂ້າມໄປໄດ້ໂດຍບໍ່ປຽກຕີນ. ແລະຈະມີທາງຫລວງສຳລັບຜູ້ເຫລືອຢູ່ແຫ່ງປະຊາກອນຂອງພຣະອົງ, ຜູ້ທີ່ຍັງເຫລືອຢູ່, ຈາກອັດຊີເຣຍ; ດັ່ງທີ່ເຄີຍເປັນແກ່ອິດສະຣາເອນໃນວັນທີ່ເຂົາໄດ້ຂຶ້ນມາຈາກແຜ່ນດິນອີຢິບ. ອິຊາຢາ 11:15, 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ບົດທີສິບໃນພຣະທຳອິຊາຢາແມ່ນດ້ານພາຍນອກ ແລະ ບົດທີສິບເອັດແມ່ນດ້ານພາຍໃນຂອງປະຫວັດສາດດຽວກັນ. ຄວາມສອດຄ່ອງລະຫວ່າງດ້ານພາຍນອກ ແລະ ດ້ານພາຍໃນມີຢູ່ຢ່າງຫຼວງຫຼາຍໃນພຣະຄຳຂອງພຣະເຈົ້າ, ແລະ ບົດຄູ່ຂະໜານສອງບົດນີ້ເປັນຕົວແທນຄຳເຕືອນຂອງທູດສະຫວັນອົງທີສາມ ດັ່ງທີ່ໄດ້ຖືກນຳສະເໜີໂດຍອິຊາຢາ. ຄຳເຕືອນຂອງທູດສະຫວັນອົງທີສາມໄດ້ຖືກສະຫຼຸບໄວ້ໃນຫຼາຍວິທີໂດຍການດົນໃຈ, ແຕ່ການແບ່ງແຍກຄຳເຕືອນຂອງທູດສະຫວັນອົງທີສາມທີ່ຊ່ວຍໃຫ້ເຂົ້າໃຈໄດ້ຢ່າງຫຼາຍຄື ມັນເປັນຕົວແທນເຫດການທີ່ກ່ຽວເນື່ອງກັບການປິດໂອກາດແຫ່ງການພິສູດ ແລະ ຍັງເນັ້ນໜັກເຖິງຄວາມຈຳເປັນແຫ່ງການຕຽມພ້ອມສ່ວນບຸກຄົນ. ອິຊາຢາບົດທີສິບແມ່ນເຫດການ, ແລະ ບົດທີສິບເອັດແມ່ນການຕຽມພ້ອມ.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“ເຫດການທັງຫຼາຍທີ່ກ່ຽວເນື່ອງກັບການສິ້ນສຸດແຫ່ງເວລາແຫ່ງການທົດລອງ ແລະ ພາລະກິດແຫ່ງການຕຽມພ້ອມສໍາລັບເວລາແຫ່ງຄວາມລໍາບາກນັ້ນ ໄດ້ຖືກນໍາສະເໜີໄວ້ຢ່າງແຈ່ມແຈ້ງແລ້ວ. ແຕ່ຄົນເປັນອັນຫຼາຍກັບບໍ່ມີຄວາມເຂົ້າໃຈໃນຄວາມຈິງສໍາຄັນເຫຼົ່ານີ້ ຫາກປຽບປານດັ່ງວ່າມັນບໍ່ເຄີຍຖືກເປີດເຜີຍມາກ່ອນເລີຍ. ຊາຕານເຝົ້າຄອຍເພື່ອຊິງເອົາທຸກຄວາມປະທັບໃຈທີ່ຈະເຮັດໃຫ້ເຂົາທັງຫຼາຍສະຫຼາດໄປສູ່ຄວາມພົ້ນ ແລະ ເວລາແຫ່ງຄວາມລໍາບາກນັ້ນຈະພົບເຫັນພວກເຂົາຍັງບໍ່ພ້ອມ.”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“ເມື່ອພຣະເຈົ້າຊົງສົ່ງຄຳເຕືອນທີ່ສຳຄັນຢ່າງຍິ່ງໃຫ້ແກ່ມະນຸດ ຊຶ່ງໄດ້ຖືກສະແດງວ່າຖືກປະກາດໂດຍທູດສະຫວັນບໍລິສຸດຜູ້ບິນຢູ່ທ່າມກາງຟ້າສະຫວັນ ພຣະອົງຊົງຮຽກຮ້ອງໃຫ້ທຸກຄົນທີ່ມີສະຕິປັນຍາແລະເຫດຜົນ ເອົາໃຈໃສ່ຕໍ່ຂ່າວສານນັ້ນ. ການພິພາກສາອັນນ່າສະພຶງກົວທີ່ໄດ້ຖືກປະກາດໄວ້ຕໍ່ຕ້ານການນະມັດສະການສັດຮ້າຍແລະຮູບຂອງມັນ (Revelation 14:9–11) ຄວນຈະນຳພາທຸກຄົນໃຫ້ສຶກສາຄຳພະຍາກອນຢ່າງພາກພຽນ ເພື່ອຈະຮຽນຮູ້ວ່າເຄື່ອງໝາຍຂອງສັດຮ້າຍແມ່ນຫຍັງ ແລະພວກເຂົາຈະຫຼີກເວັ້ນຈາກການຮັບມັນໄດ້ຢ່າງໃດ. ແຕ່ຝູງຊົນເປັນອັນຫຼາຍຫັນຫູຂອງຕົນໜີຈາກການຟັງຄວາມຈິງ ແລະຫັນໄປສູ່ນິທານທີ່ປັ້ນແຕ່ງ. ອັກຄະສາວົກໂປໂລໄດ້ປະກາດໄວ້ ໂດຍເພັ່ງມອງໄປຍັງຍຸກສຸດທ້າຍວ່າ: ‘ເພາະວ່າເວລານັ້ນຈະມາ ເມື່ອພວກເຂົາຈະທົນຮັບຄຳສອນອັນຖືກຕ້ອງບໍ່ໄດ້.’ 2 Timothy 4:3. ເວລານັ້ນໄດ້ມາເຖິງຢ່າງຄົບຖ້ວນແລ້ວ. ຝູງຊົນຈຳນວນຫຼາຍບໍ່ປາຖະໜາຄວາມຈິງແຫ່ງພຣະຄຳພີ ເພາະມັນຂັດກັບຄວາມປາຖະໜາຂອງຈິດໃຈທີ່ບາບ ແລະຮັກໂລກ; ແລະຊາຕານກໍຈັດຫາການລໍ້ລວງທີ່ພວກເຂົາຮັກຊອບໃຫ້.”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“ແຕ່ພຣະເຈົ້າຈະມີປະຊາຊົນກຸ່ມໜຶ່ງຢູ່ເທິງໂລກ ເພື່ອຍຶດຖືພຣະຄຳພີ ແລະພຣະຄຳພີເທົ່ານັ້ນ ໃຫ້ເປັນມາດຕະຖານຂອງຄຳສອນທັງປວງ ແລະເປັນຮາກຖານຂອງການປະຕິຮູບທັງປວງ. ຄວາມຄິດເຫັນຂອງບັນດານັກປາດ, ຂໍ້ສະຫຼຸບທາງວິທະຍາສາດ, ຄຳສາລະພາບຄວາມເຊື່ອ ຫຼື ຄຳຕັດສິນຂອງສະພາສາສະໜາຈັກ, ຊຶ່ງມີຈຳນວນຫຼາຍ ແລະ ຂັດແຍ້ງກັນ ດັ່ງທີ່ຄຣິດຕະຈັກທີ່ພວກເຂົາເປັນຕົວແທນນັ້ນມີຢູ່, ຫຼື ສຽງຂອງຄົນສ່ວນໃຫຍ່—ບໍ່ແມ່ນສິ່ງໃດສິ່ງໜຶ່ງ ຫຼື ທັງໝົດນີ້ ທີ່ຄວນຈະຖືເປັນຫຼັກຖານ ເພື່ອສະໜັບສະໜູນ ຫຼື ຄັດຄ້ານ ປະເດັນໃດໜຶ່ງຂອງຄວາມເຊື່ອທາງສາສະໜາ. ກ່ອນທີ່ຈະຍອມຮັບຄຳສອນ ຫຼື ຂໍ້ບັນຍັດໃດໜຶ່ງ ພວກເຮົາຄວນຮຽກຮ້ອງໃຫ້ມີຖ້ອຍຄຳອັນຊັດແຈ້ງວ່າ ‘ພຣະອົງຕັດດັ່ງນີ້’ ເພື່ອເປັນການສະໜັບສະໜູນສິ່ງນັ້ນ.”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“ຊາຕານກຳລັງພະຍາຍາມຢ່າງບໍ່ຢຸດຢັ້ງເພື່ອດຶງດູດຄວາມສົນໃຈໃຫ້ຫັນໄປຫາມະນຸດແທນພຣະເຈົ້າ. ມັນນຳພາປະຊາຊົນໃຫ້ຫັນໄປເບິ່ງບັນດາອະທິການ, ສິດຍາພິບານ, ແລະສາດສະດາຈານທາງເທວະວິທະຍາ ເປັນຜູ້ນຳທາງຂອງພວກເຂົາ ແທນທີ່ຈະຄົ້ນຄວ້າພຣະຄຳພີເພື່ອຮຽນຮູ້ໜ້າທີ່ຂອງຕົນດ້ວຍຕົນເອງ. ແລ້ວ, ໂດຍການຄວບຄຸມຈິດໃຈຂອງບັນດາຜູ້ນຳເຫຼົ່ານີ້, ມັນກໍສາມາດຊັກນຳຝູງຊົນທັງຫຼາຍໄປຕາມຄວາມປາຖະໜາຂອງມັນໄດ້.” The Great Controversy, 594, 595.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ພວກເຮົາຈະສືບຕໍ່ການສຶກສານີ້ໃນບົດຄວາມຖັດໄປ.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ພຣະທຳໂຢເອນ ແລະ ຄຣິສຕະຈັກເຊວັນທ໌-ເດ ແອດເວນຕິສ ແຫ່ງລາໂອດີເຊຍ - ເລກທີ ສິບ</dc:title>
  <dc:subject/>
  <dc:creator>Jeff Pippenger</dc:creator>
  <cp:keywords/>
  <dc:description>Generated by ArticleDigger from joel\10_joel.json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