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ຄຣິສຕະຈັກເຊວັນທ໌ເດ ແອດເວນຕິສ ແຫ່ງລາໂອດີເກຍ - ເລກທີ ສິບເຈັດ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2025-12-23</w:t>
      </w:r>
    </w:p>
    <w:p>
      <w:pPr>
        <w:pStyle w:val="ArticleHeading"/>
        <w:jc w:val="left"/>
      </w:pPr>
      <w:r>
        <w:rPr>
          <w:rFonts w:ascii="Leelawadee UI" w:hAnsi="Leelawadee UI" w:eastAsia="Leelawadee UI" w:cs="Leelawadee UI"/>
        </w:rPr>
        <w:t>ເລກສິບເຈັດ</w:t>
      </w:r>
    </w:p>
    <w:p>
      <w:pPr>
        <w:pStyle w:val="ArticleBody"/>
        <w:jc w:val="left"/>
      </w:pPr>
      <w:r>
        <w:rPr>
          <w:rFonts w:ascii="Leelawadee UI" w:hAnsi="Leelawadee UI" w:eastAsia="Leelawadee UI" w:cs="Leelawadee UI"/>
        </w:rPr>
        <w:t>ພວກເຮົາໄດ້ປິດບົດຄວາມກ່ອນໜ້ານີ້ໄວ້ດ້ວຍການພິຈາລະນາທີ່ຍັງບໍ່ສິ້ນສຸດກ່ຽວກັບຄຳພະຍາກອນຂອງ Abram ແລະ Paul, ວ່າ “ບັນທັດຕໍ່ບັນທັດ” ໄດ້ກໍ່ໃຫ້ເກີດໄລຍະເວລາ 430 ປີ, ອັນປະກອບດ້ວຍ 30 ປີ ຕາມດ້ວຍ 400 ປີ. ຂ້າພະເຈົ້າຄາດວ່າ ອາດຈະມີບາງຄົນໃນແວດວົງທາງເທວະວິທະຍາທີ່ເຫັນ 30 ປີນັ້ນເປັນໄລຍະເວລາທີ່ຕາມຫຼັງ 400 ປີ, ແຕ່ເມື່ອກ່າວເຖິງໂດຍທົ່ວໄປ 30 ປີນັ້ນຖືກຈັດໄວ້ໃນຕອນເລີ່ມຂອງໄລຍະເວລາ. ມັນແມ່ນ 400 ຕາມດ້ວຍ 30, ຫຼື 30 ຕາມດ້ວຍ 400? ມັນແມ່ນ 30 ຕາມດ້ວຍ 400, ເພາະມີພະຍານຫຼາຍປະການເພື່ອສະຖາປະນາໄລຍະເວລາ 30 ປີ, ຊຶ່ງເຊື່ອມຕໍ່ກັບ ແລະຖືກຕາມດ້ວຍ ໄລຍະພະຍາກອນທີ່ສອງ.</w:t>
      </w:r>
    </w:p>
    <w:p>
      <w:pPr>
        <w:pStyle w:val="ArticleBody"/>
        <w:jc w:val="left"/>
      </w:pPr>
      <w:r>
        <w:rPr>
          <w:rFonts w:ascii="Leelawadee UI" w:hAnsi="Leelawadee UI" w:eastAsia="Leelawadee UI" w:cs="Leelawadee UI"/>
        </w:rPr>
        <w:t>ໂຢເຊັບມີອາຍຸສາມສິບປີເມື່ອລາວເລີ່ມຮັບໃຊ້ຕໍ່ໜ້າຟາໂຣໃນ ປະຖົມມະການ 41:46. ແລ້ວກໍເລີ່ມຕົ້ນເຈັດປີແຫ່ງຄວາມອຸດົມສົມບູນ, ຊຶ່ງຕໍ່ມາມີເຈັດປີແຫ່ງຄວາມອຶດຢາກຕາມມາ. ໂຢເຊັບ, ໃນຖານະເປັນແບບຢ່າງຂອງພຣະຄຣິດ, ເມື່ອມີອາຍຸສາມສິບປີ ໄດ້ຖືກຕິດຕາມດ້ວຍສອງຊ່ວງເວລາຂອງ 2520 ວັນ. ເມື່ອພຣະຄຣິດມີອາຍຸສາມສິບປີ, ກໍມີສອງຊ່ວງເວລາຂອງ 1260 ຕາມມາ, ຊຶ່ງເມື່ອລວມກັນແລ້ວເປັນ 2520; ແລະສິ່ງນີ້ໃນທາງກັບກັນກໍເຊື່ອມໂຍງກັບເຈັດກາລະຢູ່ເໜືອສອງອານາຈັກ.</w:t>
      </w:r>
    </w:p>
    <w:p>
      <w:pPr>
        <w:pStyle w:val="ArticleBody"/>
        <w:jc w:val="left"/>
      </w:pPr>
      <w:r>
        <w:rPr>
          <w:rFonts w:ascii="Leelawadee UI" w:hAnsi="Leelawadee UI" w:eastAsia="Leelawadee UI" w:cs="Leelawadee UI"/>
        </w:rPr>
        <w:t>ດາວິດມີອາຍຸສາມສິບປີເມື່ອພຣະອົງໄດ້ຂຶ້ນເປັນກະສັດ, ແລະພຣະອົງໄດ້ປົກຄອງຢູ່ສີ່ສິບປີ ດັ່ງທີ່ບັນທຶກໄວ້ໃນ 2 Samuel 5:4. ດາວິດເປັນແບບລ່ວງໜ້າຂອງພຣະຄຣິດ, ແລະເມື່ອພຣະຄຣິດມີອາຍຸສາມສິບປີ ພຣະອົງກໍໄດ້ຮັບບັບຕິສະມາ ແລະຈາກນັ້ນຖືກນຳເຂົ້າໄປໃນຖິ່ນທຸລະກັນດານເປັນເວລາສີ່ສິບວັນ, ແລ້ວພາຍຫຼັງການຟື້ນຄືນພຣະຊົນຂອງພຣະອົງ ຊຶ່ງການຮັບບັບຕິສະມາຂອງພຣະອົງເປັນແບບລ່ວງໜ້າເຖິງສິ່ງນັ້ນ, ພຣະອົງໄດ້ປະທັບຢູ່ແລະສັ່ງສອນພວກສາວົກດ້ວຍພຣະອົງເອງເປັນເວລາສີ່ສິບວັນ. ທີ່ໄມ້ກາງແຂນ, ການທຳລາຍເຢຣູຊາເລັມໄດ້ຖືກເລື່ອນອອກໄປດ້ວຍພຣະເມດຕາເປັນເວລາສີ່ສິບປີ ເພື່ອຂະໜານຄູ່ກັບສີ່ສິບປີແຫ່ງການຕາຍໃນຖິ່ນທຸລະກັນດານໃນຕອນເລີ່ມຕົ້ນຂອງປະຫວັດສັນຍາຂອງພວກເຂົາ.</w:t>
      </w:r>
    </w:p>
    <w:p>
      <w:pPr>
        <w:pStyle w:val="ArticleBody"/>
        <w:jc w:val="left"/>
      </w:pPr>
      <w:r>
        <w:rPr>
          <w:rFonts w:ascii="Leelawadee UI" w:hAnsi="Leelawadee UI" w:eastAsia="Leelawadee UI" w:cs="Leelawadee UI"/>
        </w:rPr>
        <w:t>ເອເຊກີເອນມີອາຍຸສາມສິບປີເມື່ອທ່ານໄດ້ຮັບການເອີ້ນໃຫ້ເປັນສາດສະດາໃນ Ezekiel 1:1. ໃນເວລານີ້ ຂ້າພະເຈົ້າຈະບໍ່ໃຊ້ເວລາເພື່ອກ່າວເຖິງໄລຍະເວລາທີ່ຕິດຕາມມາຫຼັງຈາກປີທີສາມສິບຂອງເອເຊກີເອນ, ແຕ່ຂ້າພະເຈົ້າຈະແຊກບົດສະຫຼຸບໂດຍຫຍໍ້ຈາກ AI ກ່ຽວກັບຂໍ້ເທັດຈິງທີ່ໄດ້ຮັບການຍອມຮັບແລ້ວວ່າ ພາລະກິດຮັບໃຊ້ຂອງທ່ານຍາວນານເທົ່າໃດ. “ຄຳພະຍາກອນຂອງເອເຊກີເອນເປັນບັນດາຄຳພະຍາກອນທີ່ກຳນົດວັນເວລາໄວ້ຢ່າງແມ່ນຍຳທີ່ສຸດບາງສ່ວນໃນພຣະຄຳພີເດີມ ໂດຍມີວັນທີສະເພາະ 13 ຄັ້ງຕະຫຼອດທົ່ວປື້ມ. ທັງໝົດນີ້ຖືກນັບໂດຍເລີ່ມຈາກປີແຫ່ງການຖືກເນລະເທດຂອງ Jehoiachin (597 BCE ເປັນປີທີ 1), ຊຶ່ງໃຫ້ກອບລຳດັບເວລາທີ່ຊັດເຈນກວມເອົາປະມານ 22 ປີ.”</w:t>
      </w:r>
    </w:p>
    <w:p>
      <w:pPr>
        <w:pStyle w:val="ArticleBody"/>
        <w:jc w:val="left"/>
      </w:pPr>
      <w:r>
        <w:rPr>
          <w:rFonts w:ascii="Leelawadee UI" w:hAnsi="Leelawadee UI" w:eastAsia="Leelawadee UI" w:cs="Leelawadee UI"/>
        </w:rPr>
        <w:t>ພຣະເຢຊູມີພຣະຊົນມາຍຸສາມສິບປີເມື່ອພຣະອົງໄດ້ຮັບບັບຕິສະມາ ແລະຕໍ່ມາພຣະອົງໄດ້ຢືນຢັນພັນທະສັນຍາກັບຄົນເປັນອັນຫຼາຍ ເປັນເວລາໜຶ່ງອາທິດ.</w:t>
      </w:r>
    </w:p>
    <w:p>
      <w:pPr>
        <w:pStyle w:val="ArticleBody"/>
        <w:jc w:val="left"/>
      </w:pPr>
      <w:r>
        <w:rPr>
          <w:rFonts w:ascii="Leelawadee UI" w:hAnsi="Leelawadee UI" w:eastAsia="Leelawadee UI" w:cs="Leelawadee UI"/>
        </w:rPr>
        <w:t>ອັນຕິຄຣິດຖືກຄອບງຳໂດຍແບບແຜນຂອງພຣະຄຣິດໃນທາງພະຍາກອນ, ແລະດັ່ງທີ່ພຣະຄຣິດໄດ້ມີເວລາສາມສິບປີໃນການຕຽມພ້ອມເພື່ອຮັບເອົາພາລະກິດຂອງພຣະອົງໃນຖານະມະຫາປະໂລຫິດແຫ່ງສະຫວັນ, ໄລຍະເວລາສາມສິບປີແຫ່ງການຕຽມພ້ອມຕາມຄຳພະຍາກອນ ທີ່ຖືກລະບຸໄວ້ສຳລັບອັນຕິຄຣິດ ແມ່ນນັບຈາກການຍົກເລີກ “ການຖວາຍປະຈຳວັນ” ໃນປີ 508 ໄປຈົນເຖິງປີ 538. ເມື່ອລະບົບສັນຕະປາປາໄດ້ຮັບອຳນາດໃນຖານະມະຫາປະໂລຫິດປອມແປງ, ດັ່ງທີ່ພຣະຄຣິດຊົງໄດ້ຮັບການເຈີມດ້ວຍລິດອຳນາດໃນການບັບຕິສະມາຂອງພຣະອົງ, ເພາະວ່າ 1260 ປີແຫ່ງຄວາມມືດຂອງລະບົບສັນຕະປາປາ ຈະຂະໜານກັນກັບ 1260 ວັນແຫ່ງຄວາມສະຫວ່າງບໍລິສຸດຂອງພຣະຄຣິດ ນັບແຕ່ການບັບຕິສະມາຂອງພຣະອົງຈົນເຖິງໄມ້ກາງແຂນ, ຊຶ່ງສອດຄ່ອງກັບບາດແຜເຖິງຕາຍຂອງລະບົບສັນຕະປາປາໃນປີ 1798.</w:t>
      </w:r>
    </w:p>
    <w:p>
      <w:pPr>
        <w:pStyle w:val="ArticleBody"/>
        <w:jc w:val="left"/>
      </w:pPr>
      <w:r>
        <w:rPr>
          <w:rFonts w:ascii="Leelawadee UI" w:hAnsi="Leelawadee UI" w:eastAsia="Leelawadee UI" w:cs="Leelawadee UI"/>
        </w:rPr>
        <w:t>ບໍ່ມີຍຸກສອງຕອນໃດໆໃນບັນດາຍຸກກ່ອນໜ້ານີ້ ທີ່ເລີ່ມຕົ້ນດ້ວຍລະຍະ 30 ປີ ຈະເກີດຂຶ້ນກ່ອນກ້າວທຳອິດຂອງອັບຣາມໃນຂະບວນການພັນທະສັນຍາສາມຂັ້ນຂອງລາວ. ດັ່ງນັ້ນ ຂອງອັບຣາມຈຶ່ງເປັນອັນທຳອິດທີ່ຖືກກ່າວເຖິງ ແມ່ນແຕ່ມັນຈະເປັນໄດ້ພຽງແຕ່ໃນລັກສະນະນັ້ນ ຫຼັງຈາກທີ່ມັນໄດ້ຮັບການຢືນຢັນໂດຍຄຳພະຍານຄັ້ງທີສອງຂອງໂປໂລ. ເມື່ອໂປໂລໄດ້ຂຽນຖ້ອຍຄຳຂອງລາວ ຄຳພະຍາກອນ 400 ປີກໍໄດ້ກາຍເປັນຄຳພະຍາກອນ 430 ປີ ຊຶ່ງມີ 30 ປີທຳອິດຖືກແຍກໄວ້ຕ່າງຫາກຈາກຊ່ວງເວລາສຸດທ້າຍ.</w:t>
      </w:r>
    </w:p>
    <w:p>
      <w:pPr>
        <w:pStyle w:val="ArticleBody"/>
        <w:jc w:val="left"/>
      </w:pPr>
      <w:r>
        <w:rPr>
          <w:rFonts w:ascii="Leelawadee UI" w:hAnsi="Leelawadee UI" w:eastAsia="Leelawadee UI" w:cs="Leelawadee UI"/>
        </w:rPr>
        <w:t>ຂ້າພະເຈົ້າຂໍຢືນຢັນໂດຍອີງໃສ່ພຣະລັກສະນະຂອງພຣະຄຣິດ, ດັ່ງທີ່ຊົງຖືກສະແດງໄວ້ວ່າເປັນອັນຟາແລະໂອເມກາ, ວ່າໃນຂະບວນການແຫ່ງພັນທະສັນຍາຂອງຫນຶ່ງແສນສີ່ໝື່ນສີ່ພັນຄົນ, ຜູ້ຊຶ່ງເປັນໂອເມກາຕໍ່ຄຳພະຍາກອນສອງຊັ້ນຂອງ Abram ແລະ Paul ກ່ຽວກັບສາມສິບປີ—ຕາມມາດ້ວຍສີ່ຮ້ອຍປີ—ຈະຕ້ອງມີສິ່ງຄູ່ຂະໜານຂອງມັນໃນໂອເມກາຂອງປະຫວັດສາດແຫ່ງພັນທະສັນຍາ, ຊຶ່ງກໍຄືປະຫວັດສາດແຫ່ງການປະທັບຕາຫນຶ່ງແສນສີ່ໝື່ນສີ່ພັນຄົນ. ຊ່ວງເວລາສາມສິບປີໜຶ່ງ, ຕາມມາດ້ວຍອີກຊ່ວງເວລາໜຶ່ງທີ່ແຍກອອກຢ່າງຊັດເຈນ, ຈະຕ້ອງສຳເລັດບັນລຸໃນລັກສະນະທີ່ບໍ່ໄດ້ນຳໃຊ້ເວລາ, ແຕ່ກໍສຳເລັດຄຳພະຍາກອນຮາກຖານ 430 ປີຂອງ Abram. ມັນຈະເປັນການດີຫາກທ່ານອ່ານຂໍ້ຄວາມກ່ອນໜ້ານັ້ນອີກຄັ້ງໜຶ່ງ, ແລ້ວຈຶ່ງກັບມາຍັງຈຸດນີ້ແລະດຳເນີນຕໍ່ໄປ.</w:t>
      </w:r>
    </w:p>
    <w:p>
      <w:pPr>
        <w:pStyle w:val="ArticleBody"/>
        <w:jc w:val="left"/>
      </w:pPr>
      <w:r>
        <w:rPr>
          <w:rFonts w:ascii="Leelawadee UI" w:hAnsi="Leelawadee UI" w:eastAsia="Leelawadee UI" w:cs="Leelawadee UI"/>
        </w:rPr>
        <w:t>ພຣະເຢຊູ, ໂຢເຊັບ, ດາວິດ ແລະ ເອເຊກຽນ ລ້ວນແຕ່ໄດ້ຜ່ານໄລຍະການຕຽມພ້ອມສາມສິບປີ ສໍາລັບພຣະກິດງານໜຶ່ງທີ່ຈະເປັນແບບຢ່າງແທນປະຊາກອນຂອງພຣະເຈົ້າໃນວັນສຸດທ້າຍ. ເອເຊກຽນຜູ້ເປັນສາດສະດາ, ໂຢເຊັບຜູ້ເປັນແບບຢ່າງຂອງພຣະຄຣິດຜູ້ຊົງເປັນປຸໂຣຫິດ, ແລະ ດາວິດຜູ້ເປັນກະສັດ. ມີສັນຍະລັກສີ່ປະການ, ແຕ່ໜຶ່ງໃນບັນດາສັນຍະລັກນັ້ນຊຶ່ງເປັນຕົວແທນຂອງມະຫາປຸໂຣຫິດໃນສະຫວັນ ມີທັງຕົວແທນມະນຸດ ແລະ ຕົວແທນອັນທິບ. ພະຍານທັງສີ່ນັ້ນລ້ວນແຕ່ສອດຄ່ອງກັບສາມສິບປີຂອງອັບຣາມ ຕາມດ້ວຍໄລຍະເວລາແຫ່ງຄໍາພະຍາກອນ.</w:t>
      </w:r>
    </w:p>
    <w:p>
      <w:pPr>
        <w:pStyle w:val="ArticleBody"/>
        <w:jc w:val="left"/>
      </w:pPr>
      <w:r>
        <w:rPr>
          <w:rFonts w:ascii="Leelawadee UI" w:hAnsi="Leelawadee UI" w:eastAsia="Leelawadee UI" w:cs="Leelawadee UI"/>
        </w:rPr>
        <w:t>ປໍລະປັກຂອງພຣະຄຣິດໄດ້ມີການຕຽມພ້ອມຢູ່ເປັນເວລາສາມສິບປີ, ແລ້ວໄດ້ຮັບອຳນາດຢູ່ເປັນເວລາ 1260 ປີ ຈົນກວ່ານາງຈະໄດ້ຮັບຄວາມຕາຍຄັ້ງທຳອິດຂອງນາງໃນປີ 1798. ນາງເປັນສັນຍາລັກຂອງຄວາມຕາຍຄັ້ງທີສອງ, ເພາະນາງຈະຕາຍອີກເມື່ອເວລາແຫ່ງການພິສູດສິ້ນສຸດລົງ. ຄວາມຕາຍຄັ້ງທີສອງແມ່ນຄວາມຕາຍນິລັນດອນ. ພວກເຮົາຮັບໃຊ້ພຣະຜູ້ຊ່ວຍໃຫ້ລອດຜູ້ຊົງຄືນພຣະຊົນແລ້ວ, ເພາະພຣະຄຣິດບໍ່ໄດ້ຕາຍໄປຕະຫຼອດນິລັນດອນ, ພຣະອົງບໍ່ໄດ້ຕາຍໃນຄວາມຕາຍຄັ້ງທີສອງ. ເມື່ອບາດແຜແຫ່ງຄວາມຕາຍຂອງອຳນາດສັນຕະປາປາໄດ້ຖືກຮັກສາໃຫ້ຫາຍດີ, ພຣະນິມິດບົດທີສິບສາມຊີ້ບອກວ່ານາງຈະປົກຄອງອີກເປັນເວລາ 42 ເດືອນ, ຊຶ່ງເປັນຕົວແທນຂອງໄລຍະເວລາແຫ່ງຄຳພະຍາກອນ ໂດຍບໍ່ມີອົງປະກອບດ້ານເວລາ.</w:t>
      </w:r>
    </w:p>
    <w:p>
      <w:pPr>
        <w:pStyle w:val="ArticleBody"/>
        <w:jc w:val="left"/>
      </w:pPr>
      <w:r>
        <w:rPr>
          <w:rFonts w:ascii="Leelawadee UI" w:hAnsi="Leelawadee UI" w:eastAsia="Leelawadee UI" w:cs="Leelawadee UI"/>
        </w:rPr>
        <w:t>ເມື່ອນາງຖືກໃຫ້ເປັນຄືນຊີວິດໃໝ່ໃນເວລາແຫ່ງກົດໝາຍວັນອາທິດ, ກອງທັບທີ່ຕໍ່ຕ້ານວຽກງານຂອງນາງ ຄືຜູ້ທີ່ຖືກໃຫ້ເປັນຄືນຊີວິດໃໝ່ໃນຕອນທ້າຍຂອງສາມວັນເຄິ່ງຕາມພຣະນິມິດບົດທີສິບເອັດ. ອຳນາດສອງຝ່າຍທີ່ຖືກໃຫ້ເປັນຄືນຊີວິດໃໝ່, ທັງສອງລ້ວນເປັນທຸງສັນຍານ, ອັນໜຶ່ງແຫ່ງວັນຊະບາໂຕວັນທີເຈັດ ແລະອີກອັນໜຶ່ງແຫ່ງດວງອາທິດ—ກາຍເປັນຈຸດອ້າງອີງສຳລັບໂລກທັງໝົດ, ເມື່ອມະນຸດຊາດກຳລັງເຮັດການເລືອກຄັ້ງສຸດທ້າຍສຳລັບຊີວິດຫຼືຄວາມຕາຍ.</w:t>
      </w:r>
    </w:p>
    <w:p>
      <w:pPr>
        <w:pStyle w:val="ArticleBody"/>
        <w:jc w:val="left"/>
      </w:pPr>
      <w:r>
        <w:rPr>
          <w:rFonts w:ascii="Leelawadee UI" w:hAnsi="Leelawadee UI" w:eastAsia="Leelawadee UI" w:cs="Leelawadee UI"/>
        </w:rPr>
        <w:t>ໃນເວລາແຫ່ງກົດໝາຍວັນອາທິດ, ອັນຕິຄຣິດ, ຜູ້ຊຶ່ງກໍຄືສັດຮ້າຍນັ້ນ, ຈະເປັນຕົວແທນຂອງສະຫະພັນສາມປະການຄື ມັງກອນ, ຕົນນາງເອງ (ຄືສັດຮ້າຍ), ແລະຜູ້ພະຍາກອນປອມ. ອຳນາດທັງສາມນັ້ນຈະຮ່ວມກັນຕໍ່ຕ້ານຄຣິດຕະຈັກຂອງພຣະເຈົ້າ, ຊຶ່ງຈະຖືກຍົກຂຶ້ນໃຫ້ສູງກວ່າພູທັງປວງ. ຄຣິດຕະຈັກຂອງພຣະເຈົ້າທີ່ມີໄຊຊະນະນັ້ນມີເວລາກະກຽມສາມສິບປີ, ບໍ່ແມ່ນສາມສິບປີຕາມຕົວອັກສອນ, ແຕ່ເປັນໄລຍະເວລາຝ່າຍຄຳພະຍາກອນທີ່ຖືກສະຖາປະນາໄວ້ ແລະມີເລກສາມສິບຕິດຢູ່ກັບມັນ, ແລະຍັງຄົງມີຜົນບັງຄັບໃນຖານະຄຳພະຍາກອນແມ່ນແຕ່ຫຼັງຈາກຄຳສັ່ງໃນປີ 1844, ອັນເປັນການຊີ້ບອກວ່າການນຳໃຊ້ເວລາຕາມຄຳພະຍາກອນບໍ່ມີຄວາມຊອບທຳອີກຕໍ່ໄປ. ເປັນເລື່ອງງ່າຍທີ່ຈະເຫັນວ່າ ສາມສິບປີນັ້ນເປັນຕົວແທນຂອງໄລຍະເວລາແຫ່ງການກະກຽມສຳລັບຜູ້ພະຍາກອນ, ປະໂລຫິດ, ແລະກະສັດ, ຜູ້ຊຶ່ງໃນຖານະຄຣິດຕະຈັກທີ່ມີໄຊຊະນະຈະເປັນຕົວແທນຂອງອານາຈັກແຫ່ງພຣະສິລິ. ພະຍານທັງສີ່ຄົນຂອງເອເຊກຽນ, ພຣະຄຣິດ, ໂຢເຊັບ, ແລະດາວິດ ເປັນຕົວແທນແຫ່ງສິດອຳນາດຂອງອານາຈັກຂອງພຣະເຈົ້າ ໃນໄລຍະເວລາດຽວກັນທີ່ສັນຕະປາປາ ແລະສະຫະພັນສາມປະການກຳລັງນຳໂລກໄປສູ່ອາມາເກດດອນ.</w:t>
      </w:r>
    </w:p>
    <w:p>
      <w:pPr>
        <w:pStyle w:val="ArticleBody"/>
        <w:jc w:val="left"/>
      </w:pPr>
      <w:r>
        <w:rPr>
          <w:rFonts w:ascii="Leelawadee UI" w:hAnsi="Leelawadee UI" w:eastAsia="Leelawadee UI" w:cs="Leelawadee UI"/>
        </w:rPr>
        <w:t>ຄຣິສຕະຈັກຜູ້ມີໄຊຊະນະຈະຖືກຍົກຂຶ້ນໃນເວລາທີ່ກົດໝາຍວັນອາທິດຖືກປະກາດໃຊ້ໃນສະຫະລັດອາເມຣິກາ ແລະຕາມຄຳພະຍານຂອງພຣະຄຳພີເດີມແລະພຣະຄຳພີໃໝ່ ປະຊາຊົນແຫ່ງພັນທະສັນຍາ ຜູ້ຊຶ່ງເປັນໜຶ່ງແສນສີ່ໝື່ນສີ່ພັນ ຈະກາຍເປັນອານາຈັກແຫ່ງປຸໂຣຫິດ.</w:t>
      </w:r>
    </w:p>
    <w:p>
      <w:pPr>
        <w:pStyle w:val="ArticleScripture"/>
        <w:jc w:val="left"/>
      </w:pPr>
      <w:r>
        <w:rPr>
          <w:rFonts w:ascii="Leelawadee UI" w:hAnsi="Leelawadee UI" w:eastAsia="Leelawadee UI" w:cs="Leelawadee UI"/>
        </w:rPr>
        <w:t>ທ່ານທັງຫຼາຍກໍເຊັ່ນກັນ ເປັນດັ່ງກ້ອນຫີນທີ່ມີຊີວິດ ກຳລັງຖືກສ້າງຂຶ້ນເປັນເຮືອນຝ່າຍວິນຍານ ເປັນປຸໂຣຫິດບໍລິສຸດ ເພື່ອຖວາຍເຄື່ອງບູຊາຝ່າຍວິນຍານ ອັນເປັນທີ່ຊອບພຣະໄທແກ່ພຣະເຈົ້າໂດຍພຣະເຢຊູຄຣິດ. 1 ເປໂຕ 2:5</w:t>
      </w:r>
    </w:p>
    <w:p>
      <w:pPr>
        <w:pStyle w:val="ArticleBody"/>
        <w:jc w:val="left"/>
      </w:pPr>
      <w:r>
        <w:rPr>
          <w:rFonts w:ascii="Leelawadee UI" w:hAnsi="Leelawadee UI" w:eastAsia="Leelawadee UI" w:cs="Leelawadee UI"/>
        </w:rPr>
        <w:t>ພວກປະໂລຫິດຕ້ອງມີອາຍຸສາມສິບປີເມື່ອເຂົ້າເລີ່ມຮັບໃຊ້ໃນພຣະວິຫານ ດັ່ງນັ້ນຈຶ່ງມີຊ່ວງເວລາໜຶ່ງກ່ອນກົດໝາຍວັນອາທິດ ຊຶ່ງໃນນັ້ນລະບົບປະໂລຫິດໜຶ່ງຖືກຕຽມໄວ້ເພື່ອຮັບໃຊ້ເປັນຖວາຍເຂົ້າກຳແຮກແຫ່ງການໂບກ. ພວກປະໂລຫິດ ຜູ້ຊຶ່ງແມ່ນໜຶ່ງແສນສີ່ໝື່ນສີ່ພັນ ຖືກນຳສະເໜີເປັນຊາວເລວີໃນຂະບວນການຊຳລະໃຫ້ບໍລິສຸດທີ່ສຳເລັດໂດຍຜູ້ສົ່ງຂ່າວແຫ່ງພັນທະສັນຍາ. ມີຊ່ວງເວລາແຫ່ງຄຳພະຍາກອນທີ່ນຳໄປສູ່ກົດໝາຍວັນອາທິດ ຊຶ່ງໃນນັ້ນຂະບວນການຊຳລະໃຫ້ບໍລິສຸດໄດ້ຕຽມພາລະກິດທີ່ຖືກຊຳລະໃຫ້ບໍລິສຸດໄວ້ສຳລັບຊ່ວງເວລາແຫ່ງຝົນປາຍ. ການຕຽມນີ້ສິ້ນສຸດລົງໃນເວລາກົດໝາຍວັນອາທິດ ດັ່ງນັ້ນໄລຍະສາມສິບຈຶ່ງເປັນຕົວແທນແຫ່ງການຕຽມພວກປະໂລຫິດ ດັ່ງນັ້ນຈຶ່ງສອດຄ້ອງກັບອາຍຸທີ່ກຳນົດໄວ້ສຳລັບປະໂລຫິດ. ພຣະຄຣິດໃນຖານະມະຫາປະໂລຫິດໄດ້ເລີ່ມພາລະກິດຂອງພຣະອົງເມື່ອມີອາຍຸ 30 ປີ ແລະເນື່ອງຈາກໂຢເຊັບເປັນແບບຢ່າງລ່ວງໜ້າຂອງພຣະຄຣິດ ລາວກໍໄດ້ເລີ່ມການຮັບໃຊ້ຂອງລາວເມື່ອມີອາຍຸສາມສິບປີເຊັ່ນກັນ. ພຣະຄຣິດຈອມປອມໄດ້ຢູ່ໃນການຕຽມເປັນເວລາ 30 ປີ ດັ່ງນັ້ນພວກເຮົາຈຶ່ງມີພະຍານສາມປະການວ່າ ໄລຍະເວລາ 30 ປີເປັນຕົວແທນແຫ່ງການຕຽມລະບົບປະໂລຫິດ.</w:t>
      </w:r>
    </w:p>
    <w:p>
      <w:pPr>
        <w:pStyle w:val="ArticleScripture"/>
        <w:jc w:val="left"/>
      </w:pPr>
      <w:r>
        <w:rPr>
          <w:rFonts w:ascii="Leelawadee UI" w:hAnsi="Leelawadee UI" w:eastAsia="Leelawadee UI" w:cs="Leelawadee UI"/>
        </w:rPr>
        <w:t>“ວິກິດອັນຍິ່ງໃຫຍ່ທີ່ຢູ່ໃກ້ເຂົ້າມານັ້ນຈະຄັດອອກບັນດາຜູ້ທີ່ພຣະເຈົ້າບໍ່ໄດ້ຊົງແຕ່ງຕັ້ງ ແລະ ພຣະອົງຈະຊົງມີຄະນະຜູ້ຮັບໃຊ້ອັນບໍລິສຸດ, ແທ້ຈິງ, ທີ່ໄດ້ຮັບການຊໍາລະໃຫ້ບໍລິສຸດ ຊຶ່ງຖືກຕຽມໄວ້ສໍາລັບຝົນປາຍລະດູ.” Selected Messages, book 3, 385.</w:t>
      </w:r>
    </w:p>
    <w:p>
      <w:pPr>
        <w:pStyle w:val="ArticleBody"/>
        <w:jc w:val="left"/>
      </w:pPr>
      <w:r>
        <w:rPr>
          <w:rFonts w:ascii="Leelawadee UI" w:hAnsi="Leelawadee UI" w:eastAsia="Leelawadee UI" w:cs="Leelawadee UI"/>
        </w:rPr>
        <w:t>ຊິສເຕີ ໄວທ໌ ສອນຢ່າງຊັດເຈນວ່າ ເມື່ອໃດກໍຕາມທີ່ຄຣິດຈັກບໍລິສຸດ, ພຣະວິນຍານແຫ່ງຄໍາພະຍາກອນກໍຈະກະທໍາການຢູ່. ເມື່ອປະເດັນອັນຍິ່ງໃຫຍ່ກໍາຈັດຂ້າວລ້າງອອກໄປ, ທ່ານຈະມີພັນທະກິດທີ່ຖືກຊໍາລະໃຫ້ບໍລິສຸດ ຊຶ່ງປະກອບດ້ວຍ ພຣະເຢຊູ ແລະ ໂຢເຊບປະໂຣຫິດ ຜູ້ຊຶ່ງເປັນທັງພຣະພາບ ແລະ ມະນຸດ, ພຣະເຢຊູ ແລະ ເອເຊກຽນຜູ້ພະຍາກອນ, ພຣະເຢຊູ ແລະ ດາວິດກະສັດ. ບັນດາຜູ້ທີ່ຖືກຕຽມພ້ອມຕະຫຼອດໄລຍະເວລາອັນຖືກເປັນສັນຍາລັກໂດຍສາມສິບປີ ນັ້ນ ຈະເປັນສ່ວນໜຶ່ງໃນໜຶ່ງແສນສີ່ໝື່ນສີ່ພັນ ແລະ ຖືກນໍາສະເໜີເປັນຜູ້ພະຍາກອນ, ປະໂຣຫິດ ແລະ ກະສັດ. ມະນຸດທັງສາມນີ້ເປັນສັນຍາລັກຕາມພຣະຄໍາພີຂອງພຣະລາຊະກິດຂອງພຣະຄຣິດໃນຖານະຜູ້ພະຍາກອນ, ປະໂຣຫິດ ແລະ ກະສັດ; ດັ່ງນັ້ນ ຕົວເລກສາມສິບຈຶ່ງເຮັດໃຫ້ພວກເຮົາອະນຸມານໄດ້ວ່າ ໃນແຕ່ລະໝວດທັງສາມນີ້ ຊຶ່ງຖືກຜະລິດໂດຍສັນຍາລັກຕາມພຣະຄໍາພີຜູ້ທີ່ຖືກຕຽມພ້ອມເປັນເວລາສາມສິບປີ ເມື່ອຖືກນໍາມາຮ່ວມກັບພຣະຄຣິດ ຍ່ອມເປັນຕົວແທນຂອງການປະສານກັນລະຫວ່າງພຣະພາບກັບມະນຸດພາບ. ດັ່ງນັ້ນ ບັນດາປະໂຣຫິດທີ່ຖືກຕຽມພ້ອມຕະຫຼອດໄລຍະສາມສິບປີອັນເປັນສັນຍາລັກ ຈຶ່ງຖືກນໍາສະເໜີເປັນທຸງໝາຍແຫ່ງພຣະພາບທີ່ປະສານເຂົ້າກັບມະນຸດພາບ.</w:t>
      </w:r>
    </w:p>
    <w:p>
      <w:pPr>
        <w:pStyle w:val="ArticleBody"/>
        <w:jc w:val="left"/>
      </w:pPr>
      <w:r>
        <w:rPr>
          <w:rFonts w:ascii="Leelawadee UI" w:hAnsi="Leelawadee UI" w:eastAsia="Leelawadee UI" w:cs="Leelawadee UI"/>
        </w:rPr>
        <w:t>ໄລຍະ 42 ເດືອນແຫ່ງການນອງເລືອດຂອງສັນຕະປາປາໃນວາລະສຸດທ້າຍ ເກີດຂຶ້ນໃນຂະນະທີ່ພຣະຄຣິດດຳເນີນຢູ່ທ່າມກາງມະນຸດເປັນເວລາ 42 ເດືອນ ໃນບຸກຄົນຂອງສາວົກຂອງພຣະອົງ. 42 ເດືອນແຫ່ງການເປັນທາດແລະການກົດຂີ່ ທີ່ສິ້ນສຸດລົງດ້ວຍການປົດປ່ອຍ ດັ່ງທີ່ຖືກເປັນຕົວແທນໂດຍຄຳພະຍາກອນສອງຊັ້ນຂອງ Abram ຈຳນວນ 430 ປີ. 400 ປີຂອງ Abram ສິ້ນສຸດລົງທີ່ການຊ່ວຍໃຫ້ພົ້ນທີ່ທະເລແດງ ຊຶ່ງເປັນພາບປະກອບແບບພຣະຄຳພີອັນຄລາສສິກຂອງການປິດສະໄໝແຫ່ງການທົດລອງ ໃນຕອນສິ້ນສຸດຂອງ 42 ເດືອນເຊິ່ງເປັນສັນຍາລັກຂອງສັນຕະປາປາ.</w:t>
      </w:r>
    </w:p>
    <w:p>
      <w:pPr>
        <w:pStyle w:val="ArticleBody"/>
        <w:jc w:val="left"/>
      </w:pPr>
      <w:r>
        <w:rPr>
          <w:rFonts w:ascii="Leelawadee UI" w:hAnsi="Leelawadee UI" w:eastAsia="Leelawadee UI" w:cs="Leelawadee UI"/>
        </w:rPr>
        <w:t>ເດືອນທັງສີ່ສິບສອງເດືອນເປັນຕົວແທນເວລາແຫ່ງການທົດສອບ ນັບແຕ່ກົດໝາຍວັນອາທິດໃນສະຫະລັດອາເມລິກາ ຈົນເຖິງເວລາທີ່ໂອກາດແຫ່ງການທົດລອງຂອງມະນຸດປິດລົງ. ແຕ່ໃນຊ່ວງ 42 ເດືອນນັ້ນ, ຕາມຫຼັງໄລຍະການຕຽມພ້ອມສາມສິບປີ, ພຣະຄຣິດກຳລັງຮັບຮອງພັນທະສັນຍາໃນບຸກຄົນຂອງຊົນທີ່ເຫຼືອຢູ່. ປະໂຣຫິດປອມຜູ້ເປັນປະປັກຕໍ່ພຣະຄຣິດມາເຖິງຈຸດຈົບສຸດທ້າຍຂອງຕົນ, ຢູ່ໃນສະຖານທີ່ດຽວກັນກັບທີ່ພຣະຄຣິດຊົງສິ້ນພຣະຊົນໃນສາຍຂອງພຣະອົງ, ຊຶ່ງກໍແມ່ນສະຖານທີ່ດຽວກັນກັບທີ່ຟາໂຣ ກະສັດແຫ່ງອີຢິບ ຕາຍໃນສາຍຂອງຕົນ. ທີ່ພູເຂົາ Carmel ພວກຜູ້ພະຍາກອນຂອງບາອານໄດ້ຖືກປະຫານຊີວິດ, ດັ່ງນັ້ນຈຶ່ງຊີ້ບອກເຖິງການຕາຍຂອງຜູ້ພະຍາກອນປອມໃນກົດໝາຍວັນອາທິດ. ໃນກົດໝາຍວັນອາທິດ ທ່ານເຫັນຜູ້ພະຍາກອນປອມຜູ້ໜຶ່ງຊຶ່ງຕໍ່ມາຖືກປະຫານ, ມັງກອນທີ່ຖືກແທນໂດຍຟາໂຣ, ແລະສັດຮ້າຍທີ່ຖືກແທນໂດຍລະບົບສັນຕະປາປາ. ສິ່ງເຫຼົ່ານີ້ລ້ວນຖືກນຳສະເໜີໃນກົດໝາຍວັນອາທິດ ໃນຄວາມຂັດແຍ້ງກັບພວກປະໂຣຫິດ, ກະສັດ ແລະຜູ້ພະຍາກອນຂອງພຣະເຈົ້າ. ຄຣິດຕະຈັກຖືກຊຳລະໃຫ້ບໍລິສຸດກ່ອນກົດໝາຍວັນອາທິດເລັກນ້ອຍ ແລະຂອງປະທານແຫ່ງການພະຍາກອນຖືກຟື້ນຟູ—ຢູ່ໃນບ່ອນດຽວກັນກັບທີ່ຜູ້ພະຍາກອນປອມຕາຍ. ຈາກນັ້ນເປັນຕົ້ນໄປ, ສົງຄາມນັ້ນເປັນເລື່ອງຂອງຂ່າວສານພະຍາກອນທີ່ແທ້ ຫຼື ປອມ.</w:t>
      </w:r>
    </w:p>
    <w:p>
      <w:pPr>
        <w:pStyle w:val="ArticleBody"/>
        <w:jc w:val="left"/>
      </w:pPr>
      <w:r>
        <w:rPr>
          <w:rFonts w:ascii="Leelawadee UI" w:hAnsi="Leelawadee UI" w:eastAsia="Leelawadee UI" w:cs="Leelawadee UI"/>
        </w:rPr>
        <w:t>ໄລຍະເວລາ 30 ປີໃນເຊິ່ງເປັນສັນຍາລັກນັ້ນ ໝາຍເຖິງໄລຍະເວລາໜຶ່ງຊຶ່ງຢູ່ກ່ອນກົດໝາຍວັນອາທິດ. ໄລຍະເວລານັ້ນເປັນໄລຍະການຕຽມພ້ອມສໍາລັບພວກປະໂລຫິດ, ເພາະພຣະຄຣິດເປັນແບບຢ່າງຂອງພວກເຂົາໃນທຸກສິ່ງ, ເພາະຄົນເຫຼົ່ານີ້ແມ່ນຜູ້ທີ່ຕິດຕາມລູກແກະ. ພາຍໃນ 30 ປີທໍາອິດຂອງຄໍາພະຍາກອນຂອງ Abram, ພັນທະສັນຍາໄດ້ຖືກສະຖາປະນາຂຶ້ນ, ດັ່ງນັ້ນຈຶ່ງຊີ້ບອກວ່າ ບໍ່ວ່າໄລຍະການຕຽມພ້ອມສໍາລັບພວກປະໂລຫິດນັ້ນຈະໝາຍເຖິງສິ່ງໃດ ມັນກໍແມ່ນໄລຍະທີ່ອົງພຣະຜູ້ເປັນເຈົ້າຊົງຕໍ່ອາຍຸພັນທະສັນຍາຂອງພຣະອົງກັບຄົນໜຶ່ງແສນສີ່ໝື່ນສີ່ພັນ ຕາມແບບຢ່າງທີ່ຖືກພິມໄວ້ໂດຍປະຫວັດສາດ alpha ຂອງ Abram. ໄລຍະນັ້ນເປັນເວລາແຫ່ງການຕຽມພ້ອມສໍາລັບພວກປະໂລຫິດ ຜູ້ຊຶ່ງເລີ່ມຮັບໃຊ້ໃນເວລາກົດໝາຍວັນອາທິດ ເມື່ອອາຍຸສາມສິບປີ, ເມື່ອພວກເຂົາຖືກຊົງເຈີມດ້ວຍພຣະວິນຍານບໍລິສຸດ ດັ່ງທີ່ພຣະຄຣິດໄດ້ຮັບໃນການຮັບບັບຕິສະມາຂອງພຣະອົງ. ຄວາມຈິງອີກປະການໜຶ່ງທີ່ສາມາດອະນຸມານໄດ້ຈາກປະຫວັດສາດ alpha ຂອງ Abram ກໍຄື ບໍ່ວ່າໄລຍະເວລາທີ່ນໍາໄປສູ່ກົດໝາຍວັນອາທິດນັ້ນຈະໝາຍເຖິງຫຍັງ ມັນຈໍາເປັນຕ້ອງເປັນເຫດການອັນຍິ່ງໃຫຍ່, ເພາະ omega ຍ່ອມມີອໍານາດເໜືອກວ່າ alpha ຢູ່ສະເໝີ. ກົດໝາຍວັນອາທິດແມ່ນ omega ທີ່ຖືກເປັນສັນຍາລັກໂດຍ October 22, 1844, ໄມ້ກາງແຂນ, Passover ໃນອີຢິບ ແລະອື່ນໆອີກຕໍ່ໄປ.</w:t>
      </w:r>
    </w:p>
    <w:p>
      <w:pPr>
        <w:pStyle w:val="ArticleBody"/>
        <w:jc w:val="left"/>
      </w:pPr>
      <w:r>
        <w:rPr>
          <w:rFonts w:ascii="Leelawadee UI" w:hAnsi="Leelawadee UI" w:eastAsia="Leelawadee UI" w:cs="Leelawadee UI"/>
        </w:rPr>
        <w:t>ກົດໝາຍວັນອາທິດເປັນຕົວແທນຂອງຈຸດສິ້ນສຸດແຫ່ງໄລຍະເວລາທີ່ຖືກເປັນຕົວແທນໂດຍໄລຍະສາມສິບປີ. ມັນໄດ້ຖືກພາບນຳໄວ້ລ່ວງໜ້າໂດຍເກືອບທຸກເລື່ອງລາວສຳຄັນແຫ່ງຄວາມລອດ, ແລະມັນຍັງເປັນຈຸດສິ້ນສຸດຂອງປະຫວັດພັນທະສັນຍາຂອງຊົນຊາດທີ່ຖືກຊົງເລືອກ ຊຶ່ງໄດ້ເລີ່ມຕົ້ນກັບ Abram. ເມື່ອພິຈາລະນານ້ຳໜັກແຫ່ງຫຼັກຖານໃນລັກສະນະຄຳພະຍາກອນອັນໜັກແນ່ນັ້ນ ກ່ຽວກັບຈຸດສິ້ນສຸດຂອງໄລຍະເວລາ, ແລະຈຸດປະສົງອັນສຳຄັນຢ່າງຈິງຈັງຂອງໄລຍະເວລານັ້ນເອງ, ຈຸດເລີ່ມຕົ້ນຈະແມ່ນຫຍັງ?</w:t>
      </w:r>
    </w:p>
    <w:p>
      <w:pPr>
        <w:pStyle w:val="ArticleBody"/>
        <w:jc w:val="left"/>
      </w:pPr>
      <w:r>
        <w:rPr>
          <w:rFonts w:ascii="Leelawadee UI" w:hAnsi="Leelawadee UI" w:eastAsia="Leelawadee UI" w:cs="Leelawadee UI"/>
        </w:rPr>
        <w:t>ມີໄລຍະເວລາແຫ່ງຄຳພະຍາກອນໜຶ່ງ ຊຶ່ງຖືກເປັນຕົວແທນໂດຍສາມສິບປີ ແລະຕາມຄຳພະຍານຈຳນວນຫຼາຍ ມັນສິ້ນສຸດລົງທີ່ກົດໝາຍວັນອາທິດ. ໃນຈຸດນັ້ນ ຍັງມີອີກໄລຍະໜຶ່ງຕິດຕາມມາ ຊຶ່ງຖືກເປັນຕົວແທນໂດຍຄ່າຕົວເລກທີ່ຫຼາກຫຼາຍ ແລະແຕ່ລະໄລຍະເຫຼົ່ານັ້ນໄດ້ສະແດງຄຳພະຍານຂອງເສັ້ນປະຫວັດສາດແຫ່ງຄຳພະຍາກອນ ຊຶ່ງຕິດຕາມຫຼັງກົດໝາຍວັນອາທິດ. ບາງໄລຍະໃນນັ້ນເປັນຕົວແທນຂອງເສັ້ນພາຍໃນແຫ່ງປະຫວັດສາດຄຣິດຈັກ ແລະບາງໄລຍະເປັນຕົວແທນຂອງເສັ້ນພາຍນອກແຫ່ງໂລກ ທີ່ກຳລັງເຄື່ອນຂະບວນໄປສູ່ອາມາເກດດອນ.</w:t>
      </w:r>
    </w:p>
    <w:p>
      <w:pPr>
        <w:pStyle w:val="ArticleBody"/>
        <w:jc w:val="left"/>
      </w:pPr>
      <w:r>
        <w:rPr>
          <w:rFonts w:ascii="Leelawadee UI" w:hAnsi="Leelawadee UI" w:eastAsia="Leelawadee UI" w:cs="Leelawadee UI"/>
        </w:rPr>
        <w:t>ໃນຈຸດນີ້ ນ່າຈະເປັນການດີທີ່ຈະເຕືອນຕົນເອງອີກຄັ້ງວ່າ ພວກເຮົາປະຕິເສດການນຳຄຳພະຍາກອນເລື່ອງເວລາໃດໆໄປໃຊ້ໃນຍຸກສຸດທ້າຍ ໃນຄວາມໝາຍທີ່ວ່າມັນແທນວັນທີທີ່ສາມາດລະບຸໄດ້ໃດໆ ຈົນກວ່າວັນແລະໂມງນັ້ນຈະຖືກປະກາດໃນຕອນທ້າຍຂອງໄພພິບັດທັງຫຼາຍ. ຂ້າພະເຈົ້າຈະໃຊ້ພຣະທຳດານີເອນ ບົດທີ 12 ເພື່ອສະແດງຈຸດຍືນຂອງຂ້າພະເຈົ້າ ທີ່ວ່າບໍ່ນຳເວລາແຫ່ງຄຳພະຍາກອນມາປະຍຸກຕໍ່ໄປອີກ. ໃນບົດທີ 12 ມີສາມຂໍ້ພຣະຄຳພີທີ່ລະບຸເຖິງເວລາແຫ່ງຄຳພະຍາກອນ.</w:t>
      </w:r>
    </w:p>
    <w:p>
      <w:pPr>
        <w:pStyle w:val="ArticleScripture"/>
        <w:jc w:val="left"/>
      </w:pPr>
      <w:r>
        <w:rPr>
          <w:rFonts w:ascii="Leelawadee UI" w:hAnsi="Leelawadee UI" w:eastAsia="Leelawadee UI" w:cs="Leelawadee UI"/>
        </w:rPr>
        <w:t>ແລະຂ້າພະເຈົ້າໄດ້ຍິນບຸລຸດຜູ້ນຸ່ງຫົ່ມປ່ານ ຜູ້ຢູ່ເໜືອນ້ຳແຫ່ງແມ່ນ້ຳນັ້ນ ເມື່ອທ່ານໄດ້ຍົກມືຂວາ ແລະມືຊ້າຍຂຶ້ນສູ່ຟ້າສະຫວັນ ແລະໄດ້ສາບານໂດຍພຣະອົງຜູ້ຊົງພຣະຊົນຢູ່ເປັນນິດວ່າ ເຫດການນີ້ຈະເປັນໄປຕະຫຼອດວາລະໜຶ່ງ ສອງວາລະ ແລະເຄິ່ງວາລະ; ແລະເມື່ອທ່ານໄດ້ກະທຳການໃຫ້ອຳນາດຂອງປະຊາຊົນບໍລິສຸດກະຈັດກະຈາຍໄປສິ້ນແລ້ວ ສິ່ງທັງປວງນີ້ຈະສຳເລັດລົງ. ດານີເອນ 12:7.</w:t>
      </w:r>
    </w:p>
    <w:p>
      <w:pPr>
        <w:pStyle w:val="ArticleScripture"/>
        <w:jc w:val="left"/>
      </w:pPr>
      <w:r>
        <w:rPr>
          <w:rFonts w:ascii="Leelawadee UI" w:hAnsi="Leelawadee UI" w:eastAsia="Leelawadee UI" w:cs="Leelawadee UI"/>
        </w:rPr>
        <w:t>ແລະຕັ້ງແຕ່ເວລາທີ່ເຄື່ອງບູຊາປະຈຳວັນຖືກຍົກເລີກໄປ ແລະສິ່ງອັນໜ້າຊັງທີ່ເຮັດໃຫ້ຮ້າງເປົ່າຖືກຕັ້ງຂຶ້ນ ຈະມີໜຶ່ງພັນສອງຮ້ອຍເກົ້າສິບວັນ. ດານີເອນ 12:11.</w:t>
      </w:r>
    </w:p>
    <w:p>
      <w:pPr>
        <w:pStyle w:val="ArticleScripture"/>
        <w:jc w:val="left"/>
      </w:pPr>
      <w:r>
        <w:rPr>
          <w:rFonts w:ascii="Leelawadee UI" w:hAnsi="Leelawadee UI" w:eastAsia="Leelawadee UI" w:cs="Leelawadee UI"/>
        </w:rPr>
        <w:t>ຜູ້ໃດທີ່ຄອຍຖ້າດ້ວຍຄວາມອົດທົນ ແລະໄປເຖິງໜຶ່ງພັນສາມຮ້ອຍສາມສິບຫ້າວັນ ຜູ້ນັ້ນກໍເປັນສຸກ. ດານີເອນ 12:12.</w:t>
      </w:r>
    </w:p>
    <w:p>
      <w:pPr>
        <w:pStyle w:val="ArticleBody"/>
        <w:jc w:val="left"/>
      </w:pPr>
      <w:r>
        <w:rPr>
          <w:rFonts w:ascii="Leelawadee UI" w:hAnsi="Leelawadee UI" w:eastAsia="Leelawadee UI" w:cs="Leelawadee UI"/>
        </w:rPr>
        <w:t>ພວກມິນເລີໄທສ໌ໄດ້ມີຄວາມເຂົ້າໃຈອັນຖືກຕ້ອງກ່ຽວກັບພຣະຄຳທັງສາມຂໍ້ນີ້. ຄຳພະຍາກອນທັງສາມນີ້ເປັນສ່ວນໜຶ່ງຂອງຄວາມຈິງທີ່ເປັນຕົວແທນແຫ່ງຮາກຖານ. ແຕ່ຄວາມເຂົ້າໃຈຂອງພວກມິນເລີໄທສ໌ຕໍ່ພຣະຄຳເຫຼົ່ານີ້ໄດ້ຕັ້ງຢູ່ເທິງການນຳຫຼັກການໜຶ່ງວັນເທົ່າກັບໜຶ່ງປີມາໃຊ້. ເນື່ອງຈາກ “ເວລາຈະບໍ່ມີອີກຕໍ່ໄປ,” ພຣະຄຳເຫຼົ່ານີ້ຈຶ່ງຈຳເປັນຕ້ອງມີການນຳໃຊ້ອີກປະການໜຶ່ງ, ເພາະຄຳພະຍາກອນທັງໝົດກຳລັງເວົ້າເຖິງຊ່ວງເວລາແຫ່ງຝົນປາຍ. ພຣະຄຳເຫຼົ່ານີ້ຈຳເປັນຕ້ອງມີຄວາມເຂົ້າໃຈໃນແງ່ຂອງຝົນປາຍ ທີ່ບໍ່ໄດ້ໃຊ້ເວລາເພື່ອສ້າງຂ່າວສານ ແລະບໍ່ຂັດແຍ້ງກັບຄວາມເຂົ້າໃຈຂອງພວກມິນເລີໄທສ໌ຕໍ່ພຣະຄຳເຫຼົ່ານັ້ນ. ທັດສະນະຂອງພວກມິນເລີໄທສ໌ທີ່ຖືກຕ້ອງກ່ຽວກັບຂໍ້ກາງໃນບັນດາສາມຂໍ້ນີ້, (ຂໍ້ສິບເອັດ), ຄືວ່າມັນເປັນຕົວແທນຂອງຊ່ວງເວລາສອງຊັ້ນ, ຊຶ່ງເລີ່ມດ້ວຍຊ່ວງເວລາສາມສິບປີ ແລ້ວຈຶ່ງຕາມດ້ວຍ 1260 ປີ. ຂໍ້ສິບເອັດກຳລັງຊີ້ບອກເຖິງຊ່ວງເວລາສາມສິບປີທີ່ນຳໜ້າກົດໝາຍວັນອາທິດ, ດັ່ງທີ່ໄດ້ຖືກເປັນຕົວແທນໂດຍການຕັ້ງຂຶ້ນຂອງສິ່ງໜ້າຊັງອັນນຳຄວາມຮ້າງເປົ່າ.</w:t>
      </w:r>
    </w:p>
    <w:p>
      <w:pPr>
        <w:pStyle w:val="ArticleBody"/>
        <w:jc w:val="left"/>
      </w:pPr>
      <w:r>
        <w:rPr>
          <w:rFonts w:ascii="Leelawadee UI" w:hAnsi="Leelawadee UI" w:eastAsia="Leelawadee UI" w:cs="Leelawadee UI"/>
        </w:rPr>
        <w:t>ດານີເອນ ບົດທີ 12 ແມ່ນບົດໜຶ່ງໃນພຣະຄໍາຂອງພຣະເຈົ້າທີ່ນໍາສະເໜີຂະບວນການຊໍາລະໃຫ້ບໍລິສຸດຂອງປະຊາຊົນຂອງພຣະອົງ ຊຶ່ງເກີດຂຶ້ນໃນວັນສຸດທ້າຍ ໃນເວລາສຸດປາຍ ເມື່ອຄໍາພະຍາກອນໜຶ່ງຈາກພຣະທໍາດານີເອນຖືກເປີດຜະນຶກ. ໃນຂໍ້ 11 ພວກເຮົາພົບຄໍາພະຍາກອນໜຶ່ງທີ່ບັນດາຜູ້ບຸກເບີກໄດ້ເຂົ້າໃຈຢ່າງຖືກຕ້ອງວ່າເປັນໄລຍະເວລາ 30 ປີ ຊຶ່ງນໍາໄປສູ່ໄລຍະເວລາ 1260 ປີ. ໃນບົດທີ 12 ນັ້ນ ຄໍາພະຍາກອນທັງສາມໃນຂໍ້ 7, 11 ແລະ 12 ລ້ວນແຕ່ຖືກຜະນຶກໄວ້ຈົນຮອດເວລາສຸດປາຍ. ໃນເວລາສຸດປາຍນັ້ນ ຄໍາພະຍາກອນທັງສາມນັ້ນຈໍາເປັນຕ້ອງຖືກເປີດຜະນຶກ ເພາະພຣະຄໍາຂອງພຣະເຈົ້າບໍ່ເຄີຍຜິດພາດ. ໃນບົດນັ້ນເອງ ພາບສະແດງທີ່ຊັດເຈນທີ່ສຸດໃນພຣະຄໍາພີກ່ຽວກັບການສິ້ນສຸດແຫ່ງເວລາແຫ່ງການທົດລອງຂອງມະນຸດໄດ້ຖືກນໍາສະເໜີໄວ້; ດັ່ງນັ້ນ ບົດທີ 12 ຈຶ່ງແນ່ນອນຢ່າງຍິ່ງ ແລະໂດຍຈໍາເພາະ ກໍາລັງຊີ້ບອກເຖິງຈຸດສິ້ນສຸດຂອງອາດເວນຕິສຶມ ຫາກບໍ່ແມ່ນການເລີ່ມຕົ້ນຂອງອາດເວນຕິສຶມ.</w:t>
      </w:r>
    </w:p>
    <w:p>
      <w:pPr>
        <w:pStyle w:val="ArticleBody"/>
        <w:jc w:val="left"/>
      </w:pPr>
      <w:r>
        <w:rPr>
          <w:rFonts w:ascii="Leelawadee UI" w:hAnsi="Leelawadee UI" w:eastAsia="Leelawadee UI" w:cs="Leelawadee UI"/>
        </w:rPr>
        <w:t>ຄໍາພະຍາກອນສາມປະການໃນດານີເອນ ບົດ 12 ໄດ້ຖືກປະທັບຕາໄວ້ໃນຂໍ້ພຣະຄໍາພີດຽວນັ້ນເອງ ບ່ອນທີ່ການປະທັບຕາແລະການເປີດຜະນຶກໄດ້ຮັບຄໍານິຍາມທາງຄໍາພະຍາກອນອັນສໍາຄັນຫຼັກຂອງມັນ. ຄໍາພະຍາກອນສາມປະການນັ້ນໄດ້ຮັບການເປີດຜະນຶກໃນປະຫວັດສາດຂອງຄົນຫນຶ່ງແສນສີ່ຫມື່ນສີ່ພັນ, ເພາະວ່າອາລະຟາແລະໂອເມກາຍ່ອມສໍາແດງຈຸດຈົບຂອງສິ່ງໜຶ່ງ ຄຽງຄູ່ກັບຈຸດເລີ່ມຕົ້ນຂອງສິ່ງນັ້ນຢູ່ສະເໝີ. ສິ່ງທີ່ຖືກເປີດຜະນຶກໃນສາມຊ່ວງເວລາແຫ່ງຄໍາພະຍາກອນໃນບົດ 12 ເປັນຕົວແທນຂອງການເປີດຜະນຶກຄໍາພະຍາກອນຂອງພຣະເຈົ້າໃນຂັ້ນສຸດທ້າຍ. ການເປີດຜະນຶກນັ້ນໄດ້ຖືກນໍາສະເໜີໄວ້ໃນພຣະນິມິດ ບົດ 1 ເມື່ອພຣະນິມິດແຫ່ງພຣະເຢຊູຄຣິດຖືກເປີດຜະນຶກ ກ່ອນໜ້າການປິດໂອກາດແຫ່ງການພິພາກສາພຽງເລັກນ້ອຍ. ຂໍ້ 11 ຂອງດານີເອນ ບົດ 12 ເປັນຄູ່ຂະໜານກັບການນໍາສະເໜີຄັ້ງທໍາອິດຂອງອັບຣາມແລະໂປໂລ ກ່ຽວກັບຄໍາພະຍາກອນສອງຊັ້ນ ຊຶ່ງເລີ່ມຕົ້ນດ້ວຍຊ່ວງເວລາສາມສິບປີ.</w:t>
      </w:r>
    </w:p>
    <w:p>
      <w:pPr>
        <w:pStyle w:val="ArticleBody"/>
        <w:jc w:val="left"/>
      </w:pPr>
      <w:r>
        <w:rPr>
          <w:rFonts w:ascii="Leelawadee UI" w:hAnsi="Leelawadee UI" w:eastAsia="Leelawadee UI" w:cs="Leelawadee UI"/>
        </w:rPr>
        <w:t>ຄໍາພະຍາກອນທັງສາມໃນດານີເອນບົດ 12 ແມ່ນຊ່ວງເວລາເຊິ່ງເປັນສັນຍາລັກ ທີ່ຖືກເປີດຜະນຶກໃນເວລາສຸດທ້າຍແຫ່ງອະວະສານ, ແລະການເປີດຜະນຶກນັ້ນນໍາໄປສູ່ການຊໍາລະຊຳຮະຂັ້ນສຸດທ້າຍຂອງປະຊາຊົນຂອງພຣະເຈົ້າ. ຄໍາພະຍາກອນຂໍ້ທໍາອິດໃນທັງສາມນັ້ນ ຖືກປະທານໂດຍພຣະຄຣິດເອງ, ແລະເມື່ອພຣະອົງຊົງສະແດງຄໍາພະຍາກອນນັ້ນ ພຣະອົງຊົງຢືນຢູ່ເທິງນ້ໍາ ສວມເຄື່ອງນຸ່ງປ່ານເນື້ອດີ ເພື່ອລະບຸຈຸດສິ້ນສຸດຂອງຊ່ວງເວລາແຫ່ງຄໍາພະຍາກອນຊຶ່ງຖືກແທນດ້ວຍ 1260 ປີ, ແລະກໍານົດຈຸດສິ້ນສຸດຂອງຊ່ວງເວລານັ້ນວ່າເປັນຈຸດສິ້ນສຸດແຫ່ງການກະຈັດກະຈາຍອໍານາດຂອງປະຊາຊົນຂອງພຣະເຈົ້າ. ປະຊາຊົນຂອງພຣະເຈົ້າໃນວາລະສຸດທ້າຍ ແມ່ນໜຶ່ງແສນສີ່ໝື່ນສີ່ພັນ, ແລະພວກເຂົາໄດ້ຖືກກະຈັດກະຈາຍ.</w:t>
      </w:r>
    </w:p>
    <w:p>
      <w:pPr>
        <w:pStyle w:val="ArticleBody"/>
        <w:jc w:val="left"/>
      </w:pPr>
      <w:r>
        <w:rPr>
          <w:rFonts w:ascii="Leelawadee UI" w:hAnsi="Leelawadee UI" w:eastAsia="Leelawadee UI" w:cs="Leelawadee UI"/>
        </w:rPr>
        <w:t>ພຣະຄຣິດບໍ່ພຽງແຕ່ກຳລັງຢືນຢູ່ເທິງນ້ຳ ແລະ ຕອບຄຳຖາມໜຶ່ງເທົ່ານັ້ນ, ແຕ່ຄຳຖາມນັ້ນຍັງເລີ່ມຕົ້ນດ້ວຍຖ້ອຍຄຳວ່າ “ອີກດົນປານໃດ?”. “ອີກດົນປານໃດ?” ເປັນສັນຍາລັກແຫ່ງຄຳພະຍາກອນທີ່ຖືກຖາມແກ່ພຣະເຢຊູເຊັ່ນກັນ ເມື່ອໃນຂໍ້ທີສິບສາມ ຂອງດານີເອນບົດທີແປດ ໄດ້ມີການຖາມຄຳຖາມວ່າ, “ອີກດົນປານໃດ?”</w:t>
      </w:r>
    </w:p>
    <w:p>
      <w:pPr>
        <w:pStyle w:val="ArticleScripture"/>
        <w:jc w:val="left"/>
      </w:pPr>
      <w:r>
        <w:rPr>
          <w:rFonts w:ascii="Leelawadee UI" w:hAnsi="Leelawadee UI" w:eastAsia="Leelawadee UI" w:cs="Leelawadee UI"/>
        </w:rPr>
        <w:t>ແລະມີຜູ້ໜຶ່ງທູນຖາມຊາຍຜູ້ນຸ່ງຫົ່ມຜ້າປ່ານ ຜູ້ຢືນຢູ່ເໜືອນ້ຳແຫ່ງແມ່ນ້ຳວ່າ, “ຈະອີກດົນປານໃດຈຶ່ງຈະເຖິງວາລະສິ້ນສຸດແຫ່ງບັນດາການອັດສະຈັນເຫຼົ່ານີ້?”</w:t>
      </w:r>
    </w:p>
    <w:p>
      <w:pPr>
        <w:pStyle w:val="ArticleScripture"/>
        <w:jc w:val="left"/>
      </w:pPr>
      <w:r>
        <w:rPr>
          <w:rFonts w:ascii="Leelawadee UI" w:hAnsi="Leelawadee UI" w:eastAsia="Leelawadee UI" w:cs="Leelawadee UI"/>
        </w:rPr>
        <w:t>ແລະຂ້າພະເຈົ້າໄດ້ຍິນຊາຍຜູ້ນຸ່ງຫົ່ມຜ້າປ່ານ ຜູ້ຊຶ່ງຢູ່ເໜືອນ້ຳແຫ່ງແມ່ນ້ຳນັ້ນ ເມື່ອທ່ານໄດ້ຍົກມືຂວາແລະມືຊ້າຍຂອງທ່ານຂຶ້ນສູ່ສະຫວັນ ແລະໄດ້ສາບານໂດຍພຣະອົງຜູ້ຊົງພຣະຊົນຢູ່ເປັນນິດວ່າ ເຫດການນັ້ນຈະເປັນໄປຕະຫຼອດວາລະໜຶ່ງ, ສອງວາລະ, ແລະເຄິ່ງວາລະ; ແລະເມື່ອທ່ານໄດ້ເຮັດໃຫ້ອຳນາດຂອງປະຊາຊົນບໍລິສຸດກະຈັດກະຈາຍສຳເລັດແລ້ວ ສິ່ງທັງປວງເຫຼົ່ານີ້ຈະສຳເລັດລົງ. ດານີເອນ 12:6, 7.</w:t>
      </w:r>
    </w:p>
    <w:p>
      <w:pPr>
        <w:pStyle w:val="ArticleBody"/>
        <w:jc w:val="left"/>
      </w:pPr>
      <w:r>
        <w:rPr>
          <w:rFonts w:ascii="Leelawadee UI" w:hAnsi="Leelawadee UI" w:eastAsia="Leelawadee UI" w:cs="Leelawadee UI"/>
        </w:rPr>
        <w:t>ຄໍາຖາມທີ່ຖືກນໍາມາຖາມພຣະເຢຊູ, ຜູ້ຊຶ່ງຖືກແທນພາບເປັນຊາຍຜູ້ນຸ່ງຜ້າປ່ານ, ໃນນິມິດກ່ຽວກັບແມ່ນ້ໍາຮິດເດເກນ ແມ່ນ, “ຈະອີກດົນປານໃດຈຶ່ງຈະເຖິງທີ່ສຸດແຫ່ງການອັດສະຈັນເຫຼົ່ານີ້?”, ແລະໃນນິມິດກ່ຽວກັບແມ່ນ້ໍາອູລາຍ ພຣະເຢຊູ, ຜູ້ຊຶ່ງຖືກແທນພາບເປັນປານໂມນີ (ນັກບຸນຜູ້ໜຶ່ງນັ້ນ) ຖືກຖາມວ່າ, “ນິມິດກ່ຽວກັບເຄື່ອງບູຊາປະຈໍາວັນ ແລະການລ່ວງລະເມີດແຫ່ງຄວາມຮ້າງເປົ່າ ທີ່ຈະຍົກທັງສະຖານບໍລິສຸດ ແລະກອງພົນ ໃຫ້ຖືກຢຽບຍໍ່າລົງໃຕ້ຕີນ ຈະຍາວນານປານໃດ?”</w:t>
      </w:r>
    </w:p>
    <w:p>
      <w:pPr>
        <w:pStyle w:val="ArticleBody"/>
        <w:jc w:val="left"/>
      </w:pPr>
      <w:r>
        <w:rPr>
          <w:rFonts w:ascii="Leelawadee UI" w:hAnsi="Leelawadee UI" w:eastAsia="Leelawadee UI" w:cs="Leelawadee UI"/>
        </w:rPr>
        <w:t>ຊິດເຕີ ໄວທ໌ ກ່າວວ່າ ນິມິດທັງຫຼາຍທີ່ໄດ້ປະທານແກ່ດານີເອນຢູ່ຮິມຝັ່ງແມ່ນ້ຳໃຫຍ່ຂອງຊີນາ ບັດນີ້ກຳລັງຢູ່ໃນຂະບວນການແຫ່ງການສຳເລັດເປັນຈິງ, ແລະໃນຄວາມເກັ່ຍວພັນກັບນິມິດແຫ່ງແມ່ນ້ຳທັງສອງນັ້ນ, ພຣະເຢຊູຖືກທູນຖາມ “ຄຳຖາມ” ໃນທາງພະຍາກອນ, ຊຶ່ງຍ່ອມນຳໃຫ້ກົດໝາຍວັນອາທິດປາກົດເປັນ “ຄຳຕອບ” ຢູ່ສະເໝີ. ແຕ່ຄຳຕອບທັງສອງນັ້ນຖືກນຳສະເໜີຢູ່ພາຍໃນບໍລິບົດຂອງເວລາໃນຄຳພະຍາກອນ, ຊຶ່ງໄດ້ສິ້ນສຸດລົງໃນປີ 1844. ບັນດາຜູ້ບຸກເບີກໄດ້ລະບຸຄຳຕອບຂອງຄຳຖາມໃນບົດທີແປດ ແລະນິມິດແຫ່ງແມ່ນ້ຳອູໄລໄດ້ຢ່າງຖືກຕ້ອງ, ແລະພວກເຂົາເຂົ້າໃຈວ່າ ປີ 1798 ແມ່ນເວລາທີ່ການກະຈັດກະຈາຍອຳນາດຂອງປະຊາຊົນຂອງພຣະເຈົ້າໄດ້ສິ້ນສຸດລົງ. ແຕ່ຫຼັງຈາກປີ 1844, ເມື່ອ “ການນຳໃຊ້ເວລາ” ຂອງພຣະວັດຈະນະໃນຄຳພະຍາກອນຂອງພຣະເຈົ້າໄດ້ສິ້ນສຸດລົງ, ຄຳຖາມໃນທາງພະຍາກອນວ່າ “ດົນປານໃດ?” ໄດ້ກ່າວຄືນຄວາມເຂົ້າໃຈຂອງຜູ້ບຸກເບີກວ່າ “ຈົນເຖິງ 2300 ວັນ ແລ້ວສະຖານບໍລິສຸດຈະຖືກຊຳລະໃຫ້ສະອາດ ໃນເວລາອັນໃກ້ຈະມາເຖິງຂອງກົດໝາຍວັນອາທິດ” ແລະ “ສິ່ງອັດສະຈັນ” ທັງ “ໝົດ” ໃນນິມິດສຸດທ້າຍຂອງດານີເອນຈະສຳເລັດ, ເມື່ອການກະຈັດກະຈາຍຂອງຊົນບໍລິສຸດເປັນເວລາສາມວັນເຄິ່ງແບບສັນຍາລັກ ສິ້ນສຸດລົງ.</w:t>
      </w:r>
    </w:p>
    <w:p>
      <w:pPr>
        <w:pStyle w:val="ArticleBody"/>
        <w:jc w:val="left"/>
      </w:pPr>
      <w:r>
        <w:rPr>
          <w:rFonts w:ascii="Leelawadee UI" w:hAnsi="Leelawadee UI" w:eastAsia="Leelawadee UI" w:cs="Leelawadee UI"/>
        </w:rPr>
        <w:t>ນິມິດທີ່ແມ່ນ້ຳຮິດເດເກນໃນສາມບົດສຸດທ້າຍຂອງພຣະທຳດານີເອນ ແລະ ນິມິດທີ່ແມ່ນ້ຳອູໄລໃນບົດທີເຈັດເຖິງບົດທີເກົ້າ ຖືກລະບຸໂດຍ Sister White ວ່າເປັນ “ແມ່ນ້ຳໃຫຍ່ທັງຫຼາຍຂອງຊີນາ.” ນັກປະຫວັດສາດ ແລະ ນັກຄົ້ນຄວ້າພຣະຄຳພີທັງປວງລ້ວນລະບຸຕົງກັນວ່າ ມີພຽງສອງແມ່ນ້ຳເທົ່ານັ້ນ ແລະ ທັງສອງກໍເປັນແມ່ນ້ຳໃຫຍ່ ທີ່ກ່ຽວພັນກັບຊີນາ. ແມ່ນ້ຳທັງສອງນັ້ນຄື ໄທກຣິສ (ຮິດເດເກນ) ແລະ ເອີເຟຣດ. ແມ່ນ້ຳອູໄລບໍ່ແມ່ນເອີເຟຣດຂອງຊີນາ; ມັນເປັນລຳນ້ຳນ້ອຍທີ່ມະນຸດຂຸດຂຶ້ນໃນເປີເຊຍ ບໍ່ແມ່ນໃນຊີນາ. ແມ່ນ້ຳອູໄລໃນນິມິດທີ່ບັນຈຸຮາກຖານ ແລະ ເສົາຫຼັກໃຈກາງຂອງ Adventism ບໍ່ໄດ້ຕັ້ງຢູ່ໃນຊີນາ, ແຕ່ຜູ້ພະຍາກອນຍິງກໍລະບຸວ່າ ອູໄລແມ່ນເອີເຟຣດ ຄືໜຶ່ງໃນແມ່ນ້ຳໃຫຍ່ທັງຫຼາຍຂອງຊີນາ.</w:t>
      </w:r>
    </w:p>
    <w:p>
      <w:pPr>
        <w:pStyle w:val="ArticleBody"/>
        <w:jc w:val="left"/>
      </w:pPr>
      <w:r>
        <w:rPr>
          <w:rFonts w:ascii="Leelawadee UI" w:hAnsi="Leelawadee UI" w:eastAsia="Leelawadee UI" w:cs="Leelawadee UI"/>
        </w:rPr>
        <w:t>ນິມິດແຫ່ງແມ່ນ້ຳຮິດເດເກນ ນຳສະເໜີປະຫວັດສາດພາຍນອກຂອງມັງກອນ, ສັດຮ້າຍ ແລະ ຜູ້ພະຍາກອນເທັດ ທີ່ນຳໂລກໄປສູ່ອາມາເກດດອນ, ແລະ ນິມິດແຫ່ງແມ່ນ້ຳອູໄລ ເປັນຕົວແທນເຖິງພຣະກິດຂອງພຣະຄຣິດໃນການຮວມເອົາຄວາມເປັນພຣະຂອງພຣະອົງເຂົ້າກັບຄວາມເປັນມະນຸດຂອງມະນຸດ. ໃນທາງຄຳພະຍາກອນ ການດົນໃຈແຫ່ງພຣະເຈົ້າໄດ້ໃຊ້ແມ່ນ້ຳອູໄລເປັນພະຍານຄົນທີສອງຄຽງຄູ່ກັບແມ່ນ້ຳຢູເຟຣຕີສ ເພື່ອຊີ້ບອກພຣະກິດທີ່ພຣະຄຣິດໄດ້ກະທຳໃນການຮ່ວມພຣະຄວາມເປັນພຣະຂອງພຣະອົງເຂົ້າກັບຄວາມເປັນມະນຸດ.</w:t>
      </w:r>
    </w:p>
    <w:p>
      <w:pPr>
        <w:pStyle w:val="ArticleBody"/>
        <w:jc w:val="left"/>
      </w:pPr>
      <w:r>
        <w:rPr>
          <w:rFonts w:ascii="Leelawadee UI" w:hAnsi="Leelawadee UI" w:eastAsia="Leelawadee UI" w:cs="Leelawadee UI"/>
        </w:rPr>
        <w:t>ແມ່ນ້ຳຢູເຟຣຕີສ ແລະ ຕີກຣິສ ທັງສອງໄດ້ເລີ່ມຕົ້ນຢູ່ໃນເອເດນ ແລະ ໄຫຼຜ່ານຕະຫຼອດຄວາມຍາວແຫ່ງປະຫວັດສາດແຫ່ງພັນທະສັນຍາ. ເມື່ອມັນໄຫຼເຂົ້າສູ່ເສົາຫຼັກໃຈກາງຂອງອັດເວນຕິສຶມໃນວັນທີ 22 ຕຸລາ 1844, ແມ່ນ້ຳຢູເຟຣຕີສໄດ້ຖືກລວມເຂົ້າກັບຄອງອູໄລທີ່ມະນຸດສ້າງຂຶ້ນ ເພື່ອເປັນຕົວແທນແຫ່ງການປະສົມປະສານຂອງພຣະພາວະກັບມະນຸດສະພາບ, ຊຶ່ງສຳເລັດໂດຍການໃຊ້ຄວາມເຊື່ອໃນບັນດາຜູ້ທີ່ຖືກແທນໄວ້ເປັນໜຶ່ງແສນສີ່ໝື່ນສີ່ພັນ. ອູໄລເປັນຕົວແທນຂອງບົດທົດສອບອັນໜຶ່ງຕໍ່ສິດອຳນາດຂອງພຣະວັດຈະນະພະຍາກອນຂອງພຣະເຈົ້າ, ເພາະວ່າມັນນຳເອົາສິດອຳນາດຂອງ Ellen White ຜູ້ລະບຸແມ່ນ້ຳອູໄລຂອງເປີເຊຍວ່າເປັນໜຶ່ງໃນແມ່ນ້ຳໃຫຍ່ຂອງຊີນາ ໃຫ້ຢູ່ໃນຄວາມຂັດແຍ້ງກັບບັນດາຜູ້ຊ່ຽວຊານຂອງໂລກ.</w:t>
      </w:r>
    </w:p>
    <w:p>
      <w:pPr>
        <w:pStyle w:val="ArticleBody"/>
        <w:jc w:val="left"/>
      </w:pPr>
      <w:r>
        <w:rPr>
          <w:rFonts w:ascii="Leelawadee UI" w:hAnsi="Leelawadee UI" w:eastAsia="Leelawadee UI" w:cs="Leelawadee UI"/>
        </w:rPr>
        <w:t>ສັນຍາລັກຂອງແມ່ນ້ຳອູລາຍ ເປັນຕົວແທນຂອງການທົດສອບກ່ຽວກັບຄຳຂອງມະນຸດ ຫຼື ພຣະຄຳຂອງພຣະເຈົ້າ. ມະນຸດເປັນຝ່າຍຖືກຕ້ອງ ຫຼື ຖ້ອຍຄຳທີ່ Sister White ໄດ້ນຳສະເໜີນັ້ນເປັນຝ່າຍຖືກຕ້ອງ? ແມ່ນ້ຳອູລາຍເປັນຕົວແທນຂອງແມ່ນ້ຳສາຍດຽວໃນເປີເຊຍ ຫຼື ມັນເປັນຕົວແທນຂອງແມ່ນ້ຳແຫ່ງຄຳພະຍາກອນ ຊຶ່ງປະກອບດ້ວຍນ້ຳຈາກເອເດນທີ່ປະສົມກັບນ້ຳຈາກມະນຸດ?</w:t>
      </w:r>
    </w:p>
    <w:p>
      <w:pPr>
        <w:pStyle w:val="ArticleBody"/>
        <w:jc w:val="left"/>
      </w:pPr>
      <w:r>
        <w:rPr>
          <w:rFonts w:ascii="Leelawadee UI" w:hAnsi="Leelawadee UI" w:eastAsia="Leelawadee UI" w:cs="Leelawadee UI"/>
        </w:rPr>
        <w:t>ອາດຈະມີຫຼາຍຄຳຕອບຕໍ່ບັນຫາທີ່ຂ້ອຍໄດ້ຍົກຂຶ້ນນີ້, ແຕ່ຂ້ອຍຈະສະເໜີຄວາມຄິດບາງປະການເພື່ອໃຫ້ທ່ານເຫັນຈຸດທີ່ຂ້ອຍມຸ່ງໝາຍ. ນັກປະຫວັດສາດແລະນັກທິດສະດີສາດຝ່າຍໂລກນີ້ຖືກຕ້ອງ ແລະ ຊິດສະເຕີ ໄວທ໌ ຜິດ ຫຼືບໍ? ບໍ່ມີໃຜໂຕ້ແຍ້ງວ່າ “ແມ່ນ້ຳໃຫຍ່ແຫ່ງຊີນາ” ແມ່ນແມ່ນ້ຳ Tigris ແລະ Euphrates. ດັ່ງນັ້ນ, ເມື່ອ ຊິດສະເຕີ ໄວທ໌ ລະບຸແມ່ນ້ຳ Ulai ໃນເປີເຊຍວ່າເປັນແມ່ນ້ຳໃຫຍ່ແຫ່ງຊີນາ, ນາງເປັນຜູ້ພະຍາກອນປອມ ຫຼືບໍ? ຫຼືວ່າ ນາງເປັນຜູ້ພະຍາກອນແທ້, ແຕ່ໄດ້ເຮັດຜິດພາດໄປ? ຜູ້ພະຍາກອນແທ້ຄົນໜຶ່ງສາມາດເຮັດຜິດພາດໄດ້ຫຼາຍພຽງໃດກ່ອນທີ່ພວກເຂົາຈະຂ້າມເສັ້ນແລະກາຍເປັນຜູ້ພະຍາກອນປອມ? ຫຼືວ່າ ນັກປະຫວັດສາດເປັນຝ່າຍຜິດ? ຫຼືວ່າ ແທ້ຈິງແລ້ວນາງເປັນຝ່າຍຖືກຕ້ອງ? ຫຼືວ່າ ທັງນັກປະຫວັດສາດ ແລະ ຊິດສະເຕີ ໄວທ໌ ຕ່າງກໍຖືກຕ້ອງທັງຄູ່? ຂ້ອຍໄດ້ຍົກບັນຫານີ້ຂຶ້ນເພື່ອຈຸດປະສົງທີ່ຈະນຳຄຳອະທິບາຍຂອງບັນຫານີ້ມາເປັນຈຸດເສີມອີກປະການໜຶ່ງແກ່ບຸລຸດຜູ້ນຸ່ງຫົ່ມຜ້າປ່ານ, ຜູ້ຊຶ່ງຢືນຢູ່ເທິງແມ່ນ້ຳ, ຜູ້ທີ່ຖືກຖາມວ່າ, “ອີກດົນປານໃດ?” ໃນນິມິດທັງສອງຂອງແມ່ນ້ຳ Hiddekel ແລະ Ulai.</w:t>
      </w:r>
    </w:p>
    <w:p>
      <w:pPr>
        <w:pStyle w:val="ArticleBody"/>
        <w:jc w:val="left"/>
      </w:pPr>
      <w:r>
        <w:rPr>
          <w:rFonts w:ascii="Leelawadee UI" w:hAnsi="Leelawadee UI" w:eastAsia="Leelawadee UI" w:cs="Leelawadee UI"/>
        </w:rPr>
        <w:t>ໃນດານີເອນບົດທີແປດ, ດານີເອນຢູ່ທີ່ຊູຊາ ໃນເປີເຊຍ, ແລະຊູຊານັ້ນຕັ້ງຢູ່ແຄມແມ່ນ້ຳອູໄລ ຊຶ່ງເນື່ອງດ້ວຍອຸດສາຫະກຳກະສິກຳ ຈຶ່ງລວມທັງສາຍນ້ຳທຳມະຊາດ ແລະລະບົບຄອງສົ່ງນ້ຳທີ່ມະນຸດສ້າງຂຶ້ນອີກຫຼາຍສາຍ. ເມື່ອແມ່ນ້ຳອູໄລໄຫຼລົງໄປອີກປະມານໜຶ່ງຮ້ອຍຫ້າສິບໄມລ໌, ມັນກໍເຊື່ອມເຂົ້າກັບຈຸດບັນຈົບຂອງແມ່ນ້ຳໄທກຣິສ ແລະ ເອຟຣາຕີສ. ແມ່ນ້ຳໄທກຣິສ ແລະ ເອຟຣາຕີສ ທີ່ເລີ່ມຕົ້ນໃນເອເດນ ໃນທີ່ສຸດກໍມາບັນຈົບກັນ, ແລະເມື່ອມັນບັນຈົບກັນນັ້ນ, ແມ່ນ້ຳອູໄລຈາກເປີເຊຍກໍເຊື່ອມເຂົ້າທີ່ຈຸດດຽວກັນ. ເມື່ອແມ່ນ້ຳອູໄລໄຫຼເຂົ້າສູ່ລະບົບບຶງຊຸ່ມນ້ຳຂອງແມ່ນ້ຳໄທກຣິສທີ່ຈຸດບັນຈົບຂອງແມ່ນ້ຳໄທກຣິສ ແລະ ເອຟຣາຕີສ, ແມ່ນ້ຳອູໄລກໍກາຍເປັນສ່ວນໜຶ່ງຂອງນ້ຳທີ່ປະກອບເປັນແມ່ນ້ຳໃຫຍ່ແຫ່ງຊີນາ. ບັນດານັກປະຫວັດສາດນັ້ນຖືກຕ້ອງ, ແລະຊິດສະເຕີ ໄວທ໌ ກໍຖືກຕ້ອງເໝືອນກັນ.</w:t>
      </w:r>
    </w:p>
    <w:p>
      <w:pPr>
        <w:pStyle w:val="ArticleBody"/>
        <w:jc w:val="left"/>
      </w:pPr>
      <w:r>
        <w:rPr>
          <w:rFonts w:ascii="Leelawadee UI" w:hAnsi="Leelawadee UI" w:eastAsia="Leelawadee UI" w:cs="Leelawadee UI"/>
        </w:rPr>
        <w:t>ເມື່ອ ຊິດສະເຕີ ໄວທ໌ ລະບຸນິມິດແຫ່ງອູໄລໃນບົດທີແປດ, ນາງກໍາລັງລະບຸແມ່ນ້ຳສາຍໜຶ່ງທີ່ເປັນທີ່ຮູ້ຈັກສໍາລັບລະບົບຄອງສົ່ງນ້ຳທີ່ມະນຸດສ້າງຂຶ້ນ ຊຶ່ງເຊື່ອມຕໍ່ແມ່ນ້ຳໄທກຣິສ ແລະ ເອຟຣາຕີສ, ຊຶ່ງເປັນຕົວແທນຂອງສອງຊ່ວງເວລາ 2520 ປີ, ທີ່ໄດ້ສິ້ນສຸດລົງໃນປີ 1798 ແລະ 1844.</w:t>
      </w:r>
    </w:p>
    <w:p>
      <w:pPr>
        <w:pStyle w:val="ArticleBody"/>
        <w:jc w:val="left"/>
      </w:pPr>
      <w:r>
        <w:rPr>
          <w:rFonts w:ascii="Leelawadee UI" w:hAnsi="Leelawadee UI" w:eastAsia="Leelawadee UI" w:cs="Leelawadee UI"/>
        </w:rPr>
        <w:t>ຊື່ໂບຮານຂອງແມ່ນ້ຳໄທກຣິສແມ່ນ ຮິດເດເກນ, ແລະໃນຄວາມສຳພັນກັບແມ່ນ້ຳຢູເຟຣຕີສ ແມ່ນ້ຳທັງສອງໄດ້ຖືກກຳນົດໄວ້ຢ່າງຈົງເຈາະໃນຄຳພະຍາກອນວ່າມີຄວາມກ່ຽວພັນກັບອັດຊີເຣຍ ແລະ ບາບີໂລນ, ຊຶ່ງຍັງໄດ້ຖືກລະບຸອີກວ່າເປັນສິງສອງໂຕທີ່ຈະຕີສອນແກະຂອງພຣະເຈົ້າ. ອຳນາດທັງສອງທີ່ນຳຄວາມຮ້າງເປົ່ານັ້ນໄດ້ເປັນພາບລ່ວງໜ້າຂອງອຳນາດທັງສອງທີ່ນຳຄວາມຮ້າງເປົ່າຄື ໂຣມນອກສາສະໜາ ແລະ ໂຣມຂອງສັນຕະປາປາ, ຊຶ່ງເປັນສັນຍາລັກຂອງຜູ້ຊາຍແລະຜູ້ຍິງ, ຫຼື ຂອງຄຣິດຈັກແລະລັດ. ໂຣມນອກສາສະໜາເປັນຜູ້ຊາຍ ອັນເປັນຕົວແທນຂອງການປົກຄອງແຫ່ງລັດ, ແລະ ໂຣມຂອງສັນຕະປາປາແມ່ນຍິງບໍ່ບໍລິສຸດແຫ່ງການປົກຄອງໂດຍຄຣິດຈັກ. ໃນຄວາມສຳພັນເຊິ່ງເປັນຄຳພະຍາກອນຂອງພວກເຂົາ ອັດຊີເຣຍເປັນຜູ້ຊາຍ ແລະ ບາບີໂລນເປັນຜູ້ຍິງ, ດັ່ງນັ້ນຈຶ່ງລະບຸໃຫ້ເຫັນວ່າ ແມ່ນ້ຳໄທກຣິສເປັນຜູ້ຊາຍ ແລະ ແມ່ນ້ຳຢູເຟຣຕີສເປັນຜູ້ຍິງ.</w:t>
      </w:r>
    </w:p>
    <w:p>
      <w:pPr>
        <w:pStyle w:val="ArticleBody"/>
        <w:jc w:val="left"/>
      </w:pPr>
      <w:r>
        <w:rPr>
          <w:rFonts w:ascii="Leelawadee UI" w:hAnsi="Leelawadee UI" w:eastAsia="Leelawadee UI" w:cs="Leelawadee UI"/>
        </w:rPr>
        <w:t>ແມ່ນ້ຳ Tigris ແມ່ນແມ່ນ້ຳແຫ່ງການປົກຄອງຂອງລັດ ທີ່ໄຫຼມາເຖິງປີ 1798, ແລະ Euphrates ແຫ່ງການປົກຄອງຂອງຄຣິສຕະຈັກໄຫຼມາເຖິງປີ 1844. Euphrates ຈຳເປັນຕ້ອງໄຫຼມາເຖິງປີ 1844, ເພາະຂ່າວສານຂອງປີ 1844 ເປັນຂ່າວສານກ່ຽວກັບ Babylon, (Euphrates) ຊຶ່ງໄດ້ລົ້ມລົງອີກຄັ້ງໃນປີ 1844. ເມື່ອ Euphrates ກໍ່ໃຫ້ເກີດນ້ຳຕົກໃນປີ 1844, ແມ່ນ້ຳ Ulai, ຊຶ່ງໄດ້ເຂົ້າຮ່ວມການບັນຈົບກັນນັ້ນເຊັ່ນກັນໃນຖານະເປັນສັນຍາລັກຂອງກິດຈະການມະນຸດ, ກໍໄດ້ປະສົມນ້ຳຂອງຕົນເຂົ້າກັບນ້ຳຂອງອີກແມ່ນ້ຳໜຶ່ງ. ແມ່ນ້ຳແຫ່ງການປົກຄອງຂອງລັດຖືກກັ້ນໄວ້ໃນປີ 1798, ເມື່ອອຳນາດພົນລະເຮືອນຖືກຖອນອອກຈາກອຳນາດຂອງ papacy. ໃນປີດຽວກັນນັ້ນ ສະຫະລັດເລີ່ມປົກຄອງໃນຖານະສັດຮ້າຍແຫ່ງແຜ່ນດິນ ແລະເປັນອານາຈັກທີຫົກໃນຄຳພະຍາກອນຂອງພຣະຄຳພີ. ແມ່ນ້ຳ Tigris ຖືກກັ້ນໄວ້ໃນປີ 1798, ຢ່າງແນ່ນອນໃນຈຸດທີ່ໃນທີ່ສຸດລັດຈະບັງຄັບໃຫ້ທົ່ວໂລກທຳລາຍເຂື່ອນນັ້ນ, ຊຶ່ງບັດນີ້ກຳລັງກັ້ນກະແສນ້ຳຖ້ວມແຫ່ງການຂົ່ມເຫັງຂອງ papacy ທີ່ກຳລັງຈະກວາດຜ່ານໄປເທິງໂລກດັ່ງນ້ຳຖ້ວມອັນທ່ວມທົນ. ກຳແພງນັ້ນ, ຫຼື ເຂື່ອນນັ້ນ, ຄືກຳແພງແຫ່ງການແຍກອອກລະຫວ່າງຄຣິສຕະຈັກແລະລັດ.</w:t>
      </w:r>
    </w:p>
    <w:p>
      <w:pPr>
        <w:pStyle w:val="ArticleBody"/>
        <w:jc w:val="left"/>
      </w:pPr>
      <w:r>
        <w:rPr>
          <w:rFonts w:ascii="Leelawadee UI" w:hAnsi="Leelawadee UI" w:eastAsia="Leelawadee UI" w:cs="Leelawadee UI"/>
        </w:rPr>
        <w:t>ໃນປີ 1844 ທັງແມ່ນ້ຳ Euphrates ແລະ Ulai ລະບຸຂ່າວສານຂອງປີ 1844 ວ່າເປັນການລົ້ມລົງຂອງບາບີໂລນ ແລະພ້ອມກັນນັ້ນກໍເປັນພະລະກິດແທ້ນັ້ນເອງທີ່ພຣະຄຣິດໄດ້ຊົງເລີ່ມໃນປີ 1844 ເມື່ອໃນຐານະພະຜູ້ສົ່ງແຫ່ງພັນທະສັນຍາ ພຣະອົງໄດ້ຊຳລະນ້ຳແຫ່ງບາບີໂລນ ແລະບັນດາການງານຂອງມະນຸດອອກຈາກຊົນຊາດໜຶ່ງ ຜູ້ຊຶ່ງຈະເຂົ້າໄປໃນພຣະວິຫານຂອງພຣະອົງ—ຊົນຊາດຜູ້ທີ່ຈຳເປັນຕ້ອງຖືກຊຳລະໃຫ້ສະອາດກ່ອນທີ່ເຂົາຈະເຂົ້າໄປໃນບ່ອນບໍລິສຸດທີ່ສຸດ. ການຊຳລະຄັ້ງສຸດທ້າຍຂອງຊົນຊາດນັ້ນໄດ້ສຳເລັດລົງໂດຍຝົນທີ່ເທລົງພາຍໃຕ້ຂ່າວສານແຫ່ງສຽງຮ້ອງຕອນທ່ຽງຄືນ, ແລະຢອດຝົນແຫ່ງຂ່າວສານສຽງຮ້ອງຕອນທ່ຽງຄືນນັ້ນໄດ້ຖືກກັ່ນອອກມາຈາກນ້ຳແຫ່ງ Tigris, ດັ່ງທີ່ພວກ Millerites ໄດ້ລະບຸໂຣມຂອງສັນຕະປາປາ ແລະປີ 1798, ແລະດັ່ງທີ່ເຂົາໄດ້ລະບຸການລົ້ມລົງຂອງບາບີໂລນ ແລະໄດ້ຖືກຊຳລະໃຫ້ສະອາດລ່ວງໜ້າກ່ອນປະຕູທີ່ປິດລົງໂດຍຂ່າວສານນັ້ນ, ຫຼືອາດຈະກ່າວອີກຢ່າງໜຶ່ງໄດ້ວ່າ—ຖືກຊຳລະໃຫ້ສະອາດໂດຍຝົນທີ່ມາຈາກນ້ຳທີ່ກັ່ນແລ້ວຂອງແມ່ນ້ຳ Ulai, Tigris ແລະ Euphrates, ໃນຂະນະທີ່ເຂົາໄດ້ນຳສະເໜີຂ່າວສານຂອງ Daniel 8:14 ແລະໄດ້ເຮັດໃຫ້ຂ່າວສານແຫ່ງສຽງຮ້ອງຕອນທ່ຽງຄືນສຳເລັດລົງກ່ອນໜ້າການເປີດຂອງວັນໄຖ່ບາບຕາມແບບຕົ້ນແບບຝ່າຍວິນຍານ.</w:t>
      </w:r>
    </w:p>
    <w:p>
      <w:pPr>
        <w:pStyle w:val="ArticleBody"/>
        <w:jc w:val="left"/>
      </w:pPr>
      <w:r>
        <w:rPr>
          <w:rFonts w:ascii="Leelawadee UI" w:hAnsi="Leelawadee UI" w:eastAsia="Leelawadee UI" w:cs="Leelawadee UI"/>
        </w:rPr>
        <w:t>ເມື່ອພຣະຄຣິດຊົງປະທັບຢືນຢູ່ເທິງນ້ຳແຫ່ງຮິດເດເກນໃນຂໍ້ທີເຈັດຂອງບົດທີສິບສອງແຫ່ງພຣະທຳດານີເອນ, ພຣະອົງຊົງປະທັບຢູ່ເທິງນ້ຳແຫ່ງແມ່ນ້ຳຕີກຣິສ, ຄືນ້ຳແຫ່ງລັດຖະການໃນນິມິດທີ່ສະແດງເຄົ້າໂຄງການເຄື່ອນໄຫວສຸດທ້າຍຂອງລັດຖະການມະນຸດ ອັນນຳໄປສູ່ການສິ້ນສຸດແຫ່ງໂອກາດແຫ່ງພຣະຄຸນ. ພຣະອົງຊົງປະທັບຢູ່ທີ່ນັ້ນເພື່ອຕອບຄຳຖາມໃນຂໍ້ກ່ອນໜ້າ, ດັ່ງເຊັ່ນໃນນິມິດແຫ່ງແມ່ນ້ຳອູໄລ, ບຸລຸດຜູ້ນຸ່ງຜ້າປ່ານ, ຜູ້ຊຶ່ງໃນທີ່ນັ້ນຄືປານໂມນີ, ຜູ້ນັບອັນມະຫັດສະຈັນ, ຊົງປະທານຄຳຕອບແກ່ຄຳຖາມໃນຂໍ້ກ່ອນໜ້າ. ໃນທັງສອງກໍລະນີ ບົດສົນທະນານັ້ນເປັນບົດສົນທະນາຝ່າຍສະຫວັນລະຫວ່າງທູດສະຫວັນກັບພຣະຄຣິດ, ແລະໃນທັງສອງກໍລະນີ ຄຳຖາມຄື, “ດົນປານໃດ?”</w:t>
      </w:r>
    </w:p>
    <w:p>
      <w:pPr>
        <w:pStyle w:val="ArticleBody"/>
        <w:jc w:val="left"/>
      </w:pPr>
      <w:r>
        <w:rPr>
          <w:rFonts w:ascii="Leelawadee UI" w:hAnsi="Leelawadee UI" w:eastAsia="Leelawadee UI" w:cs="Leelawadee UI"/>
        </w:rPr>
        <w:t>ຄໍາຕອບແມ່ນຈົນເຖິງ 2300 ມື້; ໃນບົດທີແປດ ແລະ ບົດທີສິບສອງ ມັນແມ່ນ “ເວລາໜຶ່ງ, ຫຼາຍເວລາ, ແລະ ເຄິ່ງເວລາ.” ຄໍາຕອບນັ້ນເຂົ້າໃຈກັນວ່າເປັນ 2300 ປີ ແລະ 1260 ປີ, ແຕ່ໃນປີ 1844 ພຣະເຈົ້າໄດ້ວາງຂໍ້ຫ້າມໄວ້ເໜືອການນໍາໃຊ້ເວລາພາຍໃນຂ່າວສານແຫ່ງຄໍາພະຍາກອນ, ເພາະວ່າເວລາບໍ່ມີອີກແລ້ວ. ຄໍາຕອບຂອງ Palmoni, ບຸລຸດຜູ້ນຸ່ງຫົ່ມຜ້າປ່ານ, ສໍາລັບຊົນຊາດຮຸ່ນສຸດທ້າຍຂອງພຣະອົງແມ່ນຫຍັງ? ຄໍາຖາມວ່າ “ອີກດົນປານໃດ?” ໄດ້ຖືກສໍາແດງໄວ້ໂດຍພະຍານຫຼາຍປະການ ເພື່ອບົ່ງຊີ້ວ່າ ກົດໝາຍວັນອາທິດ ແມ່ນຄໍາຕອບຂອງຄໍາຖາມນັ້ນ; ດັ່ງນັ້ນ ສະຖານນະມັດສະການຈຶ່ງຖືກຊໍາລະໃນເວລາກົດໝາຍວັນອາທິດຫຼື, ແລະ “ສິ່ງອັດສະຈັນທັງປວງເຫຼົ່ານີ້” ຈະສໍາເລັດສິ້ນສຸດໃນເວລາກົດໝາຍວັນອາທິດຫຼື? “ສິ່ງອັດສະຈັນ” ທີ່ສໍາເລັດສິ້ນສຸດໃນເວລາກົດໝາຍວັນອາທິດນັ້ນແມ່ນຫຍັງ, ແລະ “ສິ່ງອັດສະຈັນ” ເຫຼົ່ານັ້ນໄດ້ເລີ່ມຕົ້ນເມື່ອໃດ?</w:t>
      </w:r>
    </w:p>
    <w:p>
      <w:pPr>
        <w:pStyle w:val="ArticleScripture"/>
        <w:jc w:val="left"/>
      </w:pPr>
      <w:r>
        <w:rPr>
          <w:rFonts w:ascii="Leelawadee UI" w:hAnsi="Leelawadee UI" w:eastAsia="Leelawadee UI" w:cs="Leelawadee UI"/>
        </w:rPr>
        <w:t>ແລ້ວຂ້ານ້ອຍດານີເອນໄດ້ມອງເບິ່ງ, ແລະເບິ່ງແມ, ມີອີກສອງຄົນຢືນຢູ່, ຄົນໜຶ່ງຢູ່ຝັ່ງນີ້ຂອງແມ່ນ້ຳ, ແລະອີກຄົນໜຶ່ງຢູ່ຝັ່ງນັ້ນຂອງແມ່ນ້ຳ. ແລະຄົນໜຶ່ງໄດ້ກ່າວແກ່ຊາຍຜູ້ນຸ່ງຫົ່ມຜ້າປ່ານ, ຜູ້ຊຶ່ງຢູ່ເໜືອນ້ຳແຫ່ງແມ່ນ້ຳນັ້ນວ່າ, “ເຫດອັດສະຈັນເຫຼົ່ານີ້ຈະຍັງອີກດົນປານໃດຈຶ່ງຈະເຖິງທີ່ສຸດ?”</w:t>
      </w:r>
    </w:p>
    <w:p>
      <w:pPr>
        <w:pStyle w:val="ArticleScripture"/>
        <w:jc w:val="left"/>
      </w:pPr>
      <w:r>
        <w:rPr>
          <w:rFonts w:ascii="Leelawadee UI" w:hAnsi="Leelawadee UI" w:eastAsia="Leelawadee UI" w:cs="Leelawadee UI"/>
        </w:rPr>
        <w:t>ແລະຂ້າພະເຈົ້າໄດ້ຍິນຊາຍຜູ້ນຸ່ງຫົ່ມຜ້າປ່ານ ຜູ້ຢູ່ເທິງນ້ຳແຫ່ງແມ່ນ້ຳນັ້ນ ເມື່ອທ່ານໄດ້ຍົກມືຂວາແລະມືຊ້າຍຂອງທ່ານຂຶ້ນສູ່ສະຫວັນ ແລະປະຕິຍານໂດຍພຣະອົງຜູ້ຊົງພຣະຊົນຢູ່ເປັນນິດວ່າ ເຫດການນີ້ຈະເປັນໄປຕະຫຼອດໜຶ່ງວາລະ, ສອງວາລະ, ແລະເຄິ່ງວາລະ; ແລະເມື່ອທ່ານໄດ້ເຮັດໃຫ້ກຳລັງຂອງປະຊາຊົນບໍລິສຸດຖືກກະຈາຍໄປຢ່າງສຳເລັດແລ້ວ ສິ່ງທັງປວງເຫຼົ່ານີ້ຈະສຳເລັດລົງ. ດານີເອນ 12:5–7.</w:t>
      </w:r>
    </w:p>
    <w:p>
      <w:pPr>
        <w:pStyle w:val="ArticleBody"/>
        <w:jc w:val="left"/>
      </w:pPr>
      <w:r>
        <w:rPr>
          <w:rFonts w:ascii="Leelawadee UI" w:hAnsi="Leelawadee UI" w:eastAsia="Leelawadee UI" w:cs="Leelawadee UI"/>
        </w:rPr>
        <w:t>ຄຳຖາມເຊີງສັນຍະລັກທີ່ວ່າ “ອີກດົນປານໃດ?” ເປັນເຄື່ອງໝາຍຂອງກົດວັນອາທິດ, ແລະທູດສະຫວັນໄດ້ຖາມບໍ່ແມ່ນວ່າກົດວັນອາທິດເກີດຂຶ້ນເມື່ອໃດ, ແຕ່ແມ່ນວ່າຈຸດສິ້ນສຸດຂອງການອັດສະຈັນທັງຫຼາຍນັ້ນເມື່ອໃດ. “ການອັດສະຈັນທັງຫຼາຍ” ສິ້ນສຸດລົງທີ່ກົດວັນອາທິດ, ດັ່ງນັ້ນ ການອັດສະຈັນທັງຫຼາຍທີ່ນຳໄປສູ່ກົດວັນອາທິດນັ້ນແມ່ນຫຍັງ? ຫຼືເພື່ອໃຫ້ເຈາະຈົງຍິ່ງຂຶ້ນ, “ການອັດສະຈັນທັງຫຼາຍ” ທີ່ຖືກສະແດງໃນນິມິດທີ່ຖືກປະທານຢູ່ຮິດເດເກນ ແລະຖືກນຳສະເໜີໃນບົດທີສິບເຖິງສິບສອງນັ້ນແມ່ນຫຍັງ? ຖ້າເຮົາສາມາດກຳນົດໄດ້ວ່າ “ການອັດສະຈັນທັງຫຼາຍ” ແມ່ນຫຍັງ, ເຮົາອາດຈະພົບໄດ້ວ່າ “ການອັດສະຈັນທັງຫຼາຍ” ເລີ່ມຕົ້ນເມື່ອໃດ. ໃນດານີເອນ 10 ກາບຣີເອນໄດ້ລະບຸຢ່າງຈະແຈ້ງໂດຍສະເພາະວ່າ ຈຸດປະສົງຂອງທ່ານໃນການມີປະຕິສຳພັນກັບດານີເອນໃນລະຫວ່າງນິມິດນັ້ນແມ່ນຫຍັງ.</w:t>
      </w:r>
    </w:p>
    <w:p>
      <w:pPr>
        <w:pStyle w:val="ArticleScripture"/>
        <w:jc w:val="left"/>
      </w:pPr>
      <w:r>
        <w:rPr>
          <w:rFonts w:ascii="Leelawadee UI" w:hAnsi="Leelawadee UI" w:eastAsia="Leelawadee UI" w:cs="Leelawadee UI"/>
        </w:rPr>
        <w:t>ບັດນີ້ ຂ້າພະເຈົ້າໄດ້ມາເພື່ອໃຫ້ທ່ານເຂົ້າໃຈວ່າ ສິ່ງໃດຈະເກີດແກ່ຊົນຊາດຂອງທ່ານໃນວັນສຸດທ້າຍທັງຫຼາຍ; ເພາະນິມິດນັ້ນຍັງກ່ຽວເນື່ອງເຖິງອີກຫຼາຍວັນ. ດານີເອນ 10:14.</w:t>
      </w:r>
    </w:p>
    <w:p>
      <w:pPr>
        <w:pStyle w:val="ArticleBody"/>
        <w:jc w:val="left"/>
      </w:pPr>
      <w:r>
        <w:rPr>
          <w:rFonts w:ascii="Leelawadee UI" w:hAnsi="Leelawadee UI" w:eastAsia="Leelawadee UI" w:cs="Leelawadee UI"/>
        </w:rPr>
        <w:t>ກາບຣີເອນໄດ້ມາເພື່ອເຮັດໃຫ້ໄພ່ພົນຂອງພຣະເຈົ້າເຂົ້າໃຈວ່າ ສິ່ງໃດຈະເກີດຂຶ້ນແກ່ພວກເຂົາໃນວັນສຸດທ້າຍ. ການສົມມຸດວ່າ ຄຳພະຍາກອນໃນດານີເອນບົດ 12 ນັ້ນ ຖືກເຂົ້າໃຈຢ່າງຖືກຕ້ອງໂດຍພວກມິນເລີໄລທ໌, ແຕ່ນຳເອົາການຍອມຮັບນັ້ນມາໃຊ້ເພື່ອປະຕິເສດການນຳໃຊ້ຂອງບົດນັ້ນຕໍ່ວັນສຸດທ້າຍ—ກໍເທົ່າກັບເປັນການທຳລາຍຈຸດປະສົງທີ່ກາບຣີເອນໄດ້ກ່າວໄວ້. ເມື່ອກາບຣີເອນເລີ່ມບັນຍາຍຄຳພະຍາກອນໃນຂໍ້ 1 ຂອງບົດ 11 ຕໍ່ເນື່ອງໄປຈົນເຖິງຂໍ້ 3 ຂອງບົດ 12, ປະຫວັດສາດທີ່ຖືກນຳສະແດງນັ້ນ ແມ່ນລາຍລະອຽດຄຳພະຍາກອນພາຍນອກ ກ່ຽວກັບວ່າ ມັງກອນ, ສັດຮ້າຍ ແລະ ຜູ້ພະຍາກອນປອມ ນຳໂລກໄປສູ່ອາມາເກດດອນແນວໃດ. ມີຂໍ້ຄວາມບາງຕອນຢູ່ໃນບົດນັ້ນທີ່ພັນລະນາການທີ່ໄພ່ພົນຂອງພຣະເຈົ້າຖືກຂົ່ມເຫັງ, ແຕ່ປະຫວັດສາດຂອງບົດ 11 ໂດຍພື້ນຖານແລ້ວ ແມ່ນການເປີດເຜີຍພາຍນອກ. ນີ້ໝາຍຄວາມວ່າ ບົດ 10 ແລະ ບົດ 12 ເປັນອາລະຟາ ແລະ ໂອເມກາ ຢູ່ພາຍໃນນິມິດສຸດທ້າຍຂອງດານີເອນ, ເພາະວ່າ ບໍ່ເໝືອນບົດ 11, ທັງສອງບົດນັ້ນພັນລະນາຂ່າວສານພາຍໃນທີ່ບົ່ງຊີ້ເຖິງການປະທັບຕາຂອງຜູ້ໜຶ່ງແສນສີ່ໝື່ນສີ່ພັນ. ບົດກາງນັ້ນແມ່ນການກະບົດຂອງມະນຸດຊາດ ດັ່ງທີ່ຖືກນຳສະແດງໂດຍກະສັດແຫ່ງທິດເໜືອ, ຄືພະສັນຕະປາປາແຫ່ງໂຣມ, ແລະ ອາລະຟາບົດ 10 ພ້ອມກັບ ໂອເມກາບົດ 12 ບົ່ງຊີ້ປະສົບການພາຍໃນຂອງຜູ້ໜຶ່ງແສນສີ່ໝື່ນສີ່ພັນໃນວັນສຸດທ້າຍ. ທັງສາມບົດນຳໄປສູ່ການສິ້ນສຸດແຫ່ງເວລາແຫ່ງພຣະຄຸນ; ອາລະຟາບົດເລີ່ມຕົ້ນດ້ວຍຄວາມຢຳເກງພຣະເຈົ້າ ອັນເປັນສິ່ງທີ່ແຍກຜູ້ນະມັດສະການອອກເປັນສອງຈຳພວກ, ແລະ ໃນຕອນທ້າຍຂອງບົດ ດານີເອນໄດ້ຮັບການເພີ່ມພູນພະລັງອຳນາດເປັນສອງເທົ່າ, ດັ່ງນັ້ນຈຶ່ງບົ່ງຊີ້ເຖິງຂ່າວສານຂອງທູດສະຫວັນອົງທີໜຶ່ງ ແລະ ອົງທີສອງ. ບົດ 12 ແມ່ນບົດໂອເມກາ ແລະ ມັນບົ່ງຊີ້ຂ່າວສານແຫ່ງການພິພາກສາຂອງທູດສະຫວັນອົງທີສາມ.</w:t>
      </w:r>
    </w:p>
    <w:p>
      <w:pPr>
        <w:pStyle w:val="ArticleBody"/>
        <w:jc w:val="left"/>
      </w:pPr>
      <w:r>
        <w:rPr>
          <w:rFonts w:ascii="Leelawadee UI" w:hAnsi="Leelawadee UI" w:eastAsia="Leelawadee UI" w:cs="Leelawadee UI"/>
        </w:rPr>
        <w:t>ບົດທີສິບເອັດໄດ້ບັນຍາຍເຖິງການກະບົດຂອງມະນຸດຊາດ ນັບແຕ່ການທຳລາຍເຢຣູຊາເລັມຈົນເຖິງການສິ້ນສຸດແຫ່ງເວລາແຫ່ງການທົດລອງ, ຊຶ່ງຕາມທີ່ຊິດເຕີຣ໌ ໄວທ໌ ກ່າວໄວ້ນັ້ນ ເປັນພາບປະກອບຂອງການສິ້ນສຸດແຫ່ງເວລາແຫ່ງການທົດລອງໃນຕອນປາຍຂອງໂລກ. ດານີເອນ ບົດ 11 ເລີ່ມຕົ້ນທີ່ການທຳລາຍເຢຣູຊາເລັມ, ເພາະວ່າດານີເອນເປັນຜູ້ໜຶ່ງໃນບັນດາຜູ້ທີ່ຖືກນຳໄປບາບີໂລນໃນການທຳລາຍເຢຣູຊາເລັມສາມຄັ້ງ ອັນເປັນແບບຢ່າງລ່ວງໜ້າຂອງການທຳລາຍເມືອງດຽວກັນນັ້ນໃນປີ ຄ.ສ. 70, ແລະຈາກນັ້ນອີກຄັ້ງໃນຍຸກສຸດທ້າຍ ດັ່ງທີ່ໂລກເປັນຕົວແທນ.</w:t>
      </w:r>
    </w:p>
    <w:p>
      <w:pPr>
        <w:pStyle w:val="ArticleBody"/>
        <w:jc w:val="left"/>
      </w:pPr>
      <w:r>
        <w:rPr>
          <w:rFonts w:ascii="Leelawadee UI" w:hAnsi="Leelawadee UI" w:eastAsia="Leelawadee UI" w:cs="Leelawadee UI"/>
        </w:rPr>
        <w:t>ການທຳລາຍເຢຣູຊາເລັມຕາມຕົວອັກສອນສອງຄັ້ງ ທີ່ເກີດຂຶ້ນໃນວັນດຽວກັນຂອງປີ ໂດຍຫ່າງກັນຫົກຮ້ອຍຫົກສິບຫ້າປີ. ການທຳລາຍທັງສອງຄັ້ງນັ້ນເກີດແກ່ເມືອງທີ່ຫີບພັນທະສັນຍາຄວນຈະຕັ້ງຢູ່. ຊີໂລມີລັກສະນະຝ່າຍຄຳພະຍາກອນແບບດຽວກັນ ແລະເປັນຕົວແທນແຫ່ງການທຳລາຍຄັ້ງທຳອິດຂອງເມືອງທີ່ພຣະຊົງສະຖິດຢູ່ ຫຼືຄວນຈະສະຖິດຢູ່. ເມື່ອຊິດສະເຕີ ໄວທ໌ ນຳໃຊ້ການທຳລາຍເຢຣູຊາເລັມເປັນສັນລັກຂອງການທຳລາຍໃນຍຸກສຸດທ້າຍ ນາງກຳລັງໃຫ້ຄຳອະທິບາຍຕໍ່ຄຳເທດສະໜາຂອງພຣະຄຣິດວ່າດ້ວຍການທຳລາຍເຢຣູຊາເລັມ.</w:t>
      </w:r>
    </w:p>
    <w:p>
      <w:pPr>
        <w:pStyle w:val="ArticleBody"/>
        <w:jc w:val="left"/>
      </w:pPr>
      <w:r>
        <w:rPr>
          <w:rFonts w:ascii="Leelawadee UI" w:hAnsi="Leelawadee UI" w:eastAsia="Leelawadee UI" w:cs="Leelawadee UI"/>
        </w:rPr>
        <w:t>ຊີໂລ, ການທຳລາຍເຢຣູຊາເລັມພາຍໃຕ້ເນບູກາດເນັດຊາ ແລະ ຕີໂຕ ເປັນພະຍານສາມປະການຂອງວັນສຸດທ້າຍ ດັ່ງທີ່ຖືກເປັນຕົວແທນໂດຍການທຳລາຍນະຄອນຂອງພຣະເຈົ້າ. ຊີໂລແມ່ນຂ່າວສານຂອງທູດສະຫວັນອົງທຳອິດ ຊຶ່ງສອນໃຫ້ຢຳເກງພຣະເຈົ້າ, ສິ່ງທີ່ເອລີບໍ່ໄດ້ກະທຳ, ແລະ ຖວາຍພຣະສິລິແກ່ພຣະອົງ, ສິ່ງທີ່ເອລີບໍ່ໄດ້ກະທຳ, ເພາະວ່າເວລາແຫ່ງການພິພາກສາຂອງພຣະອົງໄດ້ມາເຖິງແລ້ວ. ຂ່າວສານຂອງທູດສະຫວັນອົງທີສອງແມ່ນບ່ອນທີ່ພວກເຮົາພົບການຊ້ຳສອງ ດັ່ງທີ່ຖືກເປັນຕົວແທນໂດຍເນບູກາດເນັດຊາ ແລະ ຕີໂຕ. ການທຳລາຍເຢຣູຊາເລັມຄັ້ງທີສາມໃນວັນສຸດທ້າຍ ເກີດຂຶ້ນໃນຕອນສິ້ນສຸດແຫ່ງເວລາແຫ່ງການທົດລອງ, ຊຶ່ງເປັນການສິ້ນສຸດແຫ່ງການພິພາກສາ.</w:t>
      </w:r>
    </w:p>
    <w:p>
      <w:pPr>
        <w:pStyle w:val="ArticleBody"/>
        <w:jc w:val="left"/>
      </w:pPr>
      <w:r>
        <w:rPr>
          <w:rFonts w:ascii="Leelawadee UI" w:hAnsi="Leelawadee UI" w:eastAsia="Leelawadee UI" w:cs="Leelawadee UI"/>
        </w:rPr>
        <w:t>ບົດທີສິບເອັດແມ່ນປະຫວັດສາດພາຍນອກຂອງຂ່າວສານຂອງທູດສະຫວັນສາມອົງ. ມັນຖືກປະກົບຢູ່ລະຫວ່າງນິມິດເລື່ອງການແຍກອອກໃນບົດທີສິບ ແລະການສຳຜັດສາມຄັ້ງທີ່ປະທານກຳລັງ ຊຶ່ງເກີດຂຶ້ນໃນວັນທີຊາວສອງຂອງນິມິດຂອງດານີເອນ. ນີ້ໝາຍຄວາມວ່າບົດທີສິບສອງກໍຈະເປັນເລື່ອງພາຍໃນຂອງສິ່ງທີ່ຈະບັງເກີດແກ່ປະຊາຊົນຂອງພຣະເຈົ້າໃນວາລະສຸດທ້າຍ. ມັນຍັງໝາຍຄວາມອີກວ່າ ແສງສະຫວ່າງພາຍໃນບົດທີສິບສອງນັ້ນສະຫວ່າງຈ້າຍິ່ງກວ່າແສງສະຫວ່າງໃນບົດທີສິບຢູ່ຊາວສອງເທົ່າ.</w:t>
      </w:r>
    </w:p>
    <w:p>
      <w:pPr>
        <w:pStyle w:val="ArticleBody"/>
        <w:jc w:val="left"/>
      </w:pPr>
      <w:r>
        <w:rPr>
          <w:rFonts w:ascii="Leelawadee UI" w:hAnsi="Leelawadee UI" w:eastAsia="Leelawadee UI" w:cs="Leelawadee UI"/>
        </w:rPr>
        <w:t>ໃນນິມິດແຫ່ງອູໄລ, ພຣະຄຣິດກໍຖືກຖາມເຊັ່ນກັນວ່າ “ດົນປານໃດ?” ສິບສອງຂໍ້ກ່ອນໜ້ານີ້ທີ່ນໍາໄປສູ່ຄໍາຖາມໃນຂໍ້ທີສິບສາມ ໄດ້ຊີ້ບອກປະຫວັດສາດຄໍາພະຍາກອນພາຍນອກ ຊຶ່ງເປັນຕົວແທນລາຍລະອຽດສໍາຄັນກ່ຽວກັບບັນດາອໍານາດໃນຄໍາພະຍາກອນແຫ່ງພຣະຄໍາພີ. ສິບສອງຂໍ້ນັ້ນເປັນພຽງການທວນຊໍ້າແລະຂະຫຍາຍຕໍ່ປະຫວັດສາດທີ່ຖືກເປັນຕົວແທນໄວ້ໃນບົດທີເຈັດ. ປະຫວັດສາດຄໍາພະຍາກອນທີ່ຖືກນໍາສະເໜີໃນຂໍ້ເຫຼົ່ານັ້ນ ຖືກທວນຊໍ້າແລະຂະຫຍາຍອອກອີກໃນບົດທີສິບເອັດ ໂດຍເລີ່ມຕົ້ນໃນຍຸກຂອງຊາວມີເດຍແລະເປີເຊຍ. ເຄິ່ງຫຼັງຂອງບົດທີແປດ ແລະບົດທີເກົ້າທັງໝົດ ແມ່ນການເປັນຕົວແທນເຖິງປະຊາກອນຂອງພຣະເຈົ້າໃນຍຸກສຸດທ້າຍ ໂດຍຜູ້ພະຍາກອນດານີເອນ. ນິມິດແຫ່ງປະຫວັດສາດຄໍາພະຍາກອນທີ່ພົບໃນນິມິດແຫ່ງແມ່ນ້ໍາອູໄລສາມບົດນັ້ນ ຄຽງຄູ່ກັບການເປັນຕົວແທນເຖິງປະຊາກອນຂອງພຣະເຈົ້າໃນບັນດາບົດເຫຼົ່ານັ້ນ ໂດຍການປະສານສຳພັນຂອງດານີເອນກັບກາບຣີເອນ ແມ່ນອັນຟາເຖິງໂອເມກາຂອງບົດທີສິບເຖິງບົດທີສິບສອງ.</w:t>
      </w:r>
    </w:p>
    <w:p>
      <w:pPr>
        <w:pStyle w:val="ArticleBody"/>
        <w:jc w:val="left"/>
      </w:pPr>
      <w:r>
        <w:rPr>
          <w:rFonts w:ascii="Leelawadee UI" w:hAnsi="Leelawadee UI" w:eastAsia="Leelawadee UI" w:cs="Leelawadee UI"/>
        </w:rPr>
        <w:t>ເນື່ອງຈາກວ່າ Hiddekel ເປັນໂອເມກາ ແລະ Ulai ເປັນອາລຟາ, ອຳນາດທີ່ຖືກແທນໂດຍແສງສະຫວ່າງທີ່ຖືກເປີດຜະນຶກໃນບົດທີສິບສອງ ເມື່ອເວລາແຫ່ງປາຍສຸດມາເຖິງ, ມີຄວາມສະຫວ່າງຫຼາຍກວ່ານິມິດທີ່ເປັນເສົາຫຼັກກາງ ແລະຮາກຖານຂອງ Adventism ເຖິງຊາວສອງເທົ່າ. ເມື່ອເປັນດັ່ງນີ້; ແສງສະຫວ່າງໃນນິມິດສຸດທ້າຍຂອງດານີເອນ ຈຶ່ງຖືກຊີ້ບອກໂດຍກົງວ່າເປັນແສງສະຫວ່າງທີ່ກ່ຽວພັນກັບປະຊາຊົນຂອງພຣະເຈົ້າໃນວັນທ້າຍຫຼັງ. ເມື່ອທູດສະຫວັນຖາມຊາຍຜູ້ນຸ່ງຫົ່ມປ່ານວ່າ, “ອີກດົນປານໃດ?” ຈົນກວ່າຈະເຖິງຈຸດຈົບຂອງສິ່ງອັດສະຈັນເຫຼົ່ານີ້, ສິ່ງອັດສະຈັນເຫຼົ່ານັ້ນຄືຜູ້ທີ່ສ່ອງປະກາຍດັ່ງດວງດາວຕະຫຼອດໄປເປັນນິດ ດັ່ງທີ່ປະຫວັດສັນຍາຂອງ Abram ສະທ້ອນສຽງແຫ່ງພຣະບັນຊາໃຫ້ Abram ເງີຍເບິ່ງດວງດາວ. ສິ່ງອັດສະຈັນໃນດານີເອນບົດທີສິບສອງ ແມ່ນການປ່ຽນສະພາບມະນຸດໃຫ້ກາຍເປັນທຸງໝາຍຂອງຄົນໜຶ່ງແສນສີ່ສິບສີ່ພັນ.</w:t>
      </w:r>
    </w:p>
    <w:p>
      <w:pPr>
        <w:pStyle w:val="ArticleBody"/>
        <w:jc w:val="left"/>
      </w:pPr>
      <w:r>
        <w:rPr>
          <w:rFonts w:ascii="Leelawadee UI" w:hAnsi="Leelawadee UI" w:eastAsia="Leelawadee UI" w:cs="Leelawadee UI"/>
        </w:rPr>
        <w:t>ໃນຈຸດກ່ອນໜ້ານີ້ ພວກເຮົາໄດ້ຊີ້ບອກວ່າ ຂໍ້ທີສິບເອັດໃນດານີເອນບົດ 12 ໄດ້ລະບຸໄລຍະເວລາແຫ່ງຄຳພະຍາກອນໜຶ່ງ ຊຶ່ງປະກອບມີສອງໄລຍະ ໂດຍໄລຍະທຳອິດໃນນັ້ນແມ່ນສາມສິບປີ. ເພື່ອຈະເນັ້ນຂໍ້ທີສິບເອັດໃຫ້ຖືກຕ້ອງ ຂ້າພະເຈົ້າຈຶ່ງໄດ້ໄປຫາຂໍ້ທີເຈັດ; ເພື່ອສະແດງການຊົງມີສ່ວນຮ່ວມໂດຍກົງຂອງພຣະຄຣິດກັບການອັດສະຈັນທັງຫຼາຍ ທີ່ພຣະອົງຊົງກະທຳທ່າມກາງປະຊາກອນຂອງພຣະອົງໃນວັນສຸດທ້າຍ.</w:t>
      </w:r>
    </w:p>
    <w:p>
      <w:pPr>
        <w:pStyle w:val="ArticleBody"/>
        <w:jc w:val="left"/>
      </w:pPr>
      <w:r>
        <w:rPr>
          <w:rFonts w:ascii="Leelawadee UI" w:hAnsi="Leelawadee UI" w:eastAsia="Leelawadee UI" w:cs="Leelawadee UI"/>
        </w:rPr>
        <w:t>ເມື່ອກັບຄືນສູ່ຂໍ້ທີສິບເອັດ ຂ້າພະເຈົ້າປາຖະໜາຈະເຕືອນທ່ານວ່າ ບົດທີສິບສອງນັ້ນ ກາເບຣຍນໄດ້ເອີ້ນໂດຍກົງວ່າເປັນ “ວັນເວລາສຸດທ້າຍ.” ໃນສະໄໝຂອງຄົນໜຶ່ງແສນສີ່ໝື່ນສີ່ພັນ, ໃນວັນເວລາທີ່ພວກເຂົາຖືກປະທັບຕາ ແລະເຂົ້າສູ່ພັນທະສັນຍາກັບພຣະເຈົ້າ; ຕາມໜັງສືດານີເອນ ຈະມີຂ່າວສານໜຶ່ງທີ່ຖືກເປີດອອກຈາກການຜະນຶກໄວ້ ແລະຈະຂະຫຍາຍຕົວຂຶ້ນເປັນສຽງຮ້ອງອັນດັງກ້ອງ. ຂ່າວສານນັ້ນຖືກນຳສະເໜີໃນບົດທີສິບສອງໂດຍຊ່ວງເວລາຄຳພະຍາກອນສາມຊ່ວງທີ່ແຕກຕ່າງກັນ ຊຶ່ງໄດ້ຖືກກຳນົດໄວ້ແລ້ວໂດຍພວກມິນເລີໄຣດ໌ ແລະຕໍ່ຈາກນັ້ນກໍໄດ້ຮັບການຮັບຮອງໂດຍພຣະວິນຍານແຫ່ງຄຳພະຍາກອນ. ຊ່ວງທັງສາມນັ້ນບໍ່ໄດ້ໝາຍເຖິງເວລາ ເພາະທູດສະຫວັນອົງດຽວກັນນັ້ນ ຜູ້ທີ່ໄດ້ຊູສອງມືຂຶ້ນສູ່ສະຫວັນໃນບົດທີສິບສອງ ໄດ້ຊູມືຂ້າງໜຶ່ງຂຶ້ນສູ່ສະຫວັນໃນພຣະນິມິດບົດທີສິບ ແລະໄດ້ສາບານວ່າຈະບໍ່ມີເວລາອີກຕໍ່ໄປ. ຄຳປະກາດນັ້ນໃນປີ 1844 ໝາຍຄວາມວ່າ ຊ່ວງເວລາຄຳພະຍາກອນສາມຊ່ວງໃນດານີເອນ ບົດທີສິບສອງ ເປັນຊ່ວງເຊິ່ງເປັນສັນຍະລັກ ແລະບໍ່ໄດ້ມຸ່ງໝາຍໃຫ້ແທນເວລາຕາມຕົວອັກສອນ.</w:t>
      </w:r>
    </w:p>
    <w:p>
      <w:pPr>
        <w:pStyle w:val="ArticleBody"/>
        <w:jc w:val="left"/>
      </w:pPr>
      <w:r>
        <w:rPr>
          <w:rFonts w:ascii="Leelawadee UI" w:hAnsi="Leelawadee UI" w:eastAsia="Leelawadee UI" w:cs="Leelawadee UI"/>
        </w:rPr>
        <w:t>ດັ່ງນັ້ນ ເມື່ອໄລຍະເວລາແຫ່ງຄໍາພະຍາກອນເຊິ່ງເປັນສັນຍະລັກຕອນກາງໃນດານີເອນບົດ 12 ເປັນໄລຍະສອງຊັ້ນທີ່ເລີ່ມຕົ້ນດ້ວຍສາມສິບປີໃນບົດດຽວກັນນັ້ນທີ່ມີການລຸກຂຶ້ນຂອງມີຄາເອນ, ແລ້ວທ່ານກໍຮູ້ວ່າໄລຍະສອງຊັ້ນທີ່ເລີ່ມຕົ້ນດ້ວຍສາມສິບປີນັ້ນ ເປັນການສໍາເລັດຢ່າງສົມບູນຂອງຄໍາພະຍາກອນອັນຟາຂອງອັບຣາມ. ໂອເມກາຂອງຄໍາພະຍາກອນເລື່ອງເວລາ ຊຶ່ງເລີ່ມຕົ້ນປະຫວັດສາດແຫ່ງພັນທະສັນຍາໃນແງ່ຂອງຊົນຊາດທີ່ຖືກເລືອກ, ບັນລຸການສໍາເລັດຢ່າງສົມບູນຂອງມັນໃນບົດດຽວກັນນັ້ນ ຊຶ່ງເປັນຈຸດສູງສຸດແຫ່ງຄໍາພະຍານຂອງດານີເອນກ່ຽວກັບສິ່ງທີ່ຈະບັງເກີດແກ່ປະຊາຊົນຂອງພຣະເຈົ້າໃນວັນສຸດທ້າຍ.</w:t>
      </w:r>
    </w:p>
    <w:p>
      <w:pPr>
        <w:pStyle w:val="ArticleBody"/>
        <w:jc w:val="left"/>
      </w:pPr>
      <w:r>
        <w:rPr>
          <w:rFonts w:ascii="Leelawadee UI" w:hAnsi="Leelawadee UI" w:eastAsia="Leelawadee UI" w:cs="Leelawadee UI"/>
        </w:rPr>
        <w:t>ໃນເວລາແຫ່ງບັ້ນປາຍ, ພຣະຄໍາພີດານີເອນຖືກເປີດຜະນຶກ ແລະ ແສງສະຫວ່າງທີ່ເກີດຂຶ້ນນັ້ນໄດ້ປະທັບຕາປະຊາຊົນຂອງພຣະເຈົ້າ. ໃນເວລາແຫ່ງບັ້ນປາຍ, ພຣະຄໍາພີດານີເອນຖືກເປີດຜະນຶກ ແລະ ແສງສະຫວ່າງທີ່ເກີດຂຶ້ນນັ້ນຖືກສະແດງໂດຍໄລຍະເວລາແຫ່ງຄໍາພະຍາກອນສາມຊ່ວງພາຍໃນບົດສຸດທ້າຍຂອງດານີເອນ. ບົດນັ້ນເປັນໂອເມກາຂອງສາມບົດທີ່ປະກອບເປັນນິມິດຮິດເດເກນ, ແລະ ນິມິດຮິດເດເກນເປັນໂອເມກາຂອງສາມບົດທີ່ເປັນຕົວແທນຂອງອັນຟາແຫ່ງນິມິດແມ່ນ້ໍາທັງຫຼາຍຂອງດານີເອນ. ແມ່ນ້ໍາທັງຫຼາຍທີ່ເລີ່ມຕົ້ນໃນເອເດນ ໃນທີ່ສຸດໄດ້ມາເຖິງດານີເອນ, ແລ້ວພຣະວາຈາແຫ່ງຄໍາພະຍາກອນຂອງພຣະເຈົ້າໄດ້ນໍາພວກມັນໄປສູ່ຂະບວນການມິນເລີໄຣຕ໌ຂອງທູດສະຫວັນອົງທີໜຶ່ງ ແລະ ອົງທີສອງ, ຊຶ່ງເປັນຂະບວນການອັນຟາຂອງສອງຂະບວນການຂອງທູດສະຫວັນສາມອົງ. 1290 ປີໃນຂໍ້ທີສິບເອັດເປັນໂອເມກາຂອງຄໍາພະຍາກອນ 430 ປີຂອງອັບຣາມ ແລະ ໂປໂລ.</w:t>
      </w:r>
    </w:p>
    <w:p>
      <w:pPr>
        <w:pStyle w:val="ArticleBody"/>
        <w:jc w:val="left"/>
      </w:pPr>
      <w:r>
        <w:rPr>
          <w:rFonts w:ascii="Leelawadee UI" w:hAnsi="Leelawadee UI" w:eastAsia="Leelawadee UI" w:cs="Leelawadee UI"/>
        </w:rPr>
        <w:t>ກ່ອນທີ່ພວກເຮົາຈະດຳເນີນຕໍ່ໄປໃນດານີເອນບົດ 12 ແລະຄວາມເຊື່ອມໂຍງຂອງມັນກັບຄຳພະຍາກອນຂອງອັບຣາມ, ເປັນການດີທີ່ຈະລະນຶກເຖິງວ່າໂປໂລແມ່ນໃຜ. ໂປໂລບໍ່ພຽງແຕ່ເປັນອັກຄະສາວົກແກ່ຄົນຕ່າງຊາດເທົ່ານັ້ນ, ແຕ່ທີ່ສຳຄັນພໍໆກັນນັ້ນ ທ່ານໄດ້ນຳສະເໜີຂ່າວສານຂອງທ່ານຜ່ານພຣະວັດຈະນະພະຍາກອນຂອງພຣະເຈົ້າ. ທີ່ສຳຄັນຍິ່ງກວ່ານັ້ນອີກ, ຄື ໂປໂລເປັນຜູ້ພະຍາກອນແຫ່ງການແບ່ງຍຸກ. ຜູ້ພະຍາກອນແຫ່ງການແບ່ງຍຸກ ແມ່ນຜູ້ພະຍາກອນທີ່ຖືກຍົກຂຶ້ນເພື່ອນຳພາປະຊາຊົນຂອງພຣະເຈົ້າຈາກຍຸກໜຶ່ງໄປສູ່ອີກຍຸກໜຶ່ງ ດັ່ງເຊັ່ນ ໂມເຊ, ຈາກການນະມັດສະການທີ່ແທ່ນບູຊາໄປສູ່ການນະມັດສະການໃນພະວິຫານ; ໂຢຮັນຜູ້ໃຫ້ບັບຕິສະມາ; ຈາກພະວິຫານຝ່າຍໂລກໄປສູ່ພຣະວິຫານໃນສະຫວັນ. ໂປໂລໄດ້ບັນທຶກຂໍ້ມູນ ແລະ ກົດເກນກ່ຽວກັບການນຳໃຊ້ຈາກສິ່ງຕາມຕົວອັກສອນໄປສູ່ສິ່ງຝ່າຍວິນຍານ ຫຼາຍກວ່າຜູ້ຂຽນພຣະຄຳພີຄົນອື່ນໆທັງໝົດລວມກັນຢ່າງຫ່າງໄກ! ທ່ານຖືກຍົກຂຶ້ນເພື່ອອະທິບາຍການປ່ຽນຜ່ານຈາກສິ່ງຕາມຕົວອັກສອນໄປສູ່ສິ່ງຝ່າຍວິນຍານ ໃນບໍລິບົດຂອງປະຊາຊົນແຫ່ງພັນທະສັນຍາຂອງພຣະເຈົ້າ.</w:t>
      </w:r>
    </w:p>
    <w:p>
      <w:pPr>
        <w:pStyle w:val="ArticleBody"/>
        <w:jc w:val="left"/>
      </w:pPr>
      <w:r>
        <w:rPr>
          <w:rFonts w:ascii="Leelawadee UI" w:hAnsi="Leelawadee UI" w:eastAsia="Leelawadee UI" w:cs="Leelawadee UI"/>
        </w:rPr>
        <w:t>ໂປໂລແມ່ນຫ່ວງໂຍງທີ່ເຊື່ອມຕໍ່ລະຫວ່າງພຣະສັນຍາແຫ່ງພັນທະສັນຍາຂອງຊົນຊາດທີ່ພຣະເຈົ້າຊົງເລືອກຂອງອັບຣາຮາມ ໃນເວລາທີ່ຊົນຊາດທີ່ຖືກເລືອກນັ້ນໄດ້ປ່ຽນຜ່ານຈາກຄວາມເປັນຕົວອັກສອນໄປສູ່ຄວາມເປັນຝ່າຍວິນຍານ. ຖ້າທ່ານຍັງບໍ່ຕັ້ງໝັ້ນໃນບົດບາດວ່າໂປໂລແມ່ນໃຜໃນປະຫວັດສາດແຫ່ງພັນທະສັນຍາ, ທ່ານອາດຈະບໍ່ເຫັນວ່າມັນເໝາະສົມຢ່າງສູງສົ່ງໂດຍພຣະເຈົ້າພຽງໃດ ທີ່ຄຳພະຍາກອນເທື່ອທຳອິດກ່ຽວກັບຊົນຊາດແຫ່ງພັນທະສັນຍາຂອງພຣະເຈົ້າເປັນຄຳພະຍາກອນເວລາສອງຊັ້ນ ຊຶ່ງເລີ່ມຕົ້ນດ້ວຍໄລຍະເວລາ 30 ປີ. ຄຳພະຍາກອນໜຶ່ງຖືກວາງໄວ້ໂດຍບິດາແຫ່ງຊົນຊາດທີ່ຖືກເລືອກ, ແລະເມື່ອພວກເຂົາປ່ຽນຜ່ານໄປເປັນຊົນຊາດທີ່ຖືກເລືອກຝ່າຍວິນຍານ ຜູ້ພະຍາກອນຝ່າຍການແບ່ງຍຸກສະໄໝຄົນໜຶ່ງໄດ້ຖືກຍົກຂຶ້ນມາເພື່ອຊີ້ບອກແລະອະທິບາຍການປ່ຽນຜ່ານນັ້ນ ແລະຍັງເພື່ອຮັບຮອງຄຳພະຍາກອນເວລາຂອງອັບຣາມດ້ວຍພະຍານຄົນທີສອງຈາກພຣະຄຳພີໃໝ່ ທີ່ສອດຄ່ອງກັບພະຍານຄົນທຳອິດຈາກພຣະຄຳພີເດີມ. ອັບຣາມໃນຕອນເລີ່ມຕົ້ນ ແລ້ວໂປໂລໃນຕອນທ້າຍ ເປັນແບບຢ່າງລ່ວງໜ້າເຖິງຄວາມສຳຄັນຂອງ 1290 ໃນວາລະສຸດທ້າຍ.</w:t>
      </w:r>
    </w:p>
    <w:p>
      <w:pPr>
        <w:pStyle w:val="ArticleBody"/>
        <w:jc w:val="left"/>
      </w:pPr>
      <w:r>
        <w:rPr>
          <w:rFonts w:ascii="Leelawadee UI" w:hAnsi="Leelawadee UI" w:eastAsia="Leelawadee UI" w:cs="Leelawadee UI"/>
        </w:rPr>
        <w:t>ພວກເຮົາຈະສືບຕໍ່ໃນບົດຄວາມຖັດໄປ.</w:t>
      </w:r>
    </w:p>
    <w:p>
      <w:pPr>
        <w:pStyle w:val="ArticleScripture"/>
        <w:jc w:val="left"/>
      </w:pPr>
      <w:r>
        <w:rPr>
          <w:rFonts w:ascii="Leelawadee UI" w:hAnsi="Leelawadee UI" w:eastAsia="Leelawadee UI" w:cs="Leelawadee UI"/>
        </w:rPr>
        <w:t>“ນິມິດຂອງຊາກາຣີຢາກ່ຽວກັບໂຢຊວຍ ແລະ ທູດສະຫວັນ ມີການນຳໃຊ້ຢ່າງເປັນພິເສດຢ່າງຍິ່ງຕໍ່ປະສົບການຂອງປະຊາຊົນຂອງພຣະເຈົ້າໃນສາກສຸດທ້າຍຂອງວັນແຫ່ງການລົບມົນທິນອັນຍິ່ງໃຫຍ່. ໃນເວລານັ້ນ ຄຣິສຕະຈັກທີ່ເຫຼືອຢູ່ຈະຖືກນຳເຂົ້າສູ່ການທົດລອງ ແລະ ຄວາມທຸກລຳບາກຢ່າງໃຫຍ່. ບັນດາຜູ້ທີ່ຮັກສາພຣະບັນຍັດຂອງພຣະເຈົ້າ ແລະ ຄວາມເຊື່ອໃນພຣະເຢຊູ ຈະຮູ້ສຶກເຖິງຄວາມໂກດຮ້າຍຂອງມັງກອນ ແລະ ພົນບໍລິວານຂອງມັນ. ຊາຕານນັບໂລກວ່າເປັນໄພ່ພົນຂອງມັນ; ມັນໄດ້ຄອບງຳແມ່ນແຕ່ຄຣິສຕຽນຈຳນວນຫຼາຍທີ່ປະກາດຕົນວ່າເຊື່ອ. ແຕ່ນີ້ແມ່ນກຸ່ມນ້ອຍໜຶ່ງທີ່ກຳລັງຕໍ່ຕ້ານອຳນາດສູງສຸດຂອງມັນ. ຖ້າມັນສາມາດລຶບລ້າງພວກເຂົາອອກຈາກໂລກໄດ້, ໄຊຊະນະຂອງມັນຈະສົມບູນ. ດັ່ງທີ່ມັນໄດ້ຊັກນຳບັນດາປະຊາຊາດນອກສາສະໜາໃຫ້ທຳລາຍອິສຣາເອນ, ດັ່ງນັ້ນໃນອະນາຄົດອັນໃກ້ນີ້ ມັນຈະປຸກລະດົມອຳນາດຊົ່ວຮ້າຍຂອງໂລກໃຫ້ທຳລາຍປະຊາຊົນຂອງພຣະເຈົ້າ. ມະນຸດຈະຖືກຮຽກຮ້ອງໃຫ້ຍອມເຊື່ອຟັງຂໍ້ກຳນົດຂອງມະນຸດ ອັນເປັນການຝ່າຝືນພຣະບັນຍັດຂອງພຣະເຈົ້າ.”</w:t>
      </w:r>
    </w:p>
    <w:p>
      <w:pPr>
        <w:pStyle w:val="ArticleScripture"/>
        <w:jc w:val="left"/>
      </w:pPr>
      <w:r>
        <w:rPr>
          <w:rFonts w:ascii="Leelawadee UI" w:hAnsi="Leelawadee UI" w:eastAsia="Leelawadee UI" w:cs="Leelawadee UI"/>
        </w:rPr>
        <w:t>“ບັນດາຜູ້ທີ່ສັດຊື່ຕໍ່ພຣະເຈົ້າຢ່າງແທ້ຈິງ ຈະຖືກຂົ່ມຂູ່, ຖືກປະນາມ, ແລະຖືກຫ້າມປາມ. ພວກເຂົາຈະຖືກ ‘ມອບທັງໂດຍພໍ່ແມ່, ແລະພີ່ນ້ອງ, ແລະຍາດພີ່ນ້ອງ, ແລະມິດສະຫາຍ,’ ແມ່ນແຕ່ເຖິງຄວາມຕາຍ. Luke 21:16. ຄວາມຫວັງພຽງຢ່າງດຽວຂອງພວກເຂົາຢູ່ໃນພຣະກະລຸນາຂອງພຣະເຈົ້າ; ການປ້ອງກັນພຽງຢ່າງດຽວຂອງພວກເຂົາຄືການອະທິຖານ. ດັ່ງທີ່ Joshua ໄດ້ອ້ອນວອນຢູ່ຕໍ່ໜ້າທູດສະຫວັນນັ້ນ, ຄຣິສຕະຈັກທີ່ເຫຼືອຢູ່ກໍຈະອ້ອນວອນຂໍການອະໄພ ແລະການຊ່ວຍໃຫ້ພົ້ນ ໂດຍທາງພຣະເຢຊູ, ພຣະຜູ້ຊົງເປັນຜູ້ທູນຂໍແທນພວກເຂົາ, ດ້ວຍໃຈທີ່ແຕກສະລາຍ ແລະຄວາມເຊື່ອອັນບໍ່ຫວັ່ນໄຫວ. ພວກເຂົາຮູ້ຊັດເຕັມທີ່ເຖິງຄວາມບາບໜາຂອງຊີວິດຕົນເອງ, ພວກເຂົາເຫັນຄວາມອ່ອນແອ ແລະຄວາມບໍ່ສົມຄວນຂອງຕົນ; ແລະພວກເຂົາພ້ອມທີ່ຈະສິ້ນຫວັງ.”</w:t>
      </w:r>
    </w:p>
    <w:p>
      <w:pPr>
        <w:pStyle w:val="ArticleScripture"/>
        <w:jc w:val="left"/>
      </w:pPr>
      <w:r>
        <w:rPr>
          <w:rFonts w:ascii="Leelawadee UI" w:hAnsi="Leelawadee UI" w:eastAsia="Leelawadee UI" w:cs="Leelawadee UI"/>
        </w:rPr>
        <w:t>ຜູ້ລໍ້ລວງຢືນຢູ່ຂ້າງເພື່ອກ່າວໂທດພວກເຂົາ ເໝືອນດັ່ງທີ່ເຂົາເຄີຍຢືນຢູ່ເພື່ອຕໍ່ຕ້ານໂຢຊວຍ. ເຂົາຊີ້ໄປທີ່ເຄື່ອງນຸ່ງອັນໂສໂຄກຂອງພວກເຂົາ ແລະລັກສະນະນິສັຍອັນບົກພ່ອງຂອງພວກເຂົາ. ເຂົານຳສະເໜີຄວາມອ່ອນແອແລະຄວາມໂງ່ເຂລາຂອງພວກເຂົາ, ບາບແຫ່ງຄວາມອະກະຕັນຍູຂອງພວກເຂົາ, ຄວາມບໍ່ຄ້າຍຄືພຣະຄຣິດຂອງພວກເຂົາ ຊຶ່ງໄດ້ນຳຄວາມອັບອາຍມາແກ່ພຣະຜູ້ໄຖ່ຂອງພວກເຂົາ. ເຂົາພະຍາຍາມເຮັດໃຫ້ພວກເຂົາຫວາດກົວດ້ວຍຄວາມຄິດວ່າ ສະພາບຂອງພວກເຂົາໝົດຫວັງແລ້ວ, ວ່າຮອຍເປື້ອນແຫ່ງມົນທິນຂອງພວກເຂົາຈະບໍ່ອາດຖືກຊຳລະໃຫ້ສະອາດໄດ້ເລີຍ. ເຂົາຫວັງວ່າດ້ວຍວິທີນີ້ຈະທຳລາຍຄວາມເຊື່ອຂອງພວກເຂົາ ເພື່ອໃຫ້ພວກເຂົາຍອມຈຳນົນຕໍ່ການລໍ້ລວງຂອງເຂົາ ແລະຫັນໜີຈາກຄວາມຈົງຮັກພັກດີຕໍ່ພຣະເຈົ້າ.</w:t>
      </w:r>
    </w:p>
    <w:p>
      <w:pPr>
        <w:pStyle w:val="ArticleScripture"/>
        <w:jc w:val="left"/>
      </w:pPr>
      <w:r>
        <w:rPr>
          <w:rFonts w:ascii="Leelawadee UI" w:hAnsi="Leelawadee UI" w:eastAsia="Leelawadee UI" w:cs="Leelawadee UI"/>
        </w:rPr>
        <w:t>ຊາຕານມີຄວາມຮູ້ຢ່າງຖືກຕ້ອງກ່ຽວກັບບາບທັງຫຼາຍທີ່ມັນໄດ້ລໍ້ລວງປະຊາຊົນຂອງພຣະເຈົ້າໃຫ້ກະທໍາ, ແລະມັນກໍກ່າວຫາພວກເຂົາຢ່າງໜັກແນ່ນັ້ນ, ໂດຍປະກາດວ່າ ເນື່ອງຈາກບາບຂອງພວກເຂົາ ພວກເຂົາໄດ້ສູນເສຍການຄຸ້ມຄອງຈາກສະຫວັນ, ແລະອ້າງວ່າມັນມີສິດທີ່ຈະທໍາລາຍພວກເຂົາ. ມັນຕັດສິນວ່າພວກເຂົາສົມຄວນເທົ່າກັນກັບມັນເອງທີ່ຈະຖືກຕັດອອກຈາກຄວາມໂປດປານຂອງພຣະເຈົ້າ. “ພວກນີ້ແມ່ນບໍ,” ມັນເວົ້າ, “ຄືປະຊາຊົນທີ່ຈະມາແທນບ່ອນຂອງຂ້າພະເຈົ້າໃນສະຫວັນ, ແລະແທນບ່ອນຂອງທູດສະຫວັນທີ່ໄດ້ຮ່ວມກັບຂ້າພະເຈົ້າ? ພວກເຂົາອ້າງວ່າເຊື່ອຟັງພຣະບັນຍັດຂອງພຣະເຈົ້າ; ແຕ່ພວກເຂົາໄດ້ຮັກສາຂໍ້ບັນຍັດຂອງພຣະອົງໄວ້ແທ້ຫຼື? ພວກເຂົາບໍ່ໄດ້ເປັນຜູ້ຮັກຕົນເອງຫຼາຍກວ່າຮັກພຣະເຈົ້າດອກຫຼື? ພວກເຂົາບໍ່ໄດ້ວາງຜົນປະໂຫຍດຂອງຕົນເອງເໜືອການຮັບໃຊ້ພຣະອົງດອກຫຼື? ພວກເຂົາບໍ່ໄດ້ຮັກສິ່ງຂອງໂລກດອກຫຼື? ຈົ່ງເບິ່ງບາບທັງຫຼາຍທີ່ໄດ້ປະທັບຮອຍໄວ້ໃນຊີວິດຂອງພວກເຂົາ. ຈົ່ງເບິ່ງຄວາມເຫັນແກ່ຕົວຂອງພວກເຂົາ, ຄວາມອາຄາດພະຍາບາດຂອງພວກເຂົາ, ຄວາມກຽດຊັງຊຶ່ງພວກເຂົາມີຕໍ່ກັນແລະກັນ. ພຣະເຈົ້າຈະຂັບໄລ່ຂ້າພະເຈົ້າແລະທູດຂອງຂ້າພະເຈົ້າອອກຈາກພຣະພັກຂອງພຣະອົງ, ແຕ່ກໍຍັງຈະປະທານບໍາເນັດແກ່ຜູ້ທີ່ໄດ້ມີຄວາມຜິດໃນບາບດຽວກັນນັ້ນຢ່າງນັ້ນຫຼື? ໂອ້ ອົງພຣະຜູ້ເປັນເຈົ້າ, ໃນຄວາມຍຸດຕິທໍາ ພຣະອົງຈະກະທໍາເຊັ່ນນີ້ບໍ່ໄດ້. ຄວາມຍຸດຕິທໍາຮ້ອງຂໍໃຫ້ມີການປະກາດຄໍາພິພາກສາຕໍ່ພວກເຂົາ.”</w:t>
      </w:r>
    </w:p>
    <w:p>
      <w:pPr>
        <w:pStyle w:val="ArticleScripture"/>
        <w:jc w:val="left"/>
      </w:pPr>
      <w:r>
        <w:rPr>
          <w:rFonts w:ascii="Leelawadee UI" w:hAnsi="Leelawadee UI" w:eastAsia="Leelawadee UI" w:cs="Leelawadee UI"/>
        </w:rPr>
        <w:t>“ແຕ່ວ່າ ໃນຂະນະທີ່ບັນດາຜູ້ຕິດຕາມພຣະຄຣິດໄດ້ເຮັດບາບ, ພວກເຂົາກໍບໍ່ໄດ້ຍອມມອບຕົນເອງໃຫ້ຢູ່ໃຕ້ການຄວບຄຸມຂອງບັນດາອຳນາດແຫ່ງຊາຕານ. ພວກເຂົາໄດ້ກັບໃຈຈາກບາບຂອງຕົນ ແລະໄດ້ສະແຫວງຫາອົງພຣະຜູ້ເປັນເຈົ້າດ້ວຍຄວາມຖ່ອມຕົນແລະຄວາມສຳນຶກຜິດຢ່າງເລິກຊຶ້ງ, ແລະພຣະຜູ້ຊົງເປັນຜູ້ທະນາຍຄວາມຝ່າຍສະຫວັນກໍຊົງອ້ອນວອນແທນພວກເຂົາ. ພຣະອົງຜູ້ທີ່ໄດ້ຖືກລ່ວງເກີນທີ່ສຸດໂດຍຄວາມອະກະຕັນຍູຂອງພວກເຂົາ, ຜູ້ຊົງຮູ້ບາບຂອງພວກເຂົາ ແລະຮູ້ການກັບໃຈຂອງພວກເຂົາດ້ວຍ, ຊົງປະກາດວ່າ: ‘ຂໍໃຫ້ອົງພຣະຜູ້ເປັນເຈົ້າຊົງຫ້າມປາມເຈົ້າ, ໂອ ຊາຕານ. ເຮົາໄດ້ສະຫຼະຊີວິດຂອງເຮົາເພື່ອວິນຍານເຫຼົ່ານີ້. ພວກເຂົາໄດ້ຖືກຈາລຶກໄວ້ເທິງຝາມືຂອງເຮົາ. ພວກເຂົາອາດມີຄວາມບົກພ່ອງໃນນິສັຍ; ພວກເຂົາອາດລົ້ມເຫຼວໃນຄວາມພະຍາຍາມຂອງຕົນ; ແຕ່ພວກເຂົາໄດ້ກັບໃຈ, ແລະເຮົາໄດ້ໃຫ້ອະໄພແກ່ພວກເຂົາ ແລະຮັບເອົາພວກເຂົາແລ້ວ.’”</w:t>
      </w:r>
    </w:p>
    <w:p>
      <w:pPr>
        <w:pStyle w:val="ArticleScripture"/>
        <w:jc w:val="left"/>
      </w:pPr>
      <w:r>
        <w:rPr>
          <w:rFonts w:ascii="Leelawadee UI" w:hAnsi="Leelawadee UI" w:eastAsia="Leelawadee UI" w:cs="Leelawadee UI"/>
        </w:rPr>
        <w:t>“ການໂຈມຕີຂອງຊາຕານນັ້ນຮຸນແຮງ, ການຫລອກລວງຂອງມັນນັ້ນແຍບຄາຍ; ແຕ່ພຣະເນດຂອງອົງພຣະຜູ້ເປັນເຈົ້າຊົງເຝົ້າຢູ່ເໜືອປະຊາຊົນຂອງພຣະອົງ. ຄວາມທຸກຍາກລຳບາກຂອງເຂົາທັງຫລາຍນັ້ນໃຫຍ່ຫລວງ, ແປວໄຟໃນເຕົາຫລອມເບິ່ງຄືວ່າກຳລັງຈະເຜົາຜານພວກເຂົາໃຫ້ຖືກກຳຈັດໄປ; ແຕ່ພຣະເຢຊູຈະຊົງນຳພວກເຂົາອອກມາດັ່ງຄຳທີ່ໄດ້ຖືກພິສູດໃນໄຟ. ຄວາມເປັນຝ່າຍໂລກຂອງເຂົາທັງຫລາຍຈະຖືກກຳຈັດອອກ, ເພື່ອວ່າພາບລັກຂອງພຣະຄຣິດຈະໄດ້ຖືກສະແດງອອກຢ່າງສົມບູນຜ່ານພວກເຂົາ.”</w:t>
      </w:r>
    </w:p>
    <w:p>
      <w:pPr>
        <w:pStyle w:val="ArticleScripture"/>
        <w:jc w:val="left"/>
      </w:pPr>
      <w:r>
        <w:rPr>
          <w:rFonts w:ascii="Leelawadee UI" w:hAnsi="Leelawadee UI" w:eastAsia="Leelawadee UI" w:cs="Leelawadee UI"/>
        </w:rPr>
        <w:t>“ໃນບາງເວລາ ອົງພຣະຜູ້ເປັນເຈົ້າອາດເບິ່ງເໝືອນວ່າໄດ້ລືມໄພອັນຕະລາຍຂອງຄຣິສຕະຈັກຂອງພຣະອົງ ແລະຄວາມບາດເຈັບທີ່ສັດຕູຂອງນາງໄດ້ກະທຳແກ່ນາງ. ແຕ່ພຣະເຈົ້າບໍ່ໄດ້ລືມ. ໃນໂລກນີ້ ບໍ່ມີສິ່ງໃດທີ່ລ້ຳຄ່າຕໍ່ພຣະໄທຂອງພຣະເຈົ້າ ເໝືອນຄຣິສຕະຈັກຂອງພຣະອົງ. ບໍ່ແມ່ນນ້ຳພຣະໄທຂອງພຣະອົງທີ່ຈະໃຫ້ນະໂຍບາຍຝ່າຍໂລກມາເຮັດໃຫ້ບັນທຶກຂອງນາງເສື່ອມເສຍ. ພຣະອົງບໍ່ປະຖິ້ມປະຊາຊົນຂອງພຣະອົງໃຫ້ຖືກເອົາຊະນະໂດຍການລໍ້ລວງຂອງຊາຕານ. ພຣະອົງຈະລົງໂທດຜູ້ທີ່ບິດເບືອນພຣະອົງໃຫ້ຜິດໄປ, ແຕ່ພຣະອົງຈະຊົງພຣະກະລຸນາແກ່ທຸກຄົນທີ່ກັບໃຈຢ່າງຈິງໃຈ. ແກ່ຜູ້ທີ່ທູນຂໍພຣະອົງເພື່ອກຳລັງສຳລັບການພັດທະນາອຸປະນິສັຍແຫ່ງຄຣິສຕຽນ ພຣະອົງຈະປະທານຄວາມຊ່ວຍເຫຼືອທັງປວງທີ່ຈຳເປັນ.”</w:t>
      </w:r>
    </w:p>
    <w:p>
      <w:pPr>
        <w:pStyle w:val="ArticleScripture"/>
        <w:jc w:val="left"/>
      </w:pPr>
      <w:r>
        <w:rPr>
          <w:rFonts w:ascii="Leelawadee UI" w:hAnsi="Leelawadee UI" w:eastAsia="Leelawadee UI" w:cs="Leelawadee UI"/>
        </w:rPr>
        <w:t>“ໃນເວລາແຫ່ງອະວະສານ ປະຊາຊົນຂອງພຣະເຈົ້າຈະຖອນຫາຍໃຈແລະຮ້ອງໄຫ້ເນື່ອງດ້ວຍຄວາມໜ້າຊັງຊັງທີ່ໄດ້ກະທຳຂຶ້ນໃນແຜ່ນດິນ. ດ້ວຍນ້ຳຕາ ພວກເຂົາຈະເຕືອນຄົນອະທຳເຖິງອັນຕະລາຍຂອງຕົນ ໃນການຢຽບຍ່ຳພຣະບັນຍັດຂອງພຣະເຈົ້າ, ແລະດ້ວຍຄວາມເສົ້າໂສກທີ່ບໍ່ອາດບັນລະຍາຍໄດ້ ພວກເຂົາຈະຖ່ອມຕົນລົງຕໍ່ພຣະອົງດ້ວຍໃຈກັບໃຈ. ຄົນອະທຳຈະເຍາະເຍີ້ຍຄວາມເສົ້າໂສກຂອງພວກເຂົາ ແລະເຍາະຫຍັນຄຳຮ້ອງເອີ້ນອັນເຄັ່ງຂຶມຂອງພວກເຂົາ. ແຕ່ຄວາມທຸກລະທົມແລະຄວາມຖ່ອມຕົນຂອງປະຊາຊົນພຣະເຈົ້າ ເປັນຫຼັກຖານອັນປະຈັກແຈ້ງວ່າ ພວກເຂົາກຳລັງໄດ້ຄືນມາຊຶ່ງພະລັງແລະຄວາມສົງ່າຜ່າເຜີຍແຫ່ງອຸປະນິໄສ ທີ່ໄດ້ສູນເສຍໄປເນື່ອງຈາກບາບ. ເພາະວ່າພວກເຂົາກຳລັງເຂົ້າມາໃກ້ພຣະຄຣິດຫຼາຍຂຶ້ນ, ເພາະດວງຕາຂອງພວກເຂົາຈັບຈ້ອງຢູ່ໃນຄວາມບໍລິສຸດອັນສົມບູນຂອງພຣະອົງ, ພວກເຂົາຈຶ່ງມອງເຫັນຢ່າງແຈ່ມແຈ້ງເຖິງຄວາມບາບອັນຮ້າຍແຮງເຫຼືອລົ້ນຂອງບາບ. ຄວາມອ່ອນສຸພາບ ແລະຄວາມຖ່ອມຕໍ່າ ແມ່ນເງື່ອນໄຂແຫ່ງຄວາມສຳເລັດແລະໄຊຊະນະ. ມົງກຸດແຫ່ງລັດສະໝີກຽດຕິຍົດກຳລັງຄອຍຜູ້ທີ່ກົ້ມລົງຢູ່ແທບພຣະບາດຂອງໄມ້ກາງແຂນ.”</w:t>
      </w:r>
    </w:p>
    <w:p>
      <w:pPr>
        <w:pStyle w:val="ArticleScripture"/>
        <w:jc w:val="left"/>
      </w:pPr>
      <w:r>
        <w:rPr>
          <w:rFonts w:ascii="Leelawadee UI" w:hAnsi="Leelawadee UI" w:eastAsia="Leelawadee UI" w:cs="Leelawadee UI"/>
        </w:rPr>
        <w:t>“ບັນດາຜູ້ສັດຊື່ຂອງພຣະເຈົ້າ ຜູ້ອະທິຖານຢ່າງພາກພຽນ ກໍເໝືອນດັ່ງຖືກປິດລ້ອມໄວ້ກັບພຣະອົງ. ພວກເຂົາເອງກໍບໍ່ຮູ້ວ່າຕົນໄດ້ຮັບການຄຸ້ມກັນຢ່າງໝັ້ນຄົງພຽງໃດ. ຖືກຊາຕານຍຸແຫຍ່ໃຫ້ກະທຳ, ບັນດາຜູ້ປົກຄອງແຫ່ງໂລກນີ້ກຳລັງສະແຫວງຫາຈະທຳລາຍພວກເຂົາ; ແຕ່ຖ້າດວງຕາຂອງບຸດຫຼານຂອງພຣະເຈົ້າຖືກເປີດອອກ ດັ່ງທີ່ຕາຂອງຄົນຮັບໃຊ້ຂອງເອລີຊາໄດ້ຖືກເປີດອອກທີ່ໂດທານ, ພວກເຂົາກໍຈະເຫັນທູດສະຫວັນຂອງພຣະເຈົ້າຕັ້ງຄ້າຍຢູ່ຮອບພວກເຂົາ ແລະຍັບຍັ້ງກອງທັບແຫ່ງຄວາມມືດໄວ້.”</w:t>
      </w:r>
    </w:p>
    <w:p>
      <w:pPr>
        <w:pStyle w:val="ArticleScripture"/>
        <w:jc w:val="left"/>
      </w:pPr>
      <w:r>
        <w:rPr>
          <w:rFonts w:ascii="Leelawadee UI" w:hAnsi="Leelawadee UI" w:eastAsia="Leelawadee UI" w:cs="Leelawadee UI"/>
        </w:rPr>
        <w:t>ເມື່ອປະຊາຊົນຂອງພຣະເຈົ້າຖ່ອມຈິດວິນຍານຂອງຕົນລົງຕໍ່ພຣະອົງ ໂດຍອ້ອນວອນຂໍຄວາມບໍລິສຸດແຫ່ງໃຈ ພຣະບັນຊາກໍຖືກປະທານວ່າ ‘ຈົ່ງເອົາເຄື່ອງນຸ່ງທີ່ເປື້ອນໂສກອອກໄປ’ ແລະຖ້ອຍຄຳອັນໃຫ້ກຳລັງໃຈກໍຖືກກ່າວຂຶ້ນວ່າ ‘ເບິ່ງແມ, ເຮົາໄດ້ໃຫ້ຄວາມຊົ່ວຊ້າຂອງເຈົ້າຜ່ານພົ້ນໄປຈາກເຈົ້າແລ້ວ ແລະເຮົາຈະນຸ່ງຫົ່ມເຈົ້າດ້ວຍເຄື່ອງນຸ່ງຊຸດໃໝ່.’ ເຊກາຣີຢາ 3:4. ເສື້ອຄຸມອັນບໍລິສຸດໄຮ້ມົນທິນແຫ່ງຄວາມຊອບທຳຂອງພຣະຄຣິດຖືກສວມໃຫ້ແກ່ບຸດຫຼານຂອງພຣະເຈົ້າຜູ້ໄດ້ຜ່ານການທົດລອງ ການລໍ້ລວງ ແລະຍັງຄົງຊື່ສັດ. ຊົນທີ່ເຫຼືອຢູ່ອັນຖືກດູໝິ່ນຈະຖືກສວມດ້ວຍອາພອນອັນຮຸ່ງໂລດ ແລະຈະບໍ່ຖືກເຮັດໃຫ້ແປດເປື້ອນອີກເລີຍໂດຍຄວາມເນົ່າເສຍແຫ່ງໂລກ. ຊື່ຂອງພວກເຂົາຖືກຮັກສາໄວ້ໃນປຶ້ມແຫ່ງຊີວິດຂອງພຣະເມສານ້ອຍ ໄດ້ຖືກຈາລຶກໄວ້ທ່າມກາງບັນດາຜູ້ສັດຊື່ແຫ່ງທຸກຍຸກທຸກສະໄໝ. ພວກເຂົາໄດ້ຕ້ານທານອຸບາຍລໍ້ລວງຂອງຜູ້ຫຼອກລວງ; ພວກເຂົາບໍ່ໄດ້ຫັນເຫຈາກຄວາມຈົງຮັກພັກດີຂອງຕົນເພາະສຽງຄຳຮາມຂອງມັງກອນ. ບັດນີ້ພວກເຂົາປອດໄພຢ່າງນິລັນດອນຈາກກົນອຸບາຍຂອງຜູ້ລໍ້ລວງ. ບາບຂອງພວກເຂົາຖືກໂອນໄປຍັງຜູ້ກໍ່ກຳເນີດແຫ່ງບາບ. ‘ມົງກຸດອັນງາມສົມ’ ຖືກສວມໄວ້ເທິງສີສະຂອງພວກເຂົາ.</w:t>
      </w:r>
    </w:p>
    <w:p>
      <w:pPr>
        <w:pStyle w:val="ArticleScripture"/>
        <w:jc w:val="left"/>
      </w:pPr>
      <w:r>
        <w:rPr>
          <w:rFonts w:ascii="Leelawadee UI" w:hAnsi="Leelawadee UI" w:eastAsia="Leelawadee UI" w:cs="Leelawadee UI"/>
        </w:rPr>
        <w:t>ໃນຂະນະທີ່ຊາຕານໄດ້ຍຸແຍ່ໃຫ້ການກ່າວຫາຂອງມັນດຳເນີນໄປນັ້ນ, ບັນດາທູດສະຫວັນອັນບໍລິສຸດ, ຊຶ່ງຕາມອງບໍ່ເຫັນ, ໄດ້ໄປມາຢູ່ເລື້ອຍໆ, ວາງຕາປະທັບຂອງພຣະເຈົ້າຜູ້ຊົງພຣະຊົນຢູ່ເທິງຄົນທັງຫລາຍທີ່ຊື່ສັດ. ຄົນເຫລົ່ານີ້ແຫຼະຄືຜູ້ທີ່ຢືນຢູ່ເທິງພູຊີໂອນກັບພຣະເມສານ້ອຍ, ມີພຣະນາມຂອງພຣະບິດາຂຽນໄວ້ທີ່ໜ້າຜາກຂອງພວກເຂົາ. ພວກເຂົາຮ້ອງເພງໃໝ່ຕໍ່ໜ້າພຣະທີ່ນັ່ງ, ເປັນເພງນັ້ນທີ່ບໍ່ມີຜູ້ໃດຮຽນຮູ້ໄດ້ ນອກຈາກຄົນໜຶ່ງແສນສີ່ໝື່ນສີ່ພັນຄົນ ຜູ້ຖືກໄຖ່ອອກມາຈາກແຜ່ນດິນໂລກ. ‘ຄົນເຫລົ່ານີ້ແຫຼະຄືຜູ້ທີ່ຕິດຕາມພຣະເມສານ້ອຍໄປທຸກບ່ອນທີ່ພຣະອົງສະເດັດໄປ. ຄົນເຫລົ່ານີ້ຖືກໄຖ່ອອກຈາກທ່າມກາງມະນຸດ, ເປັນຜົນທຳອິດຖວາຍແດ່ພຣະເຈົ້າແລະແດ່ພຣະເມສານ້ອຍ. ແລະໃນປາກຂອງພວກເຂົາບໍ່ພົບການຫລອກລວງໃດໆເລີຍ: ເພາະພວກເຂົາປາດສະຈາກຕຳໜິຕໍ່ໜ້າພຣະທີ່ນັ່ງຂອງພຣະເຈົ້າ.’ ພຣະນິມິດ 14:4, 5.</w:t>
      </w:r>
    </w:p>
    <w:p>
      <w:pPr>
        <w:pStyle w:val="ArticleScripture"/>
        <w:jc w:val="left"/>
      </w:pPr>
      <w:r>
        <w:rPr>
          <w:rFonts w:ascii="Leelawadee UI" w:hAnsi="Leelawadee UI" w:eastAsia="Leelawadee UI" w:cs="Leelawadee UI"/>
        </w:rPr>
        <w:t>“ບັດນີ້ໄດ້ມາເຖິງການສຳເລັດຢ່າງຄົບຖ້ວນແຫ່ງຖ້ອຍຄຳຂອງທູດສະຫວັນວ່າ: ‘ບັດນີ້ ຈົ່ງຟັງເຖີດ ໂຢຊວຍ ປະໂລຫິດໃຫຍ່, ເຈົ້າ ແລະພວກສະຫາຍຂອງເຈົ້າຜູ້ນັ່ງຢູ່ຕໍ່ໜ້າເຈົ້າ: ເພາະພວກເຂົາເປັນຄົນທີ່ເປັນທີ່ພິສູດອັດສະຈັນ: ເພາະເບິ່ງແມ, ເຮົາຈະນຳຜູ້ຮັບໃຊ້ຂອງເຮົາ ຄື ກິ່ງງອກ ອອກມາ.’ ເຊກາຣີຢາ 3:8. ພຣະຄຣິດຖືກເປີດເຜີຍເປັນພຣະຜູ້ໄຖ່ ແລະພຣະຜູ້ຊ່ວຍກູ້ປະຊາຊົນຂອງພຣະອົງ. ບັດນີ້ແທ້ຈິງ ຄົນທີ່ເຫຼືອຢູ່ນັ້ນເປັນ ‘ຄົນທີ່ເປັນທີ່ພິສູດອັດສະຈັນ,’ ເມື່ອນ້ຳຕາ ແລະຄວາມຖ່ອມລົງແຫ່ງການຈາລຶກຂອງພວກເຂົາ ຖືກແທນທີ່ດ້ວຍຄວາມຊື່ນຊົມ ແລະກຽດສັກ ໃນພຣະສະຖານຂອງພຣະເຈົ້າ ແລະພຣະເມສານ້ອຍ. ‘ໃນວັນນັ້ນ ກິ່ງງອກຂອງພຣະຢາເວຈະງາມສະຫງ່າ ແລະມີສະຫງ່າລາສີ, ແລະຜົນແຫ່ງແຜ່ນດິນຈະດີເລີດ ແລະງົດງາມ ສຳລັບພວກທີ່ລອດພົ້ນແຫ່ງອິສຣາເອນ. ແລະຈະເກີດຂຶ້ນວ່າ ຜູ້ທີ່ເຫຼືອຢູ່ໃນຊີໂອນ ແລະຜູ້ທີ່ຍັງຄົງຢູ່ໃນເຢຣູຊາເລັມ ຈະຖືກເອີ້ນວ່າ ບໍລິສຸດ, ຄືທຸກຄົນທີ່ຖືກຂຽນໄວ້ໃນໝູ່ຄົນເປັນໃນເຢຣູຊາເລັມ.’ ເອຊາຢາ 4:2, 3.” ຜູ້ພະຍາກອນ ແລະກະສັດ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ຄຣິສຕະຈັກເຊວັນທ໌ເດ ແອດເວນຕິສ ແຫ່ງລາໂອດີເກຍ - ເລກທີ ສິບເຈັດ</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