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ພຣະຄຳພີໂຢເອນ ແລະ ຄຣິສຕະຈັກແອັດເວນຕິສວັນເສົາທີເຈັດແຫ່ງລາວດີເຊຍ - ເລກທີ ສິບແປດ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2025-12-25</w:t>
      </w:r>
    </w:p>
    <w:p>
      <w:pPr>
        <w:pStyle w:val="ArticleHeading"/>
        <w:jc w:val="left"/>
      </w:pPr>
      <w:r>
        <w:rPr>
          <w:rFonts w:ascii="Leelawadee UI" w:hAnsi="Leelawadee UI" w:eastAsia="Leelawadee UI" w:cs="Leelawadee UI"/>
        </w:rPr>
        <w:t>ເລກສິບແປດ</w:t>
      </w:r>
    </w:p>
    <w:p>
      <w:pPr>
        <w:pStyle w:val="ArticleBody"/>
        <w:jc w:val="left"/>
      </w:pPr>
      <w:r>
        <w:rPr>
          <w:rFonts w:ascii="Leelawadee UI" w:hAnsi="Leelawadee UI" w:eastAsia="Leelawadee UI" w:cs="Leelawadee UI"/>
        </w:rPr>
        <w:t>ພວກເຮົາກຳລັງພິຈາລະນາພັນທະສັນຍາຂອງອັບຣາມ ແລະຍັງບໍ່ທັນໄດ້ກ່າວເຖິງອົງປະກອບໃນຄຳພະຍາກອນຂອງອັບຣາມທີ່ມີຄວາມເຊື່ອມໂຍງໂດຍກົງກັບຂໍ້ເປີດຂອງພຣະທຳໂຢເອນ. ຄຳພະຍາກອນຂອງອັບຣາມກ່ຽວກັບການເປັນທາດ 400 ປີ ຮ່ວມກັບ 430 ປີຂອງໂປໂລ ກໍ່ໃຫ້ເກີດໂຄງສ້າງແຫ່ງຄຳພະຍາກອນທີ່ສອດຄ່ອງກັບ 1290 ປີໃນດານີເອນ 12:11. ຄຳພະຍາກອນ 1290 ປີໃນຂໍ້ທີສິບເອັດ ແມ່ນໄລຍະເວລາແຫ່ງຄຳພະຍາກອນ omega ຂອງແນວເສັ້ນ 430 ປີຂອງອັບຣາມແລະໂປໂລ. ຄວາມຈິງນີ້ເປັນອົງປະກອບໜຶ່ງຂອງສິ່ງທີ່ຖືກເປີດຜະນຶກໃນວັນສຸດທ້າຍ ຊຶ່ງແຍກຄົນມີປັນຍາອອກຈາກຄົນຊົ່ວ.</w:t>
      </w:r>
    </w:p>
    <w:p>
      <w:pPr>
        <w:pStyle w:val="ArticleBody"/>
        <w:jc w:val="left"/>
      </w:pPr>
      <w:r>
        <w:rPr>
          <w:rFonts w:ascii="Leelawadee UI" w:hAnsi="Leelawadee UI" w:eastAsia="Leelawadee UI" w:cs="Leelawadee UI"/>
        </w:rPr>
        <w:t>ທີ່ເຊື່ອມໂຍງກັບຄໍາພະຍາກອນໂອເມກາຂອງ 430 ປີ ຄືສັນຍາລັກຂອງ “ສີ່ຊົ່ວອາຍຸຄົນ,” ຊຶ່ງຊີ້ບອກເຖິງຊ່ວງເວລາແຫ່ງການທົດລອງສໍາລັບຊາດທີ່ກັກຂັງປະຊາຊົນທີ່ພຣະເຈົ້າຊົງເລືອກໄວ້ໃນຄວາມເປັນທາດ. ສໍາລັບໂມເຊ ມັນຄືອີຢິບ; ແຕ່ສໍາລັບຄົນໜຶ່ງແສນສີ່ໝື່ນສີ່ພັນ ຜູ້ຮ້ອງເພງຂອງໂມເຊ ມັນຄືປະຫວັດຂອງສະຫະລັດອາເມຣິກາ ຕັ້ງແຕ່ປີ 1798 ຈົນເຖິງກົດໝາຍວັນອາທິດ. ສະຫະລັດອາເມຣິກາ ຊຶ່ງຖືກແທນໄວ້ເປັນ “ສັດຮ້າຍແຫ່ງແຜ່ນດິນໂລກ” ໃນພຣະນິມິດບົດ 13 ເລີ່ມຕົ້ນເປັນດັ່ງລູກແກະ ແລະສິ້ນສຸດລົງໂດຍການເວົ້າດັ່ງມັງກອນ. ໂຢເຊັບ ສັນຍາລັກຂອງລູກແກະ ເປັນຕົວແທນຂອງຊ່ວງເວລາແຫ່ງສັນຕິສຸກໂດຍສົມພັນໃນອີຢິບ ຈົນກະທັ່ງມີຟາໂຣອົງໃໝ່ ແລະການເປັນທາດໄດ້ເລີ່ມຂຶ້ນ. ດັ່ງນັ້ນ ຊາດທີ່ຖືກພິພາກສາໃນຊົ່ວອາຍຸຄົນທີສີ່ ຊຶ່ງສໍາລັບໂມເຊແມ່ນອີຢິບ ກໍຄືສະຫະລັດອາເມຣິກາ. ຄົນເຫຼືອຢູ່ຖືກພິພາກສາໃນເວລາກົດໝາຍວັນອາທິດ ດັ່ງທີ່ຖືກແບບຢ່າງໄວ້ໂດຍໄພພິບັດທັງຫຼາຍ ຊຶ່ງໄດ້ບັນລຸຈຸດສູງສຸດສໍາລັບພວກເຮັບເຣີ ດ້ວຍເລືອດຢູ່ເທິງເສົາປະຕູຂອງເຂົາ ແລະຕໍ່ຈາກນັ້ນກັບຊາດອີຢິບທີ່ທະເລແດງ. ໂຢເຊັບແລະໂມເຊເປັນຕົວແທນຂອງຟາໂຣທີ່ດີ ແລະຟາໂຣທີ່ຊົ່ວ ຊຶ່ງສໍາລັບສະຫະລັດອາເມຣິກາ ກໍຄືທໍາອິດເປັນລູກແກະ ແລະຕໍ່ມາເປັນມັງກອນ.</w:t>
      </w:r>
    </w:p>
    <w:p>
      <w:pPr>
        <w:pStyle w:val="ArticleBody"/>
        <w:jc w:val="left"/>
      </w:pPr>
      <w:r>
        <w:rPr>
          <w:rFonts w:ascii="Leelawadee UI" w:hAnsi="Leelawadee UI" w:eastAsia="Leelawadee UI" w:cs="Leelawadee UI"/>
        </w:rPr>
        <w:t>ຄຳພະຍາກອນຂອງອັບຣາມກ່ຽວກັບການພິພາກສາໃນຊົ່ວອາຍຸທີສີ່ ໄດ້ລວມເອົາຄວາມຈິງທີ່ວ່າການປິດເວລາແຫ່ງການທົດລອງນັ້ນເກີດຂຶ້ນແບບຄ່ອຍເປັນຄ່ອຍໄປ, ເພາະວ່າພາຍໃນການສຳເລັດຄຳພະຍາກອນຂອງອັບຣາມໂດຍໂມເຊນັ້ນ; ບໍ່ພຽງແຕ່ເວລາແຫ່ງການທົດລອງໄດ້ປິດລົງສຳລັບອີຢິບເທົ່ານັ້ນ, ແຕ່ຍັງເຫຼືອເວລາຢູ່ສຳລັບຊາວອາໂມໄຣທີ່ຈະເຕັມຖ້ວຍແຫ່ງເວລາທົດລອງຂອງພວກເຂົາ—ຫຼັງຈາກທີ່ອີຢິບໄດ້ເຕັມຂອງຕົນແລ້ວ. ທະເລແດງສຳລັບອີຢິບ ແມ່ນກົດໝາຍວັນອາທິດສຳລັບສະຫະລັດອາເມຣິກາ, ແລະຈາກນັ້ນ “ທຸກປະເທດອື່ນໆເທິງໂລກ” ຈະ “ຕິດຕາມແບບຢ່າງ” ຂອງສະຫະລັດອາເມຣິກາ, ດັ່ງທີ່ຖືກເປັນຕົວແທນໂດຍຊາວອາໂມໄຣພາຍຫຼັງການປິດເວລາແຫ່ງການທົດລອງຂອງອີຢິບ.</w:t>
      </w:r>
    </w:p>
    <w:p>
      <w:pPr>
        <w:pStyle w:val="ArticleBody"/>
        <w:jc w:val="left"/>
      </w:pPr>
      <w:r>
        <w:rPr>
          <w:rFonts w:ascii="Leelawadee UI" w:hAnsi="Leelawadee UI" w:eastAsia="Leelawadee UI" w:cs="Leelawadee UI"/>
        </w:rPr>
        <w:t>ຊາວອາໂມຣີເປັນໜຶ່ງໃນສິບຊົນເຜົ່າທີ່ບົ່ງຊີ້ໂລກ ນັບຈາກແມ່ນ້ຳແຫ່ງອີຢິບໄປຈົນເຖິງແມ່ນ້ຳແຫ່ງບາບີໂລນ ໃນພັນທະສັນຍາຂອງອັບຣາມ; ດັ່ງນັ້ນ ຊາວອາໂມຣີຈຶ່ງເປັນຕົວແທນຂອງບັນດາປະຊາຊາດແຫ່ງໂລກ ຜູ້ທີ່ປິດສິ້ນເວລາແຫ່ງການທົດສອບສ່ວນຕົນໃນຖານະເປັນປະຊາຊາດ ຫຼັງຈາກກົດໝາຍວັນອາທິດໃນສະຫະລັດ. ຊາວອາໂມຣີເປັນສັນຍາລັກໃນພຣະຄຳພີຂອງການພິພາກສາທີ່ປິດລົງເໜືອໂລກ ແລະສິ່ງນີ້ເກີດຂຶ້ນໃນຊົ່ວຄົນຮຸ່ນທີສາມແລະທີສີ່. ທະເລແດງເປັນສັນຍາລັກຂອງການປິດສິ້ນເວລາແຫ່ງການທົດສອບສຳລັບສະຫະລັດ, ແລະຊາວອາໂມຣີເປັນຕົວແທນຂອງບັນດາປະຊາຊາດທີ່ຄ່ອຍໆປິດສິ້ນເວລາແຫ່ງການທົດສອບຂອງຕົນ ຈົນກວ່າເວລາແຫ່ງການທົດສອບຂອງມະນຸດຈະປິດສິ້ນ. ດັ່ງນັ້ນ ຊາວອາໂມຣີເປັນສັນຍາລັກຂອງຊ່ວງເວລາແຫ່ງວິກິດການກົດໝາຍວັນອາທິດຕັ້ງແຕ່ທະເລແດງໄປຈົນເຖິງການຊ່ວຍກູ້ໂດຍລົມຕາເວັນອອກ ເມື່ອທາງແຫ່ງການຊ່ວຍກູ້ຖືກເປີດອອກແກ່ປະຊາຊົນຂອງພຣະເຈົ້າ.</w:t>
      </w:r>
    </w:p>
    <w:p>
      <w:pPr>
        <w:pStyle w:val="ArticleBody"/>
        <w:jc w:val="left"/>
      </w:pPr>
      <w:r>
        <w:rPr>
          <w:rFonts w:ascii="Leelawadee UI" w:hAnsi="Leelawadee UI" w:eastAsia="Leelawadee UI" w:cs="Leelawadee UI"/>
        </w:rPr>
        <w:t>ແຕ່ຄຳພະຍາກອນຂອງອັບຣາມບໍ່ໄດ້ກ່າວເຖິງພຽງແຕ່ຄົນຮຸ່ນທີສີ່ໃນແງ່ຂອງສະຫະລັດໃນຖານະເປັນອີຢິບ, ແລະໂລກໃນຖານະເປັນຊາວອາໂມໄຣ, ແຕ່ສິ່ງທີ່ສຳຄັນຍິ່ງກວ່ານັ້ນ ມັນໄດ້ຈັດວາງຄົນຮຸ່ນແຫ່ງປະຊາຊົນຂອງພຣະເຈົ້າຜູ້ຂ້າມທະເລແດງໃຫ້ເປັນ “ຄົນຮຸ່ນທີສີ່.” ເມື່ອພວກເຮົາຂຸດຄົ້ນສິ່ງທີ່ພໍຈະຂຸດຄົ້ນໄດ້ຈາກຄວາມເຂົ້າໃຈເລື່ອງ “ສີ່ຄົນຮຸ່ນ” ໃນຂັ້ນຕອນທຳອິດໃນສາມຂັ້ນຕອນຂອງອັບຣາມ, ພວກເຮົາຈະພິຈາລະນາຂັ້ນຕອນທີສອງ ແລະ ທີສາມຂອງພັນທະສັນຍາຂອງອັບຣາຮາມ. ຂັ້ນຕອນທີສອງແມ່ນບົດທີສິບເຈັດ, ແລະຂັ້ນຕອນທີສາມກໍແນ່ນອນວ່າ—ບົດທີຊາວສອງ.</w:t>
      </w:r>
    </w:p>
    <w:p>
      <w:pPr>
        <w:pStyle w:val="ArticleBody"/>
        <w:jc w:val="left"/>
      </w:pPr>
      <w:r>
        <w:rPr>
          <w:rFonts w:ascii="Leelawadee UI" w:hAnsi="Leelawadee UI" w:eastAsia="Leelawadee UI" w:cs="Leelawadee UI"/>
        </w:rPr>
        <w:t>ໃນດານີເອນ ບົດທີ 12 ໄດ້ລະບຸໄລຍະເວລາພະຍາກອນສາມໄລຍະ, ແລະທັງໝົດນັ້ນເປັນເວລາພະຍາກອນທີ່ໄດ້ສິ້ນສຸດລົງໃນປີ 1844. ໄລຍະທັງສາມນັ້ນໄດ້ຖືກເປີດຜະນຶກໃນວັນທ້າຍທັງຫລາຍ, ແລະໄລຍະທັງສາມນັ້ນເປັນຕົວແທນຂອງຄວາມຮູ້ທີ່ເພີ່ມຂຶ້ນ ຊຶ່ງມາເຖິງປະຊາຊົນຂອງພຣະເຈົ້າໃນວັນທ້າຍທັງຫລາຍ. ພຣະຄຣິດໃນຖານະຊາຍຜູ້ນຸ່ງຜ້າປ່ານ ໄດ້ຊົງວາງສະແດງໄລຍະເວລາພະຍາກອນທຳອິດໃນບົດທີ 7, ແລະໃນການກະທຳນັ້ນ ພຣະອົງຊົງສອດຄ່ອງພຣະອົງເອງກັບທູດສະຫວັນໃນພຣະນິມິດ 10, ຜູ້ຊຶ່ງບໍ່ໄດ້ຢືນຢູ່ເທິງນ້ຳເທົ່ານັ້ນ, ແຕ່ຢືນຢູ່ເທິງແຜ່ນດິນແລະທະເລ.</w:t>
      </w:r>
    </w:p>
    <w:p>
      <w:pPr>
        <w:pStyle w:val="ArticleScripture"/>
        <w:jc w:val="left"/>
      </w:pPr>
      <w:r>
        <w:rPr>
          <w:rFonts w:ascii="Leelawadee UI" w:hAnsi="Leelawadee UI" w:eastAsia="Leelawadee UI" w:cs="Leelawadee UI"/>
        </w:rPr>
        <w:t>ແລະທູດສະຫວັນອົງນັ້ນທີ່ຂ້າພະເຈົ້າໄດ້ເຫັນຢືນຢູ່ເທິງທະເລ ແລະເທິງແຜ່ນດິນໂລກ ໄດ້ຍົກມືຂຶ້ນສູ່ສະຫວັນ, ແລະໄດ້ສາບານໂດຍພຣະອົງຜູ້ຊົງພຣະຊົນຢູ່ສືບໆໄປເປັນນິດ, ຜູ້ຊົງສ້າງສະຫວັນ ແລະສິ່ງທັງປວງທີ່ຢູ່ໃນສະຫວັນນັ້ນ, ແລະແຜ່ນດິນໂລກ ແລະສິ່ງທັງປວງທີ່ຢູ່ໃນແຜ່ນດິນໂລກນັ້ນ, ແລະທະເລ ແລະສິ່ງທັງປວງທີ່ຢູ່ໃນທະເລນັ້ນ, ວ່າຈະບໍ່ມີເວລາອີກຕໍ່ໄປ. ພຣະນິມິດ 10:5, 6.</w:t>
      </w:r>
    </w:p>
    <w:p>
      <w:pPr>
        <w:pStyle w:val="ArticleBody"/>
        <w:jc w:val="left"/>
      </w:pPr>
      <w:r>
        <w:rPr>
          <w:rFonts w:ascii="Leelawadee UI" w:hAnsi="Leelawadee UI" w:eastAsia="Leelawadee UI" w:cs="Leelawadee UI"/>
        </w:rPr>
        <w:t>ໃນຂໍ້ທີເຈັດຂອງບົດທີສິບສອງ ຊາຍຜູ້ນຸ່ງຫົ່ມຜ້າປ່ານກໍໄດ້ສາບານໂດຍພຣະອົງຜູ້ຊົງດຳລົງຢູ່ເປັນນິດ.</w:t>
      </w:r>
    </w:p>
    <w:p>
      <w:pPr>
        <w:pStyle w:val="ArticleScripture"/>
        <w:jc w:val="left"/>
      </w:pPr>
      <w:r>
        <w:rPr>
          <w:rFonts w:ascii="Leelawadee UI" w:hAnsi="Leelawadee UI" w:eastAsia="Leelawadee UI" w:cs="Leelawadee UI"/>
        </w:rPr>
        <w:t>ແລະຂ້າພະເຈົ້າໄດ້ຍິນຊາຍຜູ້ນຸ່ງຫົ່ມດ້ວຍຜ້າປ່ານ ຜູ້ຢືນຢູ່ເທິງນ້ຳແຫ່ງແມ່ນ້ຳນັ້ນ ເມື່ອທ່ານໄດ້ຍົກມືຂວາແລະມືຊ້າຍຂຶ້ນສູ່ສະຫວັນ ແລະໄດ້ສາບານໂດຍພຣະອົງຜູ້ຊົງດຳລົງຢູ່ເປັນນິດວ່າ ເຫດການນີ້ຈະເປັນໄປຕະຫຼອດເວລາໜຶ່ງ, ສອງເວລາ, ແລະເຄິ່ງເວລາ; ແລະເມື່ອທ່ານໄດ້ກະທຳໃຫ້ອຳນາດຂອງຊົນບໍລິສຸດຖືກກະຈັດກະຈາຍຈົນສຳເລັດແລ້ວ ສິ່ງທັງປວງນີ້ຈະສິ້ນສຸດລົງ. ດານີເອນ 12:7.</w:t>
      </w:r>
    </w:p>
    <w:p>
      <w:pPr>
        <w:pStyle w:val="ArticleBody"/>
        <w:jc w:val="left"/>
      </w:pPr>
      <w:r>
        <w:rPr>
          <w:rFonts w:ascii="Leelawadee UI" w:hAnsi="Leelawadee UI" w:eastAsia="Leelawadee UI" w:cs="Leelawadee UI"/>
        </w:rPr>
        <w:t>ເຮົາໄດ້ຮັບການແຈ້ງໂດຍການດົນໃຈວ່າ ເສັ້ນຄຳພະຍາກອນສາຍດຽວກັນທີ່ປາກົດຢູ່ໃນພຣະທຳດານີເອນ ໄດ້ຖືກຍົກຂຶ້ນມາອີກໃນພຣະທຳພຣະນິມິດ, ແລະຄວາມເຂົ້າໃຈຂອງຂະບວນການ Millerite ກໍຄືວ່າ ຄຳບັນຍາຍສອງຕອນນີ້ເປັນຂໍ້ຄວາມຄູ່ຂະໜານກັນກ່ຽວກັບພຣະຄຣິດ. ພຣະຄຣິດໃນຖານະທູດສະຫວັນຜູ້ຖືໜັງສືນ້ອຍ ຊຶ່ງຊີ້ບອກເຖິງຈຸດສິ້ນສຸດຂອງການນຳໃຊ້ເວລາແຫ່ງຄຳພະຍາກອນໃນປີ 1844 ໃນພຣະທຳພຣະນິມິດ, ແລະພຣະຄຣິດໃນຖານະຜູ້ຊາຍນຸ່ງເຄື່ອງປ່ານໃນພຣະທຳດານີເອນ ຊຶ່ງຊີ້ບອກວ່າ ເມື່ອກົດໝາຍວັນອາທິດໃນສະຫະລັດມາຮອດ ບັນດາສິ່ງອັດສະຈັນທັງໝົດໃນນິມິດສຸດທ້າຍຂອງດານີເອນຈະສຳເລັດສິ້ນສຸດລົງ. ພາຍໃນປະຫວັດສາດອັນສັກສິດນັ້ນ ຊຶ່ງນຳໜ້າແລະສິ້ນສຸດລົງທີ່ກົດໝາຍວັນອາທິດ, ປະຊາຊົນຂອງພຣະເຈົ້າຈະຕ້ອງຖືກກະຈັດກະຈາຍເປັນໄລຍະໜຶ່ງ ຊຶ່ງຖືກແທນໂດຍສັນຍະລັກ 1260. ໄລຍະເວລາແຫ່ງການກະຈັດກະຈາຍທີ່ນຳໜ້າກົດໝາຍວັນອາທິດນັ້ນ ໄດ້ຖືກສະແດງໄວ້ໃນພຣະນິມິດບົດທີ 11 ບ່ອນທີ່ໂມເຊ ແລະ ເອລີຢາຖືກຂ້າ ແລະນອນຕາຍຢູ່ໃນຖະໜົນເປັນເວລາສາມມື້ເຄິ່ງ ຊຶ່ງເປັນສັນຍະລັກຂອງ 1260.</w:t>
      </w:r>
    </w:p>
    <w:p>
      <w:pPr>
        <w:pStyle w:val="ArticleBody"/>
        <w:jc w:val="left"/>
      </w:pPr>
      <w:r>
        <w:rPr>
          <w:rFonts w:ascii="Leelawadee UI" w:hAnsi="Leelawadee UI" w:eastAsia="Leelawadee UI" w:cs="Leelawadee UI"/>
        </w:rPr>
        <w:t>ໃນຂໍ້ທີເຈັດ ຊາຍຜູ້ນຸ່ງຫົ່ມປ່ານໄດ້ຊີ້ບອກວ່າ ເມື່ອການກະຈາຍອຳນາດຂອງປະຊາຊົນບໍລິສຸດໄດ້ສິ້ນສຸດລົງຄົບສາມມື້ເຄິ່ງຂອງມັນແລ້ວ “ການອັດສະຈັນ” ທັງຫຼາຍທີ່ເກີດຂຶ້ນແກ່ປະຊາຊົນຂອງພຣະເຈົ້າໃນວັນທ້າຍຈະສຳເລັດລົງ. ພວກເຮົາໄດ້ປິດບົດຄວາມກ່ອນດ້ວຍຄຳອະທິບາຍຂອງຊິດເຕີ ໄວທ໌ ກ່ຽວກັບເຊກາຣີຢາ ບົດທີສາມ. ປະໂຫຍກທຳອິດໄດ້ກ່າວວ່າ, “ນິມິດຂອງເຊກາຣີຢາກ່ຽວກັບໂຢຊວຍ ແລະ ທູດສະຫວັນ ນຳໃຊ້ຢ່າງມີພະລັງເປັນພິເສດກັບປະສົບການຂອງປະຊາຊົນພຣະເຈົ້າໃນເຫດການປິດທ້າຍຂອງວັນໃຫຍ່ແຫ່ງການລົບມົນທິນ.” ໃນບົດນັ້ນ ແລະ ໃນຄຳອະທິບາຍອັນດົນໃຈຂອງຊິດເຕີ ໄວທ໌ ຕໍ່ບົດນັ້ນ, ໜຶ່ງແສນສີ່ໝື່ນສີ່ພັນແມ່ນ “ບັນດາຜູ້ຊາຍທີ່ເປັນທີ່ອັດສະຈັນ.” “ການອັດສະຈັນ” ໃນນິມິດສຸດທ້າຍຂອງດານີເອນ ຊຶ່ງສຳເລັດລົງໂດຍກົດໝາຍວັນອາທິດ ແມ່ນ “ການອັດສະຈັນ” ທີ່ກ່ຽວເນື່ອງກັບການປະທັບຕາປະຊາຊົນຂອງພຣະເຈົ້າ.</w:t>
      </w:r>
    </w:p>
    <w:p>
      <w:pPr>
        <w:pStyle w:val="ArticleBody"/>
        <w:jc w:val="left"/>
      </w:pPr>
      <w:r>
        <w:rPr>
          <w:rFonts w:ascii="Leelawadee UI" w:hAnsi="Leelawadee UI" w:eastAsia="Leelawadee UI" w:cs="Leelawadee UI"/>
        </w:rPr>
        <w:t>ບົດທີສິບສອງແຫ່ງພຣະທຳດານີເອນ ໃຫ້ຄວາມສະຫວ່າງທີ່ປະທັບຕາຄົນຈຳນວນໜຶ່ງແສນສີ່ໝື່ນສີ່ພັນໃນວັນທ້າຍ. ຄວາມສະຫວ່າງນັ້ນຖືກແທນຄວາມໂດຍຊ່ວງເວລາພະຍາກອນສາມຊ່ວງ, ຊຶ່ງລ້ວນແຕ່ໄດ້ຖືກລະບຸ ແລະ ສະຖາປະນາໄວ້ວ່າເປັນຄວາມຈິງໃນປະຫວັດສາດຂອງຂະບວນການມິນເລີຣາຍ. ຊ່ວງເວລາທັງສາມນັ້ນຖືກນຳສະເໜີໄວ້ໃນສາມຂໍ້ພຣະຄຳ ແລະ ເປັນເສົາຫຼັກສາມຕົ້ນທີ່ຄ້ຳຈຸນໂຄງສ້າງແຫ່ງຄວາມຈິງ. ໂຄງສ້າງແຫ່ງຄວາມຈິງນັ້ນຖືກຄ້ຳຈຸນໄວ້ໂດຍຂະບວນການສາມຂັ້ນ. ຂະບວນການສາມຂັ້ນນັ້ນ ຖືກແທນຄວາມຢູ່ໃນຕອນພຣະຄຳເກົ້າຂໍ້ (4–12), ໂດຍສາມຂໍ້ພຣະຄຳທີ່ນຳສະເໜີເວລາພະຍາກອນ. ຊ່ວງເວລາພະຍາກອນທັງສາມນັ້ນ ເມື່ອເຂົ້າໃກ້ຈາກຄວາມເຂົ້າໃຈພື້ນຖານແບບມິນເລີຣາຍ ກໍ່ກ່ອຍເກີດເປັນຊ່ວງເວລາເຊິ່ງສັນຍະລັກສາມຊ່ວງ ທີ່ຖືກກຳນົດໄວ້ຢ່າງສອດຄ່ອງກັບຄວາມເຂົ້າໃຈແບບມິນເລີຣາຍ ແຕ່ບໍ່ໄດ້ນຳອົງປະກອບເລື່ອງເວລາມານຳໃຊ້.</w:t>
      </w:r>
    </w:p>
    <w:p>
      <w:pPr>
        <w:pStyle w:val="ArticleBody"/>
        <w:jc w:val="left"/>
      </w:pPr>
      <w:r>
        <w:rPr>
          <w:rFonts w:ascii="Leelawadee UI" w:hAnsi="Leelawadee UI" w:eastAsia="Leelawadee UI" w:cs="Leelawadee UI"/>
        </w:rPr>
        <w:t>ສາມຊ່ວງເວລານັ້ນຕັ້ງຢູ່ພາຍໃນພຣະຄຳພີຕອນດຽວກັນນັ້ນເອງ ທີ່ໃຫ້ຄຳນິຍາມແກ່ “ຂະບວນການແຫ່ງການທີ່ຄຳພະຍາກອນຖືກປິດຜະນຶກ—ແລ້ວຈຶ່ງຖືກເປີດຜະນຶກ,” ລວມທັງຄຳບັນຍາຍຕາມພຣະຄຳພີແບບຄລາສສິກຂອງຂະບວນການທົດສອບສາມປະການ. ເກົ້າຂໍ້ພຣະຄຳພີທີ່ເລີ່ມຕົ້ນດ້ວຍການທີ່ດານີເອນໄດ້ຮັບຄຳບອກໃຫ້ປິດຜະນຶກປຶ້ມຂອງຕົນ ແມ່ນຂໍ້ພຣະຄຳພີເຫຼົ່ານັ້ນເອງທີ່ໄດ້ວາງສາມຊ່ວງເວລາໄວ້ ແລະໃນເກົ້າຂໍ້ນັ້ນ ຂະບວນການຊຳລະໃຫ້ບໍລິສຸດຊຶ່ງສຳເລັດລົງເມື່ອຄວາມຈິງຖືກເປີດຜະນຶກ ໄດ້ຖືກສະແດງອອກເປັນ “ຖືກຊຳລະໃຫ້ບໍລິສຸດ, ຖືກເຮັດໃຫ້ຂາວ ແລະ ຖືກທົດລອງ.” ສາມຊ່ວງເວລາໃນສາມຂໍ້ພຣະຄຳພີນັ້ນ ຄືການເພີ່ມພູນຂອງຄວາມຮູ້ ໃນເວລາສຸດທ້າຍ ໃນວາລະສຸດທ້າຍ ຊຶ່ງເປັນຕົວແທນຂອງຂະບວນການທົດສອບແລະການປິດຜະນຶກຂັ້ນສຸດທ້າຍຂອງປະຊາຊົນແຫ່ງພັນທະສັນຍາຂອງພຣະເຈົ້າ. ປະຫວັດສາດນັ້ນແຫຼະ ເປັນບ່ອນທີ່ “ການອັດສະຈັນ” ເຊິ່ງເປັນສັນຍາລັກ ອັນເກີດແກ່ປະຊາຊົນຂອງພຣະເຈົ້າໃນວາລະສຸດທ້າຍ ໄດ້ຖືກວາງໄວ້. ກະລຸນາອ່ານວັກນີ້ອີກຄັ້ງ.</w:t>
      </w:r>
    </w:p>
    <w:p>
      <w:pPr>
        <w:pStyle w:val="ArticleBody"/>
        <w:jc w:val="left"/>
      </w:pPr>
      <w:r>
        <w:rPr>
          <w:rFonts w:ascii="Leelawadee UI" w:hAnsi="Leelawadee UI" w:eastAsia="Leelawadee UI" w:cs="Leelawadee UI"/>
        </w:rPr>
        <w:t>ຊ່ວງເວລາສາມຊ່ວງ ໃນຂໍ້ພຣະຄຳພີສາມຂໍ້ ຂອງຕອນພຣະຄຳພີເກົ້າຂໍ້ນັ້ນ ເປັນຕົວແທນຂອງຈຸດສູງສຸດຂອງພຣະທຳດານີເອນ, ແລະຈຸດສູງສຸດທີ່ຖືກແທນໄວ້ຢູ່ທີ່ນັ້ນ ກໍແມ່ນຈຸດສູງສຸດຂອງເສັ້ນຄຳພະຍາກອນພາຍໃນ; ມັນແມ່ນເລື່ອງຂອງວິທີທີ່ກ້ອນຫີນກ້ອນໜຶ່ງຖືກ “ຕັດ” ອອກມາຈາກພູເຂົາ ໂດຍບໍ່ໃຊ້ມື, ຊຶ່ງເປັນເລື່ອງຂອງຄົນທີ່ເຫຼືອຢູ່. ເສັ້ນພາຍໃນນັ້ນຖືກແທນໄວ້ໃນບົດທີສິບ ແລະ ສິບສອງ, ແລະຈຸດສູງສຸດຂອງເສັ້ນຄຳພະຍາກອນພາຍນອກນັ້ນ ຢູ່ໃນຂໍ້ພຣະຄຳພີທ້າຍໆຂອງບົດທີສິບເອັດ ແລະໃນສອງສາມຂໍ້ທຳອິດຂອງດານີເອນບົດທີສິບສອງ.</w:t>
      </w:r>
    </w:p>
    <w:p>
      <w:pPr>
        <w:pStyle w:val="ArticleBody"/>
        <w:jc w:val="left"/>
      </w:pPr>
      <w:r>
        <w:rPr>
          <w:rFonts w:ascii="Leelawadee UI" w:hAnsi="Leelawadee UI" w:eastAsia="Leelawadee UI" w:cs="Leelawadee UI"/>
        </w:rPr>
        <w:t>ສາມຊ່ວງເວລານັ້ນຍັງເປັນຈຸດສູງສຸດຂອງນິມິດແຫ່ງຄຳພະຍານຂອງແມ່ນ້ຳອຸໄລ ແລະ ແມ່ນ້ຳຮິດເດເກນ ອີກດ້ວຍ, ແລະ ພຣະຄຳພີທັງສາມຂໍ້ນັ້ນປະກອບມີຊ່ວງເວລາແຫ່ງຄຳພະຍາກອນທີ່ເປັນຕົວແທນແຫ່ງການສຳເລັດສູງສຸດຕາມສະພາບອາກາດຂອງຄຳພະຍາກອນເລື່ອງເວລາແຫ່ງພັນທະສັນຍາ ຊຶ່ງໃຫ້ທັງ Abram ແລະ Paul ເປັນພະຍານ. ພຣະເຢຊູ, ໃນຖານະມະນຸດຜູ້ນຸ່ງຜ້າປ່ານ, ຢູ່ໃນຂໍ້ທີເຈັດ, ກຳລັງດຳເນີນເທິງນ້ຳ. ໃນຂໍ້ທີສິບເອັດ ມີສອງສຽງ, ຊຶ່ງກໍເປັນພຣະສຸລະສຽງຂອງພຣະຄຣິດດ້ວຍ, ຄື Abram ແລະ Paul ຢືນຢັນເພື່ອເປັນພະຍານ. ໃນຂໍ້ທີສິບສອງ ປະຫວັດສາດແຫ່ງການປະທັບຕາປະຊາຊົນຂອງພຣະເຈົ້າຖືກນຳສະເໜີໄວ້, ເພາະວ່າຄົນຫນຶ່ງແສນສີ່ສິບສີ່ພັນເປັນຍິງພົມມະຈັນ, ແລະ ຍິງພົມມະຈັນປະສົບກັບຄຳອຸປະມາເລື່ອງພົມມະຈັນສິບຄົນ, ແລະ ພຣະພອນໃນຂໍ້ທີສິບສອງນັ້ນຢູ່ເໜືອຜູ້ທີ່ຄອຍຖ້າ. ຜູ້ທີ່ຄອຍຖ້າໃນຄຳອຸປະມານັ້ນ, ແລະ ຜູ້ທີ່ “ໄດ້ຮັບພອນ,” ຄືຜູ້ທີ່ໄດ້ຮັບເຄື່ອງນຸ່ງຫົ່ມທີ່ເຮັດໃຫ້ເຂົາສາມາດເຂົ້າໄປໃນງານມົງຄຸນໄດ້ ເມື່ອປະຕູຖືກປິດ.</w:t>
      </w:r>
    </w:p>
    <w:p>
      <w:pPr>
        <w:pStyle w:val="ArticleBody"/>
        <w:jc w:val="left"/>
      </w:pPr>
      <w:r>
        <w:rPr>
          <w:rFonts w:ascii="Leelawadee UI" w:hAnsi="Leelawadee UI" w:eastAsia="Leelawadee UI" w:cs="Leelawadee UI"/>
        </w:rPr>
        <w:t>ໃນຂໍ້ທີເຈັດ, ພຣະເຢຊູກຳລັງດຳເນີນເທິງນ້ຳ, ຊຶ່ງກໍ່ໃຫ້ເກີດຄວາມຢ້ານກົວ, ແຕ່ເປໂຕຕັດສິນໃຈທີ່ຈະເຊື່ອ ແລະເລີ່ມຕົ້ນດຳເນີນ ແລະຖວາຍພຣະສິຣິແດ່ພຣະເຈົ້າ, ແຕ່ເປໂຕກໍມັກເປັນສັນຍາລັກຂອງທັງສອງຈຳພວກ, ແລະພຣະສິຣິນັ້ນກໍກັບກາຍເປັນຄວາມຢ້ານກົວອີກ, ເມື່ອໂມງແຫ່ງການພິພາກສາຂອງລາວມາເຖິງ. ຍຸກທຳອິດທີ່ຕັ້ງຢູ່ໃນຂໍ້ທີເຈັດ ເປັນຕົວແທນຂອງຂ່າວສານຂອງທູດສະຫວັນອົງທຳອິດ. ພຣະເຢຊູຢູ່ເທິງນ້ຳ ອັນເປັນສັນຍາລັກຂອງຄວາມຢ້ານກົວ ແລະຂອງທູດສະຫວັນອົງທຳອິດ. ຈາກນັ້ນ ພຣະເຢຊູຊົງຊີ້ບອກເຖິງຊ່ວງເວລາໜຶ່ງທີ່ພຣະອົງຈະຊົງຖວາຍພຣະສິຣິແກ່ປະຊາຊົນຂອງພຣະອົງລ່ວງໜ້າກ່ອນການພິພາກສາຂອງກົດໝາຍວັນອາທິດ. ທັງສາມອົງປະກອບຂອງທູດສະຫວັນທັງສາມຢູ່ພາຍໃນຂໍ້ທີເຈັດ, ເພາະວ່າຂໍ້ທີເຈັດເປັນຂໍ້ທຳອິດໃນສາມຂໍ້ທີ່ເປັນຕົວແທນຂອງທູດສະຫວັນທັງສາມ.</w:t>
      </w:r>
    </w:p>
    <w:p>
      <w:pPr>
        <w:pStyle w:val="ArticleBody"/>
        <w:jc w:val="left"/>
      </w:pPr>
      <w:r>
        <w:rPr>
          <w:rFonts w:ascii="Leelawadee UI" w:hAnsi="Leelawadee UI" w:eastAsia="Leelawadee UI" w:cs="Leelawadee UI"/>
        </w:rPr>
        <w:t>ຂໍ້ທີສິບເອັດໄດ້ສະໜອງ “ການຊ້ອນສອງ” ໂດຍຜ່ານພະຍານແຫ່ງໂອເມກາຂອງມັນ ຕໍ່ສຽງແຫ່ງອານຟາຂອງອັບຣາມ ແລະ ໂປໂລ. ສຽງທີ່ “ຖືກຊ້ອນສອງ” ຂອງພວກເຂົາໄດ້ຫຼວມເຂົ້າກັນເພື່ອນຳສະເໜີຄຳພະຍາກອນເລື່ອງເວລາແຫ່ງພັນທະສັນຍາ, ແລະ ຂໍ້ທີສິບເອັດກໍໄດ້ເຮັດໃຫ້ຄຳພະຍາກອນນັ້ນສຳເລັດໃນຖານະເປັນໂອເມກາ ໂດຍການລະບຸໄລຍະເວລາແຫ່ງຄຳພະຍາກອນທີ່ສິ້ນສຸດລົງດ້ວຍການລົ້ມຂອງບາບີໂລນໃນປີ 1798, ແລະ ດັ່ງນັ້ນຈຶ່ງເປັນແບບຢ່າງລ່ວງໜ້າຂອງການລົ້ມຂອງບາບີໂລນ ເມື່ອມີຄາເອນຢືນຂຶ້ນໃນວັນທ້າຍຫຼັງ. ໃນຂໍ້ທີສິບເອັດ ພວກເຮົາເຫັນການຊ້ອນສອງຂອງຜູ້ພະຍາກອນ, ແລະ ໄລຍະເວລາໜຶ່ງທີ່ເປັນຕົວແທນຂອງການລົ້ມຂອງບາບີໂລນສອງຄັ້ງ, ດັ່ງນັ້ນຈຶ່ງເປັນຕົວແທນຂອງຂ່າວສານຂອງທູດສະຫວັນອົງທີສອງ ທີ່ໄດ້ປະກາດວ່າ, “ບາບີໂລນໄດ້ລົ້ມແລ້ວ ໄດ້ລົ້ມແລ້ວ.”</w:t>
      </w:r>
    </w:p>
    <w:p>
      <w:pPr>
        <w:pStyle w:val="ArticleBody"/>
        <w:jc w:val="left"/>
      </w:pPr>
      <w:r>
        <w:rPr>
          <w:rFonts w:ascii="Leelawadee UI" w:hAnsi="Leelawadee UI" w:eastAsia="Leelawadee UI" w:cs="Leelawadee UI"/>
        </w:rPr>
        <w:t>ຂໍ້ທີເຈັດແມ່ນຂ່າວສານຂອງທູດສະຫວັນອົງທຳອິດ, ແລະຂໍ້ທີສິບເອັດແມ່ນຂ່າວສານຂອງທູດສະຫວັນອົງທີສອງ ແລະຂໍ້ທີສິບສອງ, ຊຶ່ງແມ່ນ Daniel 12*12 ຫຼື Daniel 144, ກ່າວເຖິງການແຍກຄວາມແຕກຕ່າງລະຫວ່າງຄົນມີປັນຍາແລະຄົນໂງ່ເຂລາ, ຊຶ່ງຖືກເຮັດໃຫ້ສຳເລັດໃນຂະບວນການພິພາກສາທີ່ສິ້ນສຸດລົງດ້ວຍການປາກົດແຈ້ງແຫ່ງອຸປນິສັຍໃນວິກິດແຫ່ງການພິພາກສາ. ຂໍ້ທີສິບສອງແມ່ນຂ່າວສານຂອງທູດສະຫວັນອົງທີສາມ ທີ່ຊີ້ບອກວ່າໂລກຖືກແບ່ງອອກເປັນສອງຈຳພວກແນວໃດ, ແລະຄູ່ສົມກັນຂອງການພັນລະນາພາຍນອກຂອງທູດສະຫວັນອົງທີສາມກ່ຽວກັບການແບ່ງແຍກນັ້ນເອງ, ຄືການແບ່ງແຍກພາຍໃນຂອງທູດສະຫວັນອົງທີສາມ ທີ່ຖືກສະແດງໄວ້ໃນຂໍ້ທີສິບສອງ. ຂໍ້ທີເຈັດ, ສິບເອັດ ແລະ ສິບສອງ ແມ່ນຂ່າວສານຂອງທູດສະຫວັນທັງສາມ ແລະຂໍ້ພຣະຄຳເຫຼົ່ານັ້ນແມ່ນຄວາມສະຫວ່າງທີ່ຖືກເປີດຜະນຶກໃນວັນສຸດທ້າຍ. ການຄລີ່ຄາຍຂອງຂໍ້ພຣະຄຳທັງສາມນີ້ໃນວັນສຸດທ້າຍ ສອດຄ່ອງກັບ Revelation ບົດທີ 10.</w:t>
      </w:r>
    </w:p>
    <w:p>
      <w:pPr>
        <w:pStyle w:val="ArticleBody"/>
        <w:jc w:val="left"/>
      </w:pPr>
      <w:r>
        <w:rPr>
          <w:rFonts w:ascii="Leelawadee UI" w:hAnsi="Leelawadee UI" w:eastAsia="Leelawadee UI" w:cs="Leelawadee UI"/>
        </w:rPr>
        <w:t>ພຣະຄຣິດໃນຖານະເປັນທູດສະຫວັນຜູ້ຊົງລິດ, ພ້ອມທັງເປັນສິງໂຕແຫ່ງເຜົ່າຢູດາໃນບົດທີສິບ, ໄດ້ຮ້ອງດັ່ງ “ສິງໂຕ” ແລະສຽງຄຳຮາມຂອງພຣະອົງໄດ້ກໍ່ໃຫ້ເກີດຟ້າຮ້ອງເຈັດປະການ ຊຶ່ງໄດ້ຖືກປະທັບຕາໄວ້, ເໝືອນດັ່ງໃນດານີເອນບົດທີສິບ. ຂໍ້ຄວາມທັງສອງເປັນຂໍ້ຄວາມຄູ່ຂະໜານກັນ. ດ້ວຍເຫດນີ້, ສາມຊ່ວງເວລາໃນບົດທີສິບສອງ ຈຶ່ງເປັນຟ້າຮ້ອງເຈັດປະການໃນພຣະນິມິດບົດທີສິບດ້ວຍ.</w:t>
      </w:r>
    </w:p>
    <w:p>
      <w:pPr>
        <w:pStyle w:val="ArticleBody"/>
        <w:jc w:val="left"/>
      </w:pPr>
      <w:r>
        <w:rPr>
          <w:rFonts w:ascii="Leelawadee UI" w:hAnsi="Leelawadee UI" w:eastAsia="Leelawadee UI" w:cs="Leelawadee UI"/>
        </w:rPr>
        <w:t>“ຟ້າຮ້ອງທັງເຈັດ” ເປັນພຽງອີກສຳນວນໜຶ່ງຂອງພຣະຄຣິດໃນຐານະ Alpha ແລະ Omega, ເພາະສັນຍະລັກຫຼັກຂອງ “ຟ້າຮ້ອງທັງເຈັດ” ຄື ມັນເປັນຕົວແທນຂອງ “ການລຽງລຳດັບຂອງເຫດການ” ທີ່ໄດ້ເກີດຂຶ້ນຕັ້ງແຕ່ 1798 ຈົນເຖິງ 1844 ຊຶ່ງຖືກຊ້ຳອີກໃນ “ເຫດການໃນອະນາຄົດ” ທີ່ “ຈະຖືກເປີດເຜີຍຕາມລຳດັບຂອງມັນ” ໃນປະຫວັດຂອງໜຶ່ງແສນສີ່ໝື່ນສີ່ພັນຄົນ. ດັ່ງນັ້ນ “ຟ້າຮ້ອງທັງເຈັດ” ຈຶ່ງເປັນສັນຍະລັກຂອງ Alpha ແລະ Omega; ຜູ້ຊຶ່ງກໍເປັນທັງປະຖົມ ແລະ ອວສານ; ຄົນທຳອິດ ແລະ ຄົນສຸດທ້າຍ, ຮາກຖານ ແລະ ພຣະວິຫານ; ສີລາຫົວມຸມ ແລະ ສີລາຍອດ—ຟ້າຮ້ອງທັງເຈັດ.</w:t>
      </w:r>
    </w:p>
    <w:p>
      <w:pPr>
        <w:pStyle w:val="ArticleBody"/>
        <w:jc w:val="left"/>
      </w:pPr>
      <w:r>
        <w:rPr>
          <w:rFonts w:ascii="Leelawadee UI" w:hAnsi="Leelawadee UI" w:eastAsia="Leelawadee UI" w:cs="Leelawadee UI"/>
        </w:rPr>
        <w:t>ແສງສະຫວ່າງຂອງສາມຊ່ວງເວລາເຊິ່ງເປັນສັນຍາລັກໃນດານີເອນ ບົດ 12 ຈຳເປັນຕ້ອງສອດຄ່ອງກັບແສງສະຫວ່າງຂອງຟ້າຮ້ອງເຈັດປະການ, ເພາະວ່າທັງສອງເປັນແນວຄຳພະຍາກອນອັນດຽວກັນ. ໃນຊ່ວງທຳອິດ ພຣະຄຣິດຍົກພຣະຫັດທັງສອງຂຶ້ນສູ່ສະຫວັນ, ດັ່ງທີ່ພຣະອົງກະທຳດ້ວຍພຣະຫັດຂ້າງດຽວໃນພຣະນິມິດ ບົດ 10. ໃນພຣະນິມິດ ບົດ 10, ພຣະຫັດຂອງພຣະອົງກາຍເປັນສັນຍາລັກຂອງການສິ້ນສຸດແຫ່ງການນຳໃຊ້ເວລາແຫ່ງຄຳພະຍາກອນ, ເປັນໝາຍສຳຄັນແຫ່ງການປ່ຽນຜ່ານຈາກຊ່ວງເວລາແຫ່ງຄຳພະຍາກອນ ໄປສູ່ພຽງແຕ່ຊ່ວງຕ່າງໆແຫ່ງຄຳພະຍາກອນ. ການປ່ຽນຜ່ານຂອງຫຼັກເກນຄຳພະຍາກອນສຳຄັນທີ່ພວກມິນເລີໄດ້ນຳໃຊ້ນັ້ນ, ໄດ້ຖືກເຮັດໃຫ້ເຫັນລ່ວງໜ້າໂດຍການປ່ຽນຜ່ານອັນສຳຄັນຈາກຕົວອັກສອນໄປສູ່ຝ່າຍວິນຍານໃນສະໄໝຂອງພຣະຄຣິດ.</w:t>
      </w:r>
    </w:p>
    <w:p>
      <w:pPr>
        <w:pStyle w:val="ArticleBody"/>
        <w:jc w:val="left"/>
      </w:pPr>
      <w:r>
        <w:rPr>
          <w:rFonts w:ascii="Leelawadee UI" w:hAnsi="Leelawadee UI" w:eastAsia="Leelawadee UI" w:cs="Leelawadee UI"/>
        </w:rPr>
        <w:t>ອັກຄະສາວົກໂປໂລໄດ້ຖືກຍົກຂຶ້ນເພື່ອສະຖາປະນາກົດເກນພະຍາກອນອັນສຳຄັນທີ່ເຊື່ອມໂຍງກັບແນວພະຍາກອນຂອງຊົນຊາດຜູ້ຖືກເລືອກ. ໃນເບື້ອງຕົ້ນຢ່າງແທ້ຈິງຂອງອິສຣາເອນຝ່າຍວິນຍານ ໄດ້ມີການສະຖາປະນາກົດເກນພະຍາກອນອັນສຳຄັນປະການໜຶ່ງຂຶ້ນ ຊຶ່ງໄດ້ນິຍາມພັນທະສັນຍານັ້ນເສຍໃໝ່ໂດຍຕົວມັນເອງ. ນັບແຕ່ນັ້ນເປັນຕົ້ນໄປ ການເປັນບຸດຫຼານຂອງອັບຣາຮາມ ຄືການເປັນບຸດຫຼານຂອງອັບຣາຮາມໂດຍຄວາມເຊື່ອ ບໍ່ແມ່ນໂດຍເລືອດເນື້ອ. ຫຼັກການພະຍາກອນນັ້ນໄດ້ຖືກວາງໄວ້ເປັນຫຼັກສຳຄັນໂດຍຜ່ານປາກກາຂອງໂປໂລ ຜູ້ຊຶ່ງໃນແງ່ນີ້ໄດ້ເປັນແບບຢ່າງຂອງພຣະຄຣິດໃນພຣະນິມິດບົດທີສິບ ໂດຍປ່ຽນແປງແລະຍຸດຕິການນຳໃຊ້ເວລາໃນທາງພະຍາກອນໃນປີ 1844.</w:t>
      </w:r>
    </w:p>
    <w:p>
      <w:pPr>
        <w:pStyle w:val="ArticleBody"/>
        <w:jc w:val="left"/>
      </w:pPr>
      <w:r>
        <w:rPr>
          <w:rFonts w:ascii="Leelawadee UI" w:hAnsi="Leelawadee UI" w:eastAsia="Leelawadee UI" w:cs="Leelawadee UI"/>
        </w:rPr>
        <w:t>ພັນທະສັນຍາກັບມະນຸດຊາດໄດ້ຖືກເປັນສັນຍາລັກໂດຍຮຸ້ງ ແລະ ຫີບຂອງໂນອາເປັນຕົວແທນຂອງຊ່ວງເວລາໜຶ່ງ ທັງກ່ອນແລະຫຼັງນ້ຳຖ້ວມ ເມື່ອຍັງບໍ່ມີປະຊາຊົນທີ່ຖືກຈຳແນກຢ່າງຊັດເຈນວ່າເປັນຜູ້ຖືກເລືອກ. ການຊົງເອີ້ນອັບຣາຮາມເປັນຕົວແທນຂອງການປ່ຽນແປງອັນໃຫຍ່ຫຼວງ ແລະ ສຳຄັນ ໃນຄວາມສຳພັນທາງຄຳພະຍາກອນຂອງພຣະເຈົ້າກັບມະນຸດຊາດ. ພັນທະສັນຍາທີ່ຊົງກະທຳກັບອັບຣາຮາມເປັນຕົວແທນຂອງການປ່ຽນທິດທາງຄັ້ງໃຫຍ່ໃນແນວທາງຂອງປະຫວັດພັນທະສັນຍາ ແລະ ໃນການນັ້ນມັນໄດ້ເປັນແບບຢ່າງລ່ວງໜ້າຂອງການປ່ຽນຜ່ານອັນໃຫຍ່ຈາກຕົວອັກສອນໄປສູ່ຝ່າຍວິນຍານໃນສະໄໝຂອງໂປໂລ ແລະ ຈາກການນຳໃຊ້ເວລາໄປສູ່ການບໍ່ນຳໃຊ້ເວລາໃນປີ 1844.</w:t>
      </w:r>
    </w:p>
    <w:p>
      <w:pPr>
        <w:pStyle w:val="ArticleBody"/>
        <w:jc w:val="left"/>
      </w:pPr>
      <w:r>
        <w:rPr>
          <w:rFonts w:ascii="Leelawadee UI" w:hAnsi="Leelawadee UI" w:eastAsia="Leelawadee UI" w:cs="Leelawadee UI"/>
        </w:rPr>
        <w:t>ການປ່ຽນແປງຄັ້ງທໍາອິດໃນພັນທະສັນຍາຂອງພຣະເຈົ້າກັບມະນຸດຊາດແມ່ນສວນເອເດນ, ແລະການປ່ຽນແປງອັນໂດດເດັ່ນນັ້ນຄືຂໍ້ຈໍາກັດກ່ຽວກັບຕົ້ນໄມ້ແຫ່ງຊີວິດ ແລະມັນຍັງໄດ້ກໍ່ໃຫ້ເກີດການປ່ຽນເຄື່ອງນຸ່ງຫົ່ມ, ຈາກແສງສະຫວ່າງຝ່າຍວິນຍານໄປເປັນໜັງລູກແກະຢ່າງແທ້ຈິງ. ການປ່ຽນແປງອັນສໍາຄັນຄັ້ງຕໍ່ໄປໃນປະຫວັດສາດແຫ່ງພັນທະສັນຍາແມ່ນນ້ໍາຖ້ວມ, ຊຶ່ງໂນອາເປັນຕົວແທນ, ດັ່ງທີ່ອາດາມເຄີຍເປັນໃນການປ່ຽນແປງພັນທະສັນຍາອັນສໍາຄັນຄັ້ງທໍາອິດ. ຕໍ່ມາແມ່ນການປ່ຽນໄປສູ່ຊົນຊາດທີ່ຖືກຊົງເລືອກດ້ວຍອັບຣາມ, ອັນນໍາໄປສູ່ໂມເຊ, ຜູ້ທີ່ນໍາສະເໜີຫຼັກການພະຍາກອນວ່າມື້ໜຶ່ງແທນປີໜຶ່ງ. ຫຼັກການນັ້ນຍັງໃຊ້ໄດ້ຈົນເຖິງປີ 1844, ເມື່ອໄດ້ມີການປ່ຽນແປງພັນທະສັນຍາອັນສໍາຄັນອີກຄັ້ງໜຶ່ງ. ໃນຍຸກສະໄໝອັນຍິ່ງໃຫຍ່ແຫ່ງປະຫວັດສາດພັນທະສັນຍາ ຍ່ອມມີການປ່ຽນແປງອັນສໍາຄັນຢູ່ໃນຫຼັກການຂໍ້ໃນພຣະວາຈາພະຍາກອນຂອງພຣະເຈົ້າເສມອ. ການປ່ຽນແປງນັ້ນໃນລະຫວ່າງປະຫວັດຂອງຄົນໜຶ່ງແສນສີ່ໝື່ນສີ່ພັນ ກໍຄືວ່າ Alpha Omega ແມ່ນຄວາມຈິງ. Alpha ແລະ omega ແມ່ນຫຼັກການທີ່ວ່າ ປາຍທາງຍ່ອມຖືກສະແດງໄວ້ດ້ວຍຈຸດເລີ່ມຕົ້ນໃນພຣະວາຈາຂອງພຣະເຈົ້າສະເໝີ. ທີ່ຕິດພັນກັບຫຼັກການ alpha ແລະ omega ນັ້ນ ແມ່ນໂຄງສ້າງສາມຊັ້ນຂອງຄໍາພາສາເຮັບເຣີ “truth.”</w:t>
      </w:r>
    </w:p>
    <w:p>
      <w:pPr>
        <w:pStyle w:val="ArticleBody"/>
        <w:jc w:val="left"/>
      </w:pPr>
      <w:r>
        <w:rPr>
          <w:rFonts w:ascii="Leelawadee UI" w:hAnsi="Leelawadee UI" w:eastAsia="Leelawadee UI" w:cs="Leelawadee UI"/>
        </w:rPr>
        <w:t>ການປ່ຽນແປງທາງຄໍາພະຍາກອນອັນສໍາຄັນໃນລະຫວ່າງປະຫວັດສາດຂອງຄົນທີ່ເຫຼືອຢູ່ ຖືກສະແດງໂດຍກົງໃນແຕ່ລະປະຫວັດສາດແຫ່ງພັນທະສັນຍາອັນສໍາຄັນ ແລະເຊັ່ນດຽວກັນໃນເສັ້ນສາຍອື່ນໆ ຂອງຄວາມຈິງ. “ກະແຈ” ທີ່ຖືກວາງໄວ້ເທິງເອລີອາກີມໃນ ເອຊາຢາ 22:22 ແມ່ນກະແຈດຽວກັນນັ້ນທີ່ຖືກມອບໃຫ້ແກ່ເປໂຕທີ່ປານີອຸມໃນ ມັດທາຍ ບົດທີ່ 16. ກະແຈນັ້ນຖືກມອບໃຫ້ແກ່ຄຣິສຕະຈັກຟີລາເດນເຟຍ, ແລະວິນລຽມ ມິນເລີ ແມ່ນຜູ້ທີ່ໄດ້ຮັບກະແຈທີ່ເຮັດໃຫ້ເຂົາສາມາດເຊື່ອມໂຍງເຂົ້າກັບຫຼັກການ “ຫນຶ່ງວັນເທົ່າກັບຫນຶ່ງປີ” ຢ່າງແມ່ນຍໍາໃນວັນນັ້ນ ຊຶ່ງໂມເຊໄດ້ບັນທຶກໄວ້ໃນລະຫວ່າງປະຫວັດສາດຂອງໂມເຊ ອັນເປັນແບບຢ່າງລ່ວງໜ້າຂອງປະຫວັດສາດຂອງພວກມິນເລີຣາຍ. ການເຊື່ອມໂຍງຂອງມິນເລີກັບຄໍາພະຍາກອນຂອງໂມເຊ ຖືກສະແດງໂດຍການເຊື່ອມໂຍງຂອງໂປໂລກັບຄໍາພະຍາກອນຂອງອັບຣາມ. ແລະເຫດໃດມິນເລີຈຶ່ງຈະບໍ່ຄວນເຊື່ອມໂຍງກັບໂມເຊ, ໃນເມື່ອຄວາມພົ້ນຂອງໂມເຊໃນນາວາໄດ້ເຊື່ອມໂຍງກັບຄວາມພົ້ນຂອງໂນອາໃນນາວາ ເພື່ອຜູກພັນພັນທະສັນຍາທັງສອງເຂົ້າໄວ້ດ້ວຍກັນ. ການປ່ຽນແປງຂອງການນໍາໃຊ້ຄໍາພະຍາກອນທີ່ເລີ່ມຕົ້ນໃນເອເດນ ບົ່ງຊີ້ວ່າ ການເປີດເຜີຍອັນສໍາຄັນຂອງແສງສະຫວ່າງແຫ່ງຄໍາພະຍາກອນ ຖືກລະບຸໄວ້ໃນປະຫວັດສາດຂອງປະຊາຊົນແຫ່ງພັນທະສັນຍາສຸດທ້າຍ—ຄື ໜຶ່ງແສນສີ່ໝື່ນສີ່ພັນ. ຂ້າພະເຈົ້າຂໍຢືນຢັນວ່າ ການປ່ຽນແປງທາງຄໍາພະຍາກອນອັນສໍາຄັນນັ້ນ ຖືກສະແດງອອກໂດຍສາຍຟ້າຮ້ອງທັງເຈັດ, ຊຶ່ງເຊື່ອມຕໍ່ໂດຍກົງກັບສາມຊ່ວງເວລາໃນ ດານີເອນ ບົດທີ່ 12 ແລະສິ່ງເຫຼົ່ານີ້ຈະຖືກຮັບຮູ້ໄດ້ກໍຕໍ່ເມື່ອນໍາໃຊ້ຫຼັກການແຫ່ງອາລະຟາແລະໂອເມກາເຂົ້າໃສ່ເທິງການນໍາໃຊ້ແບບ “ເສັ້ນສາຍເທິງເສັ້ນສາຍ” ອັນຕັ້ງຢູ່ເທິງໂຄງສ້າງຄວາມຈິງສາມຂັ້ນ.</w:t>
      </w:r>
    </w:p>
    <w:p>
      <w:pPr>
        <w:pStyle w:val="ArticleBody"/>
        <w:jc w:val="left"/>
      </w:pPr>
      <w:r>
        <w:rPr>
          <w:rFonts w:ascii="Leelawadee UI" w:hAnsi="Leelawadee UI" w:eastAsia="Leelawadee UI" w:cs="Leelawadee UI"/>
        </w:rPr>
        <w:t>ໃນຂໍ້ພຣະຄຳທີ່ຢູ່ກ່ອນໜ້າການປະກາດທັນທີວ່າ “ເວລາບໍ່ມີອີກຕໍ່ໄປ,” ພຣະຄຣິດໄດ້ຊົງນຳເສີນເລື່ອງຟ້າຮ້ອງທັງເຈັດ ຊຶ່ງ—ເໝືອນກັນກັບຄວາມຈິງໃນດານີເອນບົດ 12—ໄດ້ຖືກຜະນຶກໄວ້. ບໍລິບົດຂອງຊາຍຜູ້ນຸ່ງເຄື່ອງປ່ານ ຜູ້ຍົກມືທັງສອງຂຶ້ນໃນບົດ 12 ແມ່ນການເປີດຜະນຶກຂອງໜັງສືດານີເອນ, ແລະບໍລິບົດຂອງພຣະຄຣິດຜູ້ເປັນສິງໂຕໃນພຣະນິມິດບົດ 10 ແມ່ນການຜະນຶກຟ້າຮ້ອງທັງເຈັດໄວ້. ຊິດສະເຕີ ໄວທ໌ ໄດ້ຈັດວາງການຜະນຶກຟ້າຮ້ອງທັງເຈັດໃຫ້ສອດຄ່ອງກັບການຜະນຶກໜັງສືຂອງດານີເອນ.</w:t>
      </w:r>
    </w:p>
    <w:p>
      <w:pPr>
        <w:pStyle w:val="ArticleScripture"/>
        <w:jc w:val="left"/>
      </w:pPr>
      <w:r>
        <w:rPr>
          <w:rFonts w:ascii="Leelawadee UI" w:hAnsi="Leelawadee UI" w:eastAsia="Leelawadee UI" w:cs="Leelawadee UI"/>
        </w:rPr>
        <w:t>“ຫຼັງຈາກຟ້າຮ້ອງທັງເຈັດນີ້ໄດ້ປະກາດສຽງຂອງພວກມັນແລ້ວ, ຄໍາບັນຊາກໍໄດ້ມາເຖິງໂຢຮັນ ເຊັ່ນດຽວກັນກັບທີ່ມາເຖິງດານີເອນ ກ່ຽວກັບປຶ້ມນ້ອຍນັ້ນວ່າ: ‘ຈົ່ງປະທັບຕາສິ່ງທັງຫຼາຍທີ່ຟ້າຮ້ອງທັງເຈັດໄດ້ກ່າວນັ້ນໄວ້.’ ສິ່ງເຫຼົ່ານີ້ສຳພັນກັບເຫດການໃນອະນາຄົດ ຊຶ່ງຈະຖືກເປີດເຜີຍຕາມລຳດັບຂອງມັນ.” The Seventh-day Adventist Bible Commentary, volume 7, 971.</w:t>
      </w:r>
    </w:p>
    <w:p>
      <w:pPr>
        <w:pStyle w:val="ArticleBody"/>
        <w:jc w:val="left"/>
      </w:pPr>
      <w:r>
        <w:rPr>
          <w:rFonts w:ascii="Leelawadee UI" w:hAnsi="Leelawadee UI" w:eastAsia="Leelawadee UI" w:cs="Leelawadee UI"/>
        </w:rPr>
        <w:t>ສຽງຟ້າຮ້ອງທັງເຈັດໄດ້ຖືກກຳນົດໄວ້ໂດຍພຣະນິມິດບົດທີສິບ ແລະໂດຍພຣະວິນຍານແຫ່ງຄຳພະຍາກອນ ພ້ອມທັງໂດຍປະຫວັດຂອງພວກມິນເລີໄຣຕ໌ຕັ້ງແຕ່ປີ 1840 ຈົນເຖິງ 1844, ຊຶ່ງໄດ້ຖືກທຳຊ້ຳອີກໃນປະຫວັດຂອງຄົນໜຶ່ງແສນສີ່ໝື່ນສີ່ພັນ. ໃນຕອນດຽວກັນນັ້ນ ມີຂໍ້ຄວາມກ່າວວ່າ, “ແສງສະຫວ່າງພິເສດທີ່ໄດ້ປະທານແກ່ໂຢຮັນ ແລະທີ່ໄດ້ຖືກສະແດງອອກໃນສຽງຟ້າຮ້ອງທັງເຈັດນັ້ນ ແມ່ນການພັນລະນາເຖິງເຫດການຕ່າງໆ ທີ່ຈະເກີດຂຶ້ນພາຍໃຕ້ຂ່າວສານຂອງທູດອົງທຳອິດ ແລະອົງທີສອງ. ບໍ່ເປັນການດີທີ່ສຸດສຳລັບປະຊາຊົນທີ່ຈະຮູ້ສິ່ງເຫຼົ່ານີ້ ເພາະວ່າຄວາມເຊື່ອຂອງເຂົາຈະຕ້ອງຖືກທົດສອບຢ່າງແນ່ນອນ. ຕາມລະບຽບຂອງພຣະເຈົ້າ ຄວາມຈິງທີ່ອັດສະຈັນ ແລະກ້າວໜ້າທີ່ສຸດຈະຖືກປະກາດ.” ພວກມິນເລີໄຣຕ໌ບໍ່ໄດ້ເຂົ້າໃຈວ່າ ພວກເຂົາຈະຕ້ອງປະເຊີນກັບຄວາມຜິດຫວັງສອງຄັ້ງ ເພາະວ່າການຂາດຄວາມເຂົ້າໃຈຂອງເຂົານັ້ນ ໄດ້ຖືກອອກແບບໄວ້ເພື່ອທົດສອບພວກເຂົາ. ພວກມິນເລີໄຣຕ໌ບໍ່ໄດ້ຄາດຄິດເຖິງ “ຄວາມຈິງທີ່ກ້າວໜ້າ” ໃດໆ, ນັ້ນຄື, ພວກເຂົາບໍ່ໄດ້ຄາດໝາຍເຖິງ “ການປ່ຽນແປງທາງຄຳພະຍາກອນຄັ້ງໃຫຍ່” ໃນປະຫວັດສາດແຫ່ງພັນທະສັນຍາ.</w:t>
      </w:r>
    </w:p>
    <w:p>
      <w:pPr>
        <w:pStyle w:val="ArticleBody"/>
        <w:jc w:val="left"/>
      </w:pPr>
      <w:r>
        <w:rPr>
          <w:rFonts w:ascii="Leelawadee UI" w:hAnsi="Leelawadee UI" w:eastAsia="Leelawadee UI" w:cs="Leelawadee UI"/>
        </w:rPr>
        <w:t>ເຖິງແມ່ນວ່າ “ມັນບໍ່ເປັນການດີທີ່ສຸດສຳລັບ” ປະຊາຊົນ “Millerite ທີ່ຈະຮູ້ສິ່ງເຫຼົ່ານີ້,” ແຕ່ຄົນໜຶ່ງແສນສີ່ສິບສີ່ພັນຄົນຖືກທົດສອບດ້ວຍປະຫວັດສາດດຽວກັນນັ້ນ, ແຕ່ບໍ່ແມ່ນໂດຍການເຂົ້າໃຈຜິດປະຫວັດສາດນັ້ນຢ່າງບໍລິສຸດໃຈ, ແຕ່ເປັນເພາະການບໍ່ເຂົ້າໃຈປະຫວັດສາດທີ່ທ່ານຖືກກຳນົດໃຫ້ຕ້ອງຮູ້. ມັນເປັນການທົດສອບດຽວກັນ, ແຕ່ກັບດ້ານ. ໂຢຮັນໃນພຣະນິມິດ ບົດ 10, ໃນອັນດັບທຳອິດແລະສຳຄັນທີ່ສຸດ, ເປັນຕົວແທນຂອງຄົນໜຶ່ງແສນສີ່ສິບສີ່ພັນຄົນ ແລະພຽງແຕ່ໃນລຳດັບຮອງເທົ່ານັ້ນຈຶ່ງເປັນຕົວແທນຂອງຂະບວນການ Millerite ຂອງທູດສະຫວັນອົງທຳອິດແລະອົງທີສອງ. ສິ່ງນີ້ຖືກຮັບຮູ້ເມື່ອທ່ານເຫັນວ່າໂຢຮັນໄດ້ຮັບແຈ້ງລ່ວງໜ້າກ່ອນການກິນປຶ້ມນ້ອຍຂອງລາວວ່າມັນຈະຫວານ ແລ້ວຈຶ່ງຂົມ. ມັນບໍ່ເປັນການດີທີ່ສຸດສຳລັບພວກ Millerites ທີ່ຈະຮູ້ວ່ານັ້ນໝາຍຄວາມວ່າຢ່າງໃດ, ແຕ່ໂຢຮັນເປັນຕົວແທນຂອງຊົນພວກໜຶ່ງທີ່ຮູ້ລ່ວງໜ້າວ່າຈະເກີດຫຍັງຂຶ້ນເມື່ອພວກ Millerites ກິນປຶ້ມນ້ອຍ.</w:t>
      </w:r>
    </w:p>
    <w:p>
      <w:pPr>
        <w:pStyle w:val="ArticleScripture"/>
        <w:jc w:val="left"/>
      </w:pPr>
      <w:r>
        <w:rPr>
          <w:rFonts w:ascii="Leelawadee UI" w:hAnsi="Leelawadee UI" w:eastAsia="Leelawadee UI" w:cs="Leelawadee UI"/>
        </w:rPr>
        <w:t>ແລະຂ້າພະເຈົ້າໄດ້ໄປຫາທູດສະຫວັນນັ້ນ ແລະກ່າວແກ່ທ່ານວ່າ, “ຂໍໃຫ້ນ້ອຍມ້ວນໜັງສືນັ້ນແກ່ຂ້າພະເຈົ້າ.” ແລະທ່ານໄດ້ກ່າວແກ່ຂ້າພະເຈົ້າວ່າ, “ຈົ່ງເອົາໄປ ແລະກິນມັນເສຍ; ມັນຈະເຮັດໃຫ້ທ້ອງຂອງເຈົ້າຂົມ, ແຕ່ໃນປາກຂອງເຈົ້ານັ້ນຈະຫວານດັ່ງນ້ຳເຜິ້ງ.” ແລະຂ້າພະເຈົ້າກໍໄດ້ຮັບນ້ອຍມ້ວນໜັງສືນັ້ນອອກຈາກມືຂອງທູດສະຫວັນ ແລະກິນມັນເສຍ; ແລະໃນປາກຂອງຂ້າພະເຈົ້າມັນຫວານດັ່ງນ້ຳເຜິ້ງ; ແລະທັນທີທີ່ຂ້າພະເຈົ້າໄດ້ກິນມັນແລ້ວ, ທ້ອງຂອງຂ້າພະເຈົ້າກໍຂົມ. ພຣະນິມິດ 10:9, 10.</w:t>
      </w:r>
    </w:p>
    <w:p>
      <w:pPr>
        <w:pStyle w:val="ArticleBody"/>
        <w:jc w:val="left"/>
      </w:pPr>
      <w:r>
        <w:rPr>
          <w:rFonts w:ascii="Leelawadee UI" w:hAnsi="Leelawadee UI" w:eastAsia="Leelawadee UI" w:cs="Leelawadee UI"/>
        </w:rPr>
        <w:t>ໂຢຮັນໄດ້ຮັບການບອກໄວ້ລ່ວງໜ້າກ່ຽວກັບປະສົບການອັນຂົມຫວານໃນຊ່ວງປີ 1840 ຫາ 1844, ປະຫວັດການທີ່ຖືກນໍາສະແດງໄວ້ໃນບົດທີສິບ. ປະສົບການນັ້ນ ຊຶ່ງຖືກນໍາສະແດງຢ່າງຊັດເຈນຫຼາຍໃນຂໍ້ທີເກົ້າແລະສິບ ກໍຖືກຊີ້ບອກຢ່າງແຈ້ງຊັດເຊັ່ນກັນໃນຂໍ້ທີສອງເຖິງສີ່.</w:t>
      </w:r>
    </w:p>
    <w:p>
      <w:pPr>
        <w:pStyle w:val="ArticleScripture"/>
        <w:jc w:val="left"/>
      </w:pPr>
      <w:r>
        <w:rPr>
          <w:rFonts w:ascii="Leelawadee UI" w:hAnsi="Leelawadee UI" w:eastAsia="Leelawadee UI" w:cs="Leelawadee UI"/>
        </w:rPr>
        <w:t>ແລະທ່ານຖືໜັງສືນ້ອຍເປີດຢູ່ໃນມືຂອງທ່ານ; ແລະທ່ານໄດ້ວາງຕີນຂວາຂອງທ່ານເທິງທະເລ, ແລະຕີນຊ້າຍເທິງແຜ່ນດິນໂລກ, ແລະຮ້ອງດ້ວຍສຽງດັງ, ເໝືອນດັ່ງເມື່ອສິງໂຕຄໍາຮາມ; ແລະເມື່ອທ່ານໄດ້ຮ້ອງແລ້ວ, ຟ້າຮ້ອງທັງເຈັດກໍໄດ້ເປັ່ງສຽງຂອງມັນອອກ. ແລະເມື່ອຟ້າຮ້ອງທັງເຈັດໄດ້ເປັ່ງສຽງຂອງມັນອອກແລ້ວ, ຂ້ານ້ອຍກໍກໍາລັງຈະຂຽນ; ແລະຂ້ານ້ອຍໄດ້ຍິນສຽງໜຶ່ງຈາກສະຫວັນກ່າວແກ່ຂ້ານ້ອຍວ່າ, “ຈົ່ງປະທັບຕາສິ່ງທັງຫຼາຍທີ່ຟ້າຮ້ອງທັງເຈັດໄດ້ເປັ່ງອອກນັ້ນໄວ້, ແລະຢ່າຂຽນມັນ.” ພຣະນິມິດ 10:2–4</w:t>
      </w:r>
    </w:p>
    <w:p>
      <w:pPr>
        <w:pStyle w:val="ArticleBody"/>
        <w:jc w:val="left"/>
      </w:pPr>
      <w:r>
        <w:rPr>
          <w:rFonts w:ascii="Leelawadee UI" w:hAnsi="Leelawadee UI" w:eastAsia="Leelawadee UI" w:cs="Leelawadee UI"/>
        </w:rPr>
        <w:t>“ສຽງຟ້າຮ້ອງທັງເຈັດ” ເປັນຕົວແທນຂອງ “ການບັນຍາຍລຳດັບເຫດການ” ທີ່ຈະເກີດຂຶ້ນພາຍໃຕ້ທູດສະຫວັນອົງທຳອິດ ແລະ ອົງທີສອງ, ແລະຍັງເປັນ “ເຫດການໃນອະນາຄົດຊຶ່ງຈະຖືກເປີດເຜີຍຕາມລຳດັບຂອງມັນ.” “ສຽງຟ້າຮ້ອງທັງເຈັດ” ເປັນຕົວແທນຂອງຄວາມຈິງທີ່ວ່າ ປະຫວັດຂອງພວກມິນເລີໄຣທ໌ ຖືກຊ້ຳຄືນໃນປະຫວັດຂອງໜຶ່ງແສນສີ່ໝື່ນສີ່ພັນ, ແລະ ຄວາມຈິງທັງຫລາຍທີ່ໄດ້ຖືກປົດຜະນຶກໃນເວລາອວສານ ໃນປີ 1798 ແລະ ຕໍ່ຈາກນັ້ນໄປ, ເປັນຕົວແທນຂອງການປົດຜະນຶກຄວາມຈິງໃນວັນທ້າຍໆຂອງປະຊາຊົນຂອງພຣະເຈົ້າ. ພຣະເຢຊູໃນ ພຣະນິມິດ ບົດ 10 ສອດຄ່ອງກັບພຣະເຢຊູໃນ ດານີເອນ ບົດ 12. ໃນທັງສອງຂໍ້ຄວາມນັ້ນ ການຜະນຶກ ແລະ ການປົດຜະນຶກຄວາມຈິງແຫ່ງການທົດສອບໃນວັນທ້າຍໆ ໄດ້ຖືກສະແດງໄວ້.</w:t>
      </w:r>
    </w:p>
    <w:p>
      <w:pPr>
        <w:pStyle w:val="ArticleBody"/>
        <w:jc w:val="left"/>
      </w:pPr>
      <w:r>
        <w:rPr>
          <w:rFonts w:ascii="Leelawadee UI" w:hAnsi="Leelawadee UI" w:eastAsia="Leelawadee UI" w:cs="Leelawadee UI"/>
        </w:rPr>
        <w:t>ບາງຄົນອາດໂຕ້ແຍ້ງວ່າ ພຣະເຢຊູກໍາລັງກ່າວຢູ່ໃນຂໍ້ທີເຈັດ, ແຕ່ກາເບຣີເອນແມ່ນຜູ້ກ່າວແກ່ດານີເອນໃນຂໍ້ທີສິບເອັດ ແລະ ສິບສອງ; ແຕ່ກໍອາດເຂົ້າໃຈໄດ້ເຊັ່ນກັນວ່າ ພຣະເຢຊູກໍາລັງກ່າວຢູ່ໃນທັງສາມຕອນ. ບໍ່ວ່າຈະຖືຝ່າຍໃດໃນປະເດັນນີ້, ກໍແມ່ນພຣະສຸລະສຽງຂອງພຣະຄຣິດທີ່ກ່າວຜ່ານດານີເອນ, ແລະ ສາມຊ່ວງເວລາແຫ່ງຄໍາພະຍາກອນໃນບົດທີສິບສອງນັ້ນເປັນພຣະດໍາລັດຂອງພຣະຄຣິດ, ແລະ ພຣະອົງໄດ້ຊົງວາງສະແດງສາມຊ່ວງເວລານັ້ນໄວ້ໃນໂຄງສ້າງແຫ່ງຄວາມຈິງ. ທັງສາມຊ່ວງເວລາຖືກປະທັບຕາໄວ້, ເຮັດໃຫ້ມັນເປັນສັນຍາລັກສາມຊັ້ນອັນດຽວ.</w:t>
      </w:r>
    </w:p>
    <w:p>
      <w:pPr>
        <w:pStyle w:val="ArticleBody"/>
        <w:jc w:val="left"/>
      </w:pPr>
      <w:r>
        <w:rPr>
          <w:rFonts w:ascii="Leelawadee UI" w:hAnsi="Leelawadee UI" w:eastAsia="Leelawadee UI" w:cs="Leelawadee UI"/>
        </w:rPr>
        <w:t>ຂໍ້ທີເຈັດໄດ້ກ່າວເຖິງການເຮັດໃຫ້ບັນດາການອັດສະຈັນສຳເລັດລົງ ໂດຍຊີ້ບອກເຖິງພະລາຊະກິດສຸດທ້າຍຂອງພຣະຄຣິດໃນສະຖານບໍລິສຸດທີ່ສຸດ ໃນຂະນະທີ່ພຣະອົງຊົງລຶບລ້າງບາບຂອງ ແລະຊົງປະທັບຕາແກ່ ໜຶ່ງແສນສີ່ໝື່ນສີ່ພັນຄົນ. ຂໍ້ທຳອິດໄດ້ຊີ້ບອກ “ບັນດາການອັດສະຈັນ” ແລະຂໍ້ສຸດທ້າຍໃນສາມຂໍ້ນັ້ນກໍໄດ້ຊີ້ບອກ “ບັນດາການອັດສະຈັນ” ເຊັ່ນກັນວ່າເປັນຜູ້ທີ່ໄດ້ຮັບພອນເນື່ອງຈາກການລໍຖ້າ ແລະການປະສົບກັບຄວາມຜິດຫວັງຄັ້ງທຳອິດ. ຊ່ວງເວລາກາງນັ້ນໄດ້ຊີ້ບອກເຖິງການກະບົດຂອງມະນຸດຊາດໃນລະຫວ່າງວິກິດການກົດໝາຍວັນອາທິດ ພ້ອມກັນນັ້ນກໍຊີ້ບອກວ່າຊ່ວງເວລາທີ່ນຳໄປສູ່ກົດໝາຍວັນອາທິດນັ້ນເປັນຊ່ວງແຫ່ງການຕຽມພ້ອມສຳລັບ ໜຶ່ງແສນສີ່ໝື່ນສີ່ພັນຄົນ. ທຸກຂໍ້ລ້ວນແຕ່ກຳລັງຊີ້ບອກໂດຍກົງເຖິງ “ສິ່ງທີ່ຈະເກີດຂຶ້ນ” ແກ່ຊົນຊາດຂອງດານີເອນ “ໃນວັນສຸດທ້າຍ.” ທັງສາມຂໍ້ລ້ວນກ່າວເຖິງແກ່ນເລື່ອງວ່າດ້ວຍການຊຳລະໃຫ້ບໍລິສຸດຂອງ ໜຶ່ງແສນສີ່ໝື່ນສີ່ພັນຄົນ. ຊ່ວງເວລາທຳອິດສອດຄ່ອງກັບຊ່ວງທີສາມ ແລະຊ່ວງເວລາກາງເປັນຕົວແທນຂອງການກະບົດຂອງທົ່ວໂລກ ໃນຂະນະທີ່ພວກເຂົາເຄື່ອນຂະບວນໄປສູ່ອາມາເກດດອນ.</w:t>
      </w:r>
    </w:p>
    <w:p>
      <w:pPr>
        <w:pStyle w:val="ArticleBody"/>
        <w:jc w:val="left"/>
      </w:pPr>
      <w:r>
        <w:rPr>
          <w:rFonts w:ascii="Leelawadee UI" w:hAnsi="Leelawadee UI" w:eastAsia="Leelawadee UI" w:cs="Leelawadee UI"/>
        </w:rPr>
        <w:t>ຖ້າໄລຍະເວລາທັງສາມນັ້ນເປັນຟ້າຮ້ອງທັງເຈັດດ້ວຍ, ແລ້ວຂໍ້ພຣະຄຳທັງສາມນັ້ນຈະຕ້ອງລະບຸ “ເຫດການໃນອະນາຄົດ ຊຶ່ງຈະຖືກ [ເປີດເຜີຍ] ຕາມລຳດັບຂອງມັນ,” ແລະ “ເຫດການໃນອະນາຄົດ” ເຫຼົ່ານັ້ນກໍຈະສອດຄ່ອງກັບ “ການບັນຍາຍລຳດັບຂອງເຫດການທີ່ໄດ້ອັນເກີດຂຶ້ນພາຍໃຕ້ທູດສະຫວັນອົງທຳອິດແລະອົງທີສອງ” ຈາກປີ 1840 ຫາ 1844. ມີຄວາມຈິງຫຼາຍປະການທີ່ຂະບວນການນີ້ໄດ້ຍອມຮັບ ຊຶ່ງແຕກຕ່າງຢ່າງຊັດເຈນຈາກຄວາມເຂົ້າໃຈຂອງຜູ້ບຸກເບີກ, ແຕ່ຄວາມຈິງທັງປວງນັ້ນກໍສອດຄ່ອງກັບຄວາມເຂົ້າໃຈຂອງຜູ້ບຸກເບີກ. ໄດ້ມີການປ່ຽນແປງດ້ານຄຳພະຍາກອນຢ່າງໃຫຍ່ຫຼວງຈາກພວກມິນເລີໄຣດ໌ຈົນເຖິງປັດຈຸບັນ. ຫຼັກການນັບມື້ເປັນປີເປັນຕົວຢ່າງແບບຄລາສສິກ, ແຕ່ຍັງມີອື່ນໆອີກ. ຕົວຢ່າງໜຶ່ງຂອງການປ່ຽນແປງດ້ານຄຳພະຍາກອນຢ່າງໃຫຍ່ຫຼວງນັ້ນ ຖືກສະແດງອອກໃນຄວາມເກື່ອງພັນກັບຟ້າຮ້ອງທັງເຈັດ.</w:t>
      </w:r>
    </w:p>
    <w:p>
      <w:pPr>
        <w:pStyle w:val="ArticleBody"/>
        <w:jc w:val="left"/>
      </w:pPr>
      <w:r>
        <w:rPr>
          <w:rFonts w:ascii="Leelawadee UI" w:hAnsi="Leelawadee UI" w:eastAsia="Leelawadee UI" w:cs="Leelawadee UI"/>
        </w:rPr>
        <w:t>ຫຼັງຈາກທີ່ໂຢຮັນໄດ້ຖືກບອກໃນຂໍ້ສຸດທ້າຍຂອງບົດທີສິບວ່າ ລາວຈະຕ້ອງພະຍາກອນອີກຄັ້ງໜຶ່ງ, ອັນເປັນການເນັ້ນຢ້ຳວ່າປະຫວັດສາດຂອງບົດທີສິບເປັນຕົວແທນທັງຂະບວນການຂອງພວກມິນເລີໄຣຕ໌ ແລະ ໜຶ່ງແສນສີ່ໝື່ນສີ່ພັນ, ລາວກໍໄດ້ຮັບໄມ້ອໍ້ອັນໜຶ່ງເພື່ອໃຊ້ວັດພຣະວິຫານ, ແຕ່ໄດ້ຖືກບອກໃຫ້ປະສະລານພາຍນອກໄວ້.</w:t>
      </w:r>
    </w:p>
    <w:p>
      <w:pPr>
        <w:pStyle w:val="ArticleScripture"/>
        <w:jc w:val="left"/>
      </w:pPr>
      <w:r>
        <w:rPr>
          <w:rFonts w:ascii="Leelawadee UI" w:hAnsi="Leelawadee UI" w:eastAsia="Leelawadee UI" w:cs="Leelawadee UI"/>
        </w:rPr>
        <w:t>ແລະໄມ້ອໍ້ອັນໜຶ່ງຄ້າຍກັບຄັນໄມ້ໄດ້ຖືກມອບໃຫ້ແກ່ຂ້າພະເຈົ້າ; ແລະທູດສະຫວັນອົງນັ້ນໄດ້ຢືນຢູ່ ແລະກ່າວວ່າ, “ຈົ່ງລຸກຂຶ້ນ ແລະວັດພຣະວິຫານຂອງພຣະເຈົ້າ ແລະແທ່ນບູຊາ ພ້ອມທັງບັນດາຜູ້ທີ່ນະມັດສະການຢູ່ໃນນັ້ນ. ແຕ່ເດີ່ນຊັ້ນນອກພຣະວິຫານນັ້ນ ຈົ່ງປະໄວ້ເສຍ ແລະຢ່າວັດມັນເລີຍ; ເພາະວ່າມັນໄດ້ຖືກມອບໃຫ້ແກ່ບັນດາຄົນຕ່າງຊາດແລ້ວ: ແລະນະຄອນບໍລິສຸດນັ້ນ ພວກເຂົາຈະຢຽບຍໍ່າຢູ່ໃຕ້ຕີນເປັນເວລາສີ່ສິບສອງເດືອນ.” ພຣະນິມິດ 11:1, 2</w:t>
      </w:r>
    </w:p>
    <w:p>
      <w:pPr>
        <w:pStyle w:val="ArticleBody"/>
        <w:jc w:val="left"/>
      </w:pPr>
      <w:r>
        <w:rPr>
          <w:rFonts w:ascii="Leelawadee UI" w:hAnsi="Leelawadee UI" w:eastAsia="Leelawadee UI" w:cs="Leelawadee UI"/>
        </w:rPr>
        <w:t>ເມື່ອວັດພຣະວິຫານໃນຍຸກຫຼັງປີ 1844, ໂຢຮັນໄດ້ຖືກບອກໃຫ້ປະລະພວກຄົນຕ່າງຊາດອອກໄປ ຜູ້ຊຶ່ງຖືກນໍາສະເໜີເປັນເດີ່ນຊັ້ນນອກ. ພາບປະກອບນີ້ໃນປີ 1844 ກໍາລັງຊີ້ບອກວ່າ ພຣະເຈົ້າຫາກໄດ້ຊົງເລືອກເຈົ້າສາວແຫ່ງພັນທະສັນຍາໃໝ່ຜູ້ໜຶ່ງ, ແລະໃນເວລານັ້ນໄດ້ມີການແຍກຄວາມແຕກຕ່າງລະຫວ່າງເຈົ້າສາວຂອງພຣະອົງກັບເດີ່ນຊັ້ນນອກ. ຊິດເຕີ ໄວທ໌ ໄດ້ກ່າວຢ່າງຊັດເຈນວ່າ ເດີ່ນຊັ້ນນອກເປັນຕົວແທນຂອງພວກຄົນຕ່າງຊາດ ແລະພຣະວິຫານແມ່ນປະຊາຊົນທີ່ພຣະເຈົ້າຊົງເລືອກ; ພຽງແຕ່ອ່ານບົດ The Outer Court ໃນ Desire of Ages.</w:t>
      </w:r>
    </w:p>
    <w:p>
      <w:pPr>
        <w:pStyle w:val="ArticleBody"/>
        <w:jc w:val="left"/>
      </w:pPr>
      <w:r>
        <w:rPr>
          <w:rFonts w:ascii="Leelawadee UI" w:hAnsi="Leelawadee UI" w:eastAsia="Leelawadee UI" w:cs="Leelawadee UI"/>
        </w:rPr>
        <w:t>ໂຢຮັນກໍາລັງສະແດງເຖິງກຸ່ມມິນເລີໄຣຕ໌, ຜູ້ທີ່ໃນປີ 1844 ຫາກໍໄດ້ກາຍເປັນປະຊາຊົນທີ່ພຣະເຈົ້າຊົງເລືອກ. ໄດ້ມີການຈໍາແນກຂຶ້ນລະຫວ່າງກຸ່ມມິນເລີໄຣຕ໌, ຜູ້ທີ່ຫາກໍໄດ້ປະສົບກັບຂ່າວສານທີ່ຂົມແລະຫວານ, ກັບໂລກຄຣິດສະຕຽນທີ່ປະກາດຕົນທີ່ເຫຼືອ, ຊຶ່ງຖືກແທນພາບເປັນຄົນຕ່າງຊາດ.</w:t>
      </w:r>
    </w:p>
    <w:p>
      <w:pPr>
        <w:pStyle w:val="ArticleBody"/>
        <w:jc w:val="left"/>
      </w:pPr>
      <w:r>
        <w:rPr>
          <w:rFonts w:ascii="Leelawadee UI" w:hAnsi="Leelawadee UI" w:eastAsia="Leelawadee UI" w:cs="Leelawadee UI"/>
        </w:rPr>
        <w:t>ຮາກຖານໄດ້ຖືກວາງໄວ້ຕັ້ງແຕ່ປີ 1840 ຈົນເຖິງຄວາມຜິດຫວັງຄັ້ງທຳອິດ, ແລະພຣະວິຫານໄດ້ສຳເລັດລົງໃນລະຫວ່າງການປະກາດຂ່າວຮ້ອງຕອນທ່ຽງຄືນ. ຈາກນັ້ນຄວາມຜິດຫວັງອັນໃຫຍ່ຫຼວງກໍໄດ້ມາເຖິງ ແລະໂຢຮັນໄດ້ຖືກບອກໃຫ້ລຸກຂຶ້ນແລະວັດແທກ, ແຕ່ໃຫ້ລະເວັ້ນພວກຄົນຕ່າງຊາດໄວ້. ໂຢຮັນກຳລັງສະແດງເຖິງການເປີດຂຶ້ນຂອງການພິພາກສາ, ແລະດ້ວຍເຫດນີ້ ການດົນໃຈຈຶ່ງນຳການວັດແທກຂອງໂຢຮັນໃນຂໍ້ພຣະຄຳພີເຫຼົ່ານັ້ນມາໃຊ້ເປັນສັນຍາລັກຂອງການພິພາກສາສືບສວນ. ສິ່ງທີ່ພວກເຮົາຫາກໍໄດ້ນຳສະເໜີກ່ຽວກັບໂຢຮັນໃນຖານະເປັນສັນຍາລັກຂອງການວັດແທກນັ້ນ ສອດຄ່ອງກັບຄວາມເຂົ້າໃຈແບບດັ້ງເດີມຂອງຝ່າຍແອດເວນຕິສ, ແຕ່ໃນຂະບວນການນີ້ ໄດ້ມີການປ່ຽນແປງຄວາມເຂົ້າໃຈສັນຍາລັກນີ້ຢ່າງສຳຄັນ.</w:t>
      </w:r>
    </w:p>
    <w:p>
      <w:pPr>
        <w:pStyle w:val="ArticleBody"/>
        <w:jc w:val="left"/>
      </w:pPr>
      <w:r>
        <w:rPr>
          <w:rFonts w:ascii="Leelawadee UI" w:hAnsi="Leelawadee UI" w:eastAsia="Leelawadee UI" w:cs="Leelawadee UI"/>
        </w:rPr>
        <w:t>ສອດຄ່ອງກັບຄວາມເຂົ້າໃຈຂອງພວກມິນເລີໄຣດ໌, ພວກເຮົາໄດ້ເຫັນວ່າ ພາຍໃນປະຫວັດສາດຂອງພວກມິນເລີໄຣດ໌ ດັ່ງທີ່ຖືກນຳສະເໜີໂດຍໂຢຮັນໃນບົດທີສິບ ຍັງມີຄຳພະຍາກອນເຖິງຂະບວນການຄູ່ຂະໜານໜຶ່ງ ຊຶ່ງຈະກາຍເປັນໜຶ່ງແສນສີ່ໝື່ນສີ່ພັນຄົນ. ພວກເຮົາໄດ້ຕະໜັກວ່າ ຖ້າທ່ານນຳເອົາການວັດແທກຂອງປະຫວັດສາດພວກມິນເລີໄຣດ໌ ແລະຕັດເວລາຂອງຄົນຕ່າງຊາດອອກໄປ ທ່ານກໍຈະເຫັນພຣະວິຫານນັ້ນແທ້ໆ ທີ່ໂຢຮັນກຳລັງວັດຢູ່.</w:t>
      </w:r>
    </w:p>
    <w:p>
      <w:pPr>
        <w:pStyle w:val="ArticleBody"/>
        <w:jc w:val="left"/>
      </w:pPr>
      <w:r>
        <w:rPr>
          <w:rFonts w:ascii="Leelawadee UI" w:hAnsi="Leelawadee UI" w:eastAsia="Leelawadee UI" w:cs="Leelawadee UI"/>
        </w:rPr>
        <w:t>ພວກເຮົາໄດ້ເຫັນວ່າ ຄໍາພະຍາກອນເລື່ອງເວລາ 2,520 ປີ ອັນໜຶ່ງໄດ້ສິ້ນສຸດລົງໃນປີ 1798 ແລະ ອີກອັນໜຶ່ງໃນປີ 1844, ດັ່ງນັ້ນຈຶ່ງເປີດເຜີຍໄລຍະເວລາສີ່ສິບຫົກປີທີ່ພຣະຄຣິດໄດ້ສ້າງພຣະວິຫານຂອງຂະບວນການມິນເລີໄຣຕ໌. ໂຢຮັນໄດ້ລະບຸວ່າເດີ່ນຊັ້ນນອກແມ່ນພວກຄົນຕ່າງຊາດ ແລະ ມີ “ເວລາຂອງຄົນຕ່າງຊາດ” ໃນຄໍາພະຍາກອນ.</w:t>
      </w:r>
    </w:p>
    <w:p>
      <w:pPr>
        <w:pStyle w:val="ArticleScripture"/>
        <w:jc w:val="left"/>
      </w:pPr>
      <w:r>
        <w:rPr>
          <w:rFonts w:ascii="Leelawadee UI" w:hAnsi="Leelawadee UI" w:eastAsia="Leelawadee UI" w:cs="Leelawadee UI"/>
        </w:rPr>
        <w:t>ແລະພວກເຂົາຈະລົ້ມລົງດ້ວຍຄົມດາບ ແລະຈະຖືກກວາດຕ້ອນໄປເປັນເຊີຍໃນທຸກປະຊາຊາດ; ແລະນະຄອນເຢຣູຊາເລັມຈະຖືກຢຽບຍ່ຳໂດຍຄົນຕ່າງຊາດ ຈົນກວ່າເວລາຂອງຄົນຕ່າງຊາດຈະຄົບຖ້ວນ. ລູກາ 21:24</w:t>
      </w:r>
    </w:p>
    <w:p>
      <w:pPr>
        <w:pStyle w:val="ArticleBody"/>
        <w:jc w:val="left"/>
      </w:pPr>
      <w:r>
        <w:rPr>
          <w:rFonts w:ascii="Leelawadee UI" w:hAnsi="Leelawadee UI" w:eastAsia="Leelawadee UI" w:cs="Leelawadee UI"/>
        </w:rPr>
        <w:t>“ເວລາ” ຂອງຄົນຕ່າງຊາດເປັນຮູບພະຫຸພົດ, ແລະເປັນຕົວແທນຂອງສອງຊ່ວງເວລາທີ່ທັງອິດສະຣາເອນຕາມຕົວອັກສອນ ແລະອິດສະຣາເອນທາງຝ່າຍວິນຍານຖືກຢຽບຍ່ຳລົງ. ການຖືກຢຽບຍ່ຳຄັ້ງສຸດທ້າຍໃນສອງຄັ້ງນັ້ນ ຄືການຖືກຢຽບຍ່ຳໂດຍລັດທິນອກສາສະໜາ ຕາມດ້ວຍອຳນາດສັນຕະປາປາ, ໄດ້ສິ້ນສຸດລົງໃນປີ 1798. ບໍ່ວ່າຈະມີການອ້າງຢ່າງໃດກໍຕາມ, “ເວລາຂອງຄົນຕ່າງຊາດ” ໄດ້ສິ້ນສຸດລົງໃນປີ 1798, ພ້ອມກັບການມາເຖິງຂອງທູດສະຫວັນອົງທຳອິດ. ໂຢຮັນຖືກກຳນົດໃຫ້ເລີ່ມການວັດໃນປີ 1798, ແລະບໍ່ແມ່ນກ່ອນໜ້ານັ້ນແຕ່ຢ່າງໃດ. ທ່ານຖືກຈັດວາງໄວ້ໃນປະຫວັດສາດຂອງປີ 1844, ດັ່ງນັ້ນ ການລະໄວ້ບໍ່ນັບໄລຍະເວລາທີ່ສິ້ນສຸດໃນປີ 1798 ກໍເທົ່າກັບການລະໄວ້ບໍ່ນັບເດີ່ນຊັ້ນນອກ, ແລະໃນການເຮັດດັ່ງນັ້ນ ທ່ານກໍເປີດເຜີຍສີ່ສິບຫົກປີທີ່ພຣະວິຫານຂອງກຸ່ມ Millerite ຖືກຍົກຂຶ້ນໂດຍຜູ້ສົ່ງຂ່າວແຫ່ງພັນທະສັນຍາ. ຄວາມຈິງອື່ນໆອີກຫຼາຍປະການທີ່ກ່ຽວເນື່ອງກັນໄດ້ຖືກສະກັດອອກມາຈາກການນຳໃຊ້ນີ້, ແຕ່ຂ້າພະເຈົ້າພຽງແຕ່ໃຊ້ສິ່ງນີ້ເປັນຕົວຢ່າງຂອງແສງສະຫວ່າງທີ່ແຕກຕ່າງຈາກຄວາມເຂົ້າໃຈຂອງຜູ້ບຸກເບີກ, ແຕ່ເປັນແສງສະຫວ່າງທີ່ບໍ່ຂັດແຍ້ງກັບຄວາມຈິງດັ້ງເດີມ, ແຕ່ບໍ່ໄດ້ນຳເວລາມານຳໃຊ້ອີກຕໍ່ໄປ.</w:t>
      </w:r>
    </w:p>
    <w:p>
      <w:pPr>
        <w:pStyle w:val="ArticleBody"/>
        <w:jc w:val="left"/>
      </w:pPr>
      <w:r>
        <w:rPr>
          <w:rFonts w:ascii="Leelawadee UI" w:hAnsi="Leelawadee UI" w:eastAsia="Leelawadee UI" w:cs="Leelawadee UI"/>
        </w:rPr>
        <w:t>ຄວາມຈິງສະເພາະນັ້ນໄດ້ຖືກຮັບຮູ້ກ່ອນເຫດການ 9/11, ແຕ່ໄດ້ຖືກສະຖາປະນາຢ່າງເລິກຊຶ້ງແທ້ຈິງຫຼັງ 9/11. ຄວາມຈິງເລື່ອງທີ່ໂຢຮັນໄດ້ວັດພຣະວິຫານນັ້ນບໍ່ອາດແຍກອອກຈາກເຈັດສຽງຟ້າຮ້ອງໄດ້, ເພາະວ່າມັນເປັນຂໍ້ຄວາມຕອນດຽວກັນນັ້ນເອງ. ມີຄວາມຈິງປະການໜຶ່ງກ່ຽວກັບການນຳໃຊ້ຂອງເຈັດສຽງຟ້າຮ້ອງ ຊຶ່ງໄດ້ຖືກຜະນຶກໄວ້ຈົນເຖິງຊ່ວງເວລາທີ່ “ການອັດສະຈັນ” ໃນພຣະທຳດານີເອນ ບົດທີ 12 ສຳເລັດລົງ. ການນຳໃຊ້ຂອງ “ເຈັດສຽງຟ້າຮ້ອງ” ທີ່ໄດ້ຖືກເປີດຜະນຶກຫຼັງເດືອນກໍລະກົດ 2023 ນັ້ນສອດຄ່ອງກັນຢ່າງສົມບູນແບບ, ຫຼືຈະເວົ້າວ່າມັນເກື້ອກູນກັນກັບພຣະຄຳສາມຂໍ້ໃນດານີເອນ ບົດທີ 12 ຢ່າງເລິກຊຶ້ງ.</w:t>
      </w:r>
    </w:p>
    <w:p>
      <w:pPr>
        <w:pStyle w:val="ArticleBody"/>
        <w:jc w:val="left"/>
      </w:pPr>
      <w:r>
        <w:rPr>
          <w:rFonts w:ascii="Leelawadee UI" w:hAnsi="Leelawadee UI" w:eastAsia="Leelawadee UI" w:cs="Leelawadee UI"/>
        </w:rPr>
        <w:t>ຊິດເຕີ ໄວທ໌ ໃຊ້ຄຳວ່າ complement ບໍ່ແມ່ນຄຳວ່າ compliment ເພື່ອບັນຍາຍຄວາມສຳພັນຂອງພຣະຄຳພີດານີເອນ ແລະ ພຣະນິມິດ. Complement ຊຶ່ງຫມາຍເຖິງ “ການນຳໄປສູ່ຄວາມສົມບູນຄົບຖ້ວນ” ຄືສິ່ງທີ່ພຣະທຳນວາຍທັງສອງເຫຼັ້ມນີ້ກະທຳໃຫ້ແກ່ກັນແລະກັນ. ສຽງຟ້າຮ້ອງທັງເຈັດ ເມື່ອຖືກເປີດຜະນຶກໃນດານີເອນ ບົດທີສິບສອງ ຫຼັງເດືອນກໍລະກົດ 2023 ຍ່ອມນຳຂ່າວສານໃນທີ່ນັ້ນໄປສູ່ຄວາມສົມບູນ. ສິ່ງທີ່ເປີດເຜີຍສຽງຟ້າຮ້ອງທັງເຈັດຄື ຫຼັກການຂອງອາລຟາ ແລະ ໂອເມກາ ຮ່ວມກັນກັບໂຄງສ້າງຂອງຄວາມຈິງ.</w:t>
      </w:r>
    </w:p>
    <w:p>
      <w:pPr>
        <w:pStyle w:val="ArticleBody"/>
        <w:jc w:val="left"/>
      </w:pPr>
      <w:r>
        <w:rPr>
          <w:rFonts w:ascii="Leelawadee UI" w:hAnsi="Leelawadee UI" w:eastAsia="Leelawadee UI" w:cs="Leelawadee UI"/>
        </w:rPr>
        <w:t>“ເວລາ” ຂອງຄົນຕ່າງຊາດໄດ້ສຳເລັດລົງໃນປີ 1798, ແລະເປັນຕົວແທນຂອງສອງຊ່ວງເວລາ ຄື 1260 ປີ ທີ່ລັດທິນອກຮີດ ແລະຕໍ່ມາລະບົບສັນຕະປາປາ ໄດ້ຢຽບຢ່ຳສະຖານບໍລິສຸດ ແລະໄພ່ພົນ. ເມື່ອເຮົາວັດພຣະວິຫານ ເຮົາຕ້ອງລະເວັ້ນເດີ່ນຊັ້ນນອກໄວ້, ແລະເດີ່ນຊັ້ນນອກນັ້ນຂະຫຍາຍໄປຈົນເຖິງປີ 1798, ແຕ່ຫຼັງປີ 1844 ເວລາກໍບໍ່ມີອີກຕໍ່ໄປ. ໃນປັດຈຸບັນນີ້ 1260 ປີ ພຽງແຕ່ເປັນຕົວແທນຂອງຊ່ວງເວລາໜຶ່ງທີ່ບົ່ງຊີ້ຄວາມແຕກຕ່າງລະຫວ່າງພຣະວິຫານ ແລະເດີ່ນຊັ້ນນອກ. ດ້ວຍເຫດນີ້ ຕັ້ງແຕ່ວັນທີ 18 ກໍລະກົດ 2020 ຈົນເຖິງເດືອນກໍລະກົດ 2023 ການຢຽບຢ່ຳນັ້ນໄດ້ສຳເລັດລົງ. ການວັດພຣະວິຫານໃນປັດຈຸບັນນີ້ ໂດຍສອດຄ່ອງກັບຟ້າຮ້ອງທັງເຈັດ ຊຶ່ງເປັນຕົວແທນຂອງການຈຳແນກເຫດການທີ່ໄດ້ເກີດຂຶ້ນພາຍໃຕ້ຂ່າວສານຂອງທູດສະຫວັນອົງທີໜຶ່ງ ແລະອົງທີສອງ ແມ່ນພາລະກິດທີ່ມອບໝາຍໃຫ້ແກ່ຢອນ. “ພາລະກິດອັນຍິ່ງໃຫຍ່ຂອງເຮົາ” ຄືການ “ຮວມ” ຂ່າວສານຂອງທູດສະຫວັນທັງສາມ, ດັ່ງນັ້ນຈຶ່ງບົ່ງຊີ້ເຖິງພາລະກິດຝ່າຍຄຳພະຍາກອນອັນໜຶ່ງ ທີ່ບໍ່ເຄີຍຖືກກະທຳໃນປະຫວັດສາດພັນທະສັນຍາກ່ອນໜ້ານີ້, ແລະແມ່ນແຕ່ໃນປັດຈຸບັນກໍຍັງຖືກກະທຳຢ່າງຫາຍາກຫຼາຍ. ເມື່ອເຮົາລະເວັ້ນເດີ່ນຊັ້ນນອກອັນເປັນຕົວແທນຂອງເວລາຂອງຄົນຕ່າງຊາດນັ້ນ ເຮົາກໍກຳລັງລະເວັ້ນ 1260 ປີ ແຫ່ງການຂົ່ມເຫັງໂດຍລະບົບສັນຕະປາປາ ຊຶ່ງໄດ້ສິ້ນສຸດລົງໃນເວລາແຫ່ງອວສານ ໃນປີ 1798.</w:t>
      </w:r>
    </w:p>
    <w:p>
      <w:pPr>
        <w:pStyle w:val="ArticleBody"/>
        <w:jc w:val="left"/>
      </w:pPr>
      <w:r>
        <w:rPr>
          <w:rFonts w:ascii="Leelawadee UI" w:hAnsi="Leelawadee UI" w:eastAsia="Leelawadee UI" w:cs="Leelawadee UI"/>
        </w:rPr>
        <w:t>ພຣະວິຫານທີ່ຖືກສ້າງຂຶ້ນຕະຫຼອດສີ່ສິບຫົກປີໃນປະຫວັດຂອງພວກ Millerite ບົ່ງຊີ້ເຖິງພຣະວິຫານໜຶ່ງທີ່ຖືກສ້າງຂຶ້ນນັບແຕ່ເດືອນກໍລະກົດ ປີ 2023 ຈົນເຖິງກ່ອນກົດໝາຍວັນອາທິດເລັກນ້ອຍ. ປະຫວັດສາດນັ້ນແມ່ນຊ່ວງເວລາຂອງຟ້າຮ້ອງທັງເຈັດ “ເຫດການໃນອະນາຄົດ,” ຊຶ່ງ “ຈະຖືກ”, ບໍ່ແມ່ນອາດຈະຖືກ, “ເປີດເຜີຍຕາມລຳດັບຂອງມັນ.”</w:t>
      </w:r>
    </w:p>
    <w:p>
      <w:pPr>
        <w:pStyle w:val="ArticleBody"/>
        <w:jc w:val="left"/>
      </w:pPr>
      <w:r>
        <w:rPr>
          <w:rFonts w:ascii="Leelawadee UI" w:hAnsi="Leelawadee UI" w:eastAsia="Leelawadee UI" w:cs="Leelawadee UI"/>
        </w:rPr>
        <w:t>ເມື່ອພວກເຮົານຳປະຫວັດຂອງທູດອົງທຳອິດມາປະກອບເຂົ້າກັບປະຫວັດຂອງທູດອົງທີສອງ ພວກເຮົາຈະເຫັນວ່າປະຫວັດນັ້ນເລີ່ມຕົ້ນດ້ວຍຄວາມຜິດຫວັງແຫ່ງອັນຟາ ແລະສິ້ນສຸດດ້ວຍຄວາມຜິດຫວັງແຫ່ງໂອເມກາ. ເມື່ອພວກເຮົາຈັດໃຫ້ໝາຍສຳຄັນທາງພະຍາກອນໃນປະຫວັດຂອງທູດອົງທຳອິດຕັ້ງແຕ່ປີ 1840 ຈົນເຖິງວັນທີ 19 ເດືອນເມສາ 1844 ໃຫ້ສອດຄ່ອງກັບໝາຍສຳຄັນຂອງທູດອົງທີສອງ ຜູ້ທີ່ໄດ້ມາເຖິງໃນເວລານັ້ນ ແລະດຳເນີນຕໍ່ໄປຈົນເຖິງການມາເຖິງຂອງທູດອົງທີສາມໃນວັນທີ 22 ເດືອນຕຸລາ 1844—ພວກເຮົາກໍຈະມີສອງຊ່ວງເວລາທີ່ທັງສອງຕ່າງກໍເລີ່ມຕົ້ນ ແລະສິ້ນສຸດລົງດ້ວຍການມາເຖິງຂອງທູດອົງໜຶ່ງ. ປະຫວັດຈາກທູດອົງທຳອິດໄປຫາທູດອົງທີສອງ ເປັນພາບປະກອບຂອງປະຫວັດຈາກທູດອົງທີສອງໄປຫາທູດອົງທີສາມ.</w:t>
      </w:r>
    </w:p>
    <w:p>
      <w:pPr>
        <w:pStyle w:val="ArticleBody"/>
        <w:jc w:val="left"/>
      </w:pPr>
      <w:r>
        <w:rPr>
          <w:rFonts w:ascii="Leelawadee UI" w:hAnsi="Leelawadee UI" w:eastAsia="Leelawadee UI" w:cs="Leelawadee UI"/>
        </w:rPr>
        <w:t>ພະຍານແຫ່ງຄຳພະຍາກອນວ່າ ການນຳໃຊ້ນີ້ເປັນການນຳໃຊ້ທີ່ຖືກຕ້ອງ ຖືກພົບເຫັນໃນອານຟາແລະໂອເມກາຂອງການນຳໃຊ້ນັ້ນ. ສອງເສັ້ນຂະໜານທີ່ຖືກນຳມາປະຍຸກຕ໌ໃຊ້ຄວບຄູ່ກັນ ແລະຈຸດເລີ່ມຕົ້ນກັບຈຸດສິ້ນສຸດຂອງທັງສອງເສັ້ນ ຊີ້ບອກການມາເຖິງຂອງທູດສະຫວັນອົງໜຶ່ງ. ແລ້ວເມື່ອເສັ້ນເຫຼົ່ານັ້ນຖືກນຳມາປະສານກັນ ເສັ້ນເທິງເສັ້ນ ເຂົ້າດ້ວຍກັນເປັນເສັ້ນດຽວ ຈຸດເລີ່ມຕົ້ນຍ່ອມໝາຍເຖິງຄວາມຜິດຫວັງຄັ້ງທຳອິດ ແລະຈຸດສິ້ນສຸດຍ່ອມໝາຍເຖິງຄວາມຜິດຫວັງຄັ້ງໃຫຍ່. ຫຼັກຖານອີກປະການໜຶ່ງຖືກພົບເຫັນໃນຫຼັກການຂອງອານຟາແລະໂອເມກາ ຊຶ່ງຊີ້ບອກວ່າ ຕອນຈົບຍິ່ງໃຫຍ່ກວ່າຕອນເລີ່ມຕົ້ນ. ຄວາມຜິດຫວັງແບບອານຟາ ທີ່ສິ້ນສຸດລົງດ້ວຍຄວາມຜິດຫວັງໂອເມກາອັນຍິ່ງໃຫຍ່ ຊີ້ບອກອົງປະກອບທີ່ນ້ອຍກວ່າ ແລະທີ່ໃຫຍ່ກວ່າ ຂອງອານຟາແລະໂອເມກາ.</w:t>
      </w:r>
    </w:p>
    <w:p>
      <w:pPr>
        <w:pStyle w:val="ArticleBody"/>
        <w:jc w:val="left"/>
      </w:pPr>
      <w:r>
        <w:rPr>
          <w:rFonts w:ascii="Leelawadee UI" w:hAnsi="Leelawadee UI" w:eastAsia="Leelawadee UI" w:cs="Leelawadee UI"/>
        </w:rPr>
        <w:t>ເມື່ອພວກເຮົາເລີ່ມຕົ້ນທີ່ວັນທີ 19 ເມສາ, 1844, (ການມາເຖິງຂອງທູດສະຫວັນອົງທີສອງ ຊຶ່ງນຳໄປສູ່ການມາເຖິງຂອງອົງທີສາມໃນວັນທີ 22 ຕຸລາ, 1844); ແລະຈາກນັ້ນພວກເຮົາຍັງເລີ່ມຕົ້ນເສັ້ນທີສອງໃນວັນທີ 11 ສິງຫາ, 1840, ຊຶ່ງສິ້ນສຸດລົງໃນວັນທີ 19 ເມສາ, 1844, ພວກເຮົາຈະພົບວ່າຄວາມຜິດຫວັງໃນວັນທີ 19 ເມສາ, 1844 ເປັນທັງອັນຟາ ແລະ ໂອເມກາ ຂອງເສັ້ນຄຳພະຍາກອນ ຊຶ່ງເກີດຂຶ້ນໂດຍການຮວມເສັ້ນຄຳພະຍາກອນຂອງທູດສະຫວັນອົງທີໜຶ່ງ ແລະ ອົງທີສອງ.</w:t>
      </w:r>
    </w:p>
    <w:p>
      <w:pPr>
        <w:pStyle w:val="ArticleBody"/>
        <w:jc w:val="left"/>
      </w:pPr>
      <w:r>
        <w:rPr>
          <w:rFonts w:ascii="Leelawadee UI" w:hAnsi="Leelawadee UI" w:eastAsia="Leelawadee UI" w:cs="Leelawadee UI"/>
        </w:rPr>
        <w:t>ໃນຕອນສິ້ນສຸດຂອງໄລຍະເວລານັ້ນ, ທ່ານເຫັນທູດສະຫວັນອົງທີສາມມາຮອດພ້ອມກັບທູດສະຫວັນອົງທີສອງ, ດັ່ງນັ້ນຈຶ່ງເປັນພາບຕົວແທນຂອງ 9/11, ແລະຂອງສອງສຽງແຫ່ງທູດສະຫວັນຜູ້ມີລິດອໍານາດໃນພຣະນິມິດ ບົດທີສິບແປດ. ສອງສຽງນັ້ນຄືທັງຂ່າວສານຂອງທູດສະຫວັນອົງທີສອງ ແລະຂອງທູດສະຫວັນອົງທີສາມ, ແລະທູດສະຫວັນທັງສອງອົງນັ້ນໄດ້ສໍາພັດກັນໃນວັນທີ 22 ຕຸລາ 1844, ແລະພວກເຂົາພົບກັນອີກເມື່ອປະຫວັດສາດທັງສອງຖືກນໍາມາລວມເຂົ້າກັນເສັ້ນຕໍ່ເສັ້ນ. ເມື່ອຖືກນໍາມາລວມເຂົ້າກັນໃນລັກສະນະນີ້, ພວກມັນເປັນຕົວແທນປະຫວັດສາດຈາກຄວາມຜິດຫວັງຄັ້ງທໍາອິດໄປຈົນເຖິງຄວາມຜິດຫວັງອັນໃຫຍ່, ແລະຫຼັກໝາຍທາງກາງໃນປະຫວັດສາດນັ້ນ ໃນສະໄໝຂອງພວກ Millerites ແມ່ນການປະຊຸມຄ້າຍ Exeter ບ່ອນທີ່ຜູ້ນະມັດສະການສອງຈໍາພວກໄດ້ຖືກສະແດງໃຫ້ປະຈັກ, ຊຶ່ງເປັນຕົວແທນຂອງການກະບົດຂອງພວກຍິງພົມມະຈັນທີ່ໂງ່ໃນຄໍາອຸປະມາ, ແລະຊີ້ບອກວ່າຫຼັກໝາຍທາງກາງນັ້ນແມ່ນການກະບົດ.</w:t>
      </w:r>
    </w:p>
    <w:p>
      <w:pPr>
        <w:pStyle w:val="ArticleBody"/>
        <w:jc w:val="left"/>
      </w:pPr>
      <w:r>
        <w:rPr>
          <w:rFonts w:ascii="Leelawadee UI" w:hAnsi="Leelawadee UI" w:eastAsia="Leelawadee UI" w:cs="Leelawadee UI"/>
        </w:rPr>
        <w:t>ສຽງຟ້າຮ້ອງທັງເຈັດ ເປັນຕົວແທນຂອງປະຫວັດສາດແຫ່ງຂ່າວສານຂອງທູດສະຫວັນອົງທຳອິດ ແລະ ອົງທີສອງທີ່ຖືກຮວມເຂົ້າດ້ວຍກັນ ເປັນບັນທັດເທິງບັນທັດ, ຊຶ່ງຈາກນັ້ນຈຶ່ງຊີ້ບອກເຖິງປະຫວັດສາດໜຶ່ງ ຈາກຄວາມຜິດຫວັງຄັ້ງທຳອິດ ໄປຈົນເຖິງຄວາມຜິດຫວັງຄັ້ງໃຫຍ່ ໃນປະຫວັດສາດຂອງຄົນໜຶ່ງແສນສີ່ໝື່ນສີ່ພັນ. ຄວາມເຂົ້າໃຈເຖິງວ່າປະຫວັດສາດນັ້ນເປັນຕົວແທນເຖິງອັນໃດໃນທາງຄຳພະຍາກອນ ສອດຄ່ອງກັນຢ່າງຄົບຖ້ວນທຸກປະການກັບຂ່າວສານທີ່ຖືກເປັນຕົວແທນໄວ້ໃນດານີເອນ 12 ວ່າໄດ້ຖືກຜະນຶກໄວ້ຈົນເຖິງເວລາແຫ່ງວາລະສຸດທ້າຍ.</w:t>
      </w:r>
    </w:p>
    <w:p>
      <w:pPr>
        <w:pStyle w:val="ArticleBody"/>
        <w:jc w:val="left"/>
      </w:pPr>
      <w:r>
        <w:rPr>
          <w:rFonts w:ascii="Leelawadee UI" w:hAnsi="Leelawadee UI" w:eastAsia="Leelawadee UI" w:cs="Leelawadee UI"/>
        </w:rPr>
        <w:t>ພວກເຮົາຈະສືບຕໍ່ການສຶກສານີ້ໃນບົດຄວາມຖັດໄປ, ແຕ່ຂ້າພະເຈົ້າຈະປະໄວ້ສ່ວນໜຶ່ງຂອງນິມິດສຸດທ້າຍຂອງ Daniel ທີ່ກ່າວເຖິງແຕ່ພາບປຽບທຽບຂອງ Daniel ກ່ຽວກັບປະຊາກອນຂອງພຣະເຈົ້າໃນວັນທ້າຍເທົ່ານັ້ນ. ຂໍໃຫ້ສັງເກດໃນບໍລິບົດຂອງກົດແຫ່ງການກ່າວເຖິງເປັນຄັ້ງທຳອິດວ່າ, ໃນຂໍ້ທີໜຶ່ງ Daniel ຢູ່ໃນຈຳພວກຂອງຜູ້ທີ່ເຂົ້າໃຈນິມິດ. ສິ່ງທຳອິດທີ່ຖືກກ່າວເຖິງໃນນິມິດຄືພາບປຽບທຽບຂອງ Daniel ໃນຖານະຜູ້ມີປັນຍາທີ່ເຂົ້າໃຈ, ແລະເກົ້າຂໍ້ສຸດທ້າຍລ້ວນແຕ່ກ່າວກ່ຽວກັບຜູ້ມີປັນຍາທີ່ເຂົ້າໃຈໃນວັນທີຊາວສອງ.</w:t>
      </w:r>
    </w:p>
    <w:p>
      <w:pPr>
        <w:pStyle w:val="ArticleScripture"/>
        <w:jc w:val="left"/>
      </w:pPr>
      <w:r>
        <w:rPr>
          <w:rFonts w:ascii="Leelawadee UI" w:hAnsi="Leelawadee UI" w:eastAsia="Leelawadee UI" w:cs="Leelawadee UI"/>
        </w:rPr>
        <w:t>ໃນປີທີສາມແຫ່ງການຄອງລາດຂອງກະສັດໄຊຣັດແຫ່ງເປີເຊຍ ມີຂໍ້ຄວາມໜຶ່ງຖືກເປີດເຜີຍແກ່ດານີເອນ ຜູ້ທີ່ຖືກເອີ້ນຊື່ວ່າ ເບນເທຊັດຊາ; ແລະຂໍ້ຄວາມນັ້ນເປັນຄວາມຈິງ ແຕ່ເວລາທີ່ກໍານົດໄວ້ນັ້ນຍາວນານ; ແລະທ່ານໄດ້ເຂົ້າໃຈຂໍ້ຄວາມນັ້ນ ແລະມີຄວາມເຂົ້າໃຈໃນນິມິດນັ້ນ.</w:t>
      </w:r>
    </w:p>
    <w:p>
      <w:pPr>
        <w:pStyle w:val="ArticleScripture"/>
        <w:jc w:val="left"/>
      </w:pPr>
      <w:r>
        <w:rPr>
          <w:rFonts w:ascii="Leelawadee UI" w:hAnsi="Leelawadee UI" w:eastAsia="Leelawadee UI" w:cs="Leelawadee UI"/>
        </w:rPr>
        <w:t>ໃນວັນເຫຼົ່ານັ້ນ ຂ້ານ້ອຍ ດານີເອນ ໄດ້ໂສກເສົ້າຢູ່ສາມອາທິດເຕັມ. ຂ້ານ້ອຍບໍ່ໄດ້ກິນອາຫານອັນໂອຊາ, ທັງບໍ່ໄດ້ໃຫ້ເນື້ອສັດຫຼືເຫຼົ້າເຂົ້າປາກຂອງຂ້ານ້ອຍ, ທັງບໍ່ໄດ້ເຈີມຕົນເອງເລີຍ, ຈົນກວ່າສາມອາທິດເຕັມຈະຄົບຖ້ວນ. ແລະໃນວັນທີຊາວສີ່ຂອງເດືອນທຳອິດ ເມື່ອຂ້ານ້ອຍຢູ່ຂ້າງແມ່ນ້ຳໃຫຍ່ ຊຶ່ງຄືແມ່ນ້ຳຮິດເດເກນ; ແລ້ວຂ້ານ້ອຍໄດ້ເງີຍຕາຂຶ້ນເບິ່ງ, ແລະ ຈົ່ງເບິ່ງເຖີດ</w:t>
      </w:r>
    </w:p>
    <w:p>
      <w:pPr>
        <w:pStyle w:val="ArticleScripture"/>
        <w:jc w:val="left"/>
      </w:pPr>
      <w:r>
        <w:rPr>
          <w:rFonts w:ascii="Leelawadee UI" w:hAnsi="Leelawadee UI" w:eastAsia="Leelawadee UI" w:cs="Leelawadee UI"/>
        </w:rPr>
        <w:t>ຊາຍຜູ້ໜຶ່ງນຸ່ງຫົ່ມດ້ວຍຜ້າປ່ານ ແລະ ບ່ອນແອວຂອງທ່ານຄາດດ້ວຍຄໍາບໍລິສຸດຈາກອຸຟາດ; ກາຍຂອງທ່ານກໍເໝືອນແກ້ວເບຣິນ ແລະ ໃບໜ້າຂອງທ່ານດັ່ງປະກາຍຟ້າແລບ, ດວງຕາຂອງທ່ານດັ່ງຄົມໄຟ, ແຂນ ແລະ ຕີນຂອງທ່ານມີສີດັ່ງທອງເຫຼືອງຂັດເງົາ, ແລະ ສຽງຖ້ອຍຄໍາຂອງທ່ານກໍດັ່ງສຽງຂອງຝູງຊົນຫຼາຍ.</w:t>
      </w:r>
    </w:p>
    <w:p>
      <w:pPr>
        <w:pStyle w:val="ArticleScripture"/>
        <w:jc w:val="left"/>
      </w:pPr>
      <w:r>
        <w:rPr>
          <w:rFonts w:ascii="Leelawadee UI" w:hAnsi="Leelawadee UI" w:eastAsia="Leelawadee UI" w:cs="Leelawadee UI"/>
        </w:rPr>
        <w:t>ແລະຂ້ານ້ອຍ ດານີເອນ ຜູ້ດຽວໄດ້ເຫັນນິມິດນັ້ນ; ເພາະວ່າບັນດາຜູ້ຊາຍທີ່ຢູ່ກັບຂ້ານ້ອຍບໍ່ໄດ້ເຫັນນິມິດນັ້ນ; ແຕ່ຄວາມສັ່ນສະເທືອນອັນໃຫຍ່ໄດ້ຕົກລົງເທິງເຂົາທັງຫລາຍ, ຈົນເຂົາໄດ້ໜີໄປຊ່ອນຕົວ. ເພາະສະນັ້ນ ຂ້ານ້ອຍຈຶ່ງຖືກປະໄວ້ຜູ້ດຽວ ແລະໄດ້ເຫັນນິມິດອັນຍິ່ງໃຫຍ່ນີ້, ແລະບໍ່ມີເຫຼືອແຮງກໍາລັງໃນຂ້ານ້ອຍເລີຍ; ເພາະຄວາມງົດງາມຂອງຂ້ານ້ອຍໄດ້ກາຍເປັນຄວາມຊໍາຮຸດຢູ່ໃນຕົວຂ້ານ້ອຍ, ແລະຂ້ານ້ອຍບໍ່ເຫຼືອແຮງກໍາລັງເລີຍ.</w:t>
      </w:r>
    </w:p>
    <w:p>
      <w:pPr>
        <w:pStyle w:val="ArticleScripture"/>
        <w:jc w:val="left"/>
      </w:pPr>
      <w:r>
        <w:rPr>
          <w:rFonts w:ascii="Leelawadee UI" w:hAnsi="Leelawadee UI" w:eastAsia="Leelawadee UI" w:cs="Leelawadee UI"/>
        </w:rPr>
        <w:t>ແຕ່ຂ້າພະເຈົ້າໄດ້ຍິນສຽງຖ້ອຍຄຳຂອງທ່ານ; ແລະເມື່ອຂ້າພະເຈົ້າໄດ້ຍິນສຽງຖ້ອຍຄຳຂອງທ່ານນັ້ນ ຂ້າພະເຈົ້າກໍຕົກຢູ່ໃນອາການຫຼັບເລິກ ຄວ່ຳໜ້າລົງ ແລະໃບໜ້າຫັນສູ່ພື້ນດິນ. ແລະ ເບິ່ງແມ, ມີມືໜຶ່ງມາແຕະຕ້ອງຂ້າພະເຈົ້າ ຊຶ່ງໄດ້ຍົກຂ້າພະເຈົ້າໃຫ້ຂຶ້ນຢູ່ເທິງຫົວເຂົ່າ ແລະເທິງຝາມືທັງສອງ. ແລະທ່ານໄດ້ກ່າວແກ່ຂ້າພະເຈົ້າວ່າ,</w:t>
      </w:r>
    </w:p>
    <w:p>
      <w:pPr>
        <w:pStyle w:val="ArticleScripture"/>
        <w:jc w:val="left"/>
      </w:pPr>
      <w:r>
        <w:rPr>
          <w:rFonts w:ascii="Leelawadee UI" w:hAnsi="Leelawadee UI" w:eastAsia="Leelawadee UI" w:cs="Leelawadee UI"/>
        </w:rPr>
        <w:t>ໂອ ດານີເອນ, ຜູ້ເປັນທີ່ຮັກຢ່າງຫຼວງຫຼາຍ, ຈົ່ງເຂົ້າໃຈຖ້ອຍຄຳທີ່ຂ້າພະເຈົ້າກ່າວແກ່ທ່ານ, ແລະຈົ່ງຢືນຂຶ້ນຢ່າງຕັ້ງຕົງ: ເພາະບັດນີ້ຂ້າພະເຈົ້າຖືກສົ່ງມາຫາທ່ານ.</w:t>
      </w:r>
    </w:p>
    <w:p>
      <w:pPr>
        <w:pStyle w:val="ArticleScripture"/>
        <w:jc w:val="left"/>
      </w:pPr>
      <w:r>
        <w:rPr>
          <w:rFonts w:ascii="Leelawadee UI" w:hAnsi="Leelawadee UI" w:eastAsia="Leelawadee UI" w:cs="Leelawadee UI"/>
        </w:rPr>
        <w:t>ແລະເມື່ອທ່ານໄດ້ກ່າວຖ້ອຍຄຳນີ້ແກ່ຂ້ານ້ອຍແລ້ວ, ຂ້ານ້ອຍກໍຢືນຢູ່ດ້ວຍອາການສັ່ນສະທ້ານ. ແລ້ວທ່ານຈຶ່ງກ່າວແກ່ຂ້ານ້ອຍວ່າ,</w:t>
      </w:r>
    </w:p>
    <w:p>
      <w:pPr>
        <w:pStyle w:val="ArticleScripture"/>
        <w:jc w:val="left"/>
      </w:pPr>
      <w:r>
        <w:rPr>
          <w:rFonts w:ascii="Leelawadee UI" w:hAnsi="Leelawadee UI" w:eastAsia="Leelawadee UI" w:cs="Leelawadee UI"/>
        </w:rPr>
        <w:t>ຢ່າຢ້ານເລີຍ, ດານີເອນ; ເພາະຕັ້ງແຕ່ວັນທຳອິດທີ່ທ່ານໄດ້ຕັ້ງໃຈຂອງທ່ານເພື່ອຈະເຂົ້າໃຈ ແລະຖ່ອມຕົນລົງຕໍ່ໜ້າພຣະເຈົ້າຂອງທ່ານ, ຖ້ອຍຄຳຂອງທ່ານກໍໄດ້ຖືກຮັບຟັງແລ້ວ, ແລະຂ້າພະເຈົ້າໄດ້ມາເພາະຖ້ອຍຄຳຂອງທ່ານ. ແຕ່ເຈົ້ານາຍແຫ່ງອານາຈັກເປີເຊຍໄດ້ຕໍ່ຕ້ານຂ້າພະເຈົ້າຢູ່ຊາວເອັດວັນ; ແຕ່ເບິ່ງແມ, ມີຄາເອນ, ຜູ້ໜຶ່ງໃນບັນດາເຈົ້ານາຍຊັ້ນສູງ, ໄດ້ມາຊ່ວຍຂ້າພະເຈົ້າ; ແລະຂ້າພະເຈົ້າກໍຍັງຄົງຢູ່ທີ່ນັ້ນກັບບັນດາກະສັດແຫ່ງເປີເຊຍ.</w:t>
      </w:r>
    </w:p>
    <w:p>
      <w:pPr>
        <w:pStyle w:val="ArticleScripture"/>
        <w:jc w:val="left"/>
      </w:pPr>
      <w:r>
        <w:rPr>
          <w:rFonts w:ascii="Leelawadee UI" w:hAnsi="Leelawadee UI" w:eastAsia="Leelawadee UI" w:cs="Leelawadee UI"/>
        </w:rPr>
        <w:t>ບັດນີ້ ຂ້າພະເຈົ້າໄດ້ມາເພື່ອໃຫ້ທ່ານເຂົ້າໃຈວ່າ ອັນໃດຈະເກີດແກ່ຊົນຊາດຂອງທ່ານໃນວັນສຸດທ້າຍທັງຫຼາຍ; ເພາະວ່ານິມິດນັ້ນຍັງເປັນສຳລັບອີກຫຼາຍວັນ.</w:t>
      </w:r>
    </w:p>
    <w:p>
      <w:pPr>
        <w:pStyle w:val="ArticleScripture"/>
        <w:jc w:val="left"/>
      </w:pPr>
      <w:r>
        <w:rPr>
          <w:rFonts w:ascii="Leelawadee UI" w:hAnsi="Leelawadee UI" w:eastAsia="Leelawadee UI" w:cs="Leelawadee UI"/>
        </w:rPr>
        <w:t>ແລະເມື່ອທ່ານໄດ້ກ່າວຖ້ອຍຄຳດັ່ງນັ້ນແກ່ຂ້ານ້ອຍ, ຂ້ານ້ອຍກໍກົ້ມໜ້າລົງສູ່ພື້ນດິນ ແລະກາຍເປັນຄົນເວົ້າບໍ່ອອກ. ແລະເບິ່ງແມ, ຜູ້ໜຶ່ງຜູ້ມີລັກສະນະຄ້າຍກັບບຸດແຫ່ງມະນຸດໄດ້ແຕະຮິມສົບຂອງຂ້ານ້ອຍ; ແລ້ວຂ້ານ້ອຍຈຶ່ງເປີດປາກ ແລະເວົ້າ, ແລະກ່າວແກ່ຜູ້ທີ່ຢືນຢູ່ຕໍ່ໜ້າຂ້ານ້ອຍ,</w:t>
      </w:r>
    </w:p>
    <w:p>
      <w:pPr>
        <w:pStyle w:val="ArticleScripture"/>
        <w:jc w:val="left"/>
      </w:pPr>
      <w:r>
        <w:rPr>
          <w:rFonts w:ascii="Leelawadee UI" w:hAnsi="Leelawadee UI" w:eastAsia="Leelawadee UI" w:cs="Leelawadee UI"/>
        </w:rPr>
        <w:t>โอ้ ນາຍຂອງຂ້ານ້ອຍ, ໂດຍນິມິດນັ້ນ ຄວາມໂສກເສົ້າຂອງຂ້ານ້ອຍໄດ້ກັບມາເຖິງຂ້ານ້ອຍ ແລະ ຂ້ານ້ອຍບໍ່ຍັງເຫຼືອກຳລັງເລີຍ. ເພາະວ່າຜູ້ຮັບໃຊ້ຂອງນາຍຂອງຂ້ານ້ອຍຜູ້ນີ້ ຈະສາມາດເວົ້າກັບນາຍຂອງຂ້ານ້ອຍຜູ້ນີ້ໄດ້ຢ່າງໃດ?</w:t>
      </w:r>
    </w:p>
    <w:p>
      <w:pPr>
        <w:pStyle w:val="ArticleScripture"/>
        <w:jc w:val="left"/>
      </w:pPr>
      <w:r>
        <w:rPr>
          <w:rFonts w:ascii="Leelawadee UI" w:hAnsi="Leelawadee UI" w:eastAsia="Leelawadee UI" w:cs="Leelawadee UI"/>
        </w:rPr>
        <w:t>ເພາະວ່າສໍາລັບຂ້ານ້ອຍ, ໃນທັນໃດນັ້ນກໍບໍ່ມີເຫຼືອກໍາລັງຢູ່ໃນຂ້ານ້ອຍເລີຍ, ແລະລົມຫາຍໃຈກໍບໍ່ຫຼົງເຫຼືອຢູ່ໃນຂ້ານ້ອຍ. ແລ້ວມີຜູ້ໜຶ່ງອີກ ຜູ້ຄ້າຍດັ່ງຮູບລັກສະນະຂອງມະນຸດ ໄດ້ມາແຕະຕ້ອງຂ້ານ້ອຍ, ແລະທ່ານໄດ້ເສີມກໍາລັງໃຫ້ຂ້ານ້ອຍ, ແລະໄດ້ກ່າວວ່າ,</w:t>
      </w:r>
    </w:p>
    <w:p>
      <w:pPr>
        <w:pStyle w:val="ArticleScripture"/>
        <w:jc w:val="left"/>
      </w:pPr>
      <w:r>
        <w:rPr>
          <w:rFonts w:ascii="Leelawadee UI" w:hAnsi="Leelawadee UI" w:eastAsia="Leelawadee UI" w:cs="Leelawadee UI"/>
        </w:rPr>
        <w:t>ໂອ ມະນຸດຜູ້ເປັນທີ່ຮັກຢ່າງຍິ່ງ, ຢ່າຢ້ານເລີຍ: ຂໍສັນຕິສຸກຈົ່ງມີແກ່ທ່ານ, ຈົ່ງເຂັ້ມແຂງ, ແທ້ຈິງ ຈົ່ງເຂັ້ມແຂງ. ແລະເມື່ອທ່ານໄດ້ກ່າວແກ່ຂ້ານ້ອຍແລ້ວ, ຂ້ານ້ອຍກໍໄດ້ຮັບກຳລັງເຂັ້ມແຂງຂຶ້ນ ແລະໄດ້ກ່າວວ່າ, ຂໍນາຍຂອງຂ້ານ້ອຍຈົ່ງກ່າວເຖີດ; ເພາະທ່ານໄດ້ເສີມກຳລັງແກ່ຂ້ານ້ອຍ. …</w:t>
      </w:r>
    </w:p>
    <w:p>
      <w:pPr>
        <w:pStyle w:val="ArticleScripture"/>
        <w:jc w:val="left"/>
      </w:pPr>
      <w:r>
        <w:rPr>
          <w:rFonts w:ascii="Leelawadee UI" w:hAnsi="Leelawadee UI" w:eastAsia="Leelawadee UI" w:cs="Leelawadee UI"/>
        </w:rPr>
        <w:t>ແຕ່ທ່ານ, ໂອ ດານີເອນ, ຈົ່ງປິດຖ້ອຍຄຳເຫຼົ່ານັ້ນໄວ້ ແລະປະທັບຕາໜັງສືນັ້ນໄວ້ ຈົນເຖິງເວລາສຸດທ້າຍ; ຫຼາຍຄົນຈະແລ່ນໄປແລ່ນມາ ແລະຄວາມຮູ້ຈະເພີ່ມພູນຂຶ້ນ.</w:t>
      </w:r>
    </w:p>
    <w:p>
      <w:pPr>
        <w:pStyle w:val="ArticleScripture"/>
        <w:jc w:val="left"/>
      </w:pPr>
      <w:r>
        <w:rPr>
          <w:rFonts w:ascii="Leelawadee UI" w:hAnsi="Leelawadee UI" w:eastAsia="Leelawadee UI" w:cs="Leelawadee UI"/>
        </w:rPr>
        <w:t>ແລ້ວຂ້ານ້ອຍ ດານີເອນ ໄດ້ເບິ່ງ, ແລະ ເບິ່ງເຖິງ, ມີອີກສອງຄົນຢືນຢູ່, ຄົນໜຶ່ງຢູ່ຝັ່ງນີ້ຂອງແມ່ນ້ຳ, ແລະ ອີກຄົນໜຶ່ງຢູ່ຝັ່ງນັ້ນຂອງແມ່ນ້ຳ. ແລະ ຄົນໜຶ່ງໄດ້ກ່າວແກ່ຊາຍຜູ້ນຸ່ງຫົ່ມປ່ານ, ຜູ້ຢູ່ເທິງນ້ຳແຫ່ງແມ່ນ້ຳນັ້ນວ່າ, ຈະອີກດົນປານໃດຈຶ່ງຈະເຖິງວາລະສິ້ນສຸດແຫ່ງການອັດສະຈັນເຫຼົ່ານີ້?</w:t>
      </w:r>
    </w:p>
    <w:p>
      <w:pPr>
        <w:pStyle w:val="ArticleScripture"/>
        <w:jc w:val="left"/>
      </w:pPr>
      <w:r>
        <w:rPr>
          <w:rFonts w:ascii="Leelawadee UI" w:hAnsi="Leelawadee UI" w:eastAsia="Leelawadee UI" w:cs="Leelawadee UI"/>
        </w:rPr>
        <w:t>ແລະຂ້ານ້ອຍໄດ້ຍິນຊາຍຜູ້ນຸ່ງຫົ່ມຜ້າປ່ານ ຜູ້ຢືນຢູ່ເໜືອນ້ຳແຫ່ງແມ່ນ້ຳນັ້ນ ເມື່ອລາວຍົກມືຂວາແລະມືຊ້າຍຂຶ້ນສູ່ສະຫວັນ ແລະສາບານໂດຍພຣະອົງຜູ້ດຳລົງຢູ່ເປັນນິດວ່າ ຈະເປັນເວລາໜຶ່ງ ສອງເວລາ ແລະເຄິ່ງເວລາ; ແລະເມື່ອລາວໄດ້ເຮັດໃຫ້ອຳນາດຂອງປະຊາຊົນບໍລິສຸດກະຈັດກະຈາຍສຳເລັດແລ້ວ ສິ່ງເຫຼົ່ານີ້ທັງໝົດຈະສຳເລັດລົງ.</w:t>
      </w:r>
    </w:p>
    <w:p>
      <w:pPr>
        <w:pStyle w:val="ArticleScripture"/>
        <w:jc w:val="left"/>
      </w:pPr>
      <w:r>
        <w:rPr>
          <w:rFonts w:ascii="Leelawadee UI" w:hAnsi="Leelawadee UI" w:eastAsia="Leelawadee UI" w:cs="Leelawadee UI"/>
        </w:rPr>
        <w:t>ແລະຂ້າພະເຈົ້າໄດ້ຍິນ ແຕ່ຂ້າພະເຈົ້າບໍ່ເຂົ້າໃຈ; ຈຶ່ງຂ້າພະເຈົ້າທູນວ່າ, ໂອ້ ພຣະອົງຜູ້ເປັນນາຍຂອງຂ້າພະເຈົ້າ, ບັ້ນປາຍຂອງສິ່ງເຫຼົ່ານີ້ຈະເປັນຢ່າງໃດ?</w:t>
      </w:r>
    </w:p>
    <w:p>
      <w:pPr>
        <w:pStyle w:val="ArticleScripture"/>
        <w:jc w:val="left"/>
      </w:pPr>
      <w:r>
        <w:rPr>
          <w:rFonts w:ascii="Leelawadee UI" w:hAnsi="Leelawadee UI" w:eastAsia="Leelawadee UI" w:cs="Leelawadee UI"/>
        </w:rPr>
        <w:t>ແລະພຣະອົງຕັດວ່າ, “ດານີເອນເອີຍ, ຈົ່ງໄປຕາມທາງຂອງເຈົ້າເຖີດ; ເພາະຖ້ອຍຄຳເຫຼົ່ານີ້ໄດ້ຖືກປິດໄວ້ ແລະ ປະທັບຕາໄວ້ ຈົນເຖິງເວລາສຸດທ້າຍ. ຫຼາຍຄົນຈະຖືກຊຳລະໃຫ້ບໍລິສຸດ, ແລະ ຖືກເຮັດໃຫ້ຂາວຜ່ອງ, ແລະ ຖືກທົດລອງ; ແຕ່ຄົນອະທຳຈະປະພຶດຄວາມອະທຳຕໍ່ໄປ; ແລະ ບໍ່ມີຄົນອະທຳຄົນໃດຈະເຂົ້າໃຈ; ແຕ່ຄົນມີປັນຍາຈະເຂົ້າໃຈ.”</w:t>
      </w:r>
    </w:p>
    <w:p>
      <w:pPr>
        <w:pStyle w:val="ArticleScripture"/>
        <w:jc w:val="left"/>
      </w:pPr>
      <w:r>
        <w:rPr>
          <w:rFonts w:ascii="Leelawadee UI" w:hAnsi="Leelawadee UI" w:eastAsia="Leelawadee UI" w:cs="Leelawadee UI"/>
        </w:rPr>
        <w:t>ແລະນັບແຕ່ເວລາທີ່ເຄື່ອງບູຊາປະຈໍາວັນຖືກຍົກເລີກໄປ ແລະສິ່ງໜ້າກຽດຊັງອັນນໍາມາຊຶ່ງຄວາມຮ້າງເປົ່າຖືກຕັ້ງຂຶ້ນ ຈະມີໜຶ່ງພັນສອງຮ້ອຍເກົ້າສິບວັນ.</w:t>
      </w:r>
    </w:p>
    <w:p>
      <w:pPr>
        <w:pStyle w:val="ArticleScripture"/>
        <w:jc w:val="left"/>
      </w:pPr>
      <w:r>
        <w:rPr>
          <w:rFonts w:ascii="Leelawadee UI" w:hAnsi="Leelawadee UI" w:eastAsia="Leelawadee UI" w:cs="Leelawadee UI"/>
        </w:rPr>
        <w:t>ຜູ້ໃດທີ່ອົດທົນຄອຍຖ້າ ແລະມາເຖິງພັນສາມຮ້ອຍສາມສິບຫ້າວັນ ຜູ້ນັ້ນກໍເປັນສຸກ.</w:t>
      </w:r>
    </w:p>
    <w:p>
      <w:pPr>
        <w:pStyle w:val="ArticleScripture"/>
        <w:jc w:val="left"/>
      </w:pPr>
      <w:r>
        <w:rPr>
          <w:rFonts w:ascii="Leelawadee UI" w:hAnsi="Leelawadee UI" w:eastAsia="Leelawadee UI" w:cs="Leelawadee UI"/>
        </w:rPr>
        <w:t>ແຕ່ທ່ານຈົ່ງໄປຕາມທາງຂອງທ່ານຈົນຮອດວາລະສຸດທ້າຍ; ເພາະທ່ານຈະໄດ້ພັກຜ່ອນ, ແລະຈະຢືນຢູ່ໃນສ່ວນມໍລະດົກຂອງທ່ານໃນວາລະສຸດທ້າຍແຫ່ງບັນດາວັນ. ດານີເອນ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ພຣະຄຳພີໂຢເອນ ແລະ ຄຣິສຕະຈັກແອັດເວນຕິສວັນເສົາທີເຈັດແຫ່ງລາວດີເຊຍ - ເລກທີ ສິບແປດ</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