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ຄຣິດຈັກເຊເວັນທ໌ເດ ແອດເວັນຕິສ ແຫ່ງລາໂອດີເຊຍ - ເລກທີ ຊາວສອງ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2026-01-02</w:t>
      </w:r>
    </w:p>
    <w:p>
      <w:pPr>
        <w:pStyle w:val="ArticleHeading"/>
        <w:jc w:val="left"/>
      </w:pPr>
      <w:r>
        <w:rPr>
          <w:rFonts w:ascii="Leelawadee UI" w:hAnsi="Leelawadee UI" w:eastAsia="Leelawadee UI" w:cs="Leelawadee UI"/>
        </w:rPr>
        <w:t>ເລກທີ ຊາວສອງ</w:t>
      </w:r>
    </w:p>
    <w:p>
      <w:pPr>
        <w:pStyle w:val="ArticleBody"/>
        <w:jc w:val="left"/>
      </w:pPr>
      <w:r>
        <w:rPr>
          <w:rFonts w:ascii="Leelawadee UI" w:hAnsi="Leelawadee UI" w:eastAsia="Leelawadee UI" w:cs="Leelawadee UI"/>
        </w:rPr>
        <w:t>ພວກເຮົາໄດ້ດຳເນີນມາເຖິງເຄິ່ງທາງໃນບັນດາການອ້າງອີງສີ່ປະການກ່ຽວກັບອິສຣາເອນໃນສະໄໝບູຮານ ຊຶ່ງເປັນຊົ່ວອາຍຸຂອງ “ງູພິດ” ໃນບົດຄວາມກ່ອນໜ້າ. ໃນພຣະກິດຕິຄຸນມັດທາຍ ທັງໂຢຮັນ ແລະ ພຣະເຢຊູໄດ້ເອີ້ນພວກຟາຣິຊາຍ ແລະ ຊາດູກາຍວ່າເປັນຊົ່ວອາຍຸແຫ່ງງູພິດ. ໂຢຮັນເປັນຕົວແທນແຫ່ງຈຸດເລີ່ມຕົ້ນຂອງຂະບວນການທົດສອບ ຊຶ່ງຖືກລະບຸໄວ້ເມື່ອທ່ານໄດ້ສັ່ງສອນວ່າ ພຣະເຢຊູ ຜູ້ຊຶ່ງຈະສະເດັດຕາມຫຼັງທ່ານມາ ຈະຊຳລະລານນວດຂອງພຣະອົງໃຫ້ບໍລິສຸດໂດຍສິ້ນເຊີງ. ພຣະເຢຊູໄດ້ເພີ່ມເນື້ອຫາໃຫ້ແກ່ຂະບວນການທົດສອບຂອງໂຢຮັນ ໂດຍລວມເອົາຂະບວນການພິພາກສາເຂົ້າໄປນຳ ເມື່ອພຣະອົງອ້າງເຖິງພຣະຣາຊິນີແຫ່ງເຊບາ ແລະ ນີນາເວ. ການພິພາກສາເກີດຂຶ້ນໃນຊົ່ວອາຍຸທີສີ່ ແລະ ຊົນຊັ້ນໜຶ່ງໃນການພິພາກສານັ້ນສະແດງຕົນເປັນງູ ເພາະບິດາຂອງເຂົາຄືມານ. ພຣະເຢຊູຍັງໄດ້ເພີ່ມປະເດັນເລື່ອງຊົ່ວອາຍຸທີສີ່ທີ່ສະແຫວງຫາໝາຍສຳຄັນ ໃນເວລາທີ່ໝາຍສຳຄັນນັ້ນຢູ່ຕໍ່ໜ້າຢ່າງແຈ້ງຊັດ.</w:t>
      </w:r>
    </w:p>
    <w:p>
      <w:pPr>
        <w:pStyle w:val="ArticleBody"/>
        <w:jc w:val="left"/>
      </w:pPr>
      <w:r>
        <w:rPr>
          <w:rFonts w:ascii="Leelawadee UI" w:hAnsi="Leelawadee UI" w:eastAsia="Leelawadee UI" w:cs="Leelawadee UI"/>
        </w:rPr>
        <w:t>ໃນພຣະທຳມັດທາຍ ບົດທີຊາວສາມ ຄຳປະກາດ “ວິບັດ” ເໜືອພວກຟາຣິສີ ແລະ ພວກຊັດດູກາຍ ໄດ້ຖືກນຳສະແດງໄວ້, ແລະ ຂະບວນການແຫ່ງການທົດສອບ ແລະ ການພິພາກສາ ກໍໄດ້ຖືກເຊື່ອມໂຍງອີກຄັ້ງກັບຊົ່ວຄົນຮຸ່ນສຸດທ້າຍ. ບົດທີຊາວສອງ ໄດ້ຈັດຕຽມສະພາບການສຳລັບຄຳປະກາດວິບັດໃນບົດທີຊາວສາມ.</w:t>
      </w:r>
    </w:p>
    <w:p>
      <w:pPr>
        <w:pStyle w:val="ArticleScripture"/>
        <w:jc w:val="left"/>
      </w:pPr>
      <w:r>
        <w:rPr>
          <w:rFonts w:ascii="Leelawadee UI" w:hAnsi="Leelawadee UI" w:eastAsia="Leelawadee UI" w:cs="Leelawadee UI"/>
        </w:rPr>
        <w:t>ໃນຂະນະທີ່ພວກຟາຣິສີກຳລັງຊຸມນຸມກັນຢູ່ນັ້ນ, ພຣະເຢຊູໄດ້ຊົງຖາມພວກເຂົາວ່າ, “ພວກທ່ານຄິດຢ່າງໃດກ່ຽວກັບພຣະຄຣິດ? ພຣະອົງເປັນພຣະບຸດຂອງຜູ້ໃດ?”</w:t>
      </w:r>
    </w:p>
    <w:p>
      <w:pPr>
        <w:pStyle w:val="ArticleScripture"/>
        <w:jc w:val="left"/>
      </w:pPr>
      <w:r>
        <w:rPr>
          <w:rFonts w:ascii="Leelawadee UI" w:hAnsi="Leelawadee UI" w:eastAsia="Leelawadee UI" w:cs="Leelawadee UI"/>
        </w:rPr>
        <w:t>ພວກເຂົາທູນພຣະອົງວ່າ, ພຣະບຸດຂອງດາວິດ.</w:t>
      </w:r>
    </w:p>
    <w:p>
      <w:pPr>
        <w:pStyle w:val="ArticleScripture"/>
        <w:jc w:val="left"/>
      </w:pPr>
      <w:r>
        <w:rPr>
          <w:rFonts w:ascii="Leelawadee UI" w:hAnsi="Leelawadee UI" w:eastAsia="Leelawadee UI" w:cs="Leelawadee UI"/>
        </w:rPr>
        <w:t>ພຣະອົງຈຶ່ງຕັດແກ່ເຂົາທັງຫລາຍວ່າ, ເຫດສັນໃດດາວິດໂດຍພຣະວິນຍານຈຶ່ງເອີ້ນພຣະອົງວ່າ ອົງພຣະຜູ້ເປັນເຈົ້າ, ໂດຍກ່າວວ່າ, ພຣະຜູ້ເປັນເຈົ້າໄດ້ຕັດແກ່ອົງພຣະຜູ້ເປັນເຈົ້າຂອງຂ້ານ້ອຍວ່າ, ຈົ່ງປະທັບນັ່ງຢູ່ເບື້ອງຂວາຂອງເຮົາ ຈົນກວ່າເຮົາຈະໃຫ້ສັດຕູທັງຫລາຍຂອງທ່ານເປັນແທ່ນຮອງຕີນຂອງທ່ານ? ສັນນັ້ນ ຖ້າດາວິດຍັງເອີ້ນພຣະອົງວ່າ ອົງພຣະຜູ້ເປັນເຈົ້າ, ແລ້ວພຣະອົງຈະເປັນບຸດຂອງດາວິດໄດ້ຢ່າງໃດ?</w:t>
      </w:r>
    </w:p>
    <w:p>
      <w:pPr>
        <w:pStyle w:val="ArticleScripture"/>
        <w:jc w:val="left"/>
      </w:pPr>
      <w:r>
        <w:rPr>
          <w:rFonts w:ascii="Leelawadee UI" w:hAnsi="Leelawadee UI" w:eastAsia="Leelawadee UI" w:cs="Leelawadee UI"/>
        </w:rPr>
        <w:t>ແລະບໍ່ມີຜູ້ໃດສາມາດຕອບພຣະອົງໄດ້ແມ່ນແຕ່ຄຳດຽວ; ຕັ້ງແຕ່ວັນນັ້ນມາ ກໍບໍ່ມີຜູ້ໃດກ້າທູນຖາມພຣະອົງອີກ. ມັດທາຍ 22:41–46.</w:t>
      </w:r>
    </w:p>
    <w:p>
      <w:pPr>
        <w:pStyle w:val="ArticleBody"/>
        <w:jc w:val="left"/>
      </w:pPr>
      <w:r>
        <w:rPr>
          <w:rFonts w:ascii="Leelawadee UI" w:hAnsi="Leelawadee UI" w:eastAsia="Leelawadee UI" w:cs="Leelawadee UI"/>
        </w:rPr>
        <w:t>ເມື່ອປະຕູໄດ້ປິດລົງຕໍ່ການຕິດຕໍ່ສຳພັນໃດໆຕື່ມອີກ ແລ້ວພຣະເຢຊູຈຶ່ງຊົງຕັ້ງພຣະວິບັດທັງແປດໄວ້ໃນບົດຕໍ່ໄປ. ໃນຂໍ້ສິບສາມ ພຣະວິບັດນັ້ນມີແກ່ການປິດປະຕູແຫ່ງອານາຈັກສະຫວັນ. ຝົນປາຍຖືກເທລົງມາຈາກປະຕູແຫ່ງສະຫວັນນັ້ນເອງ. ພຣະວິບັດທັງແປດນັ້ນເກັ່ຽວກັບຜູ້ທີ່ອ້າງວ່າເປັນຜູ້ເປີດປະຕູທີ່ບໍ່ມີມະນຸດຄົນໃດຈະເປີດໄດ້ ແລະປິດປະຕູທີ່ບໍ່ມີມະນຸດຄົນໃດຈະປິດໄດ້. ໃນນິມິດ ຊິສເຕີ ໄວທ໌ ໄດ້ຮັບການສະແດງໃຫ້ເຫັນຜູ້ທີ່ບໍ່ໄດ້ຕິດຕາມພຣະຄຣິດເຂົ້າໄປໃນສະຖານບໍລິສຸດທີ່ສຸດ ໂດຍສົ່ງຄຳອະທິຖານຂອງຕົນໄປຍັງສະຖານບໍລິສຸດທີ່ວ່າງເປົ່າ ບ່ອນທີ່ຊາຕານຊຶ່ງປອມຕົວເປັນພຣະຄຣິດ ໄດ້ນຳພາພວກເຂົາໃຫ້ເຊື່ອວ່າທຸກສິ່ງທຸກຢ່າງຢູ່ໃນສະພາບດີແລ້ວ. ພວກເຂົາໄດ້ເປີດສະຖານບໍລິສຸດອີກຄັ້ງໜຶ່ງ ແລະໄດ້ປິດສະຖານບໍລິສຸດທີ່ສຸດ.</w:t>
      </w:r>
    </w:p>
    <w:p>
      <w:pPr>
        <w:pStyle w:val="ArticleScripture"/>
        <w:jc w:val="left"/>
      </w:pPr>
      <w:r>
        <w:rPr>
          <w:rFonts w:ascii="Leelawadee UI" w:hAnsi="Leelawadee UI" w:eastAsia="Leelawadee UI" w:cs="Leelawadee UI"/>
        </w:rPr>
        <w:t>“ຫຼາຍຄົນເບິ່ງເສັ້ນທາງຂອງພວກຢິວໃນການປະຕິເສດແລະຕຶງພຣະຄຣິດໄວ້ເທິງໄມ້ກາງແຂນດ້ວຍຄວາມສະພຶງກົວ; ແລະເມື່ອພວກເຂົາອ່ານປະຫວັດເລື່ອງການທາລຸນພຣະອົງຢ່າງໜ້າອັບອາຍ, ພວກເຂົາຄິດວ່າຕົນຮັກພຣະອົງ, ແລະຈະບໍ່ໄດ້ປະຕິເສດພຣະອົງເໝືອນຢ່າງເປໂຕ, ຫຼືຕຶງພຣະອົງໄວ້ເທິງໄມ້ກາງແຂນເໝືອນຢ່າງພວກຢິວ. ແຕ່ພຣະເຈົ້າຜູ້ຊົງອ່ານໃຈຂອງທຸກຄົນ ໄດ້ຊົງນໍາຄວາມຮັກທີ່ພວກເຂົາອ້າງວ່າຮູ້ສຶກຕໍ່ພຣະເຢຊູນັ້ນມາທົດສອບ. ສະຫວັນທັງປວງເຝົ້າເບິ່ງການຕອບຮັບຂ່າວສານຂອງທູດສະຫວັນອົງທໍາອິດດ້ວຍຄວາມສົນໃຈຢ່າງຍິ່ງ. ແຕ່ຫຼາຍຄົນທີ່ອ້າງວ່າຮັກພຣະເຢຊູ, ແລະຫຼັ່ງນ້ຳຕາເມື່ອອ່ານເລື່ອງລາວຂອງໄມ້ກາງແຂນ, ກັບເຍາະເຍີ້ຍຂ່າວດີເລື່ອງການສະເດັດມາຂອງພຣະອົງ. ແທນທີ່ຈະຮັບຂ່າວສານນັ້ນດ້ວຍຄວາມຍິນດີ, ພວກເຂົາກ່າວວ່າມັນເປັນການຫຼົງຜິດ. ພວກເຂົາກຽດຊັງຜູ້ທີ່ຮັກການປາກົດຂອງພຣະອົງ ແລະປິດກັ້ນພວກເຂົາອອກຈາກຄຣິດຕະຈັກ. ຜູ້ທີ່ປະຕິເສດຂ່າວສານທໍາອິດ ບໍ່ອາດໄດ້ຮັບປະໂຫຍດຈາກຂ່າວສານທີສອງ; ແລະພວກເຂົາກໍບໍ່ໄດ້ຮັບປະໂຫຍດຈາກສຽງຮ້ອງໃນຍາມທ່ຽງຄືນ, ຊຶ່ງມີໄວ້ເພື່ອຕຽມພວກເຂົາໃຫ້ເຂົ້າໄປກັບພຣະເຢຊູໂດຍຄວາມເຊື່ອ ເຂົ້າສູ່ບ່ອນບໍລິສຸດທີ່ສຸດໃນພຣະວິຫານສະຫວັນ. ແລະໂດຍການປະຕິເສດສອງຂ່າວສານກ່ອນໜ້ານັ້ນ, ພວກເຂົາໄດ້ເຮັດໃຫ້ຄວາມເຂົ້າໃຈຂອງຕົນມືດມົວລົງຈົນບໍ່ສາມາດເຫັນແສງໃດໆໃນຂ່າວສານຂອງທູດສະຫວັນອົງທີສາມ, ຊຶ່ງສະແດງເສັ້ນທາງເຂົ້າສູ່ບ່ອນບໍລິສຸດທີ່ສຸດ. ຂ້າພະເຈົ້າໄດ້ເຫັນວ່າ ເໝືອນຢ່າງທີ່ພວກຢິວໄດ້ຕຶງພຣະເຢຊູໄວ້ເທິງໄມ້ກາງແຂນ, ຄຣິດຕະຈັກທີ່ມີແຕ່ຊື່ວ່າເປັນຄຣິດຕຽນກໍໄດ້ຕຶງຂ່າວສານເຫຼົ່ານີ້ໄວ້ເທິງໄມ້ກາງແຂນເຊັ່ນກັນ, ແລະດັ່ງນັ້ນພວກເຂົາຈຶ່ງບໍ່ມີຄວາມຮູ້ເລີຍເກືອບເລີຍກ່ຽວກັບເສັ້ນທາງເຂົ້າສູ່ບ່ອນບໍລິສຸດທີ່ສຸດ, ແລະພວກເຂົາກໍບໍ່ອາດໄດ້ຮັບປະໂຫຍດຈາກການທູນຂໍຂອງພຣະເຢຊູໃນບ່ອນນັ້ນ. ເໝືອນດັ່ງພວກຢິວ, ຜູ້ຖວາຍເຄື່ອງບູຊາອັນໄຮ້ປະໂຫຍດຂອງຕົນ, ພວກເຂົາຖວາຍຄໍາອະທິຖານອັນໄຮ້ປະໂຫຍດຂອງຕົນຂຶ້ນໄປຍັງຫ້ອງພະວິຫານທີ່ພຣະເຢຊູໄດ້ອອກຈາກມາແລ້ວ; ແລະຊາຕານ, ພໍໃຈຢູ່ກັບການຫຼອກລວງນັ້ນ, ກໍສວມລັກສະນະທາງສາສະໜາ, ແລະນໍາຈິດໃຈຂອງບັນດາຜູ້ທີ່ອ້າງຕົນເປັນຄຣິດຕຽນເຫຼົ່ານີ້ໄປຫາຕົນເອງ, ກະທໍາການດ້ວຍລິດອໍານາດຂອງມັນ, ດ້ວຍໝາຍສໍາຄັນຂອງມັນ ແລະການອັດສະຈັນອັນເທັດລວງ, ເພື່ອມັດພວກເຂົາໄວ້ໃນບ້ວງແຮ້ວຂອງມັນ.” Early Writings, 258–261.</w:t>
      </w:r>
    </w:p>
    <w:p>
      <w:pPr>
        <w:pStyle w:val="ArticleBody"/>
        <w:jc w:val="left"/>
      </w:pPr>
      <w:r>
        <w:rPr>
          <w:rFonts w:ascii="Leelawadee UI" w:hAnsi="Leelawadee UI" w:eastAsia="Leelawadee UI" w:cs="Leelawadee UI"/>
        </w:rPr>
        <w:t>ຂໍ້ສິບສີ່ເປັນຄຳວິບັດສຳລັບການກືນກິນເຮືອນຂອງແມ່ໝ້າຍ ແລະການອະທິຖານອັນຍືດຍາວ. ຄຳວິບັດໃນຂໍ້ສິບຫ້າແມ່ນສຳລັບການເຮັດໃຫ້ຜູ້ທີ່ພວກເຂົາຊັກນຳໄດ້ກາຍເປັນລູກແຫ່ງນະລົກຫນັກກວ່າພວກເຂົາເອງສອງເທົ່າ. ຂໍ້ສິບຫົກຈົນເຖິງຂໍ້ຊາວສອງ ຄົນອະທຳກຳລັງສາບານໂດຍພຣະວິຫານ.</w:t>
      </w:r>
    </w:p>
    <w:p>
      <w:pPr>
        <w:pStyle w:val="ArticleScripture"/>
        <w:jc w:val="left"/>
      </w:pPr>
      <w:r>
        <w:rPr>
          <w:rFonts w:ascii="Leelawadee UI" w:hAnsi="Leelawadee UI" w:eastAsia="Leelawadee UI" w:cs="Leelawadee UI"/>
        </w:rPr>
        <w:t>“ສິ່ງເຫຼົ່ານີ້ບໍ່ແມ່ນຖ້ອຍຄຳຂອງຊິດສະເຕີ ໄວທ໌, ແຕ່ເປັນພຣະຄຳຂອງພຣະອົງຜູ້ເປັນອົງພຣະຜູ້ເປັນເຈົ້າ, ແລະຜູ້ສົ່ງຂ່າວຂອງພຣະອົງໄດ້ມອບຄຳເຫຼົ່ານັ້ນໃຫ້ແກ່ຂ້າພະເຈົ້າ ເພື່ອໃຫ້ຂ້າພະເຈົ້ານຳມາມອບໃຫ້ແກ່ພວກທ່ານ. ພຣະເຈົ້າຊົງເອີ້ນຮ້ອງໃຫ້ພວກທ່ານຢຸດການເຮັດວຽກຂັດຂວາງຕໍ່ພຣະອົງອີກຕໍ່ໄປ. ມີຄຳສັ່ງສອນຫຼາຍປະການຖືກປະທານໄວ້ກ່ຽວກັບຄົນທີ່ອ້າງຕົນວ່າເປັນຄຣິສຕຽນ ໃນຂະນະທີ່ພວກເຂົາກຳລັງສະແດງລັກສະນະຂອງຊາຕານ, ຕໍ່ຕ້ານການກ້າວໜ້າຂອງຄວາມຈິງທັງໃນຈິດໃຈ, ຖ້ອຍຄຳ, ແລະການກະທຳ, ແລະກຳລັງຕິດຕາມເສັ້ນທາງທີ່ຊາຕານກຳລັງນຳພາພວກເຂົາໄປຢ່າງແນ່ນອນ. ໃນຄວາມແຂງກະດ້າງແຫ່ງໃຈຂອງພວກເຂົາ ພວກເຂົາໄດ້ຍຶດເອົາອຳນາດທີ່ບໍ່ໄດ້ເປັນຂອງພວກເຂົາແມ້ແຕ່ນ້ອຍ, ແລະຊຶ່ງພວກເຂົາບໍ່ຄວນນຳໄປໃຊ້. ພຣະອາຈານຜູ້ຍິ່ງໃຫຍ່ຕັດວ່າ, ‘ເຮົາຈະຄວ່ຳ, ຄວ່ຳ, ຄວ່ຳ.’ ມະນຸດທັງຫຼາຍໃນແບັດເທິນຄຣີກເວົ້າວ່າ, ‘ພຣະວິຫານຂອງອົງພຣະຜູ້ເປັນເຈົ້າ, ພຣະວິຫານຂອງອົງພຣະຜູ້ເປັນເຈົ້າແມ່ນພວກເຮົາ’ ແຕ່ພວກເຂົາກຳລັງໃຊ້ໄຟສາມັນ. ໃຈຂອງພວກເຂົາບໍ່ໄດ້ຖືກເຮັດໃຫ້ອ່ອນລົງ ແລະຢູ່ໃຕ້ການຄວບຄຸມໂດຍພຣະຄຸນຂອງພຣະເຈົ້າ.” Manuscript Releases, volume 13, 222.</w:t>
      </w:r>
    </w:p>
    <w:p>
      <w:pPr>
        <w:pStyle w:val="ArticleBody"/>
        <w:jc w:val="left"/>
      </w:pPr>
      <w:r>
        <w:rPr>
          <w:rFonts w:ascii="Leelawadee UI" w:hAnsi="Leelawadee UI" w:eastAsia="Leelawadee UI" w:cs="Leelawadee UI"/>
        </w:rPr>
        <w:t>ໃນຂໍ້ທີຊາວສາມແລະຊາວສີ່ ຄຳວິບັດນັ້ນແມ່ນສຳລັບການລະເລີຍຄວາມຍຸດຕິທຳ, ຄວາມເມດຕາ, ແລະຄວາມສັດຊື່. ຂໍ້ທີຊາວຫ້າແລະຊາວຫົກ ກ່າວເຖິງການສະແດງວ່າຊຳລະພາຍນອກຂອງຈອກໃຫ້ສະອາດ, ແຕ່ບໍ່ໄດ້ຊຳລະພາຍໃນ.</w:t>
      </w:r>
    </w:p>
    <w:p>
      <w:pPr>
        <w:pStyle w:val="ArticleScripture"/>
        <w:jc w:val="left"/>
      </w:pPr>
      <w:r>
        <w:rPr>
          <w:rFonts w:ascii="Leelawadee UI" w:hAnsi="Leelawadee UI" w:eastAsia="Leelawadee UI" w:cs="Leelawadee UI"/>
        </w:rPr>
        <w:t>“‘ພວກເຮົາມີຊັບສົມບັດນີ້,’ ອັກຄະສາວົກໄດ້ກ່າວຕໍ່ໄປ, ‘ໃນພາຊະນະດິນ, ເພື່ອວ່າຄວາມປະເສີດເລີດຂອງລິດອຳນາດນັ້ນຈະເປັນຂອງພຣະເຈົ້າ ແລະ ບໍ່ແມ່ນຂອງພວກເຮົາ.’ ພຣະເຈົ້າອາດຈະປະກາດຄວາມຈິງຂອງພຣະອົງໂດຍຜ່ານທູດສະຫວັນຜູ້ບໍ່ມີບາບກໍໄດ້, ແຕ່ນີ້ບໍ່ແມ່ນແຜນການຂອງພຣະອົງ. ພຣະອົງຊົງເລືອກມະນຸດ, ຄືຄົນທີ່ຖືກຫ້ອມລ້ອມໄວ້ດ້ວຍຄວາມອ່ອນແອ, ໃຫ້ເປັນເຄື່ອງມືໃນການດຳເນີນໃຫ້ແຜນປະສົງຂອງພຣະອົງສຳເລັດ. ຊັບສົມບັດອັນລ້ຳຄ່າຫາສິ່ງເທົ່າທຽບບໍ່ໄດ້ນັ້ນ ຖືກບັນຈຸໄວ້ໃນພາຊະນະດິນ. ໂດຍຜ່ານມະນຸດ, ພຣະພອນຂອງພຣະອົງຈະຖືກຖ່າຍທອດໄປສູ່ໂລກ. ໂດຍຜ່ານພວກເຂົາ, ພຣະສິຣີຂອງພຣະອົງຈະສ່ອງອອກໄປສູ່ຄວາມມືດແຫ່ງບາບ.” Acts of the Apostles, 330.</w:t>
      </w:r>
    </w:p>
    <w:p>
      <w:pPr>
        <w:pStyle w:val="ArticleBody"/>
        <w:jc w:val="left"/>
      </w:pPr>
      <w:r>
        <w:rPr>
          <w:rFonts w:ascii="Leelawadee UI" w:hAnsi="Leelawadee UI" w:eastAsia="Leelawadee UI" w:cs="Leelawadee UI"/>
        </w:rPr>
        <w:t>ແລ້ວ ຂໍ້ທີ່ ຊາວເຈັດ ແລະ ຊາວແປດ ໄດ້ລະບຸຄົນຊົ່ວວ່າເປັນອຸບມາດັ່ງອຸບມາກຸ່ມຝັງສົບທີ່ທາສີຂາວ ໂດຍເຊື່ອມໂຍງກັບເຊບນາໃນ ເອຊາຢາ ບົດທີ 22 ບ່ອນທີ່ເຊບນາໄດ້ຍົກຕົນຂຶ້ນໃນຫລຸມຝັງສົບອັນວິເສດທີ່ຕົນກຳລັງສ້າງ ແຕ່ຈະບໍ່ເຄີຍໄດ້ຢູ່ໃນນັ້ນ ເພາະພຣະເຈົ້າຈະຊົງຖິ້ມລາວອອກຈາກພຣະໂອດຂອງພຣະອົງໄປສູ່ທົ່ງນາອັນໄກ. ທົ່ງນາອັນໄກນັ້ນຖືກເປັນຕົວແທນໂດຍຫລຸມຝັງສົບຂອງຜູ້ພະຍາກອນມຸສາແຫ່ງເບັດເອນ ຜູ້ທີ່ໄດ້ນຳພາຜູ້ພະຍາກອນຜູ້ບໍ່ເຊື່ອຟັງໃຫ້ຖືກຝັງໄວ້ໃນຫລຸມດຽວກັນ. ແລ້ວວິບັດປະການທີແປດກ່າວວ່າ:</w:t>
      </w:r>
    </w:p>
    <w:p>
      <w:pPr>
        <w:pStyle w:val="ArticleScripture"/>
        <w:jc w:val="left"/>
      </w:pPr>
      <w:r>
        <w:rPr>
          <w:rFonts w:ascii="Leelawadee UI" w:hAnsi="Leelawadee UI" w:eastAsia="Leelawadee UI" w:cs="Leelawadee UI"/>
        </w:rPr>
        <w:t>ວິບັດແກ່ພວກເຈົ້າ, ພວກທຳມະຈານ ແລະ ພວກຟາຣີຊາຍ, ຄົນໜ້າຊື່ໃຈຄົດ! ເພາະວ່າພວກເຈົ້າສ້າງອຸບໂມງຝັງສົບຂອງພວກຜູ້ພະຍາກອນ, ແລະ ຕົບແຕ່ງອຸບໂມງຝັງສົບຂອງພວກຄົນຊອບທຳ, ແລະ ເວົ້າວ່າ, ຖ້າພວກເຮົາໄດ້ຢູ່ໃນສະໄໝຂອງບັນພະບຸລຸດຂອງພວກເຮົາ, ພວກເຮົາຄົງຈະບໍ່ໄດ້ມີສ່ວນກັບເຂົາໃນເລືອດຂອງພວກຜູ້ພະຍາກອນ. ດັ່ງນັ້ນພວກເຈົ້າຈຶ່ງເປັນພະຍານແກ່ຕົວຂອງພວກເຈົ້າເອງວ່າ ພວກເຈົ້າເປັນລູກຫລານຂອງພວກທີ່ໄດ້ຂ້າພວກຜູ້ພະຍາກອນ. ດັ່ງນັ້ນ ຈົ່ງເຮັດໃຫ້ມາດຕະຖານແຫ່ງບັນພະບຸລຸດຂອງພວກເຈົ້າເຕັມບໍລິບູນເຖີດ.</w:t>
      </w:r>
    </w:p>
    <w:p>
      <w:pPr>
        <w:pStyle w:val="ArticleScripture"/>
        <w:jc w:val="left"/>
      </w:pPr>
      <w:r>
        <w:rPr>
          <w:rFonts w:ascii="Leelawadee UI" w:hAnsi="Leelawadee UI" w:eastAsia="Leelawadee UI" w:cs="Leelawadee UI"/>
        </w:rPr>
        <w:t>ພວກເຈົ້າຜູ້ເປັນງູເຫົ່າ, ພົງພັນແຫ່ງງູພິດ, ພວກເຈົ້າຈະຫຼົບໜີການຖືກລົງໂທດແຫ່ງນະຮົກໄດ້ຢ່າງໃດ?</w:t>
      </w:r>
    </w:p>
    <w:p>
      <w:pPr>
        <w:pStyle w:val="ArticleScripture"/>
        <w:jc w:val="left"/>
      </w:pPr>
      <w:r>
        <w:rPr>
          <w:rFonts w:ascii="Leelawadee UI" w:hAnsi="Leelawadee UI" w:eastAsia="Leelawadee UI" w:cs="Leelawadee UI"/>
        </w:rPr>
        <w:t>ດັ່ງນັ້ນ, ຈົ່ງເບິ່ງ, ເຮົາສົ່ງພວກຜູ້ພະຍາກອນ, ແລະພວກຄົນມີປັນຍາ, ແລະພວກທຳມະຈານ ມາຫາພວກເຈົ້າ; ແລະບາງຄົນໃນພວກນັ້ນ ພວກເຈົ້າຈະຂ້າ ແລະຄຶງໄວ້ເທິງກາງແຂນ; ແລະບາງຄົນໃນພວກນັ້ນ ພວກເຈົ້າຈະເຆັ່ຍຕີໃນສາລາທຳຂອງພວກເຈົ້າ, ແລະຂົ່ມເຫັງເຂົາຈາກເມືອງໜຶ່ງໄປຫາອີກເມືອງໜຶ່ງ; ເພື່ອວ່າເລືອດອັນຊອບທຳທັງສິ້ນທີ່ຖືກຫຼັ່ງລົງເທິງແຜ່ນດິນໂລກ ຈະຕົກມາເຖິງພວກເຈົ້າ, ຕັ້ງແຕ່ເລືອດຂອງອາເບນຜູ້ຊອບທຳ ຈົນເຖິງເລືອດຂອງຊາຄາຣິຢາ ບຸດຂອງບາຣາຄີຢາ, ຜູ້ທີ່ພວກເຈົ້າໄດ້ຂ້າເສຍລະຫວ່າງພຣະວິຫານກັບແທ່ນບູຊາ.</w:t>
      </w:r>
    </w:p>
    <w:p>
      <w:pPr>
        <w:pStyle w:val="ArticleScripture"/>
        <w:jc w:val="left"/>
      </w:pPr>
      <w:r>
        <w:rPr>
          <w:rFonts w:ascii="Leelawadee UI" w:hAnsi="Leelawadee UI" w:eastAsia="Leelawadee UI" w:cs="Leelawadee UI"/>
        </w:rPr>
        <w:t>ເຮົາກ່າວແກ່ທ່ານທັງຫຼາຍຢ່າງແທ້ຈິງວ່າ ສິ່ງທັງປວງເຫຼົ່ານີ້ຈະຕົກມາເຖິງຄົນຊົ່ວອາຍຸນີ້. ມັດທາຍ 23:29–36.</w:t>
      </w:r>
    </w:p>
    <w:p>
      <w:pPr>
        <w:pStyle w:val="ArticleBody"/>
        <w:jc w:val="left"/>
      </w:pPr>
      <w:r>
        <w:rPr>
          <w:rFonts w:ascii="Leelawadee UI" w:hAnsi="Leelawadee UI" w:eastAsia="Leelawadee UI" w:cs="Leelawadee UI"/>
        </w:rPr>
        <w:t>ງູທັງຫຼາຍ, ຜູ້ຊຶ່ງເປັນຊົ່ວອາຍຸພັນຂອງງູພິດ, ກໍາລັງຖືກພິພາກສາຢູ່ໃນຂໍ້ຄວາມນັ້ນ. ໃນຂໍ້ຄວາມນັ້ນ ການພິພາກສາບໍ່ໄດ້ອີງໃສ່ພະຍານຂອງພະລາຊິນີແຫ່ງເຊບາ ແລະ ນີນະເວ, ແຕ່ອີງໃສ່ເລືອດຂອງ Abel ຈົນເຖິງ Zacharias. ຄົນຮຸ່ນທີສີ່, ຜູ້ຊຶ່ງເປັນງູພິດ, ຖືກພິພາກສາໂດຍພະຍານສອງຄົນຈາກປະຫວັດພາຍນອກຂອງອິດສະຣາເອນໃນສະໄໝບູຮານ ແລະ ພະຍານສອງຄົນຈາກປະຫວັດພາຍໃນຂອງອິດສະຣາເອນໃນສະໄໝບູຮານ. ລູກາ ບົດ 3 ເປັນຂໍ້ອ້າງອີງສຸດທ້າຍໃນບັນດາສີ່ຂໍ້ອ້າງອີງກ່ຽວກັບງູພິດຂອງຄົນຮຸ່ນທີສີ່ ແລະ ຮຸ່ນສຸດທ້າຍ, ແລະ ມັນເປັນພຽງຂໍ້ຂະໜານກັບ ມັດທາຍ ບົດ 3 ເທົ່ານັ້ນ. ສີ່ຂໍ້ອ້າງອີງທີ່ລະບຸວ່າ ໃນລະຫວ່າງການພິພາກສາສຸດທ້າຍເໜືອເຮືອນຂອງພຣະເຈົ້າ, ໃນລະຫວ່າງຄົນຮຸ່ນທີສີ່, ຄົນຈໍາພວກໜຶ່ງຈະສໍາແດງລັກສະນະຂອງຕົນອອກມາເປັນບຸດແລະທິດາຂອງຊາຕານ, ແລະ ອີກຈໍາພວກໜຶ່ງເປັນບຸດແລະທິດາຂອງພຣະເຈົ້າ. ຂະບວນການທົດສອບທີ່ເລີ່ມຕົ້ນການແຍກອອກນັ້ນ ເລີ່ມຂຶ້ນເມື່ອຜູ້ສື່ຂ່າວສານຜູ້ຕຽມທາງໃຫ້ແກ່ Messenger of the Covenant ຍົກສຽງຂອງຕົນຂຶ້ນໃນຖິ່ນກັນດານ.</w:t>
      </w:r>
    </w:p>
    <w:p>
      <w:pPr>
        <w:pStyle w:val="ArticleBody"/>
        <w:jc w:val="left"/>
      </w:pPr>
      <w:r>
        <w:rPr>
          <w:rFonts w:ascii="Leelawadee UI" w:hAnsi="Leelawadee UI" w:eastAsia="Leelawadee UI" w:cs="Leelawadee UI"/>
        </w:rPr>
        <w:t>ໃນການຖັກທໍອັນສັກສິດຂອງພຣະຄຳພີ, ບັນດາຊື່ທັງຫຼາຍບໍ່ແມ່ນພຽງປ້າຍກຳກັບເທົ່ານັ້ນ ແຕ່ເປັນຄຳພະຍາກອນທີ່ຖືກກະຊິບ—ເປັນບົດເພງທີສອງທີ່ຖືກຂັບຂານຢູ່ໃຕ້ຜິວໜ້າຂອງປະຫວັດສາດ, ເປີດເຜີຍພຣະໄທຂອງການໄຖ່ບາບ. ເມື່ອຄວາມໝາຍຂອງຜູ້ສືບເຊື້ອສາຍຈາກອາດາມເຖິງໂນອາຖືກຈັດຮຽງເປັນຖ້ອຍຄຳຖະແຫຼງໜຶ່ງ, ມັນກໍ່ກ່ອດເກີດເປັນຂໍ້ຄວາມທີ່ສອດຄ່ອງກັບປະຫວັດສາດທີ່ຖືກແທນໄວ້ໂດຍລຳດັບເຊື້ອສາຍນັ້ນ. ອາດາມໝາຍເຖິງ “ມະນຸດ,” ແລະ ເສດໝາຍເຖິງ “ຜູ້ທີ່ຖືກແຕ່ງຕັ້ງ.” ເອໂນດໝາຍເຖິງ “ມະຕະ” (ຢູ່ໃຕ້ຄວາມຕາຍ), ແລະ ເກນານໝາຍເຖິງ “ຄວາມເສົ້າໂສກ.” ຜ່ານທາງ “ການສັນລະເສີນ/ພຣະພອນຂອງພຣະເຈົ້າ” (Mahalalel), ສະຫວັນຈະ “ລົງມາ” (Jared). ສະຫວັນໄດ້ລົງມາໃນຐານະ “ຜູ້ທີ່ຖືກອຸທິດໄວ້ ຫຼື ຜູ້ທີ່ຖືກເຈີມ” (Enoch), ຜູ້ຊຶ່ງໄດ້ປະກາດຂ່າວສານແຫ່ງການພິພາກສາຜ່ານທາງບຸດຂອງຕົນຊື່ Methuselah (“ເມື່ອລາວຕາຍ, ມັນຈະຖືກສົ່ງອອກ”). ການຕາຍຂອງລາວຈະເປັນຈຸດສູງສຸດຂອງການເທລົງອັນ “ຊົງພະລັງ” ຂອງພຣະວິນຍານບໍລິສຸດ, ຊຶ່ງຖືກແທນໄວ້ໂດຍ Lamech (ລົມຫາຍໃຈ) ທີ່ເຂົ້າຮ່ວມກັບ Methuselah ດັ່ງທີ່ສຽງຮ້ອງຍາມທ່ຽງຄືນໄດ້ເຂົ້າຮ່ວມກັບທູດສະຫວັນອົງທີສອງ. Methuselah ແມ່ນທູດສະຫວັນອົງທີສອງ ແລະ Lamech ແມ່ນສຽງຮ້ອງຍາມທ່ຽງຄືນ ຊຶ່ງບັນລຸຈຸດສູງສຸດຢູ່ໃນນ້ຳຖ້ວມຂອງໂນອາ.</w:t>
      </w:r>
    </w:p>
    <w:p>
      <w:pPr>
        <w:pStyle w:val="ArticleBody"/>
        <w:jc w:val="left"/>
      </w:pPr>
      <w:r>
        <w:rPr>
          <w:rFonts w:ascii="Leelawadee UI" w:hAnsi="Leelawadee UI" w:eastAsia="Leelawadee UI" w:cs="Leelawadee UI"/>
        </w:rPr>
        <w:t>ເມື່ອກັ່ນຕອງໃຫ້ລະອຽດຍິ່ງຂຶ້ນ, ບັນດາຊື່ເຫຼົ່ານັ້ນປະກາດວ່າ: “ມະນຸດໄດ້ຖືກກຳນົດໃຫ້ເປັນຜູ້ຕາຍໄດ້, ຢູ່ໃຕ້ຄວາມໂສກເສົ້າແລະຄວາມຕາຍ, ເນື່ອງດ້ວຍຜົນສືບເນື່ອງຈາກອາດາມຄົນທຳອິດ; ແຕ່ໂດຍພຣະພອນຂອງພຣະເຈົ້າ, ພຣະຄຣິດໄດ້ຊົງອຸທິດພຣະອົງເອງເພື່ອສະເດັດລົງມາ, ປະກາດການພິພາກສາຜ່ານການສິ້ນພຣະຊົນຂອງພຣະອົງເທິງໄມ້ກາງແຂນ, ຊຶ່ງຕໍ່ມາກໍຕິດຕາມດ້ວຍການຫຼັ່ງເທລົງຢ່າງຊົງຣິດອຳນາດຂອງພຣະວິນຍານບໍລິສຸດ.”</w:t>
      </w:r>
    </w:p>
    <w:p>
      <w:pPr>
        <w:pStyle w:val="ArticleBody"/>
        <w:jc w:val="left"/>
      </w:pPr>
      <w:r>
        <w:rPr>
          <w:rFonts w:ascii="Leelawadee UI" w:hAnsi="Leelawadee UI" w:eastAsia="Leelawadee UI" w:cs="Leelawadee UI"/>
        </w:rPr>
        <w:t>ຊື່ທັງສິບນີ້ສະຫຼຸບສາລະແຫ່ງຂ່າວປະເສີດ ໃນຂະນະດຽວກັນກໍຕິດຕາມປະຫວັດຂອງໂລກນັບແຕ່ການຊົງສ້າງຈົນເຖິງຝົນລະດູທ້າຍ ແລະສິ້ນສຸດລົງໃນການສະເດັດມາຄັ້ງທີສອງ. ສັນຍະລັກນີ້ທີ່ຖືກຊ່ອນໄວ້ໃນບັນດາຊື່ ພົບຄູ່ຂະໜານຂອງມັນໃນພຣະນິມິດ. ພຣະປະຖົມມະການນຳສະເໜີລຳດັບເຊື້ອສາຍຝ່າຍອາລະຟາ, ແລະ 144,000 ໃນພຣະນິມິດ 7 ນຳສະເໜີການເຮັດໃຫ້ສຳເລັດຝ່າຍໂອເມກາໃນຜູ້ເຫຼືອຢູ່ທີ່ຖືກປະທັບຕາ.</w:t>
      </w:r>
    </w:p>
    <w:p>
      <w:pPr>
        <w:pStyle w:val="ArticleBody"/>
        <w:jc w:val="left"/>
      </w:pPr>
      <w:r>
        <w:rPr>
          <w:rFonts w:ascii="Leelawadee UI" w:hAnsi="Leelawadee UI" w:eastAsia="Leelawadee UI" w:cs="Leelawadee UI"/>
        </w:rPr>
        <w:t>ຢູດາ ໝາຍເຖິງ “ການສັນລະເສີນ,” ຣູເບນ ໝາຍເຖິງ “ຈົ່ງເບິ່ງ, ບຸດຊາຍຄົນໜຶ່ງ,” ກາດ ໝາຍເຖິງ “ໂຊກດີ/ກອງທັບ,” ອາເຊີ ໝາຍເຖິງ “ຄວາມສຸກ/ຜູ້ທີ່ໄດ້ຮັບພອນ,” ແລະ ນັຟທາລີ ໝາຍເຖິງ “ການຕໍ່ສູ້ປ້ຳກັນ.” ມານາເສ ໝາຍເຖິງ “ການເຮັດໃຫ້ລືມ,” ຊີເມໂອນ ໝາຍເຖິງ “ການຟັງ,” ເລວີ ໝາຍເຖິງ “ການຜູກຕິດ/ການຕິດສະໜິດ,” ອິດສາຄາ ໝາຍເຖິງ “ບຳເໜັດລາງວັນ,” ເຊບູລຸນ ໝາຍເຖິງ “ກຽດ/ທີ່ຢູ່ອາໄສ,” ໂຢເຊັບ ໝາຍເຖິງ “ການເພີ່ມພູນ,” ແລະ ເບັນຢາມິນ ໝາຍເຖິງ “ບຸດແຫ່ງມືຂວາ.”</w:t>
      </w:r>
    </w:p>
    <w:p>
      <w:pPr>
        <w:pStyle w:val="ArticleBody"/>
        <w:jc w:val="left"/>
      </w:pPr>
      <w:r>
        <w:rPr>
          <w:rFonts w:ascii="Leelawadee UI" w:hAnsi="Leelawadee UI" w:eastAsia="Leelawadee UI" w:cs="Leelawadee UI"/>
        </w:rPr>
        <w:t>ບັນດາຜູ້ທີ່ຕິດຕາມສິງໂຕແຫ່ງເຜົ່າຢູດາ ແມ່ນບຸດທັງຫຼາຍຂອງພຣະເຈົ້າ, ໄດ້ຮັບພຣະພອນແຫ່ງສິລິມົງຄຸນ ໃນຂະນະທີ່ພວກເຂົາຜ່ານກະບວນການທົດສອບແຫ່ງການຕໍ່ສູ້ກັບພຣະເຈົ້າ ດັ່ງທີ່ຢາໂຄບໄດ້ກະທຳ. ໂດຍຜ່ານການຕໍ່ສູ້ນີ້, ບາບທັງຫຼາຍຂອງພວກເຂົາຖືກລືມເລືອນໄປໃນກະບວນການຊຳລະໃຫ້ບໍລິສຸດ ອັນເກີດຈາກການຟັງພຣະວັຈນະຂອງພຣະເຈົ້າ, ຊຶ່ງໃນທາງນັ້ນໄດ້ຜູກພັນພວກເຂົາໄວ້ກັບພຣະຄຣິດໃນຄວາມສຳພັນແຫ່ງພັນທະສັນຍາ. ບຳເໜັດລາງວັນຂອງພວກເຂົາຄືການດຳລົງຢູ່ຢ່າງມີກຽດຄູ່ກັບພຣະຄຣິດເທິງພຣະທີ່ນັ່ງຂອງພຣະອົງ, ໄດ້ນັ່ງຢູ່ໃນສະຖານທີ່ສະຫວັນ ໃນຂະນະທີ່ພຣະເຈົ້າຊົງໃຊ້ພວກເຂົາເພື່ອເພີ່ມພູນອານາຈັກຂອງພຣະອົງ—ຊົງຮຽກຝູງຊົນອັນໃຫຍ່ຫຼວງອອກມາຈາກບາບີໂລນ ໃນຖານະບຸດທັງຫຼາຍແຫ່ງພຣະຫັດຂວາຂອງພຣະອົງ.</w:t>
      </w:r>
    </w:p>
    <w:p>
      <w:pPr>
        <w:pStyle w:val="ArticleBody"/>
        <w:jc w:val="left"/>
      </w:pPr>
      <w:r>
        <w:rPr>
          <w:rFonts w:ascii="Leelawadee UI" w:hAnsi="Leelawadee UI" w:eastAsia="Leelawadee UI" w:cs="Leelawadee UI"/>
        </w:rPr>
        <w:t>ລູກຊາຍຫົກຄົນຂອງເລອາແມ່ນ ຣູເບນ, ຢູດາ, ຊິເມໂອນ, ເລວີ, ອິສຊາຄາ ແລະ ເຊບູລຸນ. ສາວໃຊ້ຂອງນາງຄື ຊິນປາ, ຊຶ່ງຊື່ຂອງນາງຫມາຍຄວາມວ່າ “ການຢົດລົງອັນຫອມຫວນ,” ມີລູກຊາຍສອງຄົນ—ກາດ ແລະ ອາເຊ. ລູກຊາຍສອງຄົນຂອງຣາເຄນແມ່ນ ໂຢເຊັບ ແລະ ເບັນຢາມິນ. ບິນຮາ, ສາວໃຊ້ຂອງຣາເຄນ, ຫມາຍຄວາມວ່າ “ຂີ້ອາຍ ຫຼື ຫວາດຫວັ່ນ” ແລະ ລູກຊາຍຂອງນາງແມ່ນ ດານ ແລະ ນັບທາລີ. ໃນທາງຄຳພະຍາກອນ, ລຳດັບເຊື້ອສາຍໃນທີ່ນີ້ໄດ້ສະໜອງແນວສາຍຫຼາຍປະການໃຫ້ພິຈາລະນາ. ບໍ່ເໝືອນກັບອັນຟາ ແລະ ສິບຊົ່ວອາຍຸໃນ Genesis ບົດທີ 5, ໂອເມກາມີຜູ້ສືບທອດສິບສອງຄົນ, ພ້ອມດ້ວຍຕົວແປທາງຄຳພະຍາກອນສະເພາະຂອງມັນເອງ. ໃນຈຳນວນໜຶ່ງແສນສີ່ໝື່ນສີ່ພັນນັ້ນ, ບໍ່ໄດ້ມີການກ່າວເຖິງ ດານ ແລະ ມານາເຊໄດ້ເຂົ້າແທນ ເອຟຣາອິມ ອ້າຍນ້ອງຂອງຕົນ.</w:t>
      </w:r>
    </w:p>
    <w:p>
      <w:pPr>
        <w:pStyle w:val="ArticleBody"/>
        <w:jc w:val="left"/>
      </w:pPr>
      <w:r>
        <w:rPr>
          <w:rFonts w:ascii="Leelawadee UI" w:hAnsi="Leelawadee UI" w:eastAsia="Leelawadee UI" w:cs="Leelawadee UI"/>
        </w:rPr>
        <w:t>ລຳດັບເຊື້ອສາຍອັນເປັນອານຟາໃນພຣະທຳປະຖົມມະການ ສອດຄ່ອງກັບລຳດັບເຊື້ອສາຍອັນເປັນໂອເມກາໃນພຣະທຳພຣະນິມິດ, ເນື່ອງຈາກວ່າພຣະທຳປະຖົມມະການຊີ້ບອກເຖິງພຣະກິດອັນຊົງເປັນພຣະເຈົ້າຂອງພຣະຄຣິດໃນຄວາມລອດ, ແລະພຣະທຳພຣະນິມິດຊີ້ບອກເຖິງບັນດາຜູ້ທີ່ໃນການສຳເລັດອັນເປັນໂອເມກາຂອງຄຳພະຍາກອນອັນເປັນອານຟານັ້ນ ໄດ້ເຮັດໃຫ້ຄຳສັນຍາແລະຄຳພະຍາກອນທີ່ຖືກປະກາດໄວ້ໃນຄຳພະຍາກອນອັນເປັນອານຟານັ້ນ ສຳເລັດຢ່າງຄົບຖ້ວນ.</w:t>
      </w:r>
    </w:p>
    <w:p>
      <w:pPr>
        <w:pStyle w:val="ArticleBody"/>
        <w:jc w:val="left"/>
      </w:pPr>
      <w:r>
        <w:rPr>
          <w:rFonts w:ascii="Leelawadee UI" w:hAnsi="Leelawadee UI" w:eastAsia="Leelawadee UI" w:cs="Leelawadee UI"/>
        </w:rPr>
        <w:t>ການນໍາໃຊ້ຂອງສອງແນວນີ້ມັກຈະຖືກເຮັດໂດຍບັນດານັກເທວະວິທະຍາ, ແຕ່ບໍ່ເຄີຍດ້ວຍທັດສະນະຂອງວິທີການ “ແນວໜຶ່ງເທິງອີກແນວໜຶ່ງ.” ລໍາດັບເຊື້ອສາຍທັງສອງໃນ Genesis ແລະ Revelation ໃຫ້ພະຍານສອງປະການວ່າ ພຣະເຈົ້າຕັດສື່ສານໃນລະດັບຮອງດ້ວຍ. ພາສາອັນໜຶ່ງແມ່ນຄໍາພະຍານທີ່ຖືກຂຽນໄວ້ຕາມທີ່ໄດ້ບັນທຶກໄວ້, ແລະອີກແນວຮອງໜຶ່ງພາຍໃນຄໍາພະຍານນັ້ນຖືກນໍາສະເໜີໃນລະດັບເຊີງສັນຍະລັກ. ໂດຍປົກກະຕິ ບັນດານັກເທວະວິທະຍາບໍ່ກ້າວໄປໄກກວ່າການສັງເກດຢູ່ພຽງຜິວໜ້າກ່ຽວກັບຂໍ້ຄວາມທີ່ຖືກສື່ຜ່ານຄວາມໝາຍຂອງຊື່ໃນ Genesis ແລະ Revelation. ພວກເຂົາຖືວ່າສິ່ງທີ່ຕົນເຫັນເປັນເພີຍຄວາມແປກໃໝ່ຢ່າງໜຶ່ງ ທີ່ເວົ້າຫຼາຍກວ່ານັ້ນກ່ຽວກັບປັນຍາມະນຸດຂອງພວກເຂົາເອງ ດັ່ງທີ່ປາກົດຈາກຄວາມສາມາດອັນເຕັມໄປດ້ວຍຄວາມຖືຕົນວ່າຊອບທໍາ ຂອງພວກເຂົາໃນການເຫັນອຸປະມາພາຍໃນຄວາມໝາຍຂອງຊື່ເຫຼົ່ານັ້ນ. ພວກເຂົາບໍ່ເຄີຍເຫັນຂໍ້ຄວາມທີ່ຖືກນໍາສະເໜີໄວ້ໃນບຸດຊາຍທັງສິບສອງຄົນຂອງ Ishmael. ພວກເຂົາບໍ່ເຫັນລໍາດັບເຊື້ອສາຍຂອງ Jesus ໃນ Matthew ແລະ Luke ຢ່າງຖືກຕ້ອງ. ພວກເຂົາບໍ່ເຫັນລໍາດັບເຊື້ອສາຍຂອງກະສັດອົງສຸດທ້າຍເຈັດອົງຂອງ Judah, ແລະກະສັດອົງສຸດທ້າຍເຈັດອົງຂອງ Israel, ຫຼືກະສັດເຈັດອົງທໍາອິດຂອງ Judah ຫຼືກະສັດເຈັດອົງທໍາອິດຂອງ Israel.</w:t>
      </w:r>
    </w:p>
    <w:p>
      <w:pPr>
        <w:pStyle w:val="ArticleBody"/>
        <w:jc w:val="left"/>
      </w:pPr>
      <w:r>
        <w:rPr>
          <w:rFonts w:ascii="Leelawadee UI" w:hAnsi="Leelawadee UI" w:eastAsia="Leelawadee UI" w:cs="Leelawadee UI"/>
        </w:rPr>
        <w:t>ເມື່ອຂ້າພະເຈົ້າກ່າວວ່າ ພວກເຂົາບໍ່ເຫັນ, ຄວາມໝາຍຄື ຖ້າທ່ານຖາມ Google ວ່າມີຄຳສອນກ່ຽວກັບລຳດັບເຊື້ອສາຍເຫຼົ່ານີ້ບໍ, ຄຳຕອບຄື “ມີ,” ສຳລັບຕັ້ງແຕ່ Adam ເຖິງ Noah ໃນ Genesis, ແລະ “ມີ” ສຳລັບຈຳນວນໜຶ່ງແສນສີ່ໝື່ນສີ່ພັນ. ແຕ່ພວກເຂົານຳໃຊ້ຜູ້ສືບເຊື້ອສາຍສິບຊົ່ວຄົນຂອງ Abram ໃນ Genesis ບົດ 11 ໃນລັກສະນະນີ້ບໍ? ບໍ່. ພວກເຂົານຳໃຊ້ລຳດັບເຊື້ອສາຍຂອງ Cain ແລະລຳດັບເຊື້ອສາຍຂອງ Seth ບໍ? ແມ່ນ, ແຕ່ຫ່າງໄກຈາກຄວາມໝາຍທີ່ແທ້ຈິງຈົນປານກັບວ່າ ພວກເຂົາກຳລັງເວົ້າອີກເລື່ອງໜຶ່ງ. ບໍ່ຕ້ອງສົງໄສວ່າ ພວກເຂົາກ່າວເຖິງລຳດັບເຊື້ອສາຍຂອງພຣະຄຣິດໃນ Matthew ແລະ Luke, ແຕ່ອີກຄັ້ງໜຶ່ງ ພວກເຂົາພາດເປົ້າໄປໄກຫຼາຍ. ເຫດໃດສິ່ງນັ້ນຈຶ່ງສຳຄັນ, ທ່ານຖາມຫຼື? ເພາະວ່າ ຂ້າພະເຈົ້າຕັ້ງໃຈຈະນຳສະເໜີພາບລວມຂອງສາຍແຫ່ງລຳດັບເຊື້ອສາຍອັນເປັນຄຳພະຍາກອນເຫຼົ່ານີ້, ແລະຂ້າພະເຈົ້າປາຖະໜາໃຫ້ຊັດເຈນຕັ້ງແຕ່ເລີ່ມຕົ້ນວ່າ ຂ້າພະເຈົ້າກຳລັງພະຍາຍາມລະບຸຄວາມສຳຄັນຂອງຊົ່ວຄົນທີສີ່ໃນຖານະເປັນສັນຍະລັກແຫ່ງຄຳພະຍາກອນໃນພຣະຄຳພີ. ພາບລວມຂອງລຳດັບເຊື້ອສາຍເຫຼົ່ານີ້ຈະຊ່ວຍໃນເລື່ອງນັ້ນ, ແຕ່ມັນຈະເປັນຄວາມປະໝາດຂອງຜູ້ໃດກໍຕາມ ຖ້າພວກເຂົາຄິດວ່າ ບົດສະຫຼຸບຢ່າງງ່າຍໆຂອງສິ່ງເຫຼົ່ານີ້ທີ່ຈະຕາມມານັ້ນ ແມ່ນທັງໝົດທີ່ມີໃຫ້ເຂົ້າໃຈກ່ຽວກັບສາຍແຫ່ງລຳດັບເຊື້ອສາຍເຫຼົ່ານີ້.</w:t>
      </w:r>
    </w:p>
    <w:p>
      <w:pPr>
        <w:pStyle w:val="ArticleBody"/>
        <w:jc w:val="left"/>
      </w:pPr>
      <w:r>
        <w:rPr>
          <w:rFonts w:ascii="Leelawadee UI" w:hAnsi="Leelawadee UI" w:eastAsia="Leelawadee UI" w:cs="Leelawadee UI"/>
        </w:rPr>
        <w:t>ຫຼັງຈາກລໍາດັບເຊື້ອສາຍຈາກອາດາມເຖິງໂນອາ ພວກເຮົາພົບລໍາດັບເຊື້ອສາຍສອງສາຍໃນບົດທີສີ່ ແລະ ຫ້າ ຂອງພຣະທຳປະຖົມມະການ. ລໍາດັບທັງສອງນັ້ນຖືກສະແດງໂດຍລູກຫຼານຂອງກາອິນ ແລະ ລູກຫຼານຂອງເຊດ. ບໍ່ເໝືອນລໍາດັບເຊື້ອສາຍຈາກອາດາມເຖິງໂນອາ ຊຶ່ງສະແດງຜູ້ສືບເຊື້ອສາຍສິບຄົນ, ສາຍຂອງເຊດ ແລະ ກາອິນ ຕ່າງກໍລະບຸຜູ້ສືບເຊື້ອສາຍແປດຄົນ. ດ້ວຍເຫດນີ້ ພວກມັນຈຶ່ງຄວນຖືກພິຈາລະນາເປັນສອງຊ່ວງ ຊ່ວງລະສີ່. ເຊດ ແລະ ກາອິນ ເປັນສັນຍາລັກແຫ່ງພັນທະສັນຍາ, ແລະ ກາອິນເປັນຕົວແທນຂອງບັນດາຜູ້ທີ່ໃນເອຊາຢາ ບົດທີຊາວແປດ ແລະ ຊາວເກົ້າ ໄດ້ເຮັດພັນທະສັນຍາແຫ່ງຄວາມຕາຍ ຊຶ່ງຈະຖືກຍົກເລີກໃນເວລາແຫ່ງໄພພິບັດອັນທ່ວມລົ້ນ. ພວກເຂົາແມ່ນຜູ້ທີ່ສ້າງເຮືອນຂອງຕົນເທິງຊາຍ. ສ່ວນບັນດາຜູ້ທີ່ສ້າງເທິງສີລາ ໄດ້ເຮັດພັນທະສັນຍາແຫ່ງຊີວິດ ດັ່ງທີ່ຖືກສະແດງໄວ້ໃນ 1 ເປໂຕ ບົດທີ 2 ວ່າເປັນຜູ້ທີ່ໄດ້ລີ້ມລອງວ່າພຣະອົງຊົງປະເສີດ ແລະ ເປັນ “ຊົນຊາດທີ່ຖືກຊົງເລືອກ.” “ຄົນເປັນອັນຫຼາຍ” ສ້າງເທິງຊາຍ, ແຕ່ “ຄົນເປັນອັນນ້ອຍ” ໄດ້ຖືກເລືອກ.</w:t>
      </w:r>
    </w:p>
    <w:p>
      <w:pPr>
        <w:pStyle w:val="ArticleBody"/>
        <w:jc w:val="left"/>
      </w:pPr>
      <w:r>
        <w:rPr>
          <w:rFonts w:ascii="Leelawadee UI" w:hAnsi="Leelawadee UI" w:eastAsia="Leelawadee UI" w:cs="Leelawadee UI"/>
        </w:rPr>
        <w:t>ລຳດັບວົງຕະກູນຂອງກາອີນເປັນທຳນອງແຫ່ງການກະບົດໃນຊິມໂຟນີແຫ່ງບັນດານາມ, ເພາະວ່ານາມເຫຼົ່ານັ້ນເປັນຕົວແທນແຫ່ງສະຫງ່າລາສີຂອງມະນຸດອັນເປັນຄວາມຫວ່າງເປົ່າ, ນຳໄປສູ່ການພະເນຈອນຢ່າງໄຮ້ຈຸດໝາຍ ຫຼັງຈາກໄດ້ຖືກຟ້າສະຫວັນລົງພະຫັດ. ໂດຍບໍ່ຄຳນຶງເຖິງຄຳເຕືອນ ສາຍພົງຂອງກາອີນປະກາດຕົນເຖິງພະເຈົ້າອັນຈອມປອມ, ຖືກປົກຄຸມໄວ້ດ້ວຍອຳນາດມະນຸດທີ່ແກ້ແຄ້ນ, ອັນເປັນຕົວແທນໂດຍສິນລະປະຂອງມະນຸດ, ຊຶ່ງຫຼໍ່ຫຼອມວັດທະນະທຳແຫ່ງເຫຼັກກ້າ; ງົດງາມ, ແຕ່ຮຸນແຮງ, ແລະປາສະຈາກຄວາມຫວັງ. ຂໍ້ຄວາມສຸດທ້າຍນັ້ນເປັນພາບລວມຂອງສານສຳຄັນໃນແປດຊົ່ວອາຍຸຄົນຂອງກາອີນ ຊຶ່ງໄດ້ມາຈາກນາມເຫຼົ່ານັ້ນ.</w:t>
      </w:r>
    </w:p>
    <w:p>
      <w:pPr>
        <w:pStyle w:val="ArticleBody"/>
        <w:jc w:val="left"/>
      </w:pPr>
      <w:r>
        <w:rPr>
          <w:rFonts w:ascii="Leelawadee UI" w:hAnsi="Leelawadee UI" w:eastAsia="Leelawadee UI" w:cs="Leelawadee UI"/>
        </w:rPr>
        <w:t>ສາຍເຊື້ອຂອງເຊັດຕອບສະໜອງຕໍ່ສາຍເຊື້ອຂອງກາອິນດ້ວຍພຣະຄຸນ. ໃນຄວາມອ່ອນແອຂອງມະນຸດທີ່ໄດ້ຖືກກຳນົດໄວ້ແກ່ມະນຸດຊາດນັ້ນ, ບັນດາຜູ້ທີ່ຮ້ອງທູນຫາພຣະເຈົ້າຈະໄດ້ຮັບການປ່ຽນຄວາມເສົ້າໂສກຂອງຕົນໃຫ້ກາຍເປັນການສັນລະເສີນ ເມື່ອສະຫວັນເສດັດລົງມາ. ໂດຍການດຳເນີນຢ່າງສັດຊື່ໃນເສັ້ນທາງທີ່ຍົກຂຶ້ນສູ່ສະຫງ່າລາສີ ຕະຫຼອດຊ່ວງເວລາແຫ່ງການທົດລອງ ຈົນກວ່າສຽງຮ້ອງວ່າ “ຄວາມຫວັງ” ຈະນຳມາຊຶ່ງການພັກສະຫງົບ ໂດຍຜ່ານນ້ຳແຫ່ງການຊ່ວຍໃຫ້ພົ້ນ. ຂໍ້ຄວາມສຸດທ້າຍນັ້ນເປັນພາບລວມຂອງສານທີ່ຢູ່ໃນແປດຊົ່ວອາຍຸຄົນຂອງເຊັດ ຊຶ່ງຖອດອອກມາຈາກຊື່ຕ່າງໆ.</w:t>
      </w:r>
    </w:p>
    <w:p>
      <w:pPr>
        <w:pStyle w:val="ArticleBody"/>
        <w:jc w:val="left"/>
      </w:pPr>
      <w:r>
        <w:rPr>
          <w:rFonts w:ascii="Leelawadee UI" w:hAnsi="Leelawadee UI" w:eastAsia="Leelawadee UI" w:cs="Leelawadee UI"/>
        </w:rPr>
        <w:t>ເຫດຜົນທີ່ແບ່ງແປດຊົ່ວຄົນອອກເປັນສອງຊຸດ ຊຸດລະສີ່ຊົ່ວຄົນ ໄດ້ຖືກສະຖາປະນາໄວ້ໃນຂັ້ນຕອນທຳອິດຂອງພັນທະສັນຍາ ເມື່ອຄຳພະຍາກອນເລື່ອງການຕົກເປັນທາດໃນອີຢິບຖືກກຳນົດວ່າເປັນ 400 ປີ ແລະພ້ອມກັນນັ້ນກໍລະບຸອີກວ່າ 400 ປີນັ້ນຈະສິ້ນສຸດໃນຊົ່ວຄົນທີສີ່. ເມື່ອຄຳພະຍານຂອງໂປໂລຖືກນຳມາລວມເຂົ້າໃນຄຳພະຍາກອນແຫ່ງພັນທະສັນຍາອັນຟາ ມັນກໍກ່ອຍໃຫ້ເກີດສອງຊ່ວງເວລາ ຊ່ວງລະ 215 ປີ ຊຶ່ງແຕ່ລະຊ່ວງປະກອບດ້ວຍສີ່ຊົ່ວຄົນ. ແປດຊົ່ວຄົນໃນ 430 ປີ ເປັນຕົວແທນຂອງສອງຊ່ວງເວລາ ຊ່ວງລະ 215 ປີ. ຊ່ວງທຳອິດຖືກເປັນຕົວແທນໂດຍຟາໂຣຜູ້ດີ ຜູ້ທີ່ຮູ້ຈັກໂຢເຊັບ. ອີກ 215 ປີຕໍ່ມາ ກໍມີຟາໂຣອົງໃໝ່ອົງໜຶ່ງ ຜູ້ບໍ່ຮູ້ຈັກໂຢເຊັບ. ແລ້ວຊຸດຕໍ່ໄປຂອງສີ່ຊົ່ວຄົນກໍໄດ້ເລີ່ມຕົ້ນ.</w:t>
      </w:r>
    </w:p>
    <w:p>
      <w:pPr>
        <w:pStyle w:val="ArticleBody"/>
        <w:jc w:val="left"/>
      </w:pPr>
      <w:r>
        <w:rPr>
          <w:rFonts w:ascii="Leelawadee UI" w:hAnsi="Leelawadee UI" w:eastAsia="Leelawadee UI" w:cs="Leelawadee UI"/>
        </w:rPr>
        <w:t>ແປດຊົ່ວອາຍຸຄົນ ທີ່ຖືກແບ່ງຢ່າງເທົ່າກັນອອກເປັນສອງຍຸກ ໂດຍຖືກກຳນົດຢ່າງຊັດເຈນເປັນຍຸກຂອງຕົນເອງທີ່ມີສີ່ຊົ່ວອາຍຸຄົນ ຍ່ອມຮອງຮັບການນຳໃຊ້ແປດຊົ່ວອາຍຸຄົນຂອງຄາອິນແລະຂອງເສດໃນລັກສະນະດຽວກັນ. ເມື່ອມີການນຳໃຊ້ນັ້ນ ທ່ານຈະເຫັນວ່າ ແປດຊົ່ວອາຍຸຄົນຂອງເສດຖືກຈັດໃຫ້ສອດຄ່ອງກັບແປດຊົ່ວອາຍຸຄົນຂອງຄາອິນ. ຄາອິນເປັນຕົວແທນຂອງຄົນເປັນອັນຫຼາຍທີ່ຮັບເຄື່ອງໝາຍຂອງສັດຮ້າຍ, ແລະ ເສດເປັນຕົວແທນຂອງຄົນຈຳນວນນ້ອຍທີ່ຮັບຕາປະທັບຂອງພຣະເຈົ້າ. ຄາອິນເປັນໝາຍສຳຄັນຂອງມະນຸດຊາດ, ແລະ ເສດເປັນໝາຍສຳຄັນຂອງມະນຸດຊາດທີ່ປະສານເຂົ້າກັບພຣະພາບ ໃນບໍລິບົດຂອງພັນທະສັນຍາຂອງໂນອາ, ຂະນະທີ່ ສາຍຕະກູນຂອງໂຢເຊັບແລະໂມເຊ ຢູ່ໃນບໍລິບົດຂອງພັນທະສັນຍາຂອງອັບຣາມ.</w:t>
      </w:r>
    </w:p>
    <w:p>
      <w:pPr>
        <w:pStyle w:val="ArticleBody"/>
        <w:jc w:val="left"/>
      </w:pPr>
      <w:r>
        <w:rPr>
          <w:rFonts w:ascii="Leelawadee UI" w:hAnsi="Leelawadee UI" w:eastAsia="Leelawadee UI" w:cs="Leelawadee UI"/>
        </w:rPr>
        <w:t>ຕໍ່ຈາກນັ້ນໃນບົດທີສິບເອັດ, ລຳດັບວົງຕະກູນຂອງປະຊາຊົນທີ່ຖືກຊົງເລືອກໄດ້ຖືກສະແດງຜ່ານຊື່ສິບຊື່ ຈາກ Shem ເຖິງ Abram. ບົດທີສິບເອັດເປັນເລື່ອງຂອງຫໍ Babel, ແຕ່ກໍເປັນລຳດັບວົງຕະກູນຂອງປະຊາຊົນທີ່ຖືກຊົງເລືອກດ້ວຍ, ດັ່ງທີ່ໄດ້ຖືກເປັນຕົວແທນໂດຍ Abraham. ບົດທີສິບເອັດນຳສະເໜີປະຊາຊົນທີ່ຖືກຊົງເລືອກ ຜູ້ຊຶ່ງຈະເຂົ້າສູ່ພັນທະສັນຍາສາມປະການກັບພຣະເຈົ້າ. ຂັ້ນທີສາມ ແລະເປັນຂັ້ນສຸດທ້າຍ ຄືການຖວາຍ Isaac ເປັນເຄື່ອງບູຊາໃນບົດທີຊາວສອງ. ບົດ “ສິບເອັດ” ແມ່ນການເລີ່ມຕົ້ນແບບ alpha ແລະ ບົດ “ຊາວສອງ” ແມ່ນການສິ້ນສຸດແບບ omega. ຄວາມເຊື່ອທີ່ຈຳເປັນເພື່ອຈະໄດ້ຍິນພຣະສຽງຂອງພຣະອົງໃນຄວາມໝາຍຂອງບັນດາຊື່ນັ້ນ, ບໍ່ໄດ້ແຕກຕ່າງຈາກຄວາມເຊື່ອທີ່ຈຳເປັນເພື່ອຈະໄດ້ຍິນພຣະສຽງຂອງພຣະອົງໃນການນັບເລກຂອງພຣະວັດຈະນະຂອງພຣະອົງ. ການປະຍຸກຕ໌ໃຊ້ປະການໜຶ່ງຂອງລຳດັບວົງຕະກູນ ທີ່ບັນດານັກເທວະວິທະຍາບໍ່ໄດ້ຍົກຂຶ້ນພິຈາລະນາ, ແມ່ນລຳດັບວົງຕະກູນຂອງ Ishmael, ຊຶ່ງເປັນສັນຍະລັກຂອງ Islam.</w:t>
      </w:r>
    </w:p>
    <w:p>
      <w:pPr>
        <w:pStyle w:val="ArticleScripture"/>
        <w:jc w:val="left"/>
      </w:pPr>
      <w:r>
        <w:rPr>
          <w:rFonts w:ascii="Leelawadee UI" w:hAnsi="Leelawadee UI" w:eastAsia="Leelawadee UI" w:cs="Leelawadee UI"/>
        </w:rPr>
        <w:t>ແລະນີ້ແມ່ນຊື່ຂອງບຸດທັງຫຼາຍຂອງອິດຊະມາເອນ ຕາມຊື່ຂອງເຂົາ ຕາມບັນດາຊົນຊາດຂອງເຂົາ: ບຸດຫົວປີຂອງອິດຊະມາເອນຄື ເນບາໂຢດ; ແລະ ເກດາ, ອັດເບເອນ, ແລະ ມິບຊາມ, ແລະ ມິຊະມາ, ແລະ ດູມາ, ແລະ ມັສຊາ, ຮາດາ, ແລະ ເທມາ, ເຢທູ, ນາຟິດ, ແລະ ເກເດມາ: ເຫຼົ່ານີ້ແມ່ນບຸດທັງຫຼາຍຂອງອິດຊະມາເອນ ແລະ ເຫຼົ່ານີ້ແມ່ນຊື່ຂອງເຂົາ ຕາມເມືອງຕ່າງໆຂອງເຂົາ ແລະ ຕາມຄ້າຍທັງຫຼາຍຂອງເຂົາ; ເຈົ້ານາຍສິບສອງຄົນຕາມຊາດຕ່າງໆຂອງເຂົາ. ປະຖົມມະການ 25:13–16.</w:t>
      </w:r>
    </w:p>
    <w:p>
      <w:pPr>
        <w:pStyle w:val="ArticleBody"/>
        <w:jc w:val="left"/>
      </w:pPr>
      <w:r>
        <w:rPr>
          <w:rFonts w:ascii="Leelawadee UI" w:hAnsi="Leelawadee UI" w:eastAsia="Leelawadee UI" w:cs="Leelawadee UI"/>
        </w:rPr>
        <w:t>ເມື່ອນຳຄຳນິຍາມຂອງຊື່ທັງສິບສອງນີ້ມາຈັດເປັນຂໍ້ຄວາມໜຶ່ງ ມັນມີໃຈຄວາມວ່າ: “ໃນທາງຄຳພະຍາກອນ ລູກຫຼານຂອງອິດຊະມາເອນເປັນຊົນຊາດຜິວຄ້ຳທີ່ອຸດົມສົມບູນ ແລະມີຊື່ສຽງໂດດເດັ່ນໃນຖານະນັກຮົບ ແຕ່ໄດ້ຮັບຄວາມໂສກເສົ້າທັງໃນທາງປະຫວັດສາດແລະທາງຄຳພະຍາກອນໃນວັນທີ 11 ສິງຫາ 1840 ແລະຕໍ່ມາໃນວັນທີ 11 ກັນຍາ 2001. ພວກເຂົາຖືກເອີ້ນວ່າບຸດຫຼານແຫ່ງຕາເວັນອອກໃນປະຫວັດສາດພຣະຄຳພີ. ພວກເຂົາມີຕົ້ນກຳເນີດຈາກອາຣະເບຍ ບ່ອນທີ່ເຄື່ອງເທດຫອມທີ່ໃຊ້ໃນພິທີການແຫ່ງສະຖານນະມັດສະການຂອງຊາວເຮັບເຣີເຕີບໃຫຍ່. ຄຳວ່າ “ມືສັງຫານ” ມີທີ່ມາຈາກປະຫວັດສາດອິດສະລາມ ແລະເປັນຕົວແທນແຫ່ງຄວາມຕາຍທີ່ຖືກນຳມາຢ່າງງຽບງັນ. ໃນສະໄໝສົງຄາມຄຣູເສດ ອິດສະລາມໄດ້ປິດລ້ອມ, ຫ້ອມລ້ອມ ແລະລ້ອມເມືອງຢູໂຣບຄາທອລິກ, ແຕ່ການຢັບຢັ້ງຂອງພວກເຂົາໃນພາຍຫຼັງໄດ້ໝາຍເຖິງການມາເຖິງຂອງການຊື່ນບານແຫ່ງປີ 1840 ຫາ 1844 ແລະຍັງຈາກ 9/11 ໄປຈົນເຖິງວິກິດກົດໝາຍວັນອາທິດ. ຄຳນິຍາມຂອງຊື່ທັງສິບສອງຂອງບຸດຊາຍຂອງອິດຊະມາເອນ ລ້ວນຖືກສະແດງໄວ້ໃນຂໍ້ຄວາມກ່ອນໜ້ານີ້ໂດຍຕົວພິມໜາ.”</w:t>
      </w:r>
    </w:p>
    <w:p>
      <w:pPr>
        <w:pStyle w:val="ArticleBody"/>
        <w:jc w:val="left"/>
      </w:pPr>
      <w:r>
        <w:rPr>
          <w:rFonts w:ascii="Leelawadee UI" w:hAnsi="Leelawadee UI" w:eastAsia="Leelawadee UI" w:cs="Leelawadee UI"/>
        </w:rPr>
        <w:t>ຊື່ທັງສິບສອງຊື່ໃນສາຍຕະກູນຂອງອິດຊະມາເອນ ເປັນຈຳນວນສິບສາມ ຖ້າຫາກຮວມອິດຊະມາເອນເຂົ້າໄວ້ໃນບັນຊີລາຍຊື່ນັ້ນ. ຈຳນວນສິບສາມເປັນຕົວເລກແຫ່ງນິມິດໝາຍຂອງ “ການກະບົດ,” ຊຶ່ງນັ້ນແມ່ນສິ່ງທີ່ນາງຮາກາໄດ້ກະທຳ ອັນເປັນເຫດໃຫ້ອັບຣາຮາມຍອມໃຫ້ຮາກາແລະອິດຊະມາເອນຖືກຂັບໄລ່ອອກໄປ. ໂປໂລໄດ້ນຳເຫດການນັ້ນມາໃຊ້ເພື່ອພັນລະນາການຖືກຂັບອອກຂອງອິດສະຣາເອນບູຮານຈາກການເປັນປະຊາຊົນແຫ່ງພັນທະສັນຍາຂອງພຣະເຈົ້າ ໃນເວລາດຽວກັນກັບທີ່ພຣະອົງກຳລັງສະຖາປະນາພັນທະສັນຍາກັບເຈົ້າສາວຄຣິດສະຕຽນຂອງພຣະອົງ.</w:t>
      </w:r>
    </w:p>
    <w:p>
      <w:pPr>
        <w:pStyle w:val="ArticleScripture"/>
        <w:jc w:val="left"/>
      </w:pPr>
      <w:r>
        <w:rPr>
          <w:rFonts w:ascii="Leelawadee UI" w:hAnsi="Leelawadee UI" w:eastAsia="Leelawadee UI" w:cs="Leelawadee UI"/>
        </w:rPr>
        <w:t>ເພາະມີຂຽນໄວ້ວ່າ ອັບຣາຮາມມີບຸດສອງຄົນ, ຄົນໜຶ່ງເກີດແຕ່ຍິງທາດ ແລະອີກຄົນໜຶ່ງເກີດແຕ່ຍິງເສລີ. ແຕ່ບຸດທີ່ເກີດແຕ່ຍິງທາດນັ້ນໄດ້ເກີດຕາມເນື້ອໜັງ; ສ່ວນບຸດທີ່ເກີດແຕ່ຍິງເສລີນັ້ນເກີດຕາມຄຳຊົງສັນຍາ. ຂໍ້ຄວາມເຫຼົ່ານີ້ເປັນຄຳອຸປະມາ: ເພາະຍິງທັງສອງນັ້ນແມ່ນພັນທະສັນຍາສອງປະການ; ປະການໜຶ່ງມາຈາກພູຊີນາຍ ຊຶ່ງກໍ່ໃຫ້ເກີດການເປັນທາດ, ຄື ຮາກາ. ເພາະວ່າ ຮາການີ້ແມ່ນພູຊີນາຍໃນອາຣາເບຍ ແລະສອດຄ້ອງກັບເຢຣູຊາເລັມປັດຈຸບັນ ເພາະນາງຢູ່ໃນພາວະເປັນທາດຮ່ວມກັບລູກທັງຫຼາຍຂອງນາງ. ແຕ່ເຢຣູຊາເລັມທີ່ຢູ່ເບື້ອງເທິງນັ້ນເປັນເສລີ, ແລະນາງເປັນແມ່ຂອງພວກເຮົາທັງປວງ. ເພາະມີຂຽນໄວ້ວ່າ, ຈົ່ງຊື່ນຊົມຍິນດີ, ໂອ ຍິງເປັນໝັນຜູ້ບໍ່ໄດ້ຄອດລູກ; ຈົ່ງປະທຸອອກແລະຮ້ອງດ້ວຍຄວາມຊື່ນບານ, ເຈົ້າຜູ້ບໍ່ເຈັບຄັນຄອດ; ເພາະວ່າຍິງຜູ້ຖືກປະຖິ້ມມີລູກຫຼາຍກວ່າຍິງຜູ້ມີສາມີ. ບັດນີ້ ພີ່ນ້ອງທັງຫຼາຍ, ພວກເຮົາກໍເປັນລູກແຫ່ງຄຳຊົງສັນຍາເໝືອນດັ່ງອີຊາກ. ແຕ່ໃນເວລານັ້ນ ຜູ້ທີ່ເກີດຕາມເນື້ອໜັງໄດ້ຂົ່ມເຫັງຜູ້ທີ່ເກີດຕາມພຣະວິນຍານຢ່າງໃດ, ບັດນີ້ກໍເປັນຢ່າງນັ້ນ. ແຕ່ພຣະຄຳພີກ່າວວ່າຢ່າງໃດ? “ຈົ່ງໄລ່ຍິງທາດແລະລູກຂອງນາງອອກໄປ; ເພາະວ່າບຸດຂອງຍິງທາດຈະບໍ່ໄດ້ຮັບມໍລະດົກຮ່ວມກັບບຸດຂອງຍິງເສລີ.” ດັ່ງນັ້ນແລ້ວ, ພີ່ນ້ອງທັງຫຼາຍ, ພວກເຮົາບໍ່ແມ່ນລູກຂອງຍິງທາດ ແຕ່ເປັນລູກຂອງຍິງເສລີ. ຄາລາເຕຍ 4:22–31.</w:t>
      </w:r>
    </w:p>
    <w:p>
      <w:pPr>
        <w:pStyle w:val="ArticleBody"/>
        <w:jc w:val="left"/>
      </w:pPr>
      <w:r>
        <w:rPr>
          <w:rFonts w:ascii="Leelawadee UI" w:hAnsi="Leelawadee UI" w:eastAsia="Leelawadee UI" w:cs="Leelawadee UI"/>
        </w:rPr>
        <w:t>ອິດສະມາເອນເປັນສັນຍາລັກຂອງອິດສະລາມ, ແລະ ຮາການ, ມານດາຂອງອິດສະມາເອນ ເປັນສັນຍາລັກຂອງຄຣິດຕະຈັກແຫ່ງພັນທະສັນຍາແຫ່ງຄວາມຕາຍ. ອີຊາກເປັນສັນຍາລັກຂອງຄຣິດສະຕຽນ, ແລະ ຊາຣາ ເປັນສັນຍາລັກຂອງຄຣິດຕະຈັກແຫ່ງພັນທະສັນຍາແຫ່ງຊີວິດ. ດ້ວຍເຫດນີ້, ອິດສະມາເອນຈຶ່ງມີບຸດຊາຍສິບສອງຄົນ, ເພາະວ່າ ສິບສອງ ເປັນສັນຍາລັກຂອງປະຊາກອນແຫ່ງພັນທະສັນຍາຂອງພຣະເຈົ້າ, ແລະ ອິດສະລາມເປັນຂອງປອມຂອງປະຊາກອນແຫ່ງພັນທະສັນຍາຂອງພຣະເຈົ້າ.</w:t>
      </w:r>
    </w:p>
    <w:p>
      <w:pPr>
        <w:pStyle w:val="ArticleBody"/>
        <w:jc w:val="left"/>
      </w:pPr>
      <w:r>
        <w:rPr>
          <w:rFonts w:ascii="Leelawadee UI" w:hAnsi="Leelawadee UI" w:eastAsia="Leelawadee UI" w:cs="Leelawadee UI"/>
        </w:rPr>
        <w:t>ໃນພຣະກິດຕິຄຸນທັງຫຼາຍມີລຳດັບເຊື້ອສາຍຂອງພຣະຄຣິດສອງສາຍ: ສາຍໜຶ່ງຢູ່ໃນພຣະທຳມັດທາຍ ແລະ ອີກສາຍໜຶ່ງຢູ່ໃນພຣະທຳລູກາ.</w:t>
      </w:r>
    </w:p>
    <w:p>
      <w:pPr>
        <w:pStyle w:val="ArticleScripture"/>
        <w:jc w:val="left"/>
      </w:pPr>
      <w:r>
        <w:rPr>
          <w:rFonts w:ascii="Leelawadee UI" w:hAnsi="Leelawadee UI" w:eastAsia="Leelawadee UI" w:cs="Leelawadee UI"/>
        </w:rPr>
        <w:t>ແລະ ຢາໂຄບໃຫ້ກຳເນີດໂຢເຊັບ ຜູ້ເປັນສາມີຂອງນາງມາຣີ ຜູ້ທີ່ໃຫ້ກຳເນີດພຣະເຢຊູ ຜູ້ຊຶ່ງເອີ້ນວ່າພຣະຄຣິດ. ດັ່ງນັ້ນ ບັນດາຊົ່ວອາຍຸນັບແຕ່ອັບຣາຮາມເຖິງດາວິດ ມີສິບສີ່ຊົ່ວອາຍຸ; ແລະນັບແຕ່ດາວິດເຖິງການຖືກກວາດຕ້ອນໄປຍັງບາບິໂລນ ມີສິບສີ່ຊົ່ວອາຍຸ; ແລະນັບແຕ່ການຖືກກວາດຕ້ອນໄປຍັງບາບິໂລນເຖິງພຣະຄຣິດ ມີສິບສີ່ຊົ່ວອາຍຸ. ບັດນີ້ ການປະສູດຂອງພຣະເຢຊູຄຣິດເກີດຂຶ້ນດັ່ງນີ້: ເມື່ອນາງມາຣີ ມານດາຂອງພຣະອົງ ໄດ້ໝັ້ນໄວ້ກັບໂຢເຊັບແລ້ວ, ກ່ອນທີ່ທັງສອງຈະມາຢູ່ຮ່ວມກັນ, ນາງກໍຖືພາໂດຍພຣະວິນຍານບໍລິສຸດ. ມັດທາຍ 1:16–18.</w:t>
      </w:r>
    </w:p>
    <w:p>
      <w:pPr>
        <w:pStyle w:val="ArticleBody"/>
        <w:jc w:val="left"/>
      </w:pPr>
      <w:r>
        <w:rPr>
          <w:rFonts w:ascii="Leelawadee UI" w:hAnsi="Leelawadee UI" w:eastAsia="Leelawadee UI" w:cs="Leelawadee UI"/>
        </w:rPr>
        <w:t>ລຳດັບເຊື້ອສາຍໃນພຣະກິດຕິຄຸນມັດທາຍໄດ້ຊີ້ໃຫ້ເຫັນສາມຊ່ວງເວລາທີ່ເທົ່າກັນ ຄືຊ່ວງລະສິບສີ່ ຊຶ່ງຮວມກັນເປັນໜຶ່ງຊ່ວງສີ່ສິບສອງ. ພຣະຄຣິດຊົງເປັນໂອເມກາຂອງປະຫວັດສາດພັນທະສັນຍາ ໃນຄວາມສຳພັນກັບໂມເຊ ຜູ້ເປັນອານຟາຂອງປະຫວັດສາດພັນທະສັນຍາ. ໂມເຊໄດ້ພະຍາກອນວ່າ ພຣະຄຣິດຈະເປັນ “ເໝືອນດັ່ງຕົນເອງ.” ໂມເຊມີສາມຊ່ວງເວລາໆລະສີ່ສິບປີ ໃນຊີວິດອັນຍາວໜຶ່ງຮ້ອຍຊາວປີຂອງທ່ານ. ແຕ່ລະຊ່ວງສີ່ສິບປີໃນຊີວິດຂອງໂມເຊ ເມື່ອນຳມາວາງ “ບັນທັດເທິງບັນທັດ” ແລ້ວ ຈະສິ້ນສຸດລົງທີ່ກາເດັດ ອັນເປັນສັນຍາລັກຂອງປີ 1863 ແລະກົດໝາຍວັນອາທິດ. ສາມຊ່ວງເວລາຂອງພຣະຄຣິດສິ້ນສຸດລົງທີ່ດາວິດ, ການເປັນຊະເລີຍໃນບາບິໂລນ, ແລະການທີ່ພຣະຄຣິດຊົງຢືນຢັນພັນທະສັນຍາດ້ວຍໂລຫິດຂອງພຣະອົງທີ່ໄມ້ກາງແຂນ. ດາວິດເປັນຕົວແທນຂອງການຖືກຍົກຂຶ້ນຂອງຄຣິສຕະຈັກຜູ້ມີໄຊ ໃນເວລາແຫ່ງກົດໝາຍວັນອາທິດ, ແລະເສັ້ນທີສອງຊີ້ບອກເຖິງພວກພົມມະຈາລີໂງ່ທີ່ຖືກນຳໄປສູ່ບາບິໂລນ ໃນເວລາແຫ່ງກົດໝາຍວັນອາທິດ. ຊ່ວງທີສາມສິ້ນສຸດລົງທີ່ໄມ້ກາງແຂນ ຊຶ່ງອີກເທື່ອໜຶ່ງເປັນແບບຢ່າງຂອງກົດໝາຍວັນອາທິດ ບ່ອນທີ່ພຣະຄຣິດຊົງຢືນຢັນພັນທະສັນຍາຂອງອັບຣາຮາມກັບຄົນໜຶ່ງແສນສີ່ໝື່ນສີ່ພັນ ແລະພັນທະສັນຍາຂອງໂນອາກັບຝູງຊົນອັນໃຫຍ່ຫຼວງ.</w:t>
      </w:r>
    </w:p>
    <w:p>
      <w:pPr>
        <w:pStyle w:val="ArticleBody"/>
        <w:jc w:val="left"/>
      </w:pPr>
      <w:r>
        <w:rPr>
          <w:rFonts w:ascii="Leelawadee UI" w:hAnsi="Leelawadee UI" w:eastAsia="Leelawadee UI" w:cs="Leelawadee UI"/>
        </w:rPr>
        <w:t>ສິ່ງທີ່ສາມາດເຂົ້າໃຈໄດ້ເມື່ອນຳເສັ້ນທັງສອງນີ້ມາວາງຊ້ອນກັນນັ້ນເປັນສິ່ງທີ່ນ່າອັດສະຈັນຢ່າງຍິ່ງ. ໜຶ່ງຮ້ອຍຊາວປີຂອງໂມເຊເຊື່ອມໂຍງກັບ 120 ປີຂອງໂນອາ, ແລະ ສີ່ສິບສອງຊົ່ວອາຍຸຄົນຂອງພຣະຄຣິດເຊື່ອມໂຍງກັບການຄອບຄອງຂອງປໍລະປັກເປັນເວລາສີ່ສິບສອງເດືອນໃນເຊີງສັນຍາລັກໃນເວລາຂອງກົດໝາຍວັນອາທິດ.</w:t>
      </w:r>
    </w:p>
    <w:p>
      <w:pPr>
        <w:pStyle w:val="ArticleScripture"/>
        <w:jc w:val="left"/>
      </w:pPr>
      <w:r>
        <w:rPr>
          <w:rFonts w:ascii="Leelawadee UI" w:hAnsi="Leelawadee UI" w:eastAsia="Leelawadee UI" w:cs="Leelawadee UI"/>
        </w:rPr>
        <w:t>ແລະພຣະຜູ້ເປັນເຈົ້າໄດ້ຕັດວ່າ, “ພຣະວິນຍານຂອງເຮົາຈະບໍ່ຕໍ່ສູ້ກັບມະນຸດຕະຫຼອດໄປ, ເພາະວ່າເຂົາກໍເປັນເນື້ອໜັງດ້ວຍ; ແຕ່ວັນເວລາຂອງເຂົາຈະເປັນໜຶ່ງຮ້ອຍຊາວປີ.” ປະຖົມມະການ 6:3</w:t>
      </w:r>
    </w:p>
    <w:p>
      <w:pPr>
        <w:pStyle w:val="ArticleBody"/>
        <w:jc w:val="left"/>
      </w:pPr>
      <w:r>
        <w:rPr>
          <w:rFonts w:ascii="Leelawadee UI" w:hAnsi="Leelawadee UI" w:eastAsia="Leelawadee UI" w:cs="Leelawadee UI"/>
        </w:rPr>
        <w:t>ຄຽງຄູ່ກັບລຳດັບເຊື້ອສາຍໃນພຣະທຳມັດທາຍ, ຊຶ່ງເນັ້ນໜັກເຖິງພັນທະສັນຍາຂອງອັບຣາຮາມ, ລຳດັບເຊື້ອສາຍຂອງພຣະຄຣິດຕາມທີ່ລູກາໄດ້ສະແດງໄວ້ນັ້ນ ຍ້ອນກັບໄປຈົນເຖິງການຊົງສ້າງ, ດັ່ງນັ້ນຈຶ່ງເນັ້ນໜັກເຖິງພັນທະສັນຍາແຫ່ງຊີວິດ ທີ່ອາດາມໄດ້ຝ່າຝືນໃນສວນເອເດນ. ລຳດັບເຊື້ອສາຍໃນລູກາເລີ່ມຕົ້ນດ້ວຍພຣະເຢຊູ ແລະຍ້ອນກັບໄປຕາມສາຍເຊື້ອສາຍຂອງພຣະອົງຈົນເຖິງອາດາມ, ຜູ້ທີ່ຖືກລະບຸວ່າເປັນບຸດຂອງພຣະເຈົ້າ. ສາຍລຳດັບນີ້ສິ້ນສຸດລົງທີ່ອາດາມອົງທີສອງຜູ້ສົມບູນແບບ ແລະເລີ່ມຕົ້ນດ້ວຍອາດາມອົງທຳອິດຜູ້ສົມບູນແບບ. ຈາກອາດາມອົງທຳອິດເຖິງອາດາມອົງທີສອງ ໄດ້ຖືກສະແດງໄວ້ເປັນ 77 ຊົ່ວຄົນ.</w:t>
      </w:r>
    </w:p>
    <w:p>
      <w:pPr>
        <w:pStyle w:val="ArticleBody"/>
        <w:jc w:val="left"/>
      </w:pPr>
      <w:r>
        <w:rPr>
          <w:rFonts w:ascii="Leelawadee UI" w:hAnsi="Leelawadee UI" w:eastAsia="Leelawadee UI" w:cs="Leelawadee UI"/>
        </w:rPr>
        <w:t>ບັນດາເຊື້ອສາຍລໍາດັບພົງຂອງພຣະຄໍາພີເປັນຕົວແທນແຫ່ງສາຍຂອງຄວາມຈິງ. ເຮົາພຶ່ງໄດ້ຊີ້ບອກແລ້ວຫຼາຍສາຍທີ່ເກີນພໍຢ່າງຫຼາຍກວ່າບັນດາພະຍານທີ່ຈໍາເປັນເພື່ອສະຖາປະນາຄວາມຈິງໜຶ່ງຂໍ້. ໃນສາຍລໍາດັບພົງນັ້ນມີສຽງແຫ່ງການສໍາເລັດຜົນທາງປະຫວັດສາດ ແລະ ຄໍາທໍານາຍເຖິງອະນາຄົດ, ແລະຍັງມີສຽງຂອງ Palmoni, ພຣະອົງຜູ້ນັບຈໍານວນອັນອັດສະຈັນແຫ່ງຄວາມລັບທັງຫຼາຍ, ເນື່ອງຈາກວ່າບັນດາປິດສະໜາທາງຕົວເລກທີ່ໄດ້ຖືກວາງໄວ້ພາຍໃນສາຍເຫຼົ່ານັ້ນໄດ້ໃຫ້ສຽງທີສອງ. ສອງສຽງນັ້ນຖືກໄດ້ຍິນຮ່ວມກັບອີກສຽງທີສາມ, ຄື ສຽງຂອງພຣະອົງຜູ້ຊໍານານພາສາອັນອັດສະຈັນ, ຜູ້ຊົງສ້າງແລະຄວບຄຸມສັບພະສິ່ງທັງປວງ, ລວມທັງຊື່ຂອງຄົນ, ສະຖານທີ່, ແລະ ສິ່ງຂອງທັງຫຼາຍ.</w:t>
      </w:r>
    </w:p>
    <w:p>
      <w:pPr>
        <w:pStyle w:val="ArticleBody"/>
        <w:jc w:val="left"/>
      </w:pPr>
      <w:r>
        <w:rPr>
          <w:rFonts w:ascii="Leelawadee UI" w:hAnsi="Leelawadee UI" w:eastAsia="Leelawadee UI" w:cs="Leelawadee UI"/>
        </w:rPr>
        <w:t>ເມື່ອໂຢຮັນຫັນໄປເພື່ອເບິ່ງສຽງທີ່ຢູ່ຂ້າງຫຼັງຂອງທ່ານ, ສຽງນັ້ນເປັນດັ່ງສຽງນ້ຳຫຼາຍສາຍ; ແລະເມື່ອດານີເອນໄດ້ຮັບນິມິດດຽວກັນນັ້ນ, ພຣະສຽງຂອງພຣະອົງເປັນດັ່ງສຽງຂອງຝູງຊົນເປັນອັນຫຼາຍ. ຂໍ້ຄວາມຊັ້ນນອກຂອງພຣະຄຳພີ, ພ້ອມທັງນາມຕ່າງໆທີ່ພົບຢູ່ຄຽງຄູ່ກັບຂໍ້ຄວາມນັ້ນ, ແລະທັງການນັບເລກທີ່ຢູ່ພາຍໃນຂໍ້ຄວາມນັ້ນ, ເປັນສາມສຽງຢູ່ໃນຂໍ້ຄວາມຕອນດຽວ. ເມື່ອທ່ານນຳເອົາເສັ້ນໜຶ່ງທີ່ມີສາມສຽງນັ້ນໄປວາງທັບເທິງເສັ້ນທີ່ຂະໜານກັນ, ສາມສຽງກໍກາຍເປັນຫຼາຍສຽງ.</w:t>
      </w:r>
    </w:p>
    <w:p>
      <w:pPr>
        <w:pStyle w:val="ArticleScripture"/>
        <w:jc w:val="left"/>
      </w:pPr>
      <w:r>
        <w:rPr>
          <w:rFonts w:ascii="Leelawadee UI" w:hAnsi="Leelawadee UI" w:eastAsia="Leelawadee UI" w:cs="Leelawadee UI"/>
        </w:rPr>
        <w:t>ແລະມີສຽງອອກມາຈາກພຣະທີ່ນັ່ງ ກ່າວວ່າ, “ຈົ່ງສັນລະເສີນພຣະເຈົ້າຂອງພວກເຮົາ, ບັນດາຜູ້ຮັບໃຊ້ຂອງພຣະອົງທັງຫຼາຍ, ແລະພວກທ່ານທັງຫຼາຍຜູ້ຢໍາເກງພຣະອົງ, ທັງຜູ້ນ້ອຍແລະຜູ້ໃຫຍ່.” ແລະຂ້າພະເຈົ້າໄດ້ຍິນດັ່ງສຽງຂອງຝູງຊົນເປັນອັນຫຼາຍ, ແລະດັ່ງສຽງຂອງນ້ຳຫຼາຍສາຍ, ແລະດັ່ງສຽງຟ້າຮ້ອງອັນດັງກ້ອງ, ກ່າວວ່າ, “ອາເລລູຢາ: ເພາະວ່າພຣະອົງຜູ້ເປັນອົງພຣະຜູ້ເປັນເຈົ້າ ຜູ້ຊົງລິດທານຸພາບທຸກປະການ ຊົງຄອບຄອງຢູ່.” ພຣະນິມິດ 19:5, 6.</w:t>
      </w:r>
    </w:p>
    <w:p>
      <w:pPr>
        <w:pStyle w:val="ArticleBody"/>
        <w:jc w:val="left"/>
      </w:pPr>
      <w:r>
        <w:rPr>
          <w:rFonts w:ascii="Leelawadee UI" w:hAnsi="Leelawadee UI" w:eastAsia="Leelawadee UI" w:cs="Leelawadee UI"/>
        </w:rPr>
        <w:t>ລໍາດັບເຊື້ອສາຍທີ່ສໍາຄັນທີ່ສຸດບາງສ່ວນພົບໄດ້ໃນກະສັດທັງຫຼາຍຂອງອິດສະຣາເອນ. ກະສັດເຈັດອົງທໍາອິດຂອງອິດສະຣາເອນ, ອານາຈັກເຫນືອ, ສິ້ນສຸດລົງດ້ວຍອາຫັບ, ເຢເຊເບນ ແລະ ເອລີຢາ, ດັ່ງນັ້ນຈຶ່ງເປັນຕົວແທນຂອງກົດໝາຍວັນອາທິດ. ສາຍຂອງກະສັດເຈັດອົງສຸດທ້າຍຂອງຊົນເຜົ່າຝ່າຍເຫນືອ ເລີ່ມຕົ້ນທີ່ກົດໝາຍວັນອາທິດ ແລະ ສິ້ນສຸດລົງທີ່ການປິດລົງແຫ່ງເວລາໂອກາດແຫ່ງການທົດສອບຂອງມະນຸດ, ເມື່ອມີຄາເອນລຸກຂຶ້ນຢູ່ໃນດານີເອນ 12. ກະສັດເຈັດອົງທໍາອິດຂອງຢູດາສະແດງໃຫ້ເຫັນປະຫວັດສາດຈາກກົດໝາຍວັນອາທິດຈົນກວ່າມີຄາເອນລຸກຂຶ້ນ, ແລະ ກະສັດເຈັດອົງສຸດທ້າຍຊີ້ບອກປະຫວັດສາດທີ່ນໍາໄປສູ່ກົດໝາຍວັນອາທິດ. ລໍາດັບເຊື້ອສາຍສອງສາຍ, ທັງສອງມີທັງປະຫວັດສາດອັນຟາ ແລະ ປະຫວັດສາດໂອເມກາ. ປະຫວັດສາດອັນຟາແມ່ນຊ່ວງເວລາຈາກ 9/11 ຈົນເຖິງກົດໝາຍວັນອາທິດ, ແລະ ຊ່ວງໂອເມກາແມ່ນຈາກກົດໝາຍວັນອາທິດຈົນເຖິງການປິດລົງແຫ່ງເວລາໂອກາດແຫ່ງການທົດສອບ. ກະສັດເຈັດອົງທໍາອິດຂອງອິດສະຣາເອນ ສອດຄ່ອງກັບກະສັດເຈັດອົງສຸດທ້າຍຂອງຢູດາ; ແລະ ກະສັດເຈັດອົງສຸດທ້າຍຂອງອິດສະຣາເອນ ສອດຄ່ອງກັບກະສັດເຈັດອົງທໍາອິດຂອງຢູດາ.</w:t>
      </w:r>
    </w:p>
    <w:p>
      <w:pPr>
        <w:pStyle w:val="ArticleBody"/>
        <w:jc w:val="left"/>
      </w:pPr>
      <w:r>
        <w:rPr>
          <w:rFonts w:ascii="Leelawadee UI" w:hAnsi="Leelawadee UI" w:eastAsia="Leelawadee UI" w:cs="Leelawadee UI"/>
        </w:rPr>
        <w:t>ພວກເຮົາຈະສືບຕໍ່ໃນບົດຄວາມຖັດໄປ.</w:t>
      </w:r>
    </w:p>
    <w:p>
      <w:pPr>
        <w:pStyle w:val="ArticleScripture"/>
        <w:jc w:val="left"/>
      </w:pPr>
      <w:r>
        <w:rPr>
          <w:rFonts w:ascii="Leelawadee UI" w:hAnsi="Leelawadee UI" w:eastAsia="Leelawadee UI" w:cs="Leelawadee UI"/>
        </w:rPr>
        <w:t>“ຈົ່ງໝັ້ນຄົງຢູ່ຈົນຮອດທີ່ສຸດ”</w:t>
      </w:r>
    </w:p>
    <w:p>
      <w:pPr>
        <w:pStyle w:val="ArticleScripture"/>
        <w:jc w:val="left"/>
      </w:pPr>
      <w:r>
        <w:rPr>
          <w:rFonts w:ascii="Leelawadee UI" w:hAnsi="Leelawadee UI" w:eastAsia="Leelawadee UI" w:cs="Leelawadee UI"/>
        </w:rPr>
        <w:t>“[ພຣະນິມິດ 1:1, 2, ອ້າງອີງ.] ພຣະຄຳພີທັງໝົດເປັນການສຳແດງ; ເພາະວ່າການສຳແດງທຸກຢ່າງແກ່ມະນຸດມາໂດຍຜ່ານພຣະຄຣິດ, ແລະທຸກສິ່ງລ້ວນມີຈຸດສູນກາງຢູ່ໃນພຣະອົງ. ພຣະເຈົ້າໄດ້ຕັດກັບພວກເຮົາໂດຍພຣະບຸດຂອງພຣະອົງ, ຜູ້ຊຶ່ງພວກເຮົາເປັນຂອງພຣະອົງໂດຍການຊົງສ້າງແລະໂດຍການໄຖ່. ພຣະຄຣິດໄດ້ສະເດັດມາຫາໂຢຮັນ ຜູ້ຖືກເນລະເທດຢູ່ເກາະປາດໂມ ເພື່ອປະທານຄວາມຈິງແກ່ລາວສຳລັບວັນສຸດທ້າຍເຫຼົ່ານີ້, ເພື່ອສຳແດງແກ່ລາວເຖິງສິ່ງທີ່ຈະຕ້ອງເກີດຂຶ້ນໃນບໍ່ຊ້າ. ພຣະເຢຊູຄຣິດເປັນຜູ້ຮັບມອບອັນຍິ່ງໃຫຍ່ແຫ່ງການສຳແດງອັນສູງສົ່ງ. ໂດຍຜ່ານພຣະອົງນັ້ນ ພວກເຮົາຈຶ່ງມີຄວາມຮູ້ວ່າ ພວກເຮົາຄວນຄອຍເບິ່ງຫາຫຍັງໃນເຫດການຕອນປິດຉາກຂອງປະຫວັດສາດໂລກນີ້. ພຣະເຈົ້າປະທານການສຳແດງນີ້ແກ່ພຣະຄຣິດ, ແລະພຣະຄຣິດກໍໄດ້ສື່ສານສິ່ງດຽວກັນນັ້ນແກ່ໂຢຮັນ.”</w:t>
      </w:r>
    </w:p>
    <w:p>
      <w:pPr>
        <w:pStyle w:val="ArticleScripture"/>
        <w:jc w:val="left"/>
      </w:pPr>
      <w:r>
        <w:rPr>
          <w:rFonts w:ascii="Leelawadee UI" w:hAnsi="Leelawadee UI" w:eastAsia="Leelawadee UI" w:cs="Leelawadee UI"/>
        </w:rPr>
        <w:t>“ໂຢຮັນ, ສາວົກຜູ້ເປັນທີ່ຮັກ, ແມ່ນຜູ້ທີ່ຖືກຊົງເລືອກໃຫ້ຮັບການສຳແດງນີ້. ທ່ານເປັນຜູ້ລອດຊີວິດຄົນສຸດທ້າຍໃນບັນດາສາວົກທີ່ຖືກຊົງເລືອກຊຸດທຳອິດ. ພາຍໃຕ້ຍຸກແຫ່ງພຣະສັນຍາໃໝ່ ທ່ານໄດ້ຮັບກຽດດັ່ງທີ່ສາດສະດາດານີເອນໄດ້ຮັບກຽດພາຍໃຕ້ຍຸກແຫ່ງພຣະສັນຍາເດີມ.”</w:t>
      </w:r>
    </w:p>
    <w:p>
      <w:pPr>
        <w:pStyle w:val="ArticleScripture"/>
        <w:jc w:val="left"/>
      </w:pPr>
      <w:r>
        <w:rPr>
          <w:rFonts w:ascii="Leelawadee UI" w:hAnsi="Leelawadee UI" w:eastAsia="Leelawadee UI" w:cs="Leelawadee UI"/>
        </w:rPr>
        <w:t>ຄໍາສັ່ງສອນທີ່ຈະຕ້ອງສື່ສານແກ່ໂຢຮັນນັ້ນມີຄວາມສໍາຄັນຢ່າງຍິ່ງ ຈົນພຣະຄຣິດໄດ້ສະເດັດມາຈາກສະຫວັນເພື່ອປະທານມັນແກ່ຜູ້ຮັບໃຊ້ຂອງພຣະອົງ ໂດຍບອກໃຫ້ລາວສົ່ງມັນໄປຍັງຄຣິສຕະຈັກທັງຫຼາຍ. ຄໍາສັ່ງສອນນີ້ຈະຕ້ອງເປັນຫົວຂໍ້ແຫ່ງການສຶກສາຢ່າງລະມັດລະວັງແລະອະທິຖານຂອງເຮົາ; ເພາະພວກເຮົາກໍາລັງມີຊີວິດຢູ່ໃນເວລາທີ່ມະນຸດຜູ້ບໍ່ຢູ່ໃຕ້ການສອນນໍາຂອງພຣະວິນຍານບໍລິສຸດຈະນໍາເອົາທິດສະດີອັນຜິດເຂົ້າມາ. ຄົນເຫຼົ່ານີ້ໄດ້ຢືນຢູ່ໃນຕໍາແໜ່ງສູງ ແລະພວກເຂົາມີແຜນການອັນທະເຍີທະຍານທີ່ຈະດໍາເນີນໃຫ້ສໍາເລັດ. ພວກເຂົາສະແຫວງຫາທີ່ຈະຍົກຕົນເອງຂຶ້ນ ແລະປະຕິວັດຮູບແບບການສໍາແດງທັງໝົດຂອງສິ່ງຕ່າງໆ. ພຣະເຈົ້າໄດ້ປະທານຄໍາສັ່ງສອນພິເສດແກ່ພວກເຮົາ ເພື່ອຄຸ້ມກັນພວກເຮົາຈາກຄົນເຊັ່ນນັ້ນ. ພຣະອົງໄດ້ບັນຊາໃຫ້ໂຢຮັນຂຽນລົງໃນໜັງສືສິ່ງທີ່ຈະເກີດຂຶ້ນໃນສາກສຸດທ້າຍແຫ່ງປະຫວັດສາດໂລກນີ້.</w:t>
      </w:r>
    </w:p>
    <w:p>
      <w:pPr>
        <w:pStyle w:val="ArticleScripture"/>
        <w:jc w:val="left"/>
      </w:pPr>
      <w:r>
        <w:rPr>
          <w:rFonts w:ascii="Leelawadee UI" w:hAnsi="Leelawadee UI" w:eastAsia="Leelawadee UI" w:cs="Leelawadee UI"/>
        </w:rPr>
        <w:t>“ຫຼັງຈາກການລ່ວງພົ້ນໄປຂອງເວລານັ້ນ, ພຣະເຈົ້າໄດ້ຝາກມອບຫຼັກການອັນປະເສີດແຫ່ງຄວາມຈິງສຳລັບຍຸກປັດຈຸບັນໄວ້ແກ່ຜູ້ຕິດຕາມທີ່ຊື່ສັດຂອງພຣະອົງ. ຫຼັກການເຫຼົ່ານີ້ບໍ່ໄດ້ຖືກປະທານແກ່ຜູ້ທີ່ບໍ່ເຄີຍມີສ່ວນໃນການປະກາດຂ່າວສານຂອງທູດສະຫວັນອົງທຳອິດແລະອົງທີສອງ. ມັນຖືກປະທານແກ່ບັນດາຜູ້ຮັບໃຊ້ທີ່ໄດ້ມີສ່ວນໃນພຣະລາຊກິດນັ້ນຕັ້ງແຕ່ເບື້ອງຕົ້ນ.”</w:t>
      </w:r>
    </w:p>
    <w:p>
      <w:pPr>
        <w:pStyle w:val="ArticleScripture"/>
        <w:jc w:val="left"/>
      </w:pPr>
      <w:r>
        <w:rPr>
          <w:rFonts w:ascii="Leelawadee UI" w:hAnsi="Leelawadee UI" w:eastAsia="Leelawadee UI" w:cs="Leelawadee UI"/>
        </w:rPr>
        <w:t>ຜູ້ທີ່ໄດ້ຜ່ານປະສົບການເຫຼົ່ານີ້ ຈະຕ້ອງໝັ້ນຄົງດັ່ງຫີນຜາ ຕໍ່ບັນດາຫຼັກການທີ່ໄດ້ເຮັດໃຫ້ພວກເຮົາເປັນຊາວແອັດເວນຕິດວັນທີເຈັດ. ພວກເຂົາຈະຕ້ອງເປັນຜູ້ຮ່ວມທຳງານກັບພຣະເຈົ້າ ໂດຍຮັດຮວບຄຳພະຍານ ແລະປະທັບຕາພຣະບັນຍັດໄວ້ທ່າມກາງພວກສາວົກຂອງພຣະອົງ. ຜູ້ທີ່ໄດ້ມີສ່ວນໃນການສ້າງຕັ້ງພາລະກິດຂອງພວກເຮົາໄວ້ເທິງຮາກຖານແຫ່ງຄວາມຈິງໃນພຣະຄຳພີ, ຜູ້ທີ່ຮູ້ຈັກຫຼັກໝາຍຕ່າງໆທີ່ໄດ້ຊີ້ບອກເສັ້ນທາງອັນຖືກຕ້ອງ, ຄວນໄດ້ຮັບການນັບຖືວ່າເປັນຜູ້ຮ່ວມງານທີ່ມີຄຸນຄ່າສູງສຸດ. ພວກເຂົາສາມາດກ່າວໄດ້ຈາກປະສົບການສ່ວນຕົວ ກ່ຽວກັບຄວາມຈິງທີ່ໄດ້ມອບໄວ້ໃນຄວາມໄວ້ວາງໃຈແກ່ພວກເຂົາ. ຄົນເຫຼົ່ານີ້ຈະຕ້ອງບໍ່ຍອມໃຫ້ຄວາມເຊື່ອຂອງຕົນຖືກປ່ຽນໄປເປັນຄວາມບໍ່ເຊື່ອ; ພວກເຂົາຈະຕ້ອງບໍ່ຍອມໃຫ້ທຸງຂອງທູດສະຫວັນອົງທີສາມຖືກຍຶດໄປຈາກມືຂອງຕົນ. ພວກເຂົາຈະຕ້ອງຍຶດໝັ້ນຄວາມໝັ້ນໃຈແຕ່ເບື້ອງຕົ້ນຂອງຕົນໄວ້ຢ່າງແນ່ນຫນາຈົນເຖິງທີ່ສຸດ.</w:t>
      </w:r>
    </w:p>
    <w:p>
      <w:pPr>
        <w:pStyle w:val="ArticleScripture"/>
        <w:jc w:val="left"/>
      </w:pPr>
      <w:r>
        <w:rPr>
          <w:rFonts w:ascii="Leelawadee UI" w:hAnsi="Leelawadee UI" w:eastAsia="Leelawadee UI" w:cs="Leelawadee UI"/>
        </w:rPr>
        <w:t>“ອົງພຣະຜູ້ເປັນເຈົ້າໄດ້ຊົງປະກາດວ່າ ປະຫວັດສາດໃນອະດີດຈະຕ້ອງຖືກທວນຄືນ ໃນຂະນະທີ່ເຮົາກ້າວເຂົ້າສູ່ວຽກງານຂັ້ນສຸດທ້າຍ. ທຸກຄວາມຈິງທີ່ພຣະອົງໄດ້ປະທານໃຫ້ສໍາລັບວັນເວລາສຸດທ້າຍເຫຼົ່ານີ້ ຈະຕ້ອງຖືກປະກາດແກ່ໂລກ. ທຸກເສົາຫຼັກທີ່ພຣະອົງໄດ້ຊົງສະຖາປະນາໄວ້ ຈະຕ້ອງຖືກເສີມໃຫ້ໝັ້ນຄົງ. ບັດນີ້ເຮົາບໍ່ອາດຖອຍອອກຈາກຮາກຖານທີ່ພຣະເຈົ້າໄດ້ຊົງສະຖາປະນາໄວ້. ບັດນີ້ເຮົາບໍ່ອາດເຂົ້າສູ່ອົງການໃໝ່ໃດໆ; ເພາະສິ່ງນັ້ນຈະໝາຍເຖິງການຫັນຫຼັງຈາກຄວາມຈິງ.”</w:t>
      </w:r>
    </w:p>
    <w:p>
      <w:pPr>
        <w:pStyle w:val="ArticleScripture"/>
        <w:jc w:val="left"/>
      </w:pPr>
      <w:r>
        <w:rPr>
          <w:rFonts w:ascii="Leelawadee UI" w:hAnsi="Leelawadee UI" w:eastAsia="Leelawadee UI" w:cs="Leelawadee UI"/>
        </w:rPr>
        <w:t>“ວຽກງານມິຊຊັນນາຣີທາງການແພດຈຳເປັນຕ້ອງໄດ້ຖືກຊຳລະແລະຊຳລ້າງໃຫ້ພົ້ນຈາກທຸກສິ່ງທີ່ຈະທຳໃຫ້ຄວາມເຊື່ອຂອງບັນດາຜູ້ເຊື່ອອ່ອນກຳລັງລົງ ໃນປະສົບການອັນຜ່ານມາຂອງປະຊາຊົນຂອງພຣະເຈົ້າ. ເອເດນ, ເອເດນອັນງົດງາມ, ໄດ້ຖືກທຳໃຫ້ເສື່ອມຊາມລົງໂດຍການເຂົ້າມາຂອງບາບ. ບັດນີ້ມີຄວາມຈຳເປັນທີ່ຈະທົບທວນປະສົບການຂອງບັນດາຜູ້ຊາຍທີ່ໄດ້ມີສ່ວນໃນການສະຖາປະນາວຽກງານຂອງພວກເຮົາໃນຕອນເລີ່ມຕົ້ນ.”</w:t>
      </w:r>
    </w:p>
    <w:p>
      <w:pPr>
        <w:pStyle w:val="ArticleScripture"/>
        <w:jc w:val="left"/>
      </w:pPr>
      <w:r>
        <w:rPr>
          <w:rFonts w:ascii="Leelawadee UI" w:hAnsi="Leelawadee UI" w:eastAsia="Leelawadee UI" w:cs="Leelawadee UI"/>
        </w:rPr>
        <w:t>ເປັນບາງເທື່ອບາງຄາວ ພວກເຮົາອ່ານຂ່າວການຕາຍຂອງບຸກຄົນຜູ້ຍິ່ງໃຫຍ່ໃນໂລກ. ເວລາຂອງເຂົາມາເຖິງຢ່າງກະທັນຫັນ, ດັ່ງໃນຊົ່ວຂະນະດຽວ. ຫຼາຍຄົນ, ຜູ້ທີ່ຖືກຄິດວ່າຍັງມີສຸຂະພາບດີ, ກໍຕາຍຫຼັງຈາກງານລ້ຽງ, ຫຼືຫຼັງຈາກໄດ້ວາງແຜນການອັນເຫັນແກ່ຕົວເພື່ອຍົກຍ້ອງຕົນເອງ. ພຣະຄຳໄດ້ອອກໄປວ່າ, ‘ເຂົາໄດ້ຕິດສະໜິດຢູ່ກັບຮູບເຄົາລົບຂອງຕົນ; ຈົ່ງປ່ອຍເຂົາໄວ້ຕາມລຳພັງ.’ ນີ້ໝາຍຄວາມວ່າ ອົງພຣະຜູ້ເປັນເຈົ້າບໍ່ຊົງປົກປ້ອງເຂົາຈາກອັນຕະລາຍອີກຕໍ່ໄປ. ຄວາມຕາຍຢ່າງກະທັນຫັນກໍມາເຖິງ, ແລະຜົນແຫ່ງການທຸ່ມເທທັງຊີວິດຂອງເຂົາຈະມີຄ່າອັນໃດ? ຊີວິດຂອງເຂົາເປັນຄວາມລົ້ມເຫຼວ. ຕົ້ນໄມ້ລົ້ມລົງ ເພາະອຳນາດທີ່ໄດ້ຄ້ຳຈຸນມັນໄດ້ຖອນຕົວຈາກມັນ ແລະປ່ອຍມັນໄວ້ແກ່ການບູຊາຮູບເຄົາລົບຂອງມັນ.</w:t>
      </w:r>
    </w:p>
    <w:p>
      <w:pPr>
        <w:pStyle w:val="ArticleScripture"/>
        <w:jc w:val="left"/>
      </w:pPr>
      <w:r>
        <w:rPr>
          <w:rFonts w:ascii="Leelawadee UI" w:hAnsi="Leelawadee UI" w:eastAsia="Leelawadee UI" w:cs="Leelawadee UI"/>
        </w:rPr>
        <w:t>“ຊາຍແລະຍິງທັງຫຼາຍຈົມຢູ່ໃນການສະແຫວງຫາສິ່ງໃດໜຶ່ງທີ່ຈະໃຫ້ຄວາມສຳລານແກ່ຕົນ. ພວກເຂົາຂາຍວິນຍານຂອງຕົນໂດຍໄຮ້ຄ່າ, ແລະພຣະເຈົ້າກໍຖອນຄວາມອົດທົນຍາວນານແຫ່ງການຍັບຍັ້ງຂອງພຣະອົງ. ພວກເຂົາຖືກປະໄວ້ໃຫ້ເປັນໄປຕາມທາງເລືອກຂອງຕົນ.”</w:t>
      </w:r>
    </w:p>
    <w:p>
      <w:pPr>
        <w:pStyle w:val="ArticleScripture"/>
        <w:jc w:val="left"/>
      </w:pPr>
      <w:r>
        <w:rPr>
          <w:rFonts w:ascii="Leelawadee UI" w:hAnsi="Leelawadee UI" w:eastAsia="Leelawadee UI" w:cs="Leelawadee UI"/>
        </w:rPr>
        <w:t>“ມີບາງຄົນທີ່, ໃນຂະນະທີ່ປະກາດຕົນວ່າເຊື່ອໃນຄວາມຈິງສຳລັບເວລານີ້, ໄດ້ເຮັດໃຫ້ຄວາມເຊື່ອຂອງຕົນເສື່ອມຕ່ຳລົງ ແລະ ປະຕິເສດທີ່ຈະດຳເນີນໃນຄວາມສະຫວ່າງ. ບັດນີ້ ໃຜຈະວາງຫຼັກການອັນເຫັນແກ່ຕົວ ແລະ ຝັກໃຝ່ໂລກຂອງຕົນລົງ? ບັດນີ້ ໃຜຈະພາກພຽນເພື່ອໃຫ້ຕະໜັກເຖິງຄຸນຄ່າຂອງຈິດວິນຍານ? ມະນຸດຈະໄດ້ປະໂຫຍດອັນໃດ ຖ້າເຂົາໄດ້ທັງໂລກ ແຕ່ສູນເສຍຈິດວິນຍານຂອງຕົນເອງ? ຫຼື ມະນຸດຈະໃຫ້ສິ່ງໃດເປັນການແລກປ່ຽນແທນຈິດວິນຍານຂອງຕົນ? ພວກທ່ານກຳລັງຫິວ ແລະ ກະຫາຍຫາອາຫານແຫ່ງຊີວິດ ແລະ ນ້ຳແຫ່ງຄວາມລອດຢູ່ຫຼືບໍ? ພວກທ່ານຕະໜັກເຖິງຄຸນຄ່າຂອງຈິດວິນຍານທັງຫຼາຍທີ່ພຣະຄຣິດໄດ້ສິ້ນພຣະຊົນເພື່ອພວກເຂົາຫຼືບໍ? ບັນດາຜູ້ທີ່ຖືກຄາດໝາຍວ່າເປັນຄຣິສຕຽນ ກຳລັງດຳເນີນຊີວິດໃຫ້ສົມກັບຄຳປະກາດແຫ່ງຄວາມເຊື່ອຂອງຕົນຫຼືບໍ? ພວກເຂົາສຳນຶກເຖິງຄຸນຄ່າຂອງຈິດວິນຍານຫຼືບໍ? ພວກເຂົາກຳລັງພາກພຽນຊຳລະຈິດວິນຍານຂອງຕົນໃຫ້ບໍລິສຸດໂດຍການເຊື່ອຟັງຄວາມຈິງຫຼືບໍ?”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ຄຣິດຈັກເຊເວັນທ໌ເດ ແອດເວັນຕິສ ແຫ່ງລາໂອດີເຊຍ - ເລກທີ ຊາວສອງ</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