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ຄຣິສຕະຈັກແອດເວນຕິສວັນທີເຈັດແຫ່ງລາໂອດີເກຍ - ເລກທີ ຊາວສາມ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2026-01-04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 ຊາວສາມ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ໃນບົດຄວາມທີຊາວສອງ ຂ້າພະເຈົ້າໄດ້ຂຽນວ່າ, “ຈາກນັ້ນໃນບົດທີສິບເອັດ, ລໍາດັບເຊື້ອສາຍຂອງປະຊາຊົນທີ່ຖືກຊົງເລືອກ ໄດ້ຖືກນໍາສະເໜີໂດຍຊື່ສິບຊື່ຈາກ Shem ເຖິງ Abram. ບົດທີສິບເອັດແມ່ນເລື່ອງຂອງຫໍຄອຍ Babel, ແຕ່ກໍເປັນລໍາດັບເຊື້ອສາຍຂອງປະຊາຊົນທີ່ຖືກຊົງເລືອກດ້ວຍ, ດັ່ງທີ່ໄດ້ຖືກເປັນຕົວແທນໂດຍ Abraham. ບົດທີສິບເອັດໄດ້ນໍາເຂົ້າປະຊາຊົນທີ່ຖືກຊົງເລືອກ ຜູ້ຊຶ່ງຈະເຂົ້າສູ່ພັນທະສັນຍາສາມຊັ້ນກັບພຣະເຈົ້າ. ຂັ້ນທີສາມ ແລະ ຂັ້ນສຸດທ້າຍ ຄືການຖວາຍ Isaac ເປັນບູຊາໃນບົດທີຊາວສອງ. ບົດ “ສິບເອັດ” ແມ່ນຈຸດເລີ່ມຕົ້ນ alpha ແລະ ບົດ “ຊາວສອງ” ແມ່ນຈຸດສິ້ນສຸດ omega. ຄວາມເຊື່ອທີ່ຈໍາເປັນເພື່ອຈະໄດ້ຍິນພຣະສຽງຂອງພຣະອົງໃນຄວາມໝາຍຂອງຊື່ຕ່າງໆ, ບໍ່ແຕກຕ່າງໄປຈາກຄວາມເຊື່ອທີ່ຈໍາເປັນເພື່ອຈະໄດ້ຍິນພຣະສຽງຂອງພຣະອົງໃນການນັບເລກແຫ່ງພຣະວັດຈະນະຂອງ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ບົດທີສິບເອັດນຳສະເໜີພັນທະສັນຍາຂອງກາອິນ ແລະ ພັນທະສັນຍາຂອງອາເບນ. ຕະຫຼອດຫຼາຍປີມານີ້ ພວກເຮົາໄດ້ສະແດງຢ່າງຊ້ຳໆວ່າ ລັກສະນະທາງພະຍາກອນຂອງຫໍບາເບນເປັນຕົວແທນຂອງພັນທະສັນຍາປອມ. ຫຼັງຈາກນ້ຳຖ້ວມແລ້ວ ໄດ້ມີການປ່ຽນແປງຍຸກການຈັດສັນ ຈາກການນະມັດສະການຢູ່ທີ່ປະຕູເອເດນກ່ອນນ້ຳຖ້ວມ ແລະ ຫຼັງນ້ຳຖ້ວມ ການນະມັດສະການຕ້ອງກະທຳຢູ່ທີ່ແທ່ນບູຊາ. ແທ່ນບູຊານັ້ນມີຂໍ້ກຳນົດສະເພາະຕາມພຣະຄຳພີ. ມັນຕ້ອງຖືກສ້າງຂຶ້ນດ້ວຍຫີນທຳມະຊາດ ໂດຍບໍ່ມີການກະເທາະ ຫຼື ການສະກັດແຕ່ງຫີນໂດຍມືມະນຸດ. ມັນຕ້ອງເປັນຫີນຊ້ອນເທິງຫີນ ໂດຍບໍ່ມີປູນປະສານ.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ຈຸດປະສົງຂອງຫໍຄອຍນັ້ນຄືເພື່ອໃຫ້ພວກພັນພວກຂອງນິມໂຣດສ້າງຊື່ໃຫ້ແກ່ຕົນເອງ ຊຶ່ງເປັນຕົວແທນຂອງລັກສະນະນິໄສ. ໃນຫໍຄອຍນັ້ນ ພວກເຮົາເຫັນມະນຸດພະຍາຍາມຊ່ວຍໃຫ້ຕົນເອງພົ້ນລອດ ແລະຍົກຕົນເອງຂຶ້ນເປັນດັ່ງພະເຈົ້າແຫ່ງສະຫວັນ. ຫໍຄອຍນັ້ນເປັນສັນຍາລັກຂອງຄຣິດຈັກໜຶ່ງທີ່ຄິດວ່າຕົນເອງສາມາດຊ່ວຍຕົນເອງໃຫ້ພົ້ນລອດໄດ້ ແລະຄິດວ່າຕົນເອງຄວນຖືກຍົກຂຶ້ນ ດັ່ງທີ່ກະສັດສິບອົງໄດ້ກະທຳໃນ Psalm 83 ເມື່ອພວກເຂົາຍົກຫົວສັນຕະປາປາຂຶ້ນໃນສະຫະພັນອັນຊົ່ວຮ້າຍແຫ່ງຄຳພະຍາກອນພຣະຄຳພີ ຊຶ່ງເກີດຂຶ້ນໃນເວລາຂອງກົດໝາຍວັນອາທິດ.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ເພງ ຫຼື ບົດສັນລະເສີນຂອງອາສາຟ. ໂອ ພຣະເຈົ້າເອີຍ, ຂໍຢ່າຊົງນິ່ງງຽບ; ຂໍຢ່າຊົງສະງົບ, ແລະ ຂໍຢ່າຊົງຢູ່ນິ່ງ, ໂອ ພຣະເຈົ້າເອີຍ. ເພາະເບິ່ງແມ, ບັນດາສັດຕູຂອງພຣະອົງກໍ່ຄວາມວຸ້ນວາຍຂຶ້ນ; ແລະ ບັນດາຜູ້ທີ່ກຽດຊັງພຣະອົງໄດ້ເງີຍຫົວຂຶ້ນ. ພຣະທຳເພງສັນລະເສີນ 83:1,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ໂລກໄດ້ຖືກທໍາລາຍໄປພຽງແຕ່ໂດຍນໍ້າຖ້ວມໃນສະໄໝຂອງໂນອາ, ແລະເຫດຜົນທີ່ພຣະເຈົ້າຊົງລະບຸວ່າເວລາແຫ່ງການປິດໂອກາດແຫ່ງພຣະຄຸນສໍາລັບໂລກກ່ອນນໍ້າຖ້ວມໄດ້ມາເຖິງນັ້ນ ກໍເພາະວ່າຄວາມຄິດຂອງມະນຸດໄດ້ກາຍເປັນຄວາມຊົ່ວຢູ່ເນື່ອງນິດ. ພຣະຄໍາພີກ່າວເຖິງຄວາມເປັນນໍ້າໜຶ່ງໃຈດຽວໃນຫຼາຍລັກສະນະ, ໜຶ່ງໃນນັ້ນຄືການເຫັນ “ຕາຕໍ່ຕາ.” ສອງຄົນຈະເດີນໄປດ້ວຍກັນໄດ້ຫຼື ນອກຈາກວ່າພວກເຂົາໄດ້ເຫັນພ້ອມກັນ?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ຂ້າພະເຈົ້າຂໍວິງວອນພວກທ່ານ, ພີ່ນ້ອງທັງຫຼາຍ, ໂດຍພຣະນາມແຫ່ງພຣະເຢຊູຄຣິດອົງພຣະຜູ້ເປັນເຈົ້າຂອງພວກເຮົາ, ໃຫ້ພວກທ່ານທຸກຄົນກ່າວເປັນສຽງດຽວກັນ, ແລະຢ່າໃຫ້ມີການແຕກແຍກກັນໃນພວກທ່ານ; ແຕ່ຈົ່ງຖືກຜູກພັນເຂົ້າເປັນອັນໜຶ່ງອັນດຽວກັນຢ່າງສົມບູນ ໃນຄວາມຄິດດຽວກັນ ແລະໃນຄຳຕັດສິນດຽວກັນ. 1 ໂກຣິນໂທ 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ເມື່ອພຣະເຈົ້າຊົງໃຫ້ພາສາສັບສົນໃນການພິພາກສາເໜືອອານາຈັກຂອງ Nimrod, ນັ້ນຊີ້ໃຫ້ເຫັນວ່າກ່ອນການສັບສົນນັ້ນ ພວກເຂົາທັງໝົດເປັນນ້ຳໜຶ່ງໃຈດຽວກັນ, ແລະດັ່ງນັ້ນ ພວກເຂົາທັງໝົດຈຶ່ງມີລັກສະນະອັນດຽວກັນ, ແລະລັກສະນະນັ້ນຄືສາສະໜາທີ່ຕັ້ງຢູ່ເທິງຜົນງານຂອງມະນຸດ—ຕົງກັນຂ້າມກັບບຸກຄົນໃນບົດດຽວກັນນັ້ນທີ່ຖືກນໍາສະເໜີໂດຍ Abraham. Shem ເປັນຈິດວິນຍານທີ່ສັດຊື່ໃນສະໄໝຂອງ Nimrod. ນັກປະຫວັດສາດຊີ້ໄປຫາ Shem ວ່າເປັນຜູ້ທີ່ຂ້າ Nimrod, ຜູ້ກະບົດຜູ້ມີອໍານາດຕໍ່ພຣະພັກພຣະຜູ້ເປັນເຈົ້າ. ປະເດັນນີ້ຍັງຄົງຕັ້ງຢູ່ໄດ້ໂດຍບໍ່ຕ້ອງອາໄສຄວາມຄິດເຫັນຂອງນັກປະຫວັດສາດ, ເພາະວ່າ Shem ເປັນຄົນແຫ່ງພັນທະສັນຍາ, ຜູ້ສືບສາຍເລືອດຂອງຕົນໄປຫາ Noah, ຄົນແຫ່ງພັນທະສັນຍາ, ຜູ້ສືບສາຍເລືອດຂອງຕົນຍ້ອນກັບໄປຫາ Seth, ອີກຜູ້ໜຶ່ງທີ່ເປັນຄົນແຫ່ງພັນທະສັນຍາ, ຜູ້ທີ່ເຂົ້າມາຢູ່ໃນປະຫວັດສາດແຫ່ງພັນທະສັນຍາເພື່ອແທນທີ່ນ້ອງຊາຍຂອງຕົນ Abel, ຜູ້ທີ່ເປັນອີກຄົນໜຶ່ງແຫ່ງພັນທະສັນຍາ ຜູ້ເປັນຜູ້ສືບສາຍໂດຍກົງຈາກ Adam.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ປະຖົມມະການ ບົດທີ 11 ແມ່ນການໂຕ້ຖຽງອັນຍິ່ງໃຫຍ່ລະຫວ່າງພຣະຄຣິດແລະຊາຕານ ໃນບໍລິບົດຂອງພັນທະສັນຍາແຫ່ງຊີວິດ ແລະພັນທະສັນຍາແຫ່ງຄວາມຕາຍ. ນິມໂຣດເປັນນາຍພານອັນຍິ່ງໃຫຍ່ຕໍ່ໜ້າພຣະຜູ້ເປັນເຈົ້າ ເພາະວ່າເຂົາເປັນຕົວແທນຂອງຄຣິດຕະຈັກໜຶ່ງທີ່ມີຜູ້ອຸທິດຕົນຈໍານວນຫຼາຍ. ອັບຣາມ ໂດຍທາງເຊມ ເປັນຕົວແທນຂອງຄຣິດຕະຈັກໜຶ່ງທີ່ມີຜູ້ອຸທິດຕົນພຽງແຕ່ໜ້ອຍ. ເຊມເປັນຄົນແຫ່ງພັນທະສັນຍາໃນເວລາທີ່ນິມໂຣດກໍາລັງສ້າງຫໍຄອຍຂອງເຂົາ, ແຕ່ພັນທະສັນຍາສອງປະການໃນບົດທີ 11 ນັ້ນ ບໍ່ໄດ້ຖືກເປັນຕົວແທນໂດຍເຊມແລະນິມໂຣດ, ແຕ່ໂດຍນິມໂຣດແລະອັບຣາຮາມ. ໂປໂລໄດ້ລະບຸກົດເກນແຫ່ງຄໍາພະຍາກອນນີ້ຢ່າງຊັດເຈນ.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ເມນຄີເຊເດັກ ຜູ້ນີ້, ກະສັດແຫ່ງຊາເລັມ, ປະໂຣຫິດຂອງພຣະເຈົ້າຜູ້ສູງສຸດ, ຜູ້ໄດ້ອອກໄປພົບ ອັບຣາຮາມ ເມື່ອທ່ານກັບມາຈາກການປາບກະສັດທັງຫຼາຍ ແລະໄດ້ອວຍພອນແກ່ທ່ານ; ແລະ ອັບຣາຮາມ ກໍໄດ້ຖວາຍສ່ວນສິບຂອງທຸກສິ່ງແກ່ທ່ານ; ຕາມຄວາມໝາຍຂອງນາມນັ້ນ ທ່ານເປັນກ່ອນອື່ນ “ກະສັດແຫ່ງຄວາມຊອບທຳ” ແລະຕໍ່ຈາກນັ້ນກໍເປັນ “ກະສັດແຫ່ງຊາເລັມ” ຄື “ກະສັດແຫ່ງສັນຕິສຸກ”; ບໍ່ມີບິດາ, ບໍ່ມີມານດາ, ບໍ່ມີລຳດັບເຊື້ອສາຍ, ບໍ່ມີທັງຈຸດເລີ່ມຕົ້ນແຫ່ງວັນເວລາ ຫຼື ຈຸດສິ້ນສຸດແຫ່ງຊີວິດ; ແຕ່ໄດ້ຖືກສຳແດງໃຫ້ເໝືອນກັບພຣະບຸດຂອງພຣະເຈົ້າ; ແລະດຳລົງຢູ່ເປັນປະໂຣຫິດຕະຫຼອດໄປ. ບັດນີ້ ຈົ່ງພິຈາລະນາເຖິງຄວາມຍິ່ງໃຫຍ່ຂອງຜູ້ນີ້ ຜູ້ທີ່ແມ່ນແຕ່ ອັບຣາຮາມ ຜູ້ເປັນບັນພະບຸລຸດ ກໍຍັງໄດ້ຖວາຍສ່ວນສິບຈາກຂອງທີ່ຍຶດມາໄດ້ແກ່ທ່ານ.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ແລະແທ້ຈິງແລ້ວ ບັນດາຜູ້ທີ່ເປັນລູກຫຼານຂອງເລວີ ຜູ້ຮັບຕຳແໜ່ງປະໂລຫິດ ກໍມີພຣະບັນຍັດໃຫ້ຮັບສ່ວນສິບຈາກປະຊາຊົນຕາມພຣະບັນຍັດ ຄື ຈາກພວກພີ່ນ້ອງຂອງຕົນ ເຖິງແມ່ນວ່າພວກເຂົາກໍອອກມາຈາກບັ້ນແອວຂອງອັບຣາຮາມ: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ແຕ່ຜູ້ທີ່ຊາດກຳເນີດຂອງທ່ານບໍ່ໄດ້ນັບເຂົ້າໃນພວກເຂົາ ໄດ້ຮັບສ່ວນສິບຈາກອັບຣາຮາມ ແລະໄດ້ອວຍພອນແກ່ຜູ້ທີ່ໄດ້ຮັບພຣະສັນຍານັ້ນ. ແລະໂດຍບໍ່ມີຂໍ້ໂຕ້ແຍ້ງໃດໆເລີຍ ຜູ້ທີ່ຕໍ່າກວ່າຍ່ອມໄດ້ຮັບພອນຈາກຜູ້ທີ່ປະເສີດກວ່າ. ແລະໃນທີ່ນີ້ ມະນຸດຜູ້ຕ້ອງຕາຍເປັນຜູ້ຮັບສ່ວນສິບ; ແຕ່ໃນທີ່ນັ້ນ ຜູ້ທີ່ໄດ້ຮັບສ່ວນສິບນັ້ນ ແມ່ນຜູ້ທີ່ມີຄຳພະຍານວ່າທ່ານມີຊີວິດຢູ່. ແລະເພື່ອຈະກ່າວດັ່ງນີ້ກໍໄດ້ວ່າ ເລວີຜູ້ຮັບສ່ວນສິບ ກໍໄດ້ຖວາຍສ່ວນສິບໃນອັບຣາຮາມເຊັ່ນກັນ. ເພາະວ່າເມື່ອເມັນຄີເຊເດັກໄດ້ພົບອັບຣາຮາມນັ້ນ ເລວີຍັງຢູ່ໃນບັ້ນເອວຂອງບິດາຂອງຕົນ. ເຮັບເຣີ 7:1–10.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ມີຄວາມຈິງສຳລັບຍຸກປະຈຸບັນຢ່າງຫຼວງຫຼາຍຢູ່ໃນຫົວຂໍ້ເຣື່ອງເມນຄີເຊເດັກ, ແຕ່ຂ້າພະເຈົ້າພຽງແຕ່ກຳລັງຊີ້ໃຫ້ເຫັນວ່າ ໂປໂລໄດ້ສອນໂດຍກົງວ່າ ລັກສະນະທາງຄຳພະຍາກອນຂອງມະນຸດແຫ່ງພັນທະສັນຍາ, ແລະດ້ວຍຄຳນັ້ນ ຂ້າພະເຈົ້າໝາຍເຖິງ ບັນດາຊາຍແລະຍິງໃນພະຍານທີ່ໄດ້ຮັບດົນໃຈ ຜູ້ຊຶ່ງຄຳພະຍານຕາມພຣະຄຳພີຂອງເຂົາກຳລັງຊີ້ບອກເຖິງຫຼັກໝາຍໜຶ່ງໃນເສັ້ນທາງແຫ່ງຄຳພະຍາກອນຂອງພັນທະສັນຍາຂອງພຣະເຈົ້າກັບມະນຸດຊາດ. ໂປໂລສອນວ່າ ເມນຄີເຊເດັກ, ຜູ້ຊຶ່ງມີຊີວິດຢູ່ກ່ອນທີ່ລະບົບປຸໂຣຫິດເລວີຈະຖືກສະຖາປະນາຂຶ້ນທີ່ຊີນາຍ, ແລະເພາະສະນັ້ນກ່ອນທີ່ຈະມີປຸໂຣຫິດເລວີເຖິງສີ່ຮ້ອຍກວ່າປີ, ໄດ້ຮັບສ່ວນສິບຈາກເລວີແລ້ວ. ເພື່ອຈະຢູ່ໃນລະບົບປຸໂຣຫິດເລວີ, ທ່ານຈະຕ້ອງເປັນຄົນເລວີຜູ້ສາມາດພິສູດການສືບສາຍເລືອດຂອງຕົນຈາກເລວີໄດ້. ເມນຄີເຊເດັກບໍ່ສາມາດສະແດງໄດ້ວ່າການສືບສາຍຂອງຕົນມາຈາກສາຍເລວີ, ເພາະວ່າເລວີຍັງບໍ່ທັນເກີດ.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ແນວແຫ່ງຄຳພະຍາກອນທີ່ເປັນຕົວແທນແຫ່ງພັນທະສັນຍາຂອງພຣະເຈົ້າກັບອາດາມແລະເອວາ ແທ້ຈິງແລ້ວແມ່ນສອງພັນທະສັນຍາ. ພັນທະສັນຍາປະການທຳອິດແມ່ນພັນທະສັນຍາແຫ່ງຊີວິດ ພ້ອມກັບການທົດສອບອັນງ່າຍດາຍ. ຫຼັງຈາກການຕົກລົງໃນບາບ ແລະການທົດສອບທີ່ລົ້ມເຫຼວແລ້ວ, ພັນທະສັນຍາຖັດໄປໄດ້ລວມເອົາເລືອດຂອງລູກແກະ ເພື່ອຈັດຫາເຄື່ອງນຸ່ງຫົ່ມ. ຕໍ່ຈາກນັ້ນ ກໍມີພັນທະສັນຍາຂອງພຣະເຈົ້າກັບມະນຸດຊາດ ຊຶ່ງຖືກເປັນຕົວແທນໂດຍຮຸ້ງກິນນ້ຳ, ໂນອາ ແລະການນະມັດສະການທີ່ແທ່ນບູຊາ. ຕໍ່ມາກໍມີປະຖົມມະການ ບົດ 11 ບ່ອນທີ່ພັນທະສັນຍາຂອງພຣະເຈົ້າກັບຊົນຊາດທີ່ຖືກຊົງເລືອກ ຜູ້ຊຶ່ງຈະຖືກເອີ້ນວ່າພວກເຮັບເຣີ ໄດ້ເລີ່ມຕົ້ນຂຶ້ນ. ໃນແຕ່ລະເລື່ອງເຫຼົ່ານັ້ນ ບຸກຄົນໃນພຣະຄຳພີເປັນຊາຍຫຼືຍິງແຫ່ງພັນທະສັນຍາ.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ໃນປະຖົມມະການ ບົດທີ 11 ການເລີ່ມຕົ້ນແຫ່ງພັນທະສັນຍາຂອງຊີວິດກັບຊົນຊາດທີ່ຖືກເລືອກໄດ້ຖືກສະແດງໄວ້, ແລະມັນຖືກສະແດງໄວ້ໃນບ່ອນດຽວກັນກັບທີ່ນິມໂຣດໄດ້ສ້າງຕັ້ງພັນທະສັນຍາແຫ່ງຄວາມຕາຍ, ດັ່ງທີ່ຖືກເປັນຕົວແທນໂດຍອິດແລະປູນ, ຊຶ່ງເປັນຂອງປອມຂອງຫີນທີ່ບໍ່ໄດ້ສະກັດແຕ່ງ ແລະການບໍ່ໃຊ້ປູນ ອັນຖືກເປັນຕົວແທນໂດຍແທ່ນບູຊາ. ຊິດສະເຕີ ໄວທ໌ ແຈ້ງໃຫ້ພວກເຮົາຊາບວ່າ ແທ່ນບູຊາເປັນຕົວແທນຂອງພຣະຄຣິດ; ດັ່ງນັ້ນ ສາສະໜາຂອງນິມໂຣດ, ຊຶ່ງເປັນສາສະໜາປອມ, ຈຶ່ງເປັນຕົວແທນຂອງພຣະຄຣິດປອມ.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ແລະພວກເຂົາໄດ້ເວົ້າແກ່ກັນແລະກັນວ່າ, “ມາເຖີດ, ໃຫ້ພວກເຮົາເຮັດດິນຈີ່ ແລະເຜົາມັນໃຫ້ສຸກດີ.” ແລະພວກເຂົາໃຊ້ດິນຈີ່ແທນຫີນ, ແລະໃຊ້ຢາງມະຕອຍແທນປູນ. ປະຖົມມະການ 11:3.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ແລະຖ້າເຈົ້າຈະສ້າງແທ່ນບູຊາເຮັດດ້ວຍຫີນໃຫ້ແກ່ເຮົາ ເຈົ້າຢ່າສ້າງມັນດ້ວຍຫີນທີ່ສະກັດແຕ່ງແລ້ວ; ເພາະຖ້າເຈົ້າຍົກເຄື່ອງມືຂອງເຈົ້າຂຶ້ນເທິງມັນ ເຈົ້າກໍໄດ້ເຮັດໃຫ້ມັນເປັນມົນທິນແລ້ວ. ອົບພະຍົບ 20:25.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“ພວກເຮົາກຳລັງຢູ່ໃນອັນຕະລາຍທີ່ຈະນຳເອົາສິ່ງສັກສິດມາປະປົນກັບສິ່ງສາມັນ. ໄຟບໍລິສຸດຈາກພຣະເຈົ້າຈະຕ້ອງຖືກໃຊ້ໃນຄວາມພາກພຽນຂອງພວກເຮົາ. ແທ່ນບູຊາທີ່ແທ້ຈິງຄືພຣະຄຣິດ; ໄຟທີ່ແທ້ຈິງຄືພຣະວິນຍານບໍລິສຸດ. ນີ້ແມ່ນແຮງດົນໃຈຂອງພວກເຮົາ. ກໍແຕ່ເມື່ອພຣະວິນຍານບໍລິສຸດນຳພາແລະຊີ້ນຳມະນຸດຄົນໜຶ່ງເທົ່ານັ້ນ ຄົນນັ້ນຈຶ່ງເປັນທີ່ປຶກສາທີ່ປອດໄພໄດ້. ຖ້າພວກເຮົາຫັນອອກຈາກພຣະເຈົ້າ ແລະຈາກຜູ້ທີ່ພຣະອົງຊົງເລືອກໄວ້ ເພື່ອໄປສອບຖາມທີ່ແທ່ນບູຊາແປກປະຫຼາດ ພວກເຮົາຈະໄດ້ຮັບຄຳຕອບຕາມການກະທຳຂອງພວກເຮົາ.” Selected Messages, book 3,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ໃນບັນດາຄວາມຈິງອື່ນໆ, ບົດຮຽນປະການໜຶ່ງທີ່ຖືກດຶງອອກມາໃນທາງຄຳພະຍາກອນຈາກ ປະຖົມມະການ ບົດທີ 11 ກໍຄື ມັນເປັນຕົ້ນກຳເນີດຂອງເສັ້ນທາງແຫ່ງຄຳພະຍາກອນ. ນ້ຳຖ້ວມໃນສະໄໝຂອງໂນອາເປັນເຄື່ອງໝາຍແຫ່ງການແຍກອອກໃນທາງຄຳພະຍາກອນ. ເມື່ອໂນອາອອກຈາກນາວາ ຈະຕ້ອງມີວິທີການນະມັດສະການແບບໃໝ່, ແລະວິທີການນະມັດສະການນັ້ນຍ່ອມກ່ອດໃຫ້ເກີດຜູ້ນະມັດສະການສອງຈຳພວກສະເໝີ, ດັ່ງທີ່ໄດ້ຖືກສຳແດງໄວ້ໃນປະຫວັດຂອງຄາອິນ ແລະ ອາເບນ. ປະຖົມມະການ ບົດທີ 11 ເປັນໂລກໃໝ່ໜຶ່ງ, ພ້ອມດ້ວຍປະຫວັດແຫ່ງການເລີ່ມຕົ້ນ ຊຶ່ງກາຍເປັນເລື່ອງລາວພື້ນຖານຂອງປະຫວັດໃນຕອນສຸດທ້າຍ, ເມື່ອປະຊາກອນແຫ່ງພັນທະສັນຍາໃນວັນສຸດທ້າຍຂອງພຣະເຈົ້າ ເອີ້ນຄົນງານໃນຊົ່ວໂມງທີສິບເອັດອອກຈາກບາບີໂລນ ໃນລະຫວ່າງວິກິດແຫ່ງກົດຫມາຍວັນອາທິດ. ນິມໂຣດແມ່ນຄົນບາບໃນລະຫວ່າງວິກິດແຫ່ງກົດຫມາຍວັນອາທິດ, ແລະ ເຊມ, ຜູ້ຄືອັບຣາຮາມ ແມ່ນຄົນຂອງພຣະເຈົ້າໃນວິກິດດຽວກັນນັ້ນ. ການກະຈາຍອອກ ແລະ ຄວາມສັບສົນແຫ່ງພາສາໃນ ປະຖົມມະການ ບົດທີ 11 ໄດ້ເລີ່ມຂຶ້ນໃນໄມ່ດົນຫຼັງຈາກໂນອາອອກຈາກນາວາ. ຫົວຂໍ້ຂອງບົດທີ 11 ຄືພັນທະສັນຍາສອງປະການ, ແລະເລື່ອງລາວນີ້ບັນລຸບົດສະຫຼຸບຂອງມັນ ເມື່ອຂັ້ນຕອນທີສາມຂອງພັນທະສັນຍາອັບຣາຮາມໄດ້ຖືກສະແດງໄວ້ໃນບົດທີ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ບົດທີສິບເອັດແມ່ນປະຫວັດສາດ alpha ຂອງສາຍເຊື້ອອັບຣາຮາມ ຊຶ່ງໄປເຖິງປະຫວັດສາດ omega ໃນບົດທີຊາວສອງ. ເລື່ອງໃນຕອນຕົ້ນຂອງບາເບນຂອງນິມໂຣດ ແລະເລື່ອງໃນຕອນທ້າຍຂອງການຖວາຍອີຊາກ ທັງສອງລ້ວນເປັນຕົວແທນຂອງການພິພາກສາຄັ້ງສຸດທ້າຍເຫນືອມະນຸດຊາດ. ສາຍນີ້ເລີ່ມຕົ້ນທີ່ຫໍຄອຍຂອງນິມໂຣດ ແລະຂະຫຍາຍໄປເຖິງການຖວາຍອີຊາກ, ແລະສາຍນີ້ສິ້ນສຸດລົງໃນການຖວາຍສອງຢ່າງທີ່ຕົງກັນຂ້າມ. ການຖວາຍຂອງນິມໂຣດໄດ້ຮັບການພິພາກສາບັງຄັບຂອງພຣະເຈົ້າ, ແລະການພິພາກສາຂອງອັບຣາຮາມໄດ້ຮັບພຣະພອນຂອງພຣະເຈົ້າ. ນິມໂຣດແມ່ນ alpha ຂອງບົດທີສິບເອັດ ແລະອັບຣາຮາມແມ່ນ omega ຂອງບົດທີຊາວສອງ. omega ຍ່ອມຍິ່ງໃຫຍ່ກວ່າສະເໝີ, ຢ່າງນ້ອຍສອງສິບສອງເທົ່າຕາມອັກສອນເຮັບເຣີ, ແລະລິດອຳນາດທີ່ສຳແດງອອກໃນການເຮັດໃຫ້ພາສາສັບສົນ ແລະການກະຈັດກະຈາຍບັນດາຊາດໄປທົ່ວໄດ້ນັ້ນ ຖືກອຳນາດຂອງກາງແຂນເກີນໜ້າໄປຢ່າງຫຼວງຫຼາຍ. ຫໍຄອຍຂອງນິມໂຣດເປັນຕົວແທນຂອງ Twin Towers ໃນ 9/11 ແລະການຖວາຍອີຊາກເປັນຕົວແທນຂອງກົດໝາຍວັນອາທິດ.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ແນວສາຍແຫ່ງພັນທະສັນຍາກັບຊົນຊາດທີ່ຖືກເລືອກເລີ່ມຕົ້ນດ້ວຍສັນຍາລັກຂອງເລກສິບເອັດ ແລະ ມັນສິ້ນສຸດລົງດ້ວຍສັນຍາລັກຂອງຊາວສອງ. ແນວສາຍນີ້ສິ້ນສຸດລົງໃນເວລາປິດແຫ່ງການທົດລອງໃນປະຫວັດ alpha ຂອງ Nimrod ແລະ ພ້ອມທັງໃນປະຫວັດ omega ຂອງ Abraham. ປະຫວັດຂອງ Nimrod ແລະ Abraham ນັ້ນເອງໄດ້ຖືກນໍາສະເໜີໄວ້ໃນພຣະຄຳພີເລັ່ມທໍາອິດ, ແລະ ມັນໄດ້ຖືກຈັດວາງໄວ້ພາຍໃນບໍລິບົດຂອງການເກັບກູ້ຊິ້ນສ່ວນຈາກການທໍາລາຍອັນເກີດຂຶ້ນໃໝ່ໆຂອງນໍ້າຖ້ວມໃນສະໄໝ Noah. ໃນພຣະຄຳພີເລັ່ມທໍາອິດ ພາບປະກອບຂອງພັນທະສັນຍາສອງປະການ ໄດ້ຈັດໃຫ້ມີພະຍານສອງປະການທີ່ນໍາສະເໜີການປິດແຫ່ງການທົດລອງໃນແນວສາຍຈາກບົດທີສິບເອັດໄປຈົນເຖິງຊາວສອງ.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ຜູ້ໃດທີ່ບໍ່ຊອບທຳ ກໍຈົ່ງໃຫ້ຜູ້ນັ້ນບໍ່ຊອບທຳຕໍ່ໄປ; ແລະຜູ້ໃດທີ່ເປື້ອນມົນທິນ ກໍຈົ່ງໃຫ້ຜູ້ນັ້ນເປື້ອນມົນທິນຕໍ່ໄປ; ແລະຜູ້ໃດທີ່ຊອບທຳ ກໍຈົ່ງໃຫ້ຜູ້ນັ້ນຊອບທຳຕໍ່ໄປ; ແລະຜູ້ໃດທີ່ບໍລິສຸດ ກໍຈົ່ງໃຫ້ຜູ້ນັ້ນບໍລິສຸດຕໍ່ໄປ. ພຣະນິມິດ 22:11.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ນິມໂຣດຍັງຄົງອະທຳ ແລະ ມົນທິນຢູ່ເຊັ່ນເດີມ, ແລະ ອັບຣາຮາມຍັງຄົງຊອບທຳ ແລະ ບໍລິສຸດຢູ່ເຊັ່ນເດີມ ດັ່ງທີ່ຖືກລະບຸໄວ້ໃນອັນຟາຂອງ ປະຖົມມະການ 11–22, ແລະ ອີກດ້ວຍໃນໂອເມກາຂອງ ພຣະນິມິດ 22:11. ກ່ອນທີ່ເວລາແຫ່ງການທົດລອງຈະປິດລົງເລັກນ້ອຍ, ຄຳປະກາດໃນຂໍ້ 10 ຖືກກ່າວຂຶ້ນເພື່ອປະທັບຕາບໍ່ໃຫ້ຄຳກ່າວແຫ່ງຄຳພະຍາກອນໃນໜັງສືນີ້ຖືກປິດຜະນຶກ. ກ່ອນທີ່ເວລາແຫ່ງການທົດລອງຈະປິດລົງໃນຂໍ້ຖັດໄປທັນທີ, ຈະຕ້ອງມີຄຳພະຍາກອນໜຶ່ງໃນ ພຣະນິມິດ ທີ່ຈະຖືກເປີດຜະນຶກ. ສອງຂໍ້ຫຼັງຈາກຂໍ້ສິບເອັດ, ພຣະຄຣິດຊົງປະທານກຸນແຈເພື່ອເປີດຜະນຶກຄຳພະຍາກອນນັ້ນ.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ຢ່າປະທັບຕາຖ້ອຍຄຳແຫ່ງຄຳພະຍາກອນໃນປື້ມນີ້ໄວ້ ເພາະວ່າເວລານັ້ນໃກ້ເຂົ້າມາແລ້ວ. ຜູ້ໃດບໍ່ຊອບທຳ ກໍໃຫ້ຜູ້ນັ້ນບໍ່ຊອບທຳຕໍ່ໄປ; ແລະຜູ້ໃດໂສໂຄກ ກໍໃຫ້ຜູ້ນັ້ນໂສໂຄກຕໍ່ໄປ; ແລະຜູ້ໃດຊອບທຳ ກໍໃຫ້ຜູ້ນັ້ນຊອບທຳຕໍ່ໄປ; ແລະຜູ້ໃດບໍລິສຸດ ກໍໃຫ້ຜູ້ນັ້ນບໍລິສຸດຕໍ່ໄປ. ແລະ ເບິ່ງແມ, ເຮົາມາໂດຍໄວ; ແລະບຳເໜັດຂອງເຮົາຢູ່ກັບເຮົາ ເພື່ອຈະຕອບແທນແກ່ທຸກຄົນຕາມການງານຂອງຜູ້ນັ້ນ.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ເຮົາແມ່ນອັນຟາ ແລະ ໂອເມກາ, ຄືຕົ້ນ ແລະ ປາຍ, ຄືຜູ້ທໍາອິດ ແລະ ຜູ້ສຸດທ້າຍ. ພຣະນິມິດ 22:10–13.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ບົດທີຊາວສອງແມ່ນບົດໂອເມກາຂອງພຣະຄຳພີທັງໝົດ ແລະກຸນແຈສຳລັບເປີດຄຳພະຍາກອນໃນພຣະທຳພຣະນິມິດທີ່ຖືກຜະນຶກໄວ້ ຄືຫຼັກການທີ່ພຣະຄຣິດໄດ້ຊົງຊີ້ບອກໄວ້ເໜືອກວ່າສິ່ງອື່ນໃດທັງໝົດໃນບົດທີໜຶ່ງຂອງພຣະທຳພຣະນິມິດ. ບົດທີໜຶ່ງແມ່ນອັກສອນຕົວທຳອິດຂອງອັກສອນເຮັບເຣີ, ແລະບົດທີຊາວສອງແມ່ນຕົວສຸດທ້າຍ. ໃນຂໍ້ເກົ້າເຖິງຂໍ້ສິບເອັດຂອງບົດທີໜຶ່ງ, ໂຢຮັນໄດ້ແນະນຳຕົນເອງ ແລະໄດ້ລະບຸພຣະຄຣິດວ່າເປັນອາລຟາ ແລະ ໂອເມກາ.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 ໂຢຮັນ, ຜູ້ຊຶ່ງເປັນພີ່ນ້ອງຂອງພວກທ່ານ ແລະເປັນຜູ້ຮ່ວມໃນຄວາມທຸກລຳບາກ ແລະໃນອານາຈັກ ແລະໃນຄວາມອົດທົນຂອງພຣະເຢຊູຄຣິດ, ໄດ້ຢູ່ໃນເກາະທີ່ເອີ້ນວ່າ ປັດໂມສ, ເພາະພຣະວັຈນະຂອງພຣະເຈົ້າ ແລະເພາະຄຳພະຍານຂອງພຣະເຢຊູຄຣິດ. ໃນວັນຂອງອົງພຣະຜູ້ເປັນເຈົ້າ ຂ້າພະເຈົ້າໄດ້ຢູ່ໃນພຣະວິນຍານ, ແລະໄດ້ຍິນສຽງດັງຢູ່ຂ້າງຫຼັງຂອງຂ້າພະເຈົ້າ ດັ່ງສຽງແກ, ກ່າວວ່າ, ເຮົາເປັນອາລຟາ ແລະ ໂອເມກາ, ເປັນຕົ້ນ ແລະເປັນປາຍ: ແລະສິ່ງໃດທີ່ເຈົ້າເຫັນ ຈົ່ງຂຽນໄວ້ໃນປຶ້ມ ແລະສົ່ງໄປຍັງເຈັດຄຣິສຕະຈັກທີ່ຢູ່ໃນແຂວງອາຊີ; ໄປຍັງເມືອງເອເຟໂຊ, ແລະເມືອງສະເມີນາ, ແລະເມືອງເປີກາໂມ, ແລະເມືອງເທຍາທີຣາ, ແລະເມືອງຊາຣດິສ, ແລະເມືອງຟີລາເດນເຟຍ, ແລະເມືອງລາໂອດີເຊຍ. ພຣະນິມິດ 1:9-11.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ໃນຂໍ້ທີສິບເອັດ, ໂຢຮັນຍັງຢູ່ເກາະປັດໂມດ, ແຕ່ໃນຂໍ້ທີສິບສອງ ທ່ານໄດ້ຫັນກັບໄປ, ແລະນັບຈາກນັ້ນເປັນຕົ້ນໄປ ທ່ານຢູ່ໃນພຣະວິຫານສະຫວັນ. ດັ່ງນັ້ນ ໃນຂໍ້ 9/11 ພວກເຮົາພົບຄຳພະຍານຂອງໂຢຮັນ ຊຶ່ງລະບຸພຣະເຢຊູວ່າເປັນອາລຟາ ແລະ ໂອເມກາ, ຊຶ່ງເປັນສິ່ງທີ່ພຣະເຢຊູໄດ້ລະບຸເຖິງພຣະອົງເອງແລ້ວໃນຂໍ້ 8: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ເຮົາແມ່ນອາລະຟາ ແລະ ໂອເມກາ, ເປັນຕົ້ນ ແລະ ເປັນປາຍ, ພຣະອົງເຈົ້າຕັດດັ່ງນີ້, ຜູ້ຊຶ່ງເປັນຢູ່, ແລະ ຜູ້ຊຶ່ງໄດ້ເປັນມາແລ້ວ, ແລະ ຜູ້ຊຶ່ງຈະສະເດັດມາ, ອົງຜູ້ຊົງຣິດທານຸພາບທັງສິ້ນ. ພຣະນິມິດ 1:8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ໃນຂໍ້ທີແປດ, ໂຢຮັນກໍາລັງຂຽນສິ່ງທີ່ລາວໄດ້ຍິນພຣະຄຣິດກ່າວເຖິງພຣະອົງເອງ. ໃນຂໍ້ທີເກົ້າຫາຂໍ້ທີສິບເອັດ, ເປັນໂຢຮັນກ່າວເຖິງຕົນເອງ. ນັ້ນເປັນຕົວແທນຂອງພະຍານສອງຄົນໃນສິບເອັດຂໍ້ທໍາອິດ ທີ່ລະບຸພຣະຄຣິດວ່າເປັນອາລຟາແລະໂອເມກາ. ຂໍ້ທີເກົ້າຫາຂໍ້ທີສິບເອັດເປັນຫົວໜ່ວຍແຫ່ງແນວຄວາມຄິດຂອງມັນເອງ. ເຖິງແມ່ນຈະເຊື່ອມໂຍງກັບບົດທັງໝົດ, ແຕ່ໃນຂໍ້ເຫຼົ່ານີ້ ໂຢຮັນກໍາລັງກ່າວເຖິງຕົນເອງ, ໃນຂະນະທີ່ໃນຂໍ້ທີສີ່ຫາຂໍ້ທີແປດ ໂຢຮັນກໍາລັງກ່າວແທນພຣະພາຄະພຣະເຈົ້າຕໍ່ຄຣິສຕະຈັກຂອງພຣະອົງ. ຂໍ້ທີສີ່ເລີ່ມຕົ້ນຫົວໜ່ວຍແຫ່ງແນວຄວາມຄິດໜຶ່ງ ຊຶ່ງສິ້ນສຸດລົງໃນຂໍ້ທີແປດ. ສິ່ງນີ້ຖືກຮັບຮູ້ໄດ້ໂດຍລັກສະນະເປີດເຜີຍຂອງພຣະຄຣິດ ຜູ້ຊຶ່ງເຄີຍມີຢູ່ ແລະມີຢູ່ ແລະຈະສະເດັດມາອີກ, ຊຶ່ງຖືກລະບຸໃນຂໍ້ທີສີ່ ແລະຈາກນັ້ນອີກຄັ້ງໃນຂໍ້ທີແປດ.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ໂຢຮັນ ເຖິງຄຣິສຕະຈັກທັງເຈັດທີ່ຢູ່ໃນແຂວງອາຊີຍາ: ຂໍພຣະຄຸນ ແລະ ສັນຕິສຸກ ຈົ່ງມີແກ່ທ່ານທັງຫລາຍ ຈາກພຣະອົງຜູ້ຊົງເປັນຢູ່, ຜູ້ຊົງໄດ້ເປັນຢູ່ມາແລ້ວ, ແລະ ຜູ້ຊົງຈະສະເດັດມາ; ແລະ ຈາກພຣະວິນຍານທັງເຈັດ ຜູ້ຢູ່ເບື້ອງໜ້າພຣະທີ່ນັ່ງຂອງພຣະອົງ; ແລະ ຈາກພຣະເຢຊູຄຣິດ, ຜູ້ຊົງເປັນພະຍານອັນສັດຊື່, ເປັນບຸດຫົວປີແຫ່ງບັນດາຜູ້ຕາຍ, ແລະ ເປັນຈອມກະສັດເໜືອບັນດາກະສັດແຫ່ງແຜ່ນດິນໂລກ. ແດ່ພຣະອົງຜູ້ຊົງຮັກພວກເຮົາ ແລະ ຊົງຊຳລະພວກເຮົາໃຫ້ພົ້ນຈາກບາບຂອງພວກເຮົາໂດຍພຣະໂລຫິດຂອງພຣະອົງເອງ, ແລະ ຊົງຕັ້ງພວກເຮົາໃຫ້ເປັນກະສັດ ແລະ ປະໂລຫິດຖວາຍແດ່ພຣະເຈົ້າ ແລະ ພຣະບິດາຂອງພຣະອົງ; ຂໍສະຫງ່າຣາສີ ແລະ ອຳນາດຈົ່ງມີແດ່ພຣະອົງຕະຫລອດໄປເປັນນິດ. ອາແມນ. ເບິ່ງເຖີດ, ພຣະອົງສະເດັດມາພ້ອມກັບເມກ; ແລະ ຕາທຸກດວງຈະໄດ້ເຫັນພຣະອົງ, ລວມທັງຜູ້ທີ່ໄດ້ແທງພຣະອົງດ້ວຍ; ແລະ ບັນດາເຜົ່າພັນແຫ່ງແຜ່ນດິນໂລກທັງຫລາຍຈະຄ່ຳຄວນເພາະພຣະອົງ. ຢ່າງນັ້ນແຫລະ, ອາແມນ.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ເຮົາແມ່ນອາລຟາ ແລະ ໂອເມກາ, ເປັນຕົ້ນ ແລະ ເປັນປາຍ, ອົງພຣະຜູ້ເປັນເຈົ້າຕັດດັ່ງນີ້, ຜູ້ຊຶ່ງດຳລົງຢູ່, ແລະ ຜູ້ຊຶ່ງໄດ້ດຳລົງຢູ່, ແລະ ຜູ້ຊຶ່ງຈະສະເດັດມາ, ຄືອົງຜູ້ຊົງລິດອຳນາດສູງສຸດ. ພຣະນິມິດ 1:4–8.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ສາມຂໍ້ທຳອິດຂອງບົດທີໜຶ່ງນຳສະເໜີການສຳແດງຂອງພຣະເຢຊູຄຣິດ ຊຶ່ງຖືກເປີດຜະນຶກອອກໃນບໍ່ດົນກ່ອນເວລາແຫ່ງການສິ້ນສຸດໂອກາດແຫ່ງພຣະຄຸນ ເພາະຂໍ້ທີສາມກ່າວວ່າ, “ເວລາໃກ້ເຂົ້າມາແລ້ວ.” “ເວລາໃກ້ເຂົ້າມາແລ້ວ” ເປັນຖ້ອຍຄຳດຽວກັນກັບຂໍ້ທີສິບ ຂອງບົດທີຊາວສອງ ທີ່ກ່າວວ່າ “ຢ່າປິດຜະນຶກຖ້ອຍຄຳແຫ່ງຄຳພະຍາກອນໃນໜັງສືເລັ່ມນີ້ ເພາະວ່າເວລາໃກ້ເຂົ້າມາແລ້ວ.” ຄຳພະຍາກອນທີ່ຖືກເປີດຜະນຶກອອກນັ້ນ ຄື ການສຳແດງຂອງພຣະເຢຊູຄຣິດ.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ຂໍ້ທີສີ່ເລີ່ມຕົ້ນການເປີດຜະນຶກ, ແລະຂໍ້ທີສີ່ເລີ່ມດ້ວຍຄຳພະຍານຂອງໂຢຮັນວ່າ, “ເຮົາ ຄື ໂຢຮັນ,” ແລ້ວໃນຂໍ້ທີແປດແມ່ນພຣະຄຣິດຜູ້ຊົງສຳແດງພຣະອົງເອງ. ມີພະຍານມະນຸດໃນຂໍ້ທຳອິດຂອງຫ້າຂໍ້ນັ້ນ ແລະມີພະຍານຝ່າຍພຣະເຈົ້າຢູ່ໃນຕອນທ້າຍ. ຂໍ້ທີສີ່ລະບຸພຣະບິດາຝ່າຍສະຫວັນວ່າເປັນພຣະອົງຜູ້ “ຊົງດຳຮົງຢູ່, ແລະໄດ້ດຳຮົງຢູ່, ແລະຈະສະເດັດມາ.” ຂໍ້ທີແປດລະບຸພຣະຄຣິດວ່າເປັນພຣະອົງຜູ້ “ຊົງດຳຮົງຢູ່, ແລະໄດ້ດຳຮົງຢູ່, ແລະຈະສະເດັດມາ.”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ກຸນແຈໃນການເປີດຜະນຶກພຣະນິມິດແຫ່ງພຣະເຢຊູຄຣິດ ແມ່ນຫຼັກການຂອງອັນຟາແລະໂອເມກາ. ໃນຖານະເປັນພຣະອົງຜູ້ທຳອິດແລະຜູ້ສຸດທ້າຍ ພຣະຄຣິດກໍດຳລົງຢູ່ໃນປະຈຸບັນດ້ວຍ ເຖິງແມ່ນວ່າພຣະອົງໄດ້ຢູ່ໃນອະດີດ ແລະຈະຢູ່ໃນອະນາຄົດ. ຂໍ້ເທັດຈິງທີ່ວ່າພຣະເຢຊູແລະພຣະບິດາຕ່າງກໍເປັນພຣະເຈົ້າຜູ້ຊຶ່ງເຄີຍເປັນຢູ່ ແລະເປັນຢູ່ ແລະຈະສະເດັດມາ ກໍເປັນການນຳສະເໜີພຣະຄຣິດໃນຖານະອັນຟາແລະໂອເມກາອີກຮູບແບບໜຶ່ງ. ພຣະອົງເປັນອັນຟາແລະໂອເມກາ ເປັນຜູ້ທຳອິດແລະຜູ້ສຸດທ້າຍ ເປັນບ່ອນເລີ່ມຕົ້ນແລະບ່ອນສິ້ນສຸດ ແລະພຣະອົງຢູ່ໃນການເລີ່ມຕົ້ນ ແລະຈະຢູ່ໃນການສິ້ນສຸດ. “ລູກກະແຈ” ຂອງອານາຈັກ ທີ່ໄດ້ຖືກປະທານໃຫ້ແກ່ຄຣິດຈັກທີ່ເມືອງເຊຊາເຣຍ ຟີລິບປີ ກໍແມ່ນ “ລູກກະແຈ” ດຽວກັນນັ້ນທີ່ຖືກວາງໄວ້ເທິງບ່າຂອງເອລີອາກີມໃນເອຊາຢາ 22:22. ອັນຟາຂອງພຣະທຳພຣະນິມິດແມ່ນບົດທີໜຶ່ງ ແລະໂອເມກາແມ່ນບົດທີຊາວສອງ ດັ່ງນັ້ນ ເຮົາຈຶ່ງພົບອັກສອນເຮັບເຣີທັງໝົດຢູ່ໃນບົດຕ່າງໆຂອງພຣະນິມິດ. ບົດທີສິບສາມເປັນຕົວແທນແຫ່ງການກະບົດຂອງສະຫະລັດອາເມລິກາ ແລະພາຍຫຼັງນັ້ນຂອງໂລກ. ບົດທີໜຶ່ງນຳສະເໜີພຣະຄຣິດໃນຖານະອັນຟາແລະໂອເມກາ ແລະບົດທີຊາວສອງກໍຊີ້ບອກຄວາມຈິງດຽວກັນນັ້ນ ແຕ່ໃນຄວາມເຊື່ອມໂຍງກັບການເປີດຜະນຶກທີ່ໄດ້ກ່າວໄວ້ໃນບົດທີໜຶ່ງ. ບົດທີໜຶ່ງ ບົດທີສິບສາມ ແລະບົດທີຊາວສອງ ເປັນຕົວແທນຂອງອັກສອນເຮັບເຣີສາມຕົວ ຊຶ່ງເມື່ອປະກອບກັນແລ້ວຈຶ່ງເກີດເປັນຄຳວ່າ “ຄວາມຈິງ.”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ໃນບົດທີຊາວສາມຂອງພຣະທຳມັດທາຍ ພຣະເຢຊູໄດ້ປະກາດວິບັດແປດປະການແກ່ພວກຟາຣິຊາຍແລະຊາດູຊາຍ. ໃນຂໍ້ສຸດທ້າຍຂອງບົດທີຊາວສອງ ການໂຕ້ຕອບລະຫວ່າງພຣະຄຣິດກັບພວກຢິວຜູ້ຊອບໂຕ້ຖຽງໄດ້ສິ້ນສຸດລົງດ້ວຍປິດສະນາເຣື່ອງດາວິດ ອັນເປັນປິດສະນາທີ່ຈະແກ້ໄຂໄດ້ກໍ່ຕໍ່ເມື່ອທ່ານເຂົ້າໃຈຫຼັກການຂອງອາລຟາແລະໂອເມກາ.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ເມື່ອພວກຟາຣິສີໄດ້ຊຸມນຸມກັນຢູ່ນັ້ນ, ພຣະເຢຊູຈຶ່ງຊົງຖາມເຂົາວ່າ, “ພວກທ່ານຄິດຢ່າງໃດເກືອບພຣະຄຣິດ? ພຣະອົງເປັນພຣະບຸດຂອງຜູ້ໃດ?”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ພວກເຂົາທູນພຣະອົງວ່າ, “ພຣະບຸດຂອງດາວິດ.”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ພຣະອົງຈຶ່ງຕັດແກ່ເຂົາທັງຫລາຍວ່າ, ດັ່ງນັ້ນ ດາວິດໂດຍພຣະວິນຍານຈຶ່ງເອີ້ນພຣະອົງວ່າ ອົງພຣະຜູ້ເປັນເຈົ້າ, ໂດຍກ່າວວ່າ, ພຣະອົງຜູ້ເປັນເຈົ້າໄດ້ຕັດແກ່ອົງພຣະຜູ້ເປັນເຈົ້າຂອງຂ້ານ້ອຍວ່າ, ຈົ່ງນັ່ງຢູ່ເບື້ອງຂວາມືຂອງເຮົາ ຈົນກວ່າເຮົາຈະເຮັດໃຫ້ສັດຕູຂອງທ່ານເປັນທີ່ວາງຕີນຂອງທ່ານ? ດັ່ງນັ້ນ ຖ້າດາວິດເອີ້ນພຣະອົງວ່າ ອົງພຣະຜູ້ເປັນເຈົ້າ, ພຣະອົງຈະເປັນບຸດຂອງດາວິດໄດ້ຢ່າງໃດ?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ແລະບໍ່ມີຜູ້ໃດສາມາດຕອບພະອົງໄດ້ແມ່ນແຕ່ຄຳດຽວ; ແລະນັບແຕ່ວັນນັ້ນໄປ ບໍ່ມີຜູ້ໃດກ້າທີ່ຈະຖາມພະອົງອີກ. ມັດທາຍ 22:41–46.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ຂໍ້ສະຫຼຸບຂອງບົດທີຊາວສອງໄດ້ຊີ້ບອກເຄື່ອງໝາຍໜຶ່ງໃນປະຫວັດສັນຍາພັນທະສັນຍາ. ເຢເຣມີຢາກໍໄດ້ກ່າວເຖິງແນວຄວາມຈິງນີ້ເຊັ່ນກັນ: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ຖ້ອຍຄຳທີ່ມາເຖິງເຢເຣມີຢາຈາກພຣະຢາເວ ໂດຍກ່າວວ່າ, “ຈົ່ງຢືນຢູ່ທີ່ປະຕູແຫ່ງພຣະນิเวດຂອງພຣະຢາເວ ແລະປະກາດຖ້ອຍຄຳນີ້ຢູ່ທີ່ນັ້ນ ແລະຈົ່ງກ່າວວ່າ, ຢູດາທັງປວງຜູ້ທີ່ເຂົ້າມາທາງປະຕູເຫຼົ່ານີ້ເພື່ອນະມັດສະການພຣະຢາເວ, ຈົ່ງຟັງຖ້ອຍຄຳຂອງພຣະຢາເວ. ພຣະຢາເວຈອມໂຍທາ, ພຣະເຈົ້າແຫ່ງອິດສະຣາເອນ, ຕັດດັ່ງນີ້ວ່າ: ຈົ່ງແກ້ໄຂວິຖີທາງແລະການກະທຳຂອງພວກເຈົ້າໃຫ້ດີຂຶ້ນ ແລ້ວເຮົາຈະໃຫ້ພວກເຈົ້າອາໄສຢູ່ໃນສະຖານທີ່ນີ້. ຢ່າໄວ້ໃຈໃນຖ້ອຍຄຳຫລອກລວງ ໂດຍກ່າວວ່າ, ‘ພຣະວິຫານຂອງພຣະຢາເວ, ພຣະວິຫານຂອງພຣະຢາເວ, ພຣະວິຫານຂອງພຣະຢາເວ ແມ່ນສິ່ງເຫຼົ່ານີ້.’”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ເພາະຖ້າພວກເຈົ້າແກ້ໄຂທາງຂອງພວກເຈົ້າແລະການປະພຶດຂອງພວກເຈົ້າໃຫ້ຖືກຕ້ອງໂດຍສິ້ນເຊີງ; ຖ້າພວກເຈົ້າດຳເນີນຄວາມຍຸດຕິທຳຢ່າງຖືກຕ້ອງແທ້ຈິງລະຫວ່າງຄົນໜຶ່ງກັບເພື່ອນບ້ານຂອງລາວ; ຖ້າພວກເຈົ້າບໍ່ບີບບັງຄົນຕ່າງດ້າວ, ລູກກຳພ້າ ແລະ ແມ່ໝ້າຍ, ແລະບໍ່ຫຼັ່ງເລືອດອັນບໍລິສຸດໃນສະຖານທີ່ນີ້, ທັງບໍ່ຕິດຕາມພຣະອື່ນເພື່ອນຳຄວາມພິນາດມາແກ່ພວກເຈົ້າເອງ: ແລ້ວເຮົາຈະໃຫ້ພວກເຈົ້າອາໄສຢູ່ໃນສະຖານທີ່ນີ້, ໃນແຜ່ນດິນຊຶ່ງເຮົາໄດ້ປະທານແກ່ບັນພະບຸລຸດຂອງພວກເຈົ້າ, ຕະຫຼອດໄປເປັນນິດ. ຈົ່ງເບິ່ງເຖີດ, ພວກເຈົ້າວາງໃຈໃນຖ້ອຍຄຳຕົວະລວງທີ່ບໍ່ອາດໃຫ້ປະໂຫຍດໄດ້. ພວກເຈົ້າຈະລັກ, ຂ້າຄົນ, ແລະຜິດປະເວນີ, ແລະສາບານເທັດ, ແລະເຜົາເຄື່ອງຫອມບູຊາແກ່ພະບາອານ, ແລະຕິດຕາມພຣະອື່ນທີ່ພວກເຈົ້າບໍ່ຮູ້ຈັກ; ແລ້ວຈຶ່ງມາຢືນຢູ່ຕໍ່ໜ້າເຮົາໃນນະຄອນນີ້, ຊຶ່ງເອີ້ນຕາມນາມຂອງເຮົາ, ແລະກ່າວວ່າ, ພວກເຮົາພົ້ນແລ້ວເພື່ອຈະກະທຳບັນດາສິ່ງອັນໜ້າກຽດຊັງເຫຼົ່ານີ້ທັງໝົດຫລື?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ພຣະນิเวศນີ້, ຊຶ່ງເອີ້ນຕາມນາມຂອງເຮົາ, ໄດ້ກາຍເປັນຖ້ຳຂອງພວກໂຈນໃນສາຍຕາຂອງພວກເຈົ້າແລ້ວຫລື? ຈົ່ງເບິ່ງ, ແມ່ນເຮົາເອງກໍໄດ້ເຫັນແລ້ວ, ພຣະເຢໂຮວາຕັດດັ່ງນີ້. ແຕ່ບັດນີ້ ຈົ່ງໄປຍັງສະຖານທີ່ຂອງເຮົາ ຊຶ່ງຢູ່ໃນຊີໂລ, ບ່ອນທີ່ເຮົາໄດ້ຕັ້ງນາມຂອງເຮົາໄວ້ແຕ່ຕົ້ນ, ແລະຈົ່ງເບິ່ງວ່າ ເຮົາໄດ້ກະທຳຫຍັງແກ່ບ່ອນນັ້ນ ເນື່ອງຈາກຄວາມຊົ່ວຮ້າຍຂອງປະຊາຊົນອິດສະຣາເອນຂອງເຮົາ.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ແລະບັດນີ້ ເນື່ອງຈາກພວກເຈົ້າໄດ້ກະທຳການທັງປວງເຫຼົ່ານີ້, ພຣະຢາເວກ່າວວ່າ, ແລະເຮົາໄດ້ເວົ້າແກ່ພວກເຈົ້າ, ລຸກຂຶ້ນແຕ່ເຊົ້າແລະເວົ້າ, ແຕ່ພວກເຈົ້າບໍ່ໄດ້ຟັງ; ແລະເຮົາໄດ້ເອີ້ນພວກເຈົ້າ, ແຕ່ພວກເຈົ້າບໍ່ໄດ້ຕອບ; ດັ່ງນັ້ນ ເຮົາຈະກະທຳຕໍ່ວິຫານນີ້, ຊຶ່ງເອີ້ນຕາມນາມຂອງເຮົາ, ທີ່ພວກເຈົ້າວາງໃຈຢູ່, ແລະຕໍ່ສະຖານທີ່ຊຶ່ງເຮົາໄດ້ໃຫ້ແກ່ພວກເຈົ້າແລະແກ່ບັນພະບຸລຸດຂອງພວກເຈົ້າ, ເໝືອນດັ່ງທີ່ເຮົາໄດ້ກະທຳຕໍ່ຊີໂລ. ແລະເຮົາຈະຂັບໄລ່ພວກເຈົ້າອອກຈາກສາຍພຣະເນດຂອງເຮົາ, ເໝືອນດັ່ງທີ່ເຮົາໄດ້ຂັບໄລ່ພີ່ນ້ອງທັງປວງຂອງພວກເຈົ້າອອກໄປ, ຄື ເຊື້ອສາຍທັງສິ້ນຂອງເອຟຣາອິມ. ດັ່ງນັ້ນ ຢ່າອະທິຖານເພື່ອຊົນຊາດນີ້, ຫຼືຍົກສຽງຮ້ອງທູນ ຫຼືຄຳອະທິຖານເພື່ອເຂົາເລີຍ, ແລະຢ່າວິງວອນຕໍ່ເຮົາ: ເພາະເຮົາຈະບໍ່ຟັງເຈົ້າ. Jeremiah 7:1–16.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ເຢເຣມີຢາໄດ້ຮັບຄໍາສັ່ງວ່າຢ່າອະທິຖານເພື່ອອິສຣາເອນໃນສະໄໝໂບຮານ, ເພາະວ່າພວກເຂົາໄດ້ມາເຖິງຈຸດທີ່ບໍ່ອາດຫວນກັບຄືນໄດ້ແລ້ວ, ເຊັ່ນດຽວກັນກັບພວກຢິວທີ່ໂຕ້ຖຽງກັນໃນຕອນທ້າຍຂອງບົດທີຊາວສອງ. ເມື່ອໂມເຊ, (ຜູ້ຊາຍແຫ່ງພັນທະສັນຍາ) ໄດ້ປະເຊີນກັບການຕັດສິນພຣະໄທຂອງພຣະເຈົ້າທີ່ຈະທໍາລາຍປະຊາຊົນແຫ່ງພັນທະສັນຍາຜູ້ຊຶ່ງຖືກຊົງເລືອກ, ໂມເຊໄດ້ທູນຂໍແທນພວກເຂົາດ້ວຍການອະທິຖານ. ໃນບົດທີເຈັດ, ເຢເຣມີຢາໄດ້ຮັບຄໍາສັ່ງວ່າບໍ່ໃຫ້ອະທິຖານເພື່ອປະຊາຊົນແຫ່ງພັນທະສັນຍາກຸ່ມດຽວກັນນັ້ນ. ປະຫວັດສາດແຫ່ງການພະຍາກອນຂອງຊີໂລໄດ້ຖືກຊີ້ບອກວ່າເປັນຫຼັກຖານທີ່ສະສົມຕາມລໍາດັບ ຊຶ່ງສະແດງເຖິງການທີ່ພຣະເຈົ້າຊົງປະຕິເສດປະຊາຊົນແຫ່ງພັນທະສັນຍາຜູ້ຖືກຊົງເລືອກ ເມື່ອບາບຂອງພວກເຂົາໄປເຖິງຈຸດທີ່ບໍ່ອາດຮັບການໄຖ່ຄືນໄດ້, ດັ່ງທີ່ໄດ້ກ່າວໄວ້ໃນຂໍ້ພຣະຄໍາພຽງຂໍ້ດຽວ.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ເອຟະຣາອິມໄດ້ຜູກຕິດກັບຮູບເຄົາລົບ: ຈົ່ງປ່ອຍເຂົາໄວ້ຕາມລຳພັງ. ໂຮເຊຢາ 4:17.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ໃນປະຫວັດສາດແຫ່ງພັນທະສັນຍາ ຈຸດທີ່ພຣະເຈົ້າຊົງຢຸດຕິຄວາມສຳພັນແຫ່ງພັນທະສັນຍາຂອງພຣະອົງ ເປັນໝຸດໝາຍສະເພາະຢ່າງໜຶ່ງ. ການປະຕິເສດລາຍງານຂອງໂຢຊວຍ ແລະ ຄາເລບ ຊຶ່ງເປັນເຄື່ອງໝາຍການທົດລອງຄັ້ງທີສິບ ເປັນອີກຕົວຢ່າງໜຶ່ງ. ອີກສອງສາມບົດຕໍ່ມາ ເຢເຣມີຢາກໍຖືກບອກດ້ວຍວ່າ ບໍ່ໃຫ້ອະທິຖານເພື່ອຊົນຊາດນີ້.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ຢ່າອະທິຖານເພື່ອຊົນຊາດນີ້ ແລະ ຢ່າຍົກສຽງຮ້ອງຂໍ ຫຼື ຄຳອະທິຖານເພື່ອເຂົາທັງຫຼາຍ: ເພາະເຮົາຈະບໍ່ຟັງເຂົາ ໃນເວລາທີ່ເຂົາຮ້ອງຫາເຮົາ ເນື່ອງດ້ວຍຄວາມທຸກຍາກຂອງເຂົາ. ເຢເຣມີຢາ 11:14។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ໃນບົດທີເຈັດ, ການຖົ່ມອອກຂອງຊາວລາໂອດີເຊຍໃນເວລາຂອງກົດໝາຍວັນອາທິດ ຕາມທີ່ໄດ້ຖືກສະແດງໂດຍສັນຍະລັກຂອງຊີໂລອາ ກຳລັງລະບຸວ່າພຣະອົງ “ຈະກະທຳ” ສິ່ງໃດ ໃນອະນາຄົດອັນໃກ້.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ເຮົາຈະກະທຳຕໍ່ນິເວດນີ້ ຊຶ່ງເອີ້ນຕາມນາມຂອງເຮົາ ອັນເປັນທີ່ທ່ານທັງຫລາຍວາງໃຈ ແລະຕໍ່ສະຖານທີ່ຊຶ່ງເຮົາໄດ້ປະທານແກ່ທ່ານແລະແກ່ບັນພະບຸລຸດຂອງທ່ານ ເໝືອນດັ່ງທີ່ເຮົາໄດ້ກະທຳຕໍ່ຊີໂລ. ແລະເຮົາຈະຂັບໄລ່ພວກທ່ານອອກໄປຈາກສາຍພະເນດຂອງເຮົາ ເໝືອນດັ່ງທີ່ເຮົາໄດ້ຂັບໄລ່ບັນດາພີ່ນ້ອງຂອງທ່ານທັງປວງ ຄືວົງພັນທັງໝົດຂອງເອຟຣາອິມ. ດັ່ງນັ້ນ ຢ່າອະທິຖານເພື່ອຊົນຊາດນີ້ ແລະຢ່າປ່ອຍສຽງຮ້ອງທູນຫລືຄຳອະທິຖານເພື່ອເຂົາ ແລະຢ່າທູນຂໍຕໍ່ເຮົາແທນເຂົາເລີຍ; ເພາະເຮົາຈະບໍ່ຟັງເຈົ້າ. ເຢເຣມີຢາ 7:14–16.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ໃນບົດທີສິບເອັດ, ຄໍາສັ່ງທີ່ບໍ່ໃຫ້ອະທິຖານນັ້ນ ໝາຍເຖິງຄວາມຢ້ານກົວທີ່ຈະເຂົ້າຄອບງໍາຊາວລາໂອດີເກຍ ເມື່ອພວກເຂົາພົບຕົນເອງຢູ່ໃນເວລາແຫ່ງຄວາມລໍາບາກ ອັນຕິດຕາມຫຼັງກົດໝາຍວັນອາທິດ. ຄວາມຢ້ານກົວທີ່ພວກເຂົາປະສົບນັ້ນ ຖືກວາງໄວ້ພາຍໃນປະຫວັດການປະຕິເສດພັນທະສັນຍາຂອງພວກເຂົາ.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ຈົ່ງຟັງຖ້ອຍຄຳແຫ່ງພັນທະສັນຍານີ້, ແລະຈົ່ງກ່າວແກ່ບັນດາຊາຍແຫ່ງຢູດາ ແລະແກ່ຊາວເມືອງເຢຣູຊາເລັມ; ແລະຈົ່ງກ່າວແກ່ເຂົາທັງຫຼາຍວ່າ,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ດັ່ງນີ້ພຣະອົງພຣະເຈົ້າແຫ່ງອິດສະຣາເອນຊົງຕັດດັ່ງນີ້;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ຂໍໃຫ້ຜູ້ນັ້ນຖືກສາບແຊ່ງ, ຄືມະນຸດທີ່ບໍ່ເຊື່ອຟັງຖ້ອຍຄຳແຫ່ງພັນທະສັນຍານີ້, ຊຶ່ງເຮົາໄດ້ບັນຊາແກ່ບັນພະບຸລຸດຂອງເຈົ້າໃນວັນທີ່ເຮົາໄດ້ນຳພວກເຂົາອອກມາຈາກແຜ່ນດິນເອຢິບ, ຈາກເຕົາຫຼອມເຫຼັກນັ້ນ, ໂດຍກ່າວວ່າ, “ຈົ່ງເຊື່ອຟັງສຽງຂອງເຮົາ ແລະຈົ່ງປະຕິບັດຕາມ, ຕາມທຸກສິ່ງທີ່ເຮົາບັນຊາເຈົ້າ; ແລ້ວເຈົ້າທັງຫຼາຍຈະເປັນປະຊາຊົນຂອງເຮົາ, ແລະເຮົາຈະເປັນພຣະເຈົ້າຂອງເຈົ້າ,” ເພື່ອເຮົາຈະສຳເລັດຄຳສາບານທີ່ເຮົາໄດ້ປະຕິຍານໄວ້ກັບບັນພະບຸລຸດຂອງເຈົ້າ, ວ່າຈະປະທານແຜ່ນດິນທີ່ມີນ້ຳນົມແລະນ້ຳເຜິ້ງໄຫຼບ່າຫຼັ່ງໃຫ້ແກ່ພວກເຂົາ, ດັ່ງທີ່ເປັນຢູ່ໃນວັນນີ້.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ແລ້ວຂ້ານ້ອຍຈຶ່ງຕອບແລະກ່າວວ່າ, ຂໍໃຫ້ເປັນໄປດັ່ງນັ້ນ, ໂອ້ ອົງພຣະຜູ້ເປັນເຈົ້າ. ແລ້ວອົງພຣະຜູ້ເປັນເຈົ້າຈຶ່ງກ່າວແກ່ຂ້ານ້ອຍວ່າ,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ຈົ່ງປະກາດຖ້ອຍຄຳທັງປວງນີ້ໃນບັນດາເມືອງຂອງຢູດາ ແລະໃນຕາມຖະໜົນຫົນທາງຂອງເຢຣູຊາເລັມ ໂດຍກ່າວວ່າ: ຈົ່ງຟັງຖ້ອຍຄຳແຫ່ງພັນທະສັນຍານີ້ ແລະຈົ່ງປະຕິບັດຕາມ. ເພາະເຮົາໄດ້ເຕືອນຢ່າງໜັກແໜ້ນແກ່ບັນພະບຸລຸດຂອງເຈົ້າ ຕັ້ງແຕ່ວັນທີ່ເຮົານຳພວກເຂົາຂຶ້ນມາຈາກແຜ່ນດິນອີຢິບ ຈົນເຖິງວັນນີ້ ໂດຍລຸກຂຶ້ນແຕ່ເຊົ້າເພື່ອເຕືອນຢ່າງຈິງຈັງ ໂດຍກ່າວວ່າ: ຈົ່ງເຊື່ອຟັງສຽງຂອງເຮົາ. ແຕ່ພວກເຂົາບໍ່ໄດ້ເຊື່ອຟັງ ຫຼືບໍ່ໄດ້ງ່ຽງຫູຟັງ ແຕ່ແຕ່ລະຄົນໄດ້ດຳເນີນໄປຕາມຄວາມຄິດຝັນແຫ່ງໃຈຊົ່ວຂອງຕົນ; ດັ່ງນັ້ນ ເຮົາຈະນຳຖ້ອຍຄຳທັງປວງແຫ່ງພັນທະສັນຍານີ້ມາເໜືອພວກເຂົາ ຊຶ່ງເຮົາໄດ້ບັນຊາໃຫ້ພວກເຂົາປະຕິບັດ; ແຕ່ພວກເຂົາຫາໄດ້ປະຕິບັດບໍ່.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ແລະພຣະຢາເວໄດ້ກ່າວແກ່ຂ້າພະເຈົ້າວ່າ, ການຄົບຄິດກັນໄດ້ຖືກພົບໃນທ່າມກາງພວກຜູ້ຊາຍແຫ່ງຢູດາ ແລະໃນທ່າມກາງຊາວເຢຣູຊາເລັມ. ພວກເຂົາໄດ້ຫັນກັບໄປສູ່ຄວາມຊົ່ວຊ້າຂອງບັນພະບຸລຸດຂອງຕົນ, ຜູ້ຊຶ່ງໄດ້ປະຕິເສດທີ່ຈະຟັງຖ້ອຍຄຳຂອງເຮົາ; ແລະພວກເຂົາໄດ້ຕິດຕາມພຣະອື່ນໆເພື່ອປະຕິບັດຮັບໃຊ້ພຣະເຫຼົ່ານັ້ນ: ເຊື້ອສາຍອິດສະຣາເອນ ແລະເຊື້ອສາຍຢູດາໄດ້ທຳລາຍພັນທະສັນຍາຂອງເຮົາ ຊຶ່ງເຮົາໄດ້ເຮັດໄວ້ກັບບັນພະບຸລຸດຂອງພວກເຂົາ.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ເພາະສະນັ້ນ ພຣະຢາເວຊົງກ່າວດັ່ງນີ້ວ່າ, ຈົ່ງເບິ່ງເຖີດ, ເຮົາຈະນຳຄວາມຮ້າຍມາເໜືອພວກເຂົາ ຊຶ່ງພວກເຂົາຈະບໍ່ສາມາດໜີພົ້ນໄດ້; ແລະເຖິງແມ່ນພວກເຂົາຈະຮ້ອງທູນຫາເຮົາ ເຮົາກໍຈະບໍ່ຟັງພວກເຂົາ. ແລ້ວເມືອງຕ່າງໆຂອງຢູດາ ແລະຊາວເຢຣູຊາເລັມຈະໄປ ແລະຮ້ອງທູນຫາພະທັງຫຼາຍທີ່ພວກເຂົາເຜົາເຄື່ອງຫອມຖວາຍແກ່; ແຕ່ພະເຫຼົ່ານັ້ນຈະບໍ່ຊ່ວຍພວກເຂົາເລີຍໃນຍາມແຫ່ງຄວາມທຸກລຳບາກຂອງພວກເຂົາ. ເພາະວ່າ ໂອ ຢູດາເອີຍ, ຕາມຈຳນວນເມືອງຂອງເຈົ້າ ກໍມີພະຂອງເຈົ້າຫຼາຍສະນັ້ນ; ແລະຕາມຈຳນວນຖະໜົນໃນເຢຣູຊາເລັມ ພວກເຈົ້າໄດ້ຕັ້ງແທ່ນບູຊາແກ່ສິ່ງອັນໜ້າອັບອາຍນັ້ນ ຄືແທ່ນບູຊາເພື່ອເຜົາເຄື່ອງຫອມຖວາຍແກ່ພຣະບາອານ.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ເຈົ້າຢ່າອະທິຖານເພື່ອຊົນຊາດນີ້ ແລະຢ່າຍົກສຽງຮ້ອງທູນ ຫຼືຄໍາອະທິຖານເພື່ອເຂົາ; ເພາະເມື່ອເຂົາຮ້ອງຫາເຮົາໃນເວລາແຫ່ງຄວາມທຸກລໍາບາກຂອງເຂົາ ເຮົາຈະບໍ່ຟັງເຂົາ. ເຢເຣມີຢາ 11:1–14.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ການຟື້ນຄືນຊີວິດຂອງບັນດາຜູ້ທີ່ເປັນຜູ້ສະໝັກເພື່ອຈະຢູ່ໃນໝູ່ໜຶ່ງແສນສີ່ໝື່ນສີ່ພັນ ຖືກລະບຸໄວ້ໃນ ພຣະນິມິດ 11:11; ແລະການຮວບຮວມຄັ້ງສຸດທ້າຍຂອງພວກເຂົາ ຖືກລະບຸໄວ້ໃນ ເອຊາຢາ 11:11; ແລະແນວພາຍນອກຂອງມັງກອນ, ສັດຮ້າຍ ແລະຜູ້ພະຍາກອນປອມ ຖືກລະບຸໄວ້ໃນ ດານີເອນ 11:11; ການພິພາກສາໂດຍກົດໝາຍວັນອາທິດຕໍ່ຂ້າວລາຍ ຖືກລະບຸໄວ້ໃນ ເອເຊກຽນ 11:11 ແລະການລົງໂທດພ້ອມທັງຄວາມຢ້ານກົວທີ່ມາເຖິງເຫລົ່າພົມມະຈາລີທີ່ໂງ່ຈ້າ ຖືກລະບຸໄວ້ໃນ ເຢເຣມີຢາ 11:11.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ຄຳສັ່ງທີ່ບໍ່ໃຫ້ອະທິຖານເພື່ອຊົນຊາດນີ້ ແມ່ນໝຸດໝາຍຢູ່ໃນຂໍ້ພຣະຄຳພີສຸດທ້າຍຂອງພຣະທຳມັດທາຍ ບົດທີ ຊາວສອງ, ແລະ ບົດທີ ຊາວສາມ ໄດ້ລະບຸເຖິງວິບັດແປດປະການເໜືອ Adventism. ບົດທີ ຊາວສາມ ແມ່ນບໍ່ຢ່າງໃດກໍ່ຢ່າງໜຶ່ງ ຄື ວັນທີ 22 ຕຸລາ 1844, ຫຼື ກົດໝາຍວັນອາທິດ. ທັງສອງໝຸດໝາຍນັ້ນເປັນຄວາມສຳເລັດຄົບຖ້ວນຂອງການສົມຣົດ, ແລະ ການສົມຣົດນັ້ນແມ່ນລະຫວ່າງເຈົ້າສາວກັບຜົວ, ຜູ້ຊຶ່ງໄດ້ມາຮ່ວມກັນເປັນເນື້ອດຽວ. ການສົມບູນແຫ່ງການສົມຣົດເປັນຕົວແທນຂອງການຄືນດີ, ຫຼື “ການເປັນໜຶ່ງດຽວ.” ມະນຸດຖືກສ້າງຂຶ້ນຕາມພຣະສາຍາຂອງພຣະເຈົ້າ, ແລະ ພຣະອົງໄດ້ຊົງສ້າງຊາຍແລະຍິງ. ລູກຫຼານຂອງເຂົາທັງຫຼາຍຖືກເປັນຕົວແທນໂດຍໂຄຣໂມໂຊມຊາວສາມຈາກຊາຍ ແລະ ຊາວສາມຈາກຍິງ. ເມື່ອຮ່ວມກັນແລ້ວ ໂຄຣໂມໂຊມສີ່ສິບຫົກຂອງເຂົາ ປະກອບເປັນພຣະວິຫານ. ແຕ່ລະບຸກຄົນກໍເປັນພຣະວິຫານ, ເພາະວ່າ ພວກທ່ານບໍ່ຮູ້ດອກຫຼືວ່າ ພວກທ່ານເປັນພຣະວິຫານຂອງອົງພຣະຜູ້ເປັນເຈົ້າ?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ການສົມລົດທີ່ສົມບູນ, ເມື່ອຄົນທັງສອງກາຍເປັນໜຶ່ງດຽວ ແມ່ນການຮວມກັນຂອງພຣະວິຫານສອງຫຼັງທີ່ມີຈຳນວນຊາວສາມ, ເພື່ອໃຫ້ເກີດເປັນພຣະວິຫານໜຶ່ງດຽວທີ່ມີຈຳນວນສີ່ສິບຫົກ. ພຣະຄຣິດແມ່ນພຣະອົງຜູ້ກໍ່ສ້າງພຣະວິຫານ, ແລະພຣະອົງຊົງສ້າງຄຣິດຕະຈັກຂອງພຣະອົງເປັນພຣະວິຫານຝ່າຍຍິງ ເພື່ອຈະໄດ້ເຂົ້າຮ່ວມກັບພຣະວິຫານຝ່າຍຊາຍຂອງພຣະອົງ. ການເຊື່ອມຕໍ່ນັ້ນເກີດຂຶ້ນເມື່ອພຣະວິຫານຂອງມະນຸດໄດ້ຖືກຮ່ວມເຂົ້າກັບພຣະພາກພຣະເຈົ້າໃນສະຖານບໍລິສຸດທີ່ສຸດແຫ່ງພຣະວິຫານຂອງພຣະເຈົ້າ. “ຊາວສາມ” ເປັນສັນຍາລັກຂອງການປະທັບຕາຂອງຄົນໜຶ່ງແສນສີ່ໝື່ນສີ່ພັນ, ແລະວຽກງານນັ້ນໄດ້ເລີ່ມຂຶ້ນໃນຕອນທ້າຍຂອງຄຳພະຍາກອນສອງພັນສາມຮ້ອຍປີ. ມັດທາຍ ຊາວສາມ ແມ່ນຄຳປະກາດຕໍ່ຕ້ານພວກ Laodicean Seventh-day Adventists, ຜູ້ຊຶ່ງເປັນຂອງປອມຂອງຄົນໜຶ່ງແສນສີ່ໝື່ນສີ່ພັນ.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ຄົນໜຶ່ງແສນສີ່ໝື່ນສີ່ພັນນັ້ນແມ່ນອົງທີແປດຊຶ່ງອອກມາຈາກເຈັດ, ແລະພວກເຂົາແມ່ນຜູ້ທີ່ຖືກຟື້ນຄືນໃນວັນທີແປດ, ແລະເຂົາເຈົ້າແມ່ນແປດດວງວິນຍານຢູ່ໃນນາວາຂອງໂນອາ, ພວກເຂົາແມ່ນຜູ້ສືບເຊື້ອແປດຄົນຂອງເຊດ, ແລະຕາປະທັບເທິງໜ້າຜາກຂອງພວກເຂົານັ້ນໄດ້ຖືກເຮັດໃຫ້ເຫັນເປັນແບບລ່ວງໜ້າໂດຍການຕັດຮອບ, ຊຶ່ງໄດ້ຖືກປະຕິບັດໃນວັນທີແປດ. ພວກເຂົາແມ່ນປະໂລຫິດຜູ້ຖືກເຈີມເພື່ອຮັບໃຊ້ໃນວັນທີແປດ, ແລະການປະກາດຄຳວິບັດແປດປະການເໜືອ Adventism ໃນບົດທີຊາວສາມ ກໍແມ່ນການປະກາດຕໍ່ຕ້ານແປດປອມ.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ການປະກາດຄວາມວິບັດແກ່ພວກຍິງພົມມະຈາຣີທີ່ໂງ່ເຂົາ ໄດ້ຖືກນຳໜ້າໂດຍການປະທັບຕາປະຊາຊົນຂອງພຣະເຈົ້າໃນຂໍ້ສຸດທ້າຍຂອງບົດທີຊາວສອງ. ບົດທີຊາວສອງສອດຄ່ອງກັບບົດທີຊາວສອງໃນພຣະທຳປະຖົມມະການ, ເພາະວ່າພຣະທຳເລັ່ມຕົ້ນຂອງພຣະຄຳພີເດີມເປັນແບບຢ່າງລ່ວງໜ້າຂອງພຣະທຳເລັ່ມຕົ້ນໃນພຣະຄຳພີໃໝ່. ໃນໃຈກາງຂອງເສັ້ນຄຳພະຍາກອນໃນພຣະທຳມັດທາຍບົດທີສິບເອັດໄປຈົນເຖິງບົດທີຊາວສອງ ອັນເປັນຕົວແທນຂອງສິບສອງບົດນັ້ນ, ແລະບົດທີຫົກໃນສິບສອງບົດນັ້ນແມ່ນບົດທີສິບຫົກ, ບ່ອນທີ່ຊື່ຂອງຊີໂມນ ບາຣໂຢນາ ໄດ້ຖືກປ່ຽນເປັນ ເປໂຕ.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ເຮົາກ່າວແກ່ເຈົ້າດ້ວຍວ່າ ເຈົ້າແມ່ນເປໂຕ, ແລະເທິງສີລານີ້ ເຮົາຈະສ້າງຄຣິດຕະຈັກຂອງເຮົາ; ແລະປະຕູແຫ່ງນະລົກຈະບໍ່ມີຊັຍເໜືອມັນ. ມັດທາຍ 16:18.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ໃນມັດທາຍ ບົດ 11 ຫາ 22 ມີ 459 ຂໍ້. ຂໍ້ກາງແມ່ນຂໍ້ 17 ຂອງບົດ 16, ແຕ່ຂໍ້ນັ້ນບໍ່ອາດຖືກແຍກອອກຈາກຂໍ້ 18 ແລະ 19 ໄດ້, ເພາະວ່າພວກມັນເປັນຖ້ອຍຄໍາດຽວກັນ.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ພຣະເຢຊູຊົງຕອບກ່າວແກ່ລາວວ່າ, “ຊີໂມນ ບາຣໂຢນາ, ເຈົ້າເປັນສຸກ; ເພາະວ່າເນື້ອໜັງແລະເລືອດບໍ່ໄດ້ເປີດເຜີຍສິ່ງນີ້ແກ່ເຈົ້າ, ແຕ່ເປັນພຣະບິດາຂອງເຮົາຜູ້ສະຖິດຢູ່ໃນສະຫວັນ. ແລະ ເຮົາຂໍບອກເຈົ້າດ້ວຍວ່າ ເຈົ້າແມ່ນເປໂຕ, ແລະເທິງສີລານີ້ ເຮົາຈະສ້າງຄຣິດຕະຈັກຂອງເຮົາ; ແລະປະຕູແຫ່ງນະລົກຈະບໍ່ມີໄຊຊະນະເໜືອຄຣິດຕະຈັກນັ້ນ. ແລະ ເຮົາຈະມອບກະແຈແຫ່ງອານາຈັກສະຫວັນໃຫ້ແກ່ເຈົ້າ: ແລະສິ່ງໃດກໍຕາມທີ່ເຈົ້າຈະຜູກໄວ້ໃນໂລກ ກໍຈະຖືກຜູກໄວ້ໃນສະຫວັນ: ແລະສິ່ງໃດກໍຕາມທີ່ເຈົ້າຈະແກ້ອອກໃນໂລກ ກໍຈະຖືກແກ້ອອກໃນສະຫວັນ.” ມັດທາຍ 16:17–19.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ຈຸດໃຈກາງແທ້ໆຂອງບົດທີ່ສິບເອັດຈົນເຖິງບົດທີ່ຊາວສອງ ແມ່ນຖ້ອຍຄໍາແຫ່ງພັນທະສັນຍາອັນເປັນຮາກຖານສໍາລັບຄຣິດສະຕຽນ. ໃນຖ້ອຍຄໍານັ້ນ ຊື່ຂອງຊີໂມນຖືກປ່ຽນເປັນເປໂຕ ຊຶ່ງ; ເມື່ອທ່ານນໍາຕໍາແໜ່ງຕົວເລກທີ່ຕົວອັກສອນແຕ່ລະຕົວໃນພາສາອັງກິດຖືຄອງມາໃຊ້; ເຊັ່ນ “a” ແມ່ນ 1 ແລະ “z” ແມ່ນ 26—ທ່ານຈະພົບວ່າ “p” ແມ່ນ 16, “e” ແມ່ນ 5, ແລະ “t” ແມ່ນ 20, ແລະ “e” ອີກຕົວໜຶ່ງແມ່ນ 5 ແລະ “r” ແມ່ນ 18. ເມື່ອທ່ານນໍາ 16 X 5 X 20 X 5 X 18 ມາຄູນກັນ ຜົນທີ່ໄດ້ເທົ່າກັບ 144,000, ແລະການອ້າງເຖິງການປ່ຽນຊື່ຂອງເປໂຕ, ອັນເປັນສັນຍາລັກຂອງຄວາມສຳພັນແຫ່ງພັນທະສັນຍາ, ພົບໄດ້ໃນບົດທີ 16 ຂໍ້ 18, ແລະຕົວອັກສອນຕົວທຳອິດຂອງ Peter ແມ່ນເລກ 16 ແລະຕົວອັກສອນຕົວສຸດທ້າຍແມ່ນເລກ 18. ທັງໝົດນີ້ຢູ່ໃນຈຸດໃຈກາງຂອງສິບສອງບົດ ທີ່ເລີ່ມຕົ້ນດ້ວຍສັນຍາລັກຂອງ 11 ແລະສິ້ນສຸດດ້ວຍສັນຍາລັກຂອງ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ເສັ້ນນັ້ນຍັງພົບໄດ້ໃນພຣະຄຳປະຖົມມະການ ບົດທີ 11 ຫາ 22 ດ້ວຍ, ແລະໃນເສັ້ນນັ້ນມີ 305 ຂໍ້, ຊຶ່ງບົ່ງຊີ້ວ່າ ບົດທີ 17 ຂໍ້ 11 ເປັນຈຸດກາງຂອງເສັ້ນນັ້ນ. ເສັ້ນຂອງສິບສອງບົດໃນພຣະທຳເລັ່ມຕົ້ນຂອງພຣະຄຳພີເດີມນັ້ນຊີ້ບອກເຖິງພັນທະສັນຍາກັບອັບຣາຮາມ, ແລະເປັນຕົວແທນຂອງເສັ້ນອັນຟາທີ່ມາພົບກັບເສັ້ນໂອເມກາ ໃນບົດດຽວກັນຂອງພຣະທຳເລັ່ມຕົ້ນໃນພຣະຄຳພີໃໝ່. ຈຸດກາງຂອງເສັ້ນໂອເມກາໃນພຣະທຳມັດທາຍ ແມ່ນຈຸດສູງສຸດຂອງຄວາມສຳພັນແຫ່ງພັນທະສັນຍາຂອງຄົນຈຳນວນໜຶ່ງແສນສີ່ໝື່ນສີ່ພັນ, ຜູ້ຊຶ່ງເປັນໝາຍສຳຄັນແຫ່ງພັນທະສັນຍາທີ່ຖືກຊູຂຶ້ນໃນເວລາກົດໝາຍວັນອາທິດ. ຂໍ້ກາງຂອງເສັ້ນໃນພຣະຄຳປະຖົມມະການ ບໍ່ພຽງແຕ່ຊີ້ບອກເຖິງຂໍ້ກາງເທົ່ານັ້ນ, ແຕ່ຍັງຊີ້ບອກເຖິງຂັ້ນທີສອງ ຫຼືຂັ້ນກາງ ຂອງພັນທະສັນຍາສາມປະການກັບອັບຣາຮາມ, ແລະຢ່າງສຳຄັນບໍ່ຍິ່ງຫຍ່ອນກັນ ຄື ໝາຍສຳຄັນແຫ່ງພັນທະສັນຍາ.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ແລະພວກເຈົ້າຈົ່ງຮັບພິທີຕັດໜັງຫຸ້ມປາຍອະວັຍະວະຂອງພວກເຈົ້າ; ແລະສິ່ງນັ້ນຈະເປັນເຄື່ອງໝາຍແຫ່ງພັນທະສັນຍາລະຫວ່າງເຮົາກັບພວກເຈົ້າ. ປະຖົມມະການ 17:11.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ພວກເຮົາຈະດໍາເນີນເລື່ອງເຫຼົ່ານີ້ຕໍ່ໄປໃນບົດຄວາມຖັດໄປ.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“ແລ້ວ, ໃນຂະນະທີ່ລາວກວາດຂີ້ຝຸ່ນ ແລະ ສິ່ງເສດເຫຼືອ, ອັນຍະມະນີປອມ ແລະ ຫຼຽນເງິນປອມ, ທັງໝົດກໍພາກັນລອຍຂຶ້ນ ແລະ ອອກໄປທາງປ່ອງຢ້ຽມດັ່ງເມກໝອກ, ແລະ ລົມກໍພັດພາພວກມັນໄປ. ໃນທ່າມກາງຄວາມວຸ່ນວາຍນັ້ນ ຂ້າພະເຈົ້າຫຼັບຕາລົງຊົ່ວຂະນະໜຶ່ງ; ເມື່ອຂ້າພະເຈົ້າເປີດຕາຂຶ້ນ, ສິ່ງເສດເຫຼືອນັ້ນກໍໝົດໄປສິ້ນ. ອັນຍະມະນີອັນລ້ຳຄ່າ, ເພັດ, ຫຼຽນຄຳ ແລະ ຫຼຽນເງິນ, ນອນກະຈັດກະຈາຍຢ່າງອຸດົມສົມບູນຢູ່ທົ່ວທັງຫ້ອງ.”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“ແລ້ວທ່ານໄດ້ວາງຫີບໜຶ່ງໄວ້ເທິງໂຕະ, ຊຶ່ງໃຫຍ່ກວ່າແລະງົດງາມກວ່າຫີບເກົ່າຫຼາຍ, ແລະໄດ້ເກັບເອົາອັນຍະມະນີ, ເພັດ, ຫຼຽນເງິນ, ເປັນກຳມືໆ ແລ້ວໂຍນລົງໃນຫີບນັ້ນ, ຈົນບໍ່ເຫຼືອແມ່ນແຕ່ຊິ້ນດຽວ, ເຖິງແມ່ນວ່າບາງເມັດຂອງເພັດນັ້ນຈະບໍ່ໃຫຍ່ໄປກວ່າປາຍເຂັມກໍຕາມ.”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“ແລ້ວພຣະອົງໄດ້ຊົງເອີ້ນຂ້າພະເຈົ້າໃຫ້ ‘ມາ ແລະ ເບິ່ງ.’”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“ຂ້າພະເຈົ້າໄດ້ແນມເຂົ້າໄປໃນຫີບນັ້ນ, ແຕ່ຕາຂອງຂ້າພະເຈົ້າຖືກແສງຈາກພາບທີ່ເຫັນນັ້ນສ່ອງຈ້າຈົນພະລຶງ. ມັນສຸກໃສດ້ວຍສະຫງ່າຣາສີເພີ່ມຂຶ້ນເຖິງສິບເທົ່າຈາກເດີມ. ຂ້າພະເຈົ້າຄິດວ່າ ມັນໄດ້ຖືກຂັດຖູໃນຊາຍໂດຍຕີນຂອງບຸກຄົນຊົ່ວເຫຼົ່ານັ້ນ ຜູ້ທີ່ໄດ້ກະຈາຍມັນອອກ ແລະຢຽບຍ່ຳມັນໃນຝຸ່ນດິນ. ມັນຖືກຈັດວາງໄວ້ຢ່າງເປັນລະບຽບອັນງົດງາມໃນຫີບນັ້ນ, ແຕ່ລະອັນຢູ່ໃນບ່ອນຂອງຕົນ, ໂດຍບໍ່ປາກົດຮ່ອງຮອຍໃດໆແຫ່ງຄວາມພະຍາຍາມຂອງຊາຍຜູ້ທີ່ໂຍນມັນເຂົ້າໄປ. ຂ້າພະເຈົ້າຮ້ອງອອກດ້ວຍຄວາມຍິນດີຢ່າງຫຼວງຫຼາຍ, ແລະສຽງຮ້ອງນັ້ນໄດ້ປຸກຂ້າພະເຈົ້າໃຫ້ຕື່ນ.” Early Writings, 83.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“ທ່ານກໍາລັງເຫັນວ່າການສະເດັດມາຂອງອົງພຣະຜູ້ເປັນເຈົ້າຍັງຢູ່ໄກເກີນໄປ. ຂ້າພະເຈົ້າໄດ້ເຫັນວ່າຝົນປາຍກໍາລັງຈະມາ ຢ່າງກະທັນຫັນດັ່ງສຽງຮ້ອງໃນຍາມທ່ຽງຄືນ, ແລະດ້ວຍລິດອໍານາດຫຼາຍກວ່າສິບເທົ່າ.” Spalding and Magan, 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ແລະໃນທຸກເລື່ອງແຫ່ງສະຕິປັນຍາແລະຄວາມເຂົ້າໃຈ ທີ່ກະສັດໄດ້ຊົງສອບຖາມເຂົາທັງຫຼາຍນັ້ນ ພຣະອົງກໍພົບວ່າເຂົາທັງຫຼາຍດີກວ່າພວກນັກວິເສດແລະພວກໂຫລາຈານທັງປວງທີ່ຢູ່ໃນອານາຈັກຂອງພຣະອົງສິບເທົ່າ. ດານີເອນ 1:20.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ຄຣິສຕະຈັກແອດເວນຕິສວັນທີເຈັດແຫ່ງລາໂອດີເກຍ - ເລກທີ ຊາວສາມ</dc:title>
  <dc:subject/>
  <dc:creator>Jeff Pippenger</dc:creator>
  <cp:keywords/>
  <dc:description>Generated by ArticleDigger from joel\23_joel.json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