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ພຣະທັມໂຢເອນ ແລະ ຄຣິສຕະຈັກເຊເວັນທ໌-ເດ ແອດເວນຕິສ ແຫ່ງລາວດີເຊຍ - ເລກທີ ຊາວແປດ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2026-01-14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ເລກ ຊາວແປດ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ພວກເຮົາກຳລັງຈຳແນກການສຳເລັດເປັນຈິງແຫ່ງພຣະເມຊີອາສິບສອງປະການໃນພຣະທຳມັດທາຍ ແລະຈັດວາງໃຫ້ສອດຄ່ອງກັບຫຼັກໝຸດຕ່າງໆຂອງຄົນໜຶ່ງແສນສີ່ໝື່ນສີ່ພັນ. ພວກເຮົາໄດ້ຈຳແນກການປະສູດຂອງພຣະຄຣິດ ວ່າເປັນຫຼັກໝຸດແຫ່ງເວລາສຸດທ້າຍ ຊຶ່ງເປັນຈຸດເລີ່ມຕົ້ນຂອງທຸກຂະບວນການປະຕິຮູບ. ການປະສູດຂອງພຣະຄຣິດສອດຄ່ອງກັບປີ 1989, ຊຶ່ງເປັນເວລາສຸດທ້າຍສຳລັບຄົນໜຶ່ງແສນສີ່ໝື່ນສີ່ພັນ. ຫຼັກໝຸດນັ້ນຈະຖືກຕິດຕາມຢູ່ສະເໝີໂດຍອີກຫຼັກໝຸດໜຶ່ງ ທີ່ຂ່າວສານຖືກນຳເຂົ້າສູ່ພື້ນທີ່ສາທາລະນະ, ເພື່ອວ່າຫຼັງຈາກນັ້ນສາທາລະນະຈະຖືກຖາມຫາຄວາມຮັບຜິດຊອບໄດ້.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ການສຳເລັດຜົນແຫ່ງພຣະເມຊີອາຄັ້ງທີສອງ ຄື ການສັ່ງສອນດ້ວຍຄຳອຸປະມາຂອງພຣະຄຣິດ ຊຶ່ງກຳນົດວິທີການທີ່ໃຊ້ໃນການນຳສະເໜີຂ່າວສານ ອັນໄດ້ຖືກຈັດໃຫ້ເປັນລະບົບພາຍຫຼັງເວລາແຫ່ງອະວະສານ ເມື່ອການເພີ່ມພູນຂຶ້ນຂອງຄວາມຮູ້ນຳໄປສູ່ຂ່າວສານສຳລັບຊົ່ວຄົນພິເສດນັ້ນ. ສຳລັບພວກ Millerites ແມ່ນໃນປີ 1831 ແລະ ສຳລັບຂະບວນການຂອງຜູ້ໜຶ່ງຮ້ອຍສີ່ສິບສີ່ພັນ ແມ່ນໃນປີ 1996. ຫຼັງຈາກຂ່າວສານນັ້ນຖືກນຳເຂົ້າສູ່ຂອບເຂດສາທາລະນະແລ້ວ ມັນຈຶ່ງໄດ້ຮັບອຳນາດໂດຍການສຳເລັດຜົນຂອງຄຳພະຍາກອນ ຊຶ່ງໝາຍເຖິງການເລີ່ມຕົ້ນຂອງຂະບວນການທົດສອບ. ການປະທານອຳນາດນັ້ນ ສຳລັບພວກ Millerites ແມ່ນວັນທີ 11 ສິງຫາ 1840 ແລະ ສຳລັບຜູ້ໜຶ່ງຮ້ອຍສີ່ສິບສີ່ພັນ ແມ່ນ 9/11.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ໝາຍສຳຄັນແຫ່ງພຣະເມຊີອາອັນທີສາມ ຄື ຜູ້ສົ່ງຂ່າວແຫ່ງ 9/11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ແລະພຣະອົງໄດ້ສະເດັດມາອາໄສຢູ່ໃນເມືອງໜຶ່ງທີ່ເອີ້ນວ່ານາຊາເຣັດ ເພື່ອວ່າຂໍ້ຄວາມທີ່ບັນດາຜູ້ພະຍາກອນໄດ້ກ່າວໄວ້ນັ້ນຈະສຳເລັດ ຄືວ່າ “ພຣະອົງຈະຖືກເອີ້ນວ່າ ຊາວນາຊາເຣັດ.” ມັດທາຍ 2:23។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ຄຳພະຍາກອນ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ແລະຈະມີໜໍ່ໜຶ່ງອອກມາຈາກລຳຕົ້ນຂອງເຢຊຊີ, ແລະກິ່ງໜຶ່ງຈະງອກອອກມາຈາກຮາກຂອງທ່ານ. ອິສະຢາ 11:1, ຜູ້ພິພາກສາ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ຮາກຄຳຂອງພາສາເຮັບເຣີທີ່ແປວ່າ “ກິ່ງ” ຄື Netzer, ຊຶ່ງເປັນຮາກຄຳຂອງ Nazareth ເຊັ່ນກັນ. ກິ່ງນັ້ນອອກມາຈາກຊຸມຊົນແອອັດອັນຕ່ຳຕ້ອຍຂອງ Nazareth.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“ອົງພຣະຜູ້ເປັນເຈົ້າຈະຊົງເອີ້ນຊາຍໜຸ່ມຈາກຖານະຊີວິດອັນຕ່ຳຕ້ອຍເຂົ້າສູ່ການຮັບໃຊ້ຂອງພຣະອົງ, ດັ່ງທີ່ພຣະອົງໄດ້ຊົງກະທຳເມື່ອຊົງດຳເນີນຢູ່ໃນໂລກນີ້ດ້ວຍພຣະອົງເອງ. ພຣະອົງໄດ້ຊົງຜ່ານພວກຣັບບີຜູ້ຮຽນຮູ້, ເພື່ອຊົງເລືອກຊາວປະມົງຜູ້ຖ່ອມຕົນ ແລະບໍ່ມີການສຶກສາ ເປັນສາວົກຊຸດທຳອິດຂອງພຣະອົງ. ພຣະອົງມີຄົນງານຢູ່ ຜູ້ທີ່ພຣະອົງຈະຊົງເອີ້ນອອກມາຈາກຄວາມຍາກຈົນ ແລະຄວາມບໍ່ເປັນທີ່ຮູ້ຈັກ. ໃນຂະນະທີ່ພວກເຂົາດຳເນີນຢູ່ໃນໜ້າທີ່ສາມັນແຫ່ງຊີວິດ, ແລະນຸ່ງຫົ່ມເສື້ອຜ້າຫຍາບກະດ້າງ, ມະນຸດທັງຫຼາຍກໍມອງເຫັນພວກເຂົາວ່າມີຄ່າໜ້ອຍ. ແຕ່ພວກເຂົາຈະກາຍເປັນອັນມະນີອັນລ້ຳຄ່າ, ເພື່ອສ່ອງປະກາຍຢ່າງສົດໃສເພື່ອອົງພຣະຜູ້ເປັນເຈົ້າ. ‘ພວກເຂົາຈະເປັນຂອງເຮົາ, ພຣະເຢໂຫວາຈອມໂຍທາຕັດດັ່ງນີ້, ໃນວັນນັ້ນເມື່ອເຮົາຈັດຮວບຮວມອັນມະນີຂອງເຮົາ.’” Review and Herald, May 5,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ສິດອຳນາດຂອງພຣະວິນຍານບໍລິສຸດ, ສິດອຳນາດຂອງຊິດສະເຕີ ໄວທ໌ ແລະການຮັບຮອງດ້ວຍການດົນໃຈຈາກພຣະເຈົ້າຕໍ່ໂຈນສ໌ ແລະ ແວກໂກເນີ ໄດ້ຖືກປະຕິເສດໃນປີ 1888, ດັ່ງທີ່ໂຄຣາໄດ້ເຄີຍປະຕິເສດສິດອຳນາດຂອງໂມເຊ.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ຂ່າວສານຂອງທູດສະຫວັນອົງທີສາມຈະຖືກປະກາດອອກໄປ. ເມື່ອເຖິງເວລາທີ່ມັນຈະຕ້ອງຖືກປະກາດດ້ວຍລິດອຳນາດອັນຍິ່ງໃຫຍ່ທີ່ສຸດ, ອົງພຣະຜູ້ເປັນເຈົ້າຈະຊົງກະທຳການຜ່ານເຄື່ອງມືອັນຖ່ອມຕົນ ໂດຍນຳພາຈິດໃຈຂອງຜູ້ທີ່ອຸທິດຕົນເອງແດ່ການຮັບໃຊ້ຂອງພຣະອົງ. ຄົນງານເຫຼົ່ານັ້ນຈະຖືກຈັດໃຫ້ເໝາະສົມ ດ້ວຍການເຈີມຂອງພຣະວິນຍານຂອງພຣະອົງ ຫຼາຍກວ່າດ້ວຍການຝຶກຝົນຈາກສະຖາບັນວັນນະຄະດີ. ບຸລຸດແຫ່ງຄວາມເຊື່ອແລະການອະທິຖານຈະຖືກຜັກດັນໃຫ້ອອກໄປດ້ວຍຄວາມຮ້ອນຮົນອັນບໍລິສຸດ ໂດຍປະກາດຖ້ອຍຄຳທີ່ພຣະເຈົ້າປະທານໃຫ້ແກ່ພວກເຂົາ. ບາບທັງຫຼາຍຂອງບາບີໂລນຈະຖືກເປີດເຜີຍອອກ. ຜົນອັນນ່າສະພຶງກົວຂອງການບັງຄັບໃຊ້ພິທີການຖືຮັກສາຂອງຄຣິສຕະຈັກໂດຍອຳນາດຝ່າຍບ້ານເມືອງ, ການລຸກລ້ຳຂອງລັດທິວິນຍານນິຍົມ, ຄວາມຄືບໜ້າຢ່າງລັບໆແຕ່ວ່ອງໄວຂອງອຳນາດສັນຕະປາປາ—ທັງໝົດນີ້ຈະຖືກເປີດໂປງ. ໂດຍຄຳເຕືອນອັນເຄັ່ງຂຶມເຫຼົ່ານີ້ ປະຊາຊົນຈະຖືກປຸກເຮົ້າ. ຫຼາຍພັນຄູນຫຼາຍພັນຈະຮັບຟັງ ຜູ້ຊຶ່ງບໍ່ເຄີຍໄດ້ຍິນຖ້ອຍຄຳເຊັ່ນນີ້ມາກ່ອນ. ດ້ວຍຄວາມປະຫລາດໃຈ ພວກເຂົາໄດ້ຍິນຄຳພະຍານວ່າ ບາບີໂລນແມ່ນຄຣິສຕະຈັກ ທີ່ລົ້ມລົງແລ້ວເນື່ອງດ້ວຍຄວາມຜິດພາດແລະບາບຂອງນາງ, ເນື່ອງດ້ວຍນາງໄດ້ປະຕິເສດຄວາມຈິງທີ່ຖືກສົ່ງມາຫານາງຈາກສະຫວັນ. ເມື່ອປະຊາຊົນໄປຫາອາຈານຜູ້ສອນເດີມຂອງພວກເຂົາ ດ້ວຍຄຳຖາມອັນຮ້ອນໃຈວ່າ ສິ່ງເຫຼົ່ານີ້ເປັນຈິງຫຼືບໍ? ບັນດາຜູ້ຮັບໃຊ້ຈະນຳເສີນນິທານຫຼອກລວງ, ທຳນາຍສິ່ງທີ່ຮາບລື່ນຫູ, ເພື່ອປອບໃຈຄວາມຢ້ານຂອງພວກເຂົາ ແລະກົດໃຫ້ມະນະສຳນຶກທີ່ຖືກປຸກຕື່ນນັ້ນສງົບລົງ. ແຕ່ເນື່ອງຈາກວ່າຫຼາຍຄົນປະຕິເສດທີ່ຈະພໍໃຈພຽງແຕ່ອຳນາດຂອງມະນຸດ ແລະຮຽກຮ້ອງໃຫ້ມີຄຳປະກາດອັນແຈ້ງຊັດວ່າ ‘ພຣະຜູ້ເປັນເຈົ້າຕັດດັ່ງນີ້,’ ບັນດາຜູ້ຮັບໃຊ້ອັນເປັນທີ່ນິຍົມ ເໝືອນດັ່ງພວກຟາຣິຊາຍໃນສະໄໝກ່ອນ, ເຕັມໄປດ້ວຍຄວາມໂກດເຄືອງເມື່ອອຳນາດຂອງຕົນຖືກຕັ້ງຄຳຖາມ, ຈະປະນາມຂ່າວສານນັ້ນວ່າເປັນມາຈາກຊາຕານ ແລະຈະປຸກລະດົມຝູງຊົນຜູ້ຮັກບາບໃຫ້ດ່າປະນາມ ແລະຂົ່ມເຫັງຜູ້ທີ່ປະກາດມັນ.” The Great Controversy, 606.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ຮິມຝີປາກທີ່ຕິດຂັດຈາກສະລຳນາເມືອງນາຊາເຣັດໄດ້ມາເຖິງ “ການໂຕ້ວາທີ” ຂອງເອຊາຢາບົດທີຊາວເຈັດ.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ເມື່ອພຣະອົງລົງໂທດມັນຕາມຂະໜາດ, ເມື່ອພຣະອົງໄລ່ມັນອອກໄປ, ພຣະອົງກໍຊົງໂຕ້ຖຽງກັບມັນ; ໃນວັນແຫ່ງລົມຕາເວັນອອກ ພຣະອົງຊົງຫຍັ້ງລົມອັນຮຸນແຮງຂອງພຣະອົງໄວ້. ເອຊາຢາ 27:8.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“ລົມຈາກທິດຕາເວັນອອກ” ຂອງອິດສະລາມ, ຊຶ່ງຖືກແທນໄວ້ວ່າເປັນ “ວິບັດຄັ້ງທີສາມ,” ແລະຍັງເປັນ “ການເຮັດໃຫ້ບັນດາປະຊາຊາດໂກດເຄືອງ” ອີກດ້ວຍ, ໄດ້ຖືກປ່ອຍອອກ ແລະຖືກຢັບຢັ້ງໃນທັນທີໃນວັນທີ 9/11.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“ໃນເວລານັ້ນ, ໃນຂະນະທີ່ພາລະກິດແຫ່ງຄວາມລອດກຳລັງຈະສິ້ນສຸດລົງ, ຄວາມທຸກຍາກລຳບາກຈະມາເຖິງເທິງແຜ່ນດິນໂລກ, ແລະປະຊາຊາດທັງຫຼາຍຈະໂກດເຄືອງ, ແຕ່ຈະຖືກຄວບຄຸມໄວ້ເພື່ອບໍ່ໃຫ້ຂັດຂວາງພາລະກິດຂອງທູດສະຫວັນອົງທີສາມ. ໃນເວລານັ້ນ ‘ຝົນທ້າຍລະດູ,’ ຫຼືຄວາມຊຸ່ມຊື່ນຟື້ນຟູຈາກພຣະພັກຂອງອົງພຣະຜູ້ເປັນເຈົ້າ, ຈະມາເພື່ອປະທານລິດອຳນາດແກ່ສຽງດັງອັນກ້ອງກັງວານຂອງທູດສະຫວັນອົງທີສາມ, ແລະຕຽມວິສຸດຊົນໃຫ້ຢືນຢັດໄດ້ໃນຊ່ວງເວລາເມື່ອໄພພິບັດເຈັດປະການສຸດທ້າຍຈະຖືກເທລົງມາ.”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ໂມເຊ, ເອັນເລນ ໄວທ໌, A. T. Jones ແລະ E. J. Waggoner ໃນເວລານັ້ນໄດ້ເຂົ້າປະຈຳຕຳແໜ່ງຂອງຕົນທີ່ 9/11 ໃນຖານະຍາມຍາມຕາມພຣະທຳຮາບາກຸກ ບົດທີ 2, ຜູ້ຊຶ່ງຖາມວ່າ ພວກເຂົາຈະກ່າວຫຍັງໃນລະຫວ່າງ “ການໂຕ້ວາທີ” ຂອງອີຊາຢາ, ຊຶ່ງເລີ່ມຕົ້ນເມື່ອລົມຕາເວັນອອກມາເຖິງ. ອີຊາຢາກ່າວວ່າ “ການໂຕ້ວາທີ” ນັ້ນແມ່ນສິ່ງທີ່ຊຳລະບາບທັງຫຼາຍອອກຈາກປະຊາກອນຂອງພຣະເຈົ້າ.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ໃນຂອບເຂດທີ່ພໍດີ, ເມື່ອພຣະອົງຊົງໃຫ້ມັນແຕກໜໍ່ອອກ, ພຣະອົງຈະຊົງໂຕ້ຖຽງກັບມັນ; ພຣະອົງຊົງຫຍຸ້ງຢຸດລົມອັນຮຸນແຮງຂອງພຣະອົງໃນວັນແຫ່ງລົມຕາເວັນອອກ. ເພາະສະນັ້ນ ຄວາມຊົ່ວຊ້າຂອງຢາໂຄບຈະຖືກຊຳລະໃຫ້ບໍລິສຸດ; ແລະນີ້ແມ່ນຜົນທັງໝົດໃນການກຳຈັດບາບຂອງເຂົາ; ເມື່ອເຂົາເຮັດໃຫ້ຫີນທັງຫຼາຍຂອງແທ່ນບູຊາເປັນເໝືອນຫີນຊອກທີ່ຖືກທຸບໃຫ້ແຕກລະອຽດ, ບັນດາເສົາອາເຊຣາ ແລະຮູບເຄົາລົບຈະບໍ່ອາດຕັ້ງຢູ່ໄດ້. ເອຊາຢາ 27:8, 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“ການໂຕ້ຖຽງ” ກ່ຽວກັບຝົນຊ້າຍທີ່ຖືກວັດແທກໃນເຫດການ 9/11, ເມື່ອອິສລາມຖືກປ່ອຍອອກ ແລ້ວຈຶ່ງຖືກຫັກຫ້າມ, ແມ່ນວິທີທີ່ບາບອະທຳຂອງຢາໂຄບຖືກລຶບອອກ, ດັ່ງນັ້ນຈຶ່ງປ່ຽນຢາໂຄບໃຫ້ເປັນອິສຣາເອນ. ການປ່ຽນຜ່ານຕາມພຣະຄຳພີຈາກຢາໂຄບ, ຊາຍຜູ້ເປັນຕົວແທນແຫ່ງພັນທະສັນຍາ, ໄປສູ່ອິສຣາເອນ ແມ່ນຊີ້ບອກເຖິງປີ 1856, ເມື່ອຂະບວນການມິນເລີໄທຕ໌ແຫ່ງຟີລາເດນເຟຍ ໄດ້ກາຍເປັນຂະບວນການມິນເລີໄທຕ໌ແຫ່ງລາວດີເຊຍ, ຊຶ່ງໃນອີກເຈັດປີຕໍ່ມາຈະກາຍເປັນຄຣິດຕະຈັກເຊັບເວັນທ໌-ເດ ແອດເວັນຕິສ ແຫ່ງລາວດີເຊຍ. ການປ່ຽນຜ່ານນັ້ນໃນປະຫວັດສາດມິນເລີໄທຕ໌ ຊີ້ບອກ waymark ໜຶ່ງໃນປະຫວັດສາດຂອງໜຶ່ງແສນສີ່ສິບສີ່ພັນ ເມື່ອຂະບວນການແຫ່ງລາວດີເຊຍຂອງໜຶ່ງແສນສີ່ສິບສີ່ພັນ ປ່ຽນໄປສູ່ຂະບວນການແຫ່ງຟີລາເດນເຟຍຂອງໜຶ່ງແສນສີ່ສິບສີ່ພັນ. ຈຸດແຫ່ງການປ່ຽນຜ່ານນັ້ນແມ່ນເມື່ອຢາໂຄບ, ຊຶ່ງຫມາຍເຖິງຜູ້ຍາດຊິງ, ປ່ຽນໄປສູ່ອິສຣາເອນ, ຊຶ່ງຫມາຍເຖິງຜູ້ມີໄຊ.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 “ໂຕ້ວາທີ” ຊໍາລະຄວາມຊົ່ວຊ້າຂອງຢາໂຄບ ແລະ ທ່ານໄດ້ກາຍເປັນອິສຣາເອນ ຜູ້ມີໄຊຊະນະ. ຜູ້ທີ່ຖືກແທນໄວ້ເປັນອິສຣາເອນນັ້ນ ໄດ້ຮັບໄຊຊະນະໂດຍພຣະໂລຫິດແຫ່ງພຣະວັດຈະນະ ແລະ ໂດຍຖ້ອຍຄໍາແຫ່ງຄໍາພະຍານຂອງເຂົາ.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ແລະພວກເຂົາໄດ້ຊະນະມັນໂດຍພຣະໂລຫິດຂອງລູກແກະ, ແລະໂດຍຖ້ອຍຄຳແຫ່ງຄຳພະຍານຂອງພວກເຂົາ; ແລະພວກເຂົາບໍ່ໄດ້ຮັກຊີວິດຂອງຕົນແມ່ນແຕ່ຈົນເຖິງຄວາມຕາຍ. ພຣະນິມິດ 12:11.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“ພຣະວາຈາແຫ່ງຄໍາພະຍານຂອງພວກເຂົາ” ແມ່ນຂ່າວສານທີ່ຜູ້ເຝົ້າຍາມຂອງຮາບາກຸກໄດ້ທູນຂໍໃຫ້ເຂົ້າໃຈ. ມັນເປັນຕົວແທນແຫ່ງການຊໍາລະໃຫ້ບໍລິສຸດຂອງພວກເຂົາ ແລະ ພຣະໂລຫິດຂອງພຣະເມສານ້ອຍ, ຊຶ່ງເປັນການຊອບທໍາຂອງພວກເຂົາ.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ຂ້າພະເຈົ້າຈະຢືນຢູ່ເທິງຍາມເຝົ້າຂອງຂ້າພະເຈົ້າ, ແລະຈະຂຶ້ນໄປປະຈຳຢູ່ເທິງຫໍຄອຍ; ຂ້າພະເຈົ້າຈະເຝົ້າຄອຍເບິ່ງວ່າພຣະອົງຈະກ່າວສິ່ງໃດແກ່ຂ້າພະເຈົ້າ, ແລະຂ້າພະເຈົ້າຈະຕອບຢ່າງໃດເມື່ອຂ້າພະເຈົ້າຖືກຕິຕຽນ. ຮາບາກຸກ 2:1.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ຄໍາວ່າ “ຕໍາໜິ” ໝາຍເຖິງ “ໂຕ້ຖຽງກັບ,” ແລະເປັນຕົວແທນເຖິງ “ການໂຕ້ວາທີ” ຂອງອິຊາຢາ ທີ່ຂັບໄລ່ບາບຂອງຢາໂຄບອອກໄປ. ຜູ້ເຝົ້າຍາມໃນຮາບາກຸກປາຖະໜາຈະຮູ້ວ່າ ຄໍາພະຍານຂອງລາວຄວນຈະເປັນຫຍັງ, ແລະລາວໄດ້ຮັບແຈ້ງວ່າ ແຜ່ນຈາລຶກຂອງຮາບາກຸກແມ່ນຂ່າວສານທີ່ຈະເຮັດໃຫ້ຜູ້ທີ່ປາຖະໜາອ່ານສາມາດແລ່ນຜ່ານພຣະຄຳພີ ແລະພົບຂ່າວສານເລື່ອງການຖືກນັບວ່າຊອບທໍາໂດຍຄວາມເຊື່ອ. ຮາບາກຸກ ບົດ 2 ໄດ້ຊີ້ບອກຢ່າງແຈ້ງຊັດເຖິງຜູ້ເຝົ້າຍາມຢູ່ຕອນທ້າຍຂອງສີ່ຂໍ້ທໍາອິດ ວ່າເປັນຜູ້ຢູ່ໃນຈໍາພວກທີ່ຖືກນັບວ່າຊອບທໍາໂດຍຄວາມເຊື່ອ.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ຈົ່ງເບິ່ງເຖີດ, ຈິດວິນຍານຂອງຜູ້ທີ່ຍົກຕົນຂຶ້ນນັ້ນບໍ່ທ່ຽງຕົງຢູ່ໃນຕົວເຂົາ; ແຕ່ຄົນຊອບທຳຈະມີຊີວິດຢູ່ໂດຍຄວາມເຊື່ອຂອງຕົນ. ຮາບາກຸກ 2:4.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ຂ່າວສານທີ່ຢູ່ເທິງແຜ່ນຈາລຶກສອງແຜ່ນນັ້ນ ຄືທາງເກົ່າແກ່ຂອງເຢເຣມີຢາ. ແຕ່ເມື່ອຍາມເຝົ້າຂອງເຢເຣມີຢາໄດ້ເປົ່າແກເຕືອນ ພວກກະບົດຈຳພວກນັ້ນ ຜູ້ທີ່ຈິດວິນຍານຂອງຕົນຖືກຍົກຂຶ້ນ ກໍປະຕິເສດທີ່ຈະຟັງ. ພວກເຂົາແມ່ນຈຳພວກດຽວກັນກັບໃນຂໍ້ກ່ອນໜ້ານັ້ນ ຜູ້ທີ່ປະຕິເສດຈະດຳເນີນໃນທາງເກົ່າແກ່ ເພື່ອຈະພົບການພັກຜ່ອນແລະການຊົດຊື່ນ.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ດັ່ງນີ້ອົງພຣະຜູ້ເປັນເຈົ້າຕັດດັ່ງນີ້ວ່າ, “ຈົ່ງຢືນຢູ່ຕາມທາງທັງຫຼາຍ ແລະເບິ່ງ, ແລະຈົ່ງສອບຖາມເຖິງບັນດາທາງເກົ່າແກ່ ວ່າທາງອັນໃດເປັນທາງອັນດີ ແລະຈົ່ງດຳເນີນໄປໃນທາງນັ້ນ ແລ້ວພວກເຈົ້າຈະພົບການພັກຜ່ອນສຳລັບຈິດວິນຍານຂອງພວກເຈົ້າ.” ແຕ່ເຂົາທັງຫຼາຍກ່າວວ່າ, “ພວກເຮົາຈະບໍ່ດຳເນີນໄປໃນທາງນັ້ນ.” ອີກທັງເຮົາໄດ້ຕັ້ງຍາມເຝົ້າໄວ້ເໜືອພວກເຈົ້າ ໂດຍກ່າວວ່າ, “ຈົ່ງຟັງສຽງແກອັນ.” ແຕ່ເຂົາທັງຫຼາຍກ່າວວ່າ, “ພວກເຮົາຈະບໍ່ຟັງ.” ເຢເຣມີຢາ 6:16,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ຜູ້ຍາມທີ່ຖືກຕັ້ງໄວ້ເໜືອປະຊາຊົນຂອງພຣະເຈົ້າໃນ 9/11 ແມ່ນ ໂມເຊ, Ellen White, Jones ແລະ Waggoner, ຊຶ່ງຖືກເປັນຕົວແທນໂດຍຮີມປາກທີ່ເວົ້າຕິດຂັດຂອງໂມເຊ, ອັນໄດ້ຖືກເປັນຕົວແທນໂດຍຄວາມຢ້ານກົວຂອງທ່ານໃນການເວົ້າພາສາອີຢິບ, ພາສາທີ່ທ່ານບໍ່ໄດ້ໃຊ້ມາເປັນເວລາສີ່ສິບປີ. ໃນຄວາມສຳພັນກັບຊາວເຮັບເຣີທັງໝົດ ແລະຝູງຊົນປະສົມທີ່ໄດ້ຜ່ານທະເລແດງມາກັບໂມເຊ, ໂມເຊແມ່ນຜູ້ທີ່ມີສຳນຽງຕ່າງປະເທດ. ສຳນຽງຂອງທ່ານແມ່ນສຳນຽງ Nazarene. Peter ກໍມີສຳນຽງຂອງທ່ານຖືກຊີ້ອອກເຊັ່ນກັນ.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ແລະພໍໄດ້ຊົ່ວຄາວໜຶ່ງ ພວກທີ່ຢືນຢູ່ໃກ້ນັ້ນໄດ້ເຂົ້າມາ ແລະກ່າວແກ່ເປໂຕວ່າ, “ແນ່ນອນ ທ່ານກໍເປັນຄົນໜຶ່ງໃນພວກເຂົາເໝືອນກັນ; ເພາະສຳນຽງການເວົ້າຂອງທ່ານເປີດເຜີຍທ່ານ.” ມັດທາຍ 26:73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ໃນການໂຕ້ຖຽງຂອງປະຫວັດຂອງເປໂຕ, ລາວໄດ້ຕົວະສາມຄັ້ງ, ແລະໃນການໂຕ້ຖຽງນັ້ນລາວຖືກຈຳແນກອອກໂດຍສຳນຽງຂອງລາວ, ຫຼືໂດຍລີ້ນທີ່ເວົ້າຕິດຂັດຂອງລາວ. ຄົນກຸ່ມໜຶ່ງໃນການໂຕ້ຖຽງໄດ້ຖາມພຣະເຈົ້າວ່າ, “ຂ້ານ້ອຍຈະຕ້ອງເວົ້າຫຍັງໃນການໂຕ້ຖຽງ.” ພວກເຂົາ “ເຫັນ” ທາງເກົ່າແກ່ ແລະພວກເຂົາ “ຟັງ” ສຽງແກ. ພວກເຂົາເຫັນ ແລະໄດ້ຍິນ, ແລະເມື່ອໃນທີ່ສຸດພວກເຂົາ “ໂຕ້ຖຽງ,” ພວກເຂົາກໍມີໄຊຊະນະ. ຂ່າວສານໃຫ້ມີໄຊຊະນະໃນວັນສຸດທ້າຍຖືກນຳສະເໜີເປັນຂ່າວສານແຫ່ງ Laodicea. ບໍ່ເໝືອນກັບຄຣິສຕະຈັກ Laodicea, ຄຣິສຕະຈັກ Philadelphia ບໍ່ມີການກ່າວໂທດໃດໆ.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ຜູ້ໃດທີ່ຊະນະ ເຮົາຈະຕັ້ງເຂົາໃຫ້ເປັນເສົາຫຼັກຢູ່ໃນພຣະວິຫານແຫ່ງພຣະເຈົ້າຂອງເຮົາ ແລະເຂົາຈະບໍ່ອອກໄປອີກເລີຍ; ແລະເຮົາຈະຂຽນພຣະນາມຂອງພຣະເຈົ້າຂອງເຮົາໄວ້ເທິງເຂົາ ແລະຊື່ຂອງນະຄອນແຫ່ງພຣະເຈົ້າຂອງເຮົາ ຄື ເຢຣູຊາເລັມໃໝ່ ຊຶ່ງລົງມາຈາກສະຫວັນແຕ່ພຣະເຈົ້າຂອງເຮົາ; ແລະເຮົາຈະຂຽນນາມໃໝ່ຂອງເຮົາໄວ້ເທິງເຂົາ. ຜູ້ໃດມີຫູ ກໍຈົ່ງຟັງສິ່ງທີ່ພຣະວິນຍານກ່າວແກ່ຄຣິດຕະຈັກທັງຫຼາຍ. ພຣະນິມິດ 3:12, 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ເຖິງແມ່ນວ່າຈະບໍ່ມີການກ່າວໂທດໃດໆ ຄຳສັນຍາທີ່ໃຫ້ແກ່ຟີລາເດນເຟຍກໍມີໄວ້ສຳລັບຜູ້ທີ່ “ຊະນະ” ເທົ່ານັ້ນ. ຄຣິສຕະຈັກແຫ່ງຟີລາເດນເຟຍຖືກນຳມາປຽບທຽບກັບຄຣິສຕະຈັກແຫ່ງເລົາດີເຊຍ, ແລະມັນຖືກຈຳແນກໂດຍມີຄົນຈຳພວກໜຶ່ງທີ່ຈຳເປັນຕ້ອງຊະນະ, ແລະອີກຈຳພວກໜຶ່ງທີ່ໄດ້ຊະນະແລ້ວ. ຄຣິສຕະຈັກແຫ່ງຟີລາເດນເຟຍຖືກນຳມາປຽບທຽບກັບຄຣິສຕະຈັກແຫ່ງເລົາດີເຊຍ ແລະຄຣິສຕະຈັກແຫ່ງເລົາດີເຊຍນັ້ນຄືພວກພຣະຍິງພົມມະຈັນທີ່ໂງ່ເຂົາໃນ ມັດທາຍ 25.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“ສະພາບຂອງຄຣິສຕະຈັກທີ່ຖືກເປັນຕົວແທນໂດຍພວກພົມມະຈັນໂງ່, ກໍໄດ້ຖືກກ່າວເຖິງເຊັ່ນກັນວ່າເປັນສະພາບແຫ່ງລາໂອດິເກຍ.”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ໃນເຫດການ 9/11, ເມື່ອທູດສະຫວັນລົງມາໃນເວລາການພັງທະລາຍຂອງຕຶກຄູ່, Jones ແລະ Waggoner ໄດ້ເລີ່ມການນຳສະເໜີຂ່າວສານແຫ່ງລາໂອດິເກຍ, ແລະການໂຕ້ວາທີເລື່ອງຝົນປາຍໄດ້ເລີ່ມຕົ້ນ. ຂ່າວສານສຽງແກຂອງ Jeremiah ແມ່ນແກທີເຈັດ, ຊຶ່ງເປັນວິບັດປະການທີສາມ, ຊຶ່ງແມ່ນອິສລາມ ດັ່ງທີ່ໄດ້ຖືກລະບຸໄວ້ໃນບັນດາທາງເກົ່າ ອັນເປັນຕົວແທນໂດຍຄວາມຈິງ, ຄວາມຈິງທັງໝົດ, ທີ່ຖືກສະແດງໄວ້ເທິງຕາຕະລາງ 1843 ແລະ 1850 ຂອງ Habakkuk. ຂ່າວສານແຫ່ງລາໂອດິເກຍແມ່ນຄວາມຫວັງພຽງປະການດຽວຂອງຄວາມລອດ, ແລະຄຳວ່າ ຄວາມລອດ ໝາຍເຖິງການຮັກສາໃຫ້ຫາຍດີ. ບໍ່ວ່າພຣະຄຣິດຈະຊົງສຳແດງພຣະອົງເອງວ່າກຳລັງເຄາະປະຕູໃຈຂອງຊາວລາໂອດິເກຍ, ຫຼືຊົງສັນຍາກັບຊາວລາໂອດິເກຍວ່າ ຖ້າພວກເຂົາຈະສ້າງສັນຕິສຸກກັບພຣະອົງ, ພຣະອົງກໍຈະສ້າງສັນຕິສຸກກັບພວກເຂົາ, ຂ່າວສານແຫ່ງການຮັກສາໃຫ້ຫາຍດີເທົ່ານັ້ນທີ່ຖືກຖວາຍແກ່ຊາວແອດເວັນຕິສວັນສະບາໂຕລາໂອດິເກຍ.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ໝາຍເຫດເສັ້ນທາງແຫ່ງພຣະເມຊີອາອົງທີສີ່ ແມ່ນຂ່າວສານລາໂອດີເຊຍຂອງ 9/11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ເພື່ອວ່າພຣະຄຳທີ່ໄດ້ກ່າວໄວ້ໂດຍເອຊາຢາສາດສະດາຈະໄດ້ສຳເລັດ ຄືວ່າ, “ພຣະອົງເອງໄດ້ຮັບເອົາຄວາມອ່ອນແອຂອງພວກເຮົາ ແລະໄດ້ແບກຫາບຄວາມເຈັບໄຂ້ຂອງພວກເຮົາ.” ມັດທາຍ 8:17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ຄໍາພະຍາກອນ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ແທ້ຈິງແລ້ວ ພຣະອົງໄດ້ຊົງແບກຫາມຄວາມໂສກເສົ້າຂອງພວກເຮົາ ແລະຊົງຮັບພາຄວາມລະທົມທຸກຂອງພວກເຮົາ; ແຕ່ພວກເຮົາກໍໄດ້ນັບຖືວ່າພຣະອົງຖືກຕີ, ຖືກພຣະເຈົ້າໂຈມຕີ, ແລະຖືກບີບຄັ້ນ. ອິສະຢາ 53:4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ຈົ່ງຂຽນເຖິງທູດສະຫວັນແຫ່ງຄຣິສຕະຈັກຂອງຊາວເລໂອດິເຊຍວ່າ: ພຣະອາແມນ, ພະຍານຜູ້ຊື່ສັດແລະແທ້ຈິງ, ຜູ້ເປັນປະຖົມແຫ່ງການຊົງສ້າງຂອງພຣະເຈົ້າ, ກ່າວດັ່ງນີ້ວ່າ; ເຮົາຮູ້ຈັກການງານຂອງເຈົ້າວ່າ ເຈົ້າບໍ່ເຢັນ ແລະບໍ່ຮ້ອນ: ເຮົາປາຖະໜາໃຫ້ເຈົ້າເຢັນ ຫຼື ຮ້ອນ. ດັ່ງນັ້ນ ເພາະວ່າເຈົ້າອຸ່ນໆ ແລະບໍ່ເຢັນ ແລະບໍ່ຮ້ອນ, ເຮົາຈະຄາຍເຈົ້າອອກຈາກປາກຂອງເຮົາ.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 ເຈົ້າເວົ້າວ່າ, ‘ຂ້ານ້ອຍຮັ່ງມີ, ແລະມັ່ງຄັ່ງດ້ວຍຊັບສິນ, ແລະບໍ່ຂັດສົນສິ່ງໃດເລີຍ’; ແຕ່ບໍ່ຮູ້ວ່າ ເຈົ້າເປັນຄົນທຸກຍາກໜ້າເວທະນາ, ໜ້າສົງສານ, ຍາກຈົນ, ຕາບອດ, ແລະເປືອຍກາຍ: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ເຮົາແນະນຳເຈົ້າໃຫ້ຊື້ຄຳທີ່ຖືກທົດລອງໃນໄຟຈາກເຮົາ ເພື່ອວ່າເຈົ້າຈະມັ່ງມີ; ແລະເຄື່ອງນຸ່ງຂາວ ເພື່ອວ່າເຈົ້າຈະໄດ້ນຸ່ງຫົ່ມ ແລະເພື່ອບໍ່ໃຫ້ຄວາມອັບອາຍແຫ່ງຄວາມເປືອຍກາຍຂອງເຈົ້າປາກົດ; ແລະຈົ່ງທາຕາຂອງເຈົ້າດ້ວຍຢາທາຕາ ເພື່ອວ່າເຈົ້າຈະເຫັນ.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ບັນດາຄົນທີ່ເຮົາຮັກນັ້ນ ເຮົາກ່າວຕັກເຕືອນແລະຕີສອນ; ສະນັ້ນ ຈົ່ງມີໃຈຮ້ອນຮົນ ແລະກັບໃຈເສຍໃໝ່. ຈົ່ງເບິ່ງ, ເຮົາຢືນຢູ່ທີ່ປະຕູ ແລະເຄາະຢູ່; ຖ້າຜູ້ໃດໄດ້ຍິນສຽງຂອງເຮົາ ແລະເປີດປະຕູ ເຮົາຈະເຂົ້າໄປຫາຜູ້ນັ້ນ ແລະຮັບປະທານອາຫານຮ່ວມກັບລາວ ແລະລາວກັບເຮົາ. ສ່ວນຜູ້ທີ່ມີໄຊ ເຮົາຈະປະທານໃຫ້ນັ່ງກັບເຮົາໃນບັນລັງຂອງເຮົາ ເໝືອນດັ່ງທີ່ເຮົາໄດ້ມີໄຊແລ້ວ ແລະໄດ້ນັ່ງກັບພຣະບິດາຂອງເຮົາໃນບັນລັງຂອງພຣະອົງ. ຜູ້ໃດທີ່ມີຫູ ກໍຈົ່ງຟັງສິ່ງທີ່ພຣະວິນຍານກ່າວແກ່ຄຣິດຕະຈັກທັງຫລາຍ. ພຣະນິມິດ 3:14–22.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ຄໍາປຶກສາໃຫ້ຊື້ຄໍາ ແລະ ເຄື່ອງນຸ່ງຂາວ ແລະ ໃຫ້ເຈີມຕານັ້ນ ແມ່ນການຮັກສາທີ່ໄດ້ຖືກປະກາດໄວ້ສໍາລັບສະພາບອັນໜຶ່ງທີ່ນໍາໄປສູ່ຄວາມຕາຍນິລັນດອນ ບໍ່ແມ່ນພຽງແຕ່ຄວາມຕາຍເທົ່ານັ້ນ. ບັນຫາໃດໆກໍຕາມທີ່ຄໍາ, ເຄື່ອງນຸ່ງ ແລະ ການເຈີມອາດຈະຮັກສາໄດ້ ບັນຫາເຫຼົ່ານັ້ນຍ່ອມສອດຄ່ອງໄດ້ຢ່າງງ່າຍດາຍກັບການທີ່ພຣະຄຣິດໄດ້ຮັບເອົາຄວາມອ່ອນແອຂອງພວກເຮົາ. ໂຢຮັນໄດ້ຖືກຈອງຈໍາຢູ່ເກາະປັດໂມ ເພາະເຫັນແກ່ພຣະຄໍາຂອງພຣະເຈົ້າ ແລະ ຄໍາພະຍານຂອງພຣະເຢຊູ ຊຶ່ງແມ່ນພຣະວິນຍານແຫ່ງຄໍາພະຍາກອນ. ພຣະວິນຍານແຫ່ງຄໍາພະຍາກອນແມ່ນການຮັກສາສໍາລັບລາວດີເກຍ, ແລະ ຄຸນສົມບັດແຫ່ງການຮັກສາຂອງພຣະວິນຍານແຫ່ງຄໍາພະຍາກອນນັ້ນ ໄດ້ຖືກເຮັດໃຫ້ເຫັນເປັນແບບຢ່າງໄວ້ໂດຍການທີ່ພຣະຄຣິດຮັບເອົາຄວາມອ່ອນແອຂອງພວກເຮົາ ແລະ ແບກຫາບຄວາມໂສກເສົ້າຂອງພວກເຮົາ.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ທາງດຽວທີ່ພຣະຄຣິດຈະຊົງຮັບເອົາຄວາມອ່ອນແອຂອງພວກເຮົາໄດ້ ຄື ເມື່ອພວກເຮົາເປີດປະຕູໃຈຂອງພວກເຮົາ ແລະຍອມໃຫ້ການຮ່ວມປະສານແຫ່ງພຣະທຳອັນເປັນພຣະເຈົ້າຂອງພຣະອົງກັບຄວາມເປັນມະນຸດຂອງພວກເຮົາເກີດຂຶ້ນ. ພຣະອົງຊົງຮັບເອົາຄວາມອ່ອນແອຂອງພວກເຮົາ ເມື່ອພຣະອົງຊົງເຂົ້າມາໃນຊີວິດຂອງພວກເຮົາໂດຍທາງການສະຖິດຢູ່ຂອງພຣະວິນຍານບໍລິສຸດ. ພວກເຮົາເປີດປະຕູນັ້ນໂດຍການດຳເນີນຕາມການແກ້ໄຂ. ການແກ້ໄຂທີ່ເປີດໃຈນັ້ນຄື ຄຳ, ເສື້ອຜ້າຂາວ ແລະ ຢາທາຕາ. ຢາທາຕານັ້ນຄື ການໃຫ້ຄວາມສະຫວ່າງແຫ່ງພຣະວັດຈະນະຂອງພຣະເຈົ້າ ຊຶ່ງສຳເລັດໄດ້ແຕ່ໂດຍພຣະວິນຍານບໍລິສຸດເທົ່ານັ້ນ. ພຣະຄຳພີເປັນໂຄມໄຟແກ່ຕີນຂອງພວກເຮົາ, ແລະແສງສະຫວ່າງທີ່ສ່ອງໃຫ້ທາງເດີນແຈ້ງນັ້ນ ຄື ແສງສະຫວ່າງແຫ່ງສຽງຮ້ອງໃນຍາມທ່ຽງຄືນ.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ພຣະວັດຈະນະຂອງພຣະອົງເປັນປະທີບແກ່ເທົ້າຂອງຂ້ານ້ອຍ ແລະເປັນແສງສະຫວ່າງແກ່ທາງຂອງຂ້ານ້ອຍ. ພຣະທຳເພງສັນລະເສີນ 119:105.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ເມື່ອຄົນລາໂອດີເຊຍຄົນໜຶ່ງໄດ້ຮັບຄໍາແນະນໍາໃຫ້ເຈີມຕາຂອງຕົນ, ເຂົາຕ້ອງເຮັດເຊັ່ນນັ້ນດ້ວຍພຣະຄໍາຂອງພຣະເຈົ້າ, ຊຶ່ງເປັນໂຄມໄຟ; ແຕ່ດັ່ງທີ່ໄດ້ສະແດງໄວ້ໃນຄໍາອຸປະມາເລື່ອງພົມມະຈາລີສິບຄົນນັ້ນ, ໂຄມໄຟກໍບໍ່ມີປະໂຫຍດອັນໃດຫາກປາດສະຈາກນໍ້າມັນ. ຊາວລາໂອດີເຊຍມີພຣະຄໍາພີຂອງພວກເຂົາ, ເຖິງແມ່ນໂດຍທົ່ວໄປຈະບໍ່ແມ່ນສະບັບ King James Version, ແຕ່ພວກເຂົາບໍ່ມີນໍ້າມັນແຫ່ງພຣະວິນຍານບໍຣິສຸດ. ການເຈີມຕາຂອງຊາວລາໂອດີເຊຍສໍາເລັດລົງໂດຍຂ່າວສານໜຶ່ງທີ່ປະກອບດ້ວຍພຣະສະຖິດຢູ່ຂອງພຣະວິນຍານບໍຣິສຸດ.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ຄໍາແນະນໍາໃຫ້ຊາວລາໂອດີເຊຍຊື້ຄໍານັ້ນ ບໍ່ແມ່ນພຽງແຕ່ຄວາມເຊື່ອເທົ່ານັ້ນ ແຕ່ເປັນຄວາມເຊື່ອທີ່ກະທໍາງານໂດຍຄວາມຮັກ ແລະຊໍາລະຈິດວິນຍານໃຫ້ບໍລິສຸດ. ເຊັ່ນດຽວກັນກັບຢາທາຕາ ຄໍານັ້ນກໍມີການປະກາດຕົນແບບລາໂອດີເຊຍອັນປອມແປງ. ຊາວລາໂອດີເຊຍປະກາດວ່າ ເຊັ່ນດຽວກັບຄຣິດສະຕຽນທັງໝົດ ວ່າຕົນມີ “ຄວາມເຊື່ອ.” ຄວາມເຊື່ອປະເພດນັ້ນເປັນພຽງຄວາມເຊື່ອຂອງມະນຸດ ແລະເປັນຂອງປອມຂອງຄວາມເຊື່ອທີ່ຖືກແທນໂດຍຄໍາ ເພາະຄວາມເຊື່ອນັ້ນຊໍາລະຈິດວິນຍານໃຫ້ບໍລິສຸດ. ມັນເປັນຄວາມເຊື່ອທີ່ຊໍາລະໃຫ້ບໍລິສຸດ ແລະຜູ້ທີ່ມີຄວາມເຊື່ອອັນບໍລິສຸດແທ້ນັ້ນກໍເປັນຄົນບໍລິສຸດ ເພາະຄໍາວ່າ ຖືກຊໍາລະໃຫ້ບໍລິສຸດ ຫມາຍເຖິງການຖືກເຮັດໃຫ້ບໍລິສຸດ. ຊາວລາໂອດີເຊຍບໍ່ມີຄວາມເຊື່ອນັ້ນ ເພາະຖ້າພວກເຂົາມີ ພຣະຄຣິດຄົງຈະບໍ່ຢູ່ພາຍນອກ ແລະກໍາລັງຊົງສະແຫວງຫາການເຂົ້າໄປ.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“ບໍ່ມີທາງກາງໄປສູ່ສະຫວັນທີ່ຖືກຟື້ນຟູ. ຂ່າວສານທີ່ຖືກປະທານແກ່ມະນຸດສໍາລັບວັນສຸດທ້າຍເຫຼົ່ານີ້ ບໍ່ແມ່ນເພື່ອໃຫ້ຖືກປະສົມປະສານເຂົ້າກັບການຄິດປະດິດຂອງມະນຸດ. ພວກເຮົາບໍ່ຄວນເພິ່ງພານະໂຍບາຍຂອງນັກກົດໝາຍຝ່າຍໂລກ. ພວກເຮົາຕ້ອງເປັນຄົນຖ່ອມຕົນແຫ່ງການອະທິຖານ ບໍ່ປະພຶດຕົນເໝືອນຜູ້ທີ່ຖືກທໍາໃຫ້ຕາບອດໂດຍອິດທິພົນຂອງຊາຕານ.”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“ຫຼາຍຄົນມີຄວາມເຊື່ອ ແຕ່ບໍ່ແມ່ນຄວາມເຊື່ອທີ່ກະທຳການໂດຍຄວາມຮັກ ແລະຊຳລະຈິດວິນຍານໃຫ້ບໍລິສຸດ. ຄວາມເຊື່ອທີ່ນຳໄປສູ່ຄວາມລອດບໍ່ແມ່ນເພີຍແຕ່ການຍອມຮັບຄວາມຈິງເທົ່ານັ້ນ. ‘ແມ່ນແຕ່ພວກຜີຮ້າຍກໍຍັງເຊື່ອ ແລະສັ່ນສະທ້ານ.’ ການດົນໃຈໂດຍພຣະວິນຍານຂອງພຣະເຈົ້າປະທານແກ່ມະນຸດຊຶ່ງຄວາມເຊື່ອອັນເປັນພະລັງຂັບດັນ ທີ່ຫຼໍ່ຫຼອມອຸປະນິສັຍ ແລະນຳມະນຸດໃຫ້ສູງຂຶ້ນກວ່າການປະຕິບັດພຽງແຕ່ຕາມຮູບແບບ. ຖ້ອຍຄຳ, ການກະທຳ, ແລະຈິດວິນຍານ ຈະຕ້ອງເປັນພະຍານຢັ້ງຢືນເຖິງຄວາມຈິງວ່າ ພວກເຮົາເປັນຜູ້ຕິດຕາມພຣະຄຣິດ.”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“ແສງສະຫວ່າງແລະພຣະພອນອັນຍິ່ງໃຫຍ່ທີ່ສຸດທີ່ພຣະເຈົ້າໄດ້ປະທານໃຫ້ ບໍ່ແມ່ນຫຼັກປະກັນວ່າຈະປອດໄພຈາກການລະເມີດແລະການຫັນຫຼັງໃນວັນສຸດທ້າຍເຫຼົ່ານີ້. ບັນດາຜູ້ທີ່ພຣະເຈົ້າໄດ້ຍົກຊູພວກເຂົາຂຶ້ນໄວ້ໃນຕຳແໜ່ງສູງແຫ່ງຄວາມໄວ້ວາງໃຈ ອາດຫັນຈາກແສງສະຫວ່າງແຫ່ງສະຫວັນໄປຫາປັນຍາຂອງມະນຸດ. ແລ້ວແສງສະຫວ່າງຂອງພວກເຂົາຈະກາຍເປັນຄວາມມືດ, ຄວາມສາມາດທີ່ພຣະເຈົ້າຝາກໄວ້ໃຫ້ພວກເຂົາຈະກາຍເປັນບ່ວງແຮ້ວ, ລັກສະນະນິສັຍຂອງພວກເຂົາຈະເປັນສິ່ງທີ່ຖືກລ່ວງເກີນຕໍ່ພຣະເຈົ້າ. ພຣະເຈົ້າຈະບໍ່ຖືກເຢາະເຢີ້ຍ. ການຫັນອອກຈາກພຣະອົງໄດ້ມີ ແລະຈະມີຜົນທີ່ແນ່ນອນຂອງມັນຕິດຕາມມາສະເໝີ. ການກະທຳສິ່ງຕ່າງໆທີ່ບໍ່ເປັນທີ່ພໍພຣະໄທຂອງພຣະເຈົ້າ, ຖ້າບໍ່ກັບໃຈຢ່າງແນ່ວແນ່ແລະລະຖິ້ມເສຍ, ແທນທີ່ຈະສະແຫວງຫາການແກ້ຕົວໃຫ້ແກ່ພວກມັນ, ຈະນຳພາຜູ້ກະທຳຊົ່ວໄປທີລະກ້າວໃນການຫຼອກລວງ ຈົນກວ່າບາບຫຼາຍຢ່າງຈະຖືກກະທຳລົງໂດຍບໍ່ຖືກລົງໂທດ. ບັນດາຜູ້ທີ່ປາຖະໜາຈະມີລັກສະນະນິສັຍທີ່ຈະເຮັດໃຫ້ພວກເຂົາເປັນຜູ້ຮ່ວມງານກັບພຣະເຈົ້າ ແລະໄດ້ຮັບຄຳຍົກຍ້ອງຈາກພຣະເຈົ້າ ຈຳເປັນຕ້ອງແຍກຕົນເອງອອກຈາກສັດຕູຂອງພຣະເຈົ້າ ແລະດຳຮົງຄວາມຈິງທີ່ພຣະຄຣິດໄດ້ປະທານແກ່ໂຢຮັນໃຫ້ນຳໄປມອບແກ່ໂລກ.” Manuscript Releases, volume 18, 30–36.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“ເຄື່ອງນຸ່ງຂາວ” ແມ່ນຄວາມຊອບທຳຂອງພຣະຄຣິດ.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ຂໍໃຫ້ພວກເຮົາຊື່ນຊົມຍິນດີ ແລະ ເປັນສຸກເຖິງທີ່ສຸດ ແລະ ຖວາຍພຣະກຽດແດ່ພຣະອົງ; ເພາະວ່າການອະພິເສກສົມຣົດຂອງພຣະເມສານ້ອຍໄດ້ມາເຖິງແລ້ວ, ແລະ ເຈົ້າສາວຂອງພຣະອົງໄດ້ຕຽມຕົນພ້ອມແລ້ວ. ແລະ ໄດ້ຊົງປະທານໃຫ້ນາງນຸ່ງຫົ່ມຜ້າປ່ານເນື້ອດີ, ສະອາດ ແລະ ຂາວຜ່ອງ; ເພາະວ່າຜ້າປ່ານເນື້ອດີນັ້ນຄືຄວາມຊອບທຳຂອງພວກທີ່ເປັນວິສຸດ. ແລ້ວທ່ານໄດ້ກ່າວແກ່ຂ້າພະເຈົ້າວ່າ, “ຈົ່ງຂຽນໄວ້ວ່າ, ຄົນທັງຫລາຍທີ່ຖືກເຊີນມາສູ່ງານອາຫານສົມຣົດຂອງພຣະເມສານ້ອຍນັ້ນເປັນສຸກ.” ແລະ ທ່ານໄດ້ກ່າວແກ່ຂ້າພະເຈົ້າອີກວ່າ, “ຖ້ອຍຄຳເຫລົ່ານີ້ແມ່ນພຣະຄຳອັນແທ້ຈິງຂອງພຣະເຈົ້າ.” ພຣະນິມິດ 19:7–9.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ເມຍໄດ້ກະກຽມຕົນເອງໃຫ້ພ້ອມໂດຍການນຳໃຊ້ການຮັກສາສາມປະການທີ່ໄດ້ຖືກຍື່ນໃຫ້ແກ່ລາໂອດີເຊຍ, ແລະໃນການກະທຳນັ້ນ ນາງໄດ້ປ່ຽນຕົນເອງໃຫ້ກາຍເປັນເຈົ້າສາວແຫ່ງຟີລາເດນເຟຍ. ຂໍ້ພຣະຄຳເຫຼົ່ານີ້ກຳລັງກ່າວໂດຍກົງເຖິງອາດເວັນຕິສຶມ, ຊຶ່ງຖືກເປັນຕົວແທນໃນຄຳອຸປະມາເລື່ອງພົມມະຈາຣີສິບຄົນ. ພົມມະຈາຣີເຫຼົ່ານັ້ນແມ່ນຜູ້ທີ່ກຳລັງລໍຖ້າເພື່ອໄປຮ່ວມງານມົງຄຸນສົມລົດທີ່ພວກເຂົາໄດ້ຖືກເອີ້ນໄປ. ເຈົ້າສາວໄດ້ກະກຽມຕົນເອງໃຫ້ພ້ອມ, ເພາະວ່າສິ່ງນັ້ນໄດ້ຖືກປະທານໄວ້ແລ້ວໃນ ຊາກາຣີຢາ ບົດທີ 3, ກັບໂຢຊວຍແລະທູດສະຫວັນ. ທີ່ນັ້ນ ເຄື່ອງນຸ່ງອັນເປື້ອນເປິະແບບລາໂອດີເຊຍຂອງນາງໄດ້ຖືກຖອດອອກ ແລະຖືກແທນດ້ວຍເຄື່ອງນຸ່ງສົມລົດຜ້າປ່ານຂາວ. ການຮັກສານັ້ນມີພະຍານທີສອງຢູ່ພາຍໃນຊື່ຂອງ Ellen Gould White. Ellen ໝາຍເຖິງແສງສະຫວ່າງອັນແຈ່ມແຈ້ງແລະສ່ອງປະກາຍ, ແລະເປັນຕົວແທນຂອງຢາທາຕາ. Gould ເປັນຄຳພາສາອັງກິດເກົ່າສຳລັບ gold, ແລະມີຄວາມໝາຍວ່າ ຄຳ. White ເປັນຕົວແທນຂອງຄວາມຊອບທຳ, ແລະຊື່ນີ້ບໍ່ໄດ້ຖືກມອບໃຫ້ແກ່ນາງຈົນຮອດປີ 1846, ເມື່ອນາງໄດ້ແຕ່ງງານກັບ James. ໃນເວລານັ້ນ ຊື່ຂອງນາງຈຶ່ງປ່ຽນເປັນ White. ທັງການປ່ຽນຊື່ແລະການແຕ່ງງານລ້ວນເປັນສັນຍາລັກຂອງຄວາມສຳພັນແຫ່ງພັນທະສັນຍາ. ກ່ອນການແຕ່ງງານ ຊື່ຂອງນາງແມ່ນ Harmon, ຊຶ່ງໝາຍເຖິງທະຫານແຫ່ງສັນຕິພາບ, ດັ່ງທີ່ນາງເປັນຢູ່ໃນເວລານັ້ນ. Ellen White ແມ່ນຂ່າວສານຂອງລາໂອດີເຊຍ, ແລະການປະຕິເສດນາງກໍຄືການປະຕິເສດຄວາມລອດ!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ພວກເຮົາຈະສືບຕໍ່ທົບທວນຄຳພະຍາກອນກ່ຽວກັບພຣະເມຊີອາທັງສິບສອງປະການໃນພຣະທຳມັດທາຍ 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“ພຣະນິມິດ 3:14–18 ຖືກອ້າງອີງ.”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“ໂອ, ຊ່າງເປັນຄໍາບັນຍາຍທີ່ນ່າສະພຶງກົວຫຍັງປານນັ້ນ! ມີຫຼາຍພຽງໃດທີ່ຢູ່ໃນສະພາບອັນນ່າຢ້ານກົວນີ້. ຂ້າພະເຈົ້າຂໍວິງວອນຢ່າງຈິງໃຈຕໍ່ຜູ້ຮັບໃຊ້ທຸກຄົນໃຫ້ສຶກສາພຣະຄໍາພີວິວອນບົດທີ 3 ຢ່າງຂະຫຍັນຫມັ່ນພຽນ, ເພາະວ່າໃນບົດນັ້ນໄດ້ພັນລະນາເຖິງສະພາບຂອງສິ່ງຕ່າງໆທີ່ມີຢູ່ໃນຍຸກສຸດທ້າຍ. ຈົ່ງສຶກສາທຸກຂໍ້ໃນບົດນີ້ຢ່າງຖີ່ຖ້ວນ, ເພາະໂດຍຜ່ານຖ້ອຍຄໍາເຫຼົ່ານີ້ ພຣະເຢຊູກໍາລັງຕັດກັບທ່ານ.”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“ຖ້າເຄີຍມີປະຊາຊົນໃດຖືກພັນລະນາໂດຍຂໍ້ຄວາມແຫ່ງລາໂອດິເຊຍ, ກໍແມ່ນປະຊາຊົນທີ່ໄດ້ຮັບແສງສະຫວ່າງອັນຍິ່ງໃຫຍ່, ຄືການຊົງເປີດເຜີຍແຫ່ງພຣະຄຳພີ ທີ່ພວກແອດເວນຕິສຕ໌ວັນທີເຈັດໄດ້ຮັບ.” Manuscript Releases, volume 18, 193.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“ປະຊາຊົນຂອງພຣະເຈົ້າຜູ້ຮັກສາພຣະບັນຍັດຢ່າງແທ້ຈິງ ສະແດງໃຫ້ໂລກເຫັນເຖິງລັກສະນະອັນບໍລິສຸດປາດຈາກມົນທິນແຫ່ງຄວາມຊື່ສັດທ່ຽງທຳ ໂດຍເປັນພະຍານດ້ວຍແນວທາງການດຳເນີນຂອງຕົນເອງວ່າ ພຣະບັນຍັດຂອງອົງພຣະຜູ້ເປັນເຈົ້ານັ້ນສົມບູນຄົບຖ້ວນ ແລະປ່ຽນແປງຈິດວິນຍານໃຫ້ກັບໃຈ. ດັ່ງນັ້ນ ອົງພຣະເຢຊູອົງພຣະຜູ້ເປັນບຸດແຫ່ງພຣະເຈົ້າ ໂດຍການນົບນ້ອມເຊື່ອຟັງຕໍ່ພຣະບັນຍັດຂອງພຣະເຈົ້າຂອງພຣະອົງ ໄດ້ຍົກຊູແລະກະທຳໃຫ້ພຣະບັນຍັດນັ້ນມີກຽດ. ພຣະເຈົ້າຈະຊົງພິພາກສາລົງໂທດຢ່າງແນ່ນອນຕໍ່ສະມາຊິກທຸກຄົນໃນທຸກຄຣິສຕະຈັກທີ່ອ້າງຕົນວ່າເປັນ Seventh-day Adventist ຜູ້ບໍ່ໄດ້ຖວາຍການຮັບໃຊ້ແກ່ພຣະອົງ ແຕ່ໂດຍຄວາມຈອງຫອງ ຄວາມເຫັນແກ່ຕົວ ແລະຄວາມຝັກໃຝ່ໃນໂລກ ກຳລັງສະແດງວ່າ ຄວາມຈິງທີ່ມີຕົ້ນກຳເນີດຈາກສະຫວັນນັ້ນ ບໍ່ໄດ້ກໍ່ໃຫ້ເກີດການປະຕິຮູບໃນລັກສະນະຂອງເຂົາ.”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“ກະລຸນາອ່ານ ພຣະນິມິດ 3:15–18 ຢ່າງຖີ່ຖ້ວນ. ສຽງຂອງພຣະເຢຊູຄຣິດຖືກຍິນ. ‘ຜູ້ໃດທັງຫຼາຍທີ່ເຮົາຮັກ ເຮົາກໍຕັກເຕືອນ ແລະ ຕີສອນ: ເຫດສະນັ້ນ ຈົ່ງຮ້ອນຮົນ [ບໍ່ແມ່ນແບບຄຶ່ງໆກາງໆ], ແລະ ກັບໃຈໃໝ່. ເບິ່ງແມ, ເຮົາ [ພຣະຜູ້ຊ່ອຍໃຫ້ລອດຂອງທ່ານ] ຢືນຢູ່ທີ່ປະຕູ ແລະ ເຄາະຢູ່: ຖ້າຜູ້ໃດໄດ້ຍິນສຽງຂອງເຮົາ ແລະ ເປີດປະຕູ, ເຮົາຈະເຂົ້າໄປຫາຜູ້ນັ້ນ, ແລະ ຈະຮ່ວມຮັບປະທານອາຫານກັບຜູ້ນັ້ນ, ແລະ ຜູ້ນັ້ນກັບເຮົາ. ຜູ້ໃດທີ່ມີໄຊ ເຮົາຈະໂຜດໃຫ້ຜູ້ນັ້ນນັ່ງກັບເຮົາເທິງບັນລັງຂອງເຮົາ, ເໝືອນດັ່ງທີ່ເຮົາໄດ້ມີໄຊເໜືອແລ້ວ, ແລະ ໄດ້ນັ່ງກັບພຣະບິດາຂອງເຮົາເທິງບັນລັງຂອງພຣະອົງ’ [ພຣະນິມິດ 3:19–21].”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“ບັນດາຄຣິດຈັກຈະຟັງຂໍ້ຄວາມເຖິງລາວດີເຊຍຫຼືບໍ? ພວກເຂົາຈະກັບໃຈຫຼື, ຫຼືວ່າ ເຖິງແມ່ນວ່າຂໍ້ຄວາມແຫ່ງຄວາມຈິງອັນສົງເຄົາລົບທີ່ສຸດ—ຂໍ້ຄວາມຂອງທູດສະຫວັນອົງທີສາມ—ກຳລັງຖືກປະກາດແກ່ໂລກ, ພວກເຂົາກໍຈະຍັງດຳເນີນຢູ່ໃນບາບຕໍ່ໄປຫຼື? ນີ້ແມ່ນຂໍ້ຄວາມແຫ່ງພຣະກະລຸນາຄັ້ງສຸດທ້າຍ, ເປັນຄຳເຕືອນຄັ້ງສຸດທ້າຍແກ່ໂລກທີ່ຕົກຢູ່ໃນຄວາມບາບ. ຖ້າຄຣິດຈັກຂອງພຣະເຈົ້າກາຍເປັນອຸ່ນໆເຢັນໆ, ມັນກໍຈະບໍ່ຢືນຢູ່ໃນຄວາມໂປດປານຂອງພຣະເຈົ້າອີກຕໍ່ໄປ ບໍ່ຍິ່ງໄປກວ່າບັນດາຄຣິດຈັກທີ່ຖືກພັນລະນາວ່າໄດ້ຕົກລົງແລະກາຍເປັນບ່ອນອາໄສຂອງຜີມານ, ເປັນທີ່ສິງສະຖິດຂອງວິນຍານຊົ່ວທຸກດວງ, ແລະເປັນກົງຂັງຂອງນົກທຸກຕົວທີ່ບໍ່ສະອາດແລະໜ້າຊັງ. ຜູ້ທັງຫຼາຍທີ່ເຄີຍມີໂອກາດໄດ້ຍິນແລະຮັບເອົາຄວາມຈິງ ແລະໄດ້ເຂົ້າຮ່ວມກັບຄຣິດຈັກແອດເວນຕິສວັນທີເຈັດ, ເອີ້ນຕົນເອງວ່າເປັນປະຊາຊົນຂອງພຣະເຈົ້າຜູ້ຮັກສາພຣະບັນຍັດ, ແຕ່ກໍຍັງບໍ່ມີພະລັງຊີວິດແລະການອຸທິດຖວາຍແດ່ພຣະເຈົ້າຫຼາຍໄປກວ່າບັນດາຄຣິດຈັກໃນນາມ, ຈະໄດ້ຮັບບັນດາໄພພິບັດຂອງພຣະເຈົ້າຢ່າງແນ່ນອນ ພໍໆກັນກັບບັນດາຄຣິດຈັກທີ່ຕໍ່ຕ້ານພຣະບັນຍັດຂອງພຣະເຈົ້າ. ມີແຕ່ຜູ້ທີ່ຖືກຊຳລະໃຫ້ບໍລິສຸດໂດຍຄວາມຈິງເທົ່ານັ້ນ ທີ່ຈະປະກອບເປັນຄອບຄົວກະສັດໃນຄະຫາສະຖານແຫ່ງສະຫວັນ ຊຶ່ງພຣະຄຣິດໄດ້ສະເດັດໄປຈັດຕຽມໄວ້ສຳລັບຜູ້ທີ່ຮັກພຣະອົງແລະຮັກສາພຣະບັນຍັດຂອງພຣະອົງ.”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“‘ຜູ້ໃດກ່າວວ່າ, ຂ້ານ້ອຍຮູ້ຈັກພຣະອົງ, ແຕ່ບໍ່ຮັກສາພຣະບັນຍັດຂອງພຣະອົງ, ຜູ້ນັ້ນເປັນຄົນຕົວະ, ແລະຄວາມຈິງບໍ່ຢູ່ໃນຜູ້ນັ້ນ’ [1 John 2:4]. ນີ້ຄອບຄຸມເຖິງທຸກຄົນທີ່ອ້າງວ່າຕົນມີຄວາມຮູ້ຈັກພຣະເຈົ້າ ແລະຮັກສາພຣະບັນຍັດຂອງພຣະອົງ, ແຕ່ບໍ່ໄດ້ສະແດງສິ່ງນີ້ອອກດ້ວຍການກະທຳອັນດີ. ເຂົາຈະໄດ້ຮັບຕາມການກະທຳຂອງຕົນ. ‘ຜູ້ໃດດຳລົງຢູ່ໃນພຣະອົງກໍບໍ່ເຮັດບາບ: ຜູ້ໃດເຮັດບາບກໍບໍ່ໄດ້ເຫັນພຣະອົງ ແລະບໍ່ໄດ້ຮູ້ຈັກພຣະອົງ’ [1 John 3:6]. ຂໍ້ນີ້ໄດ້ກ່າວເຖິງສະມາຊິກໂບດທຸກຄົນ, ລວມທັງສະມາຊິກໃນຄຣິສຕະຈັກ Seventh-day Adventist. ‘ລູກນ້ອຍທັງຫລາຍເອີຍ, ຢ່າໃຫ້ຜູ້ໃດຫລອກລວງພວກເຈົ້າ: ຜູ້ທີ່ປະພຶດຄວາມຊອບທຳກໍເປັນຜູ້ຊອບທຳ, ເໝືອນດັ່ງພຣະອົງຊົງຊອບທຳ. ຜູ້ທີ່ກະທຳບາບກໍເປັນຝ່າຍມານ; ເພາະມານໄດ້ເຮັດບາບຕັ້ງແຕ່ເດີມມາ. ພຣະບຸດຂອງພຣະເຈົ້າໄດ້ປາກົດມາກໍເພື່ອເຫດນີ້ ຄືເພື່ອທຳລາຍກິດຈະການຂອງມານ. ຜູ້ໃດກໍຕາມທີ່ໄດ້ບັງເກີດຈາກພຣະເຈົ້າ ຍ່ອມບໍ່ກະທຳບາບ; ເພາະເຊື້ອຂອງພຣະອົງຍັງຄົງຢູ່ໃນຜູ້ນັ້ນ: ແລະຜູ້ນັ້ນຈະເຮັດບາບບໍ່ໄດ້, ເພາະໄດ້ບັງເກີດຈາກພຣະເຈົ້າ. ໃນຂໍ້ນີ້ບຸດທັງຫລາຍຂອງພຣະເຈົ້າ ແລະບຸດທັງຫລາຍຂອງມານ ຈຶ່ງປາກົດໃຫ້ເຫັນຢ່າງແຈ້ງ: ຜູ້ໃດທີ່ບໍ່ປະພຶດຄວາມຊອບທຳກໍບໍ່ໄດ້ມາຈາກພຣະເຈົ້າ, ທັງຜູ້ທີ່ບໍ່ຮັກພີ່ນ້ອງຂອງຕົນດ້ວຍ’ [1 John 3:7–10].”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“ບັນດາຜູ້ທີ່ອ້າງວ່າຕົນເປັນຊາວແອດເວນຕິດຜູ້ຖືຮັກສາວັນຊະບາໂຕ ແຕ່ຍັງຄົງດຳເນີນຢູ່ໃນບາບ, ກໍເປັນຄົນມຸສາໃນສາຍພຣະເນດຂອງພຣະເຈົ້າ. ວິຖີອັນເປັນບາບຂອງເຂົາກຳລັງຕໍ່ຕ້ານພຣະລາຊກິດຂອງພຣະເຈົ້າ. ເຂົາກຳລັງນຳຄົນອື່ນເຂົ້າໄປໃນບາບ. ພຣະວັດຈະນະມາຈາກພຣະເຈົ້າເຖິງສະມາຊິກທຸກຄົນໃນຄຣິດຈັກຂອງພວກເຮົາວ່າ, ‘ແລະຈົ່ງເຮັດທາງໃຫ້ຕົງສຳລັບຕີນຂອງທ່ານ ເພື່ອວ່າສິ່ງທີ່ງ່ອຍຢູ່ນັ້ນຈະບໍ່ຖືກເຮັດໃຫ້ຫຼົງອອກຈາກທາງ ແຕ່ໃຫ້ມັນໄດ້ຮັບການຮັກສາໃຫ້ຫາຍດີ. ຈົ່ງຕິດຕາມສັນຕິສຸກກັບຄົນທັງປວງ ແລະຄວາມບໍລິສຸດ ປາສະຈາກສິ່ງນີ້ແລ້ວ ບໍ່ມີຜູ້ໃດຈະໄດ້ເຫັນອົງພຣະຜູ້ເປັນເຈົ້າ: ຈົ່ງເຝົ້າລະວັງຢ່າງພາກພຽນ ເກງວ່າຈະມີຜູ້ໃດຂາດໄປຈາກພຣະຄຸນຂອງພຣະເຈົ້າ; ເກງວ່າຮາກແຫ່ງຄວາມຂົມຂື່ນອັນໃດຈະງອກຂຶ້ນມາລົບກວນທ່ານ ແລະໂດຍຮາກນັ້ນຄົນເປັນອັນຫຼາຍຈະຖືກເຮັດໃຫ້ເປື້ອນເປິະ; ເກງວ່າຈະມີຄົນຫລິ້ນຊູ້ ຫຼືຄົນລົບຫລູ່ສິ່ງບໍລິສຸດ ເໝືອນດັ່ງເອຊາວ ຜູ້ທີ່ໄດ້ຂາຍສິດບຸດຫົວປີຂອງຕົນເພາະອາຫານພຽງຄຳດຽວ. ເພາະທ່ານຮູ້ຢູ່ແລ້ວວ່າ ພາຍຫຼັງເມື່ອເຂົາປາຖະໜາຈະຮັບມໍລະດົກພຣະພອນນັ້ນ ເຂົາກໍຖືກປະຕິເສດ; ເພາະເຂົາບໍ່ພົບທີ່ໃຫ້ກັບໃຈ ເຖິງແມ່ນວ່າເຂົາໄດ້ສະແຫວງຫາສິ່ງນັ້ນດ້ວຍນ້ຳຕາຢ່າງພາກພຽນ’ [ເຮັບເຣີ 12:13–17].”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“ຂໍ້ນີ້ໃຊ້ໄດ້ກັບຫຼາຍຄົນທີ່ອ້າງວ່າເຊື່ອໃນຄວາມຈິງ. ແທນທີ່ຈະລະຖິ້ມການປະພຶດອັນເປັນຕັນຫາຂອງຕົນ, ພວກເຂົາກັບດຳເນີນຕໍ່ໄປໃນແນວທາງການສຶກສາອັນຜິດພາດ ພາຍໃຕ້ວາທະອັນຫຼອກລວງຂອງຊາຕານ. ບາບບໍ່ຖືກຮັບຮູ້ວ່າເປັນບາບ. ສະຕິສຳນຶກຂອງພວກເຂົາເອງກໍຖືກເຮັດໃຫ້ເປື້ອນເປິ ຫົວໃຈຂອງພວກເຂົາກໍເສື່ອມຊາມ ແມ່ນແຕ່ຄວາມຄິດທັງຫຼາຍກໍເສື່ອມຊາມຢູ່ເລື້ອຍໆ. ຊາຕານໃຊ້ພວກເຂົາເປັນເຫຍື່ອລໍ້ ເພື່ອຊັກນຳຈິດວິນຍານທັງຫຼາຍໃຫ້ໄປສູ່ການປະພຶດອັນບໍ່ສະອາດ ຊຶ່ງເຮັດໃຫ້ທັງຕົວຕົນເປື້ອນເປິ. ‘ຜູ້ໃດທີ່ໄດ້ໝິ່ນປະໝາດພຣະບັນຍັດຂອງໂມເຊ [ຊຶ່ງເປັນພຣະບັນຍັດຂອງພຣະເຈົ້າ] ກໍຕ້ອງຕາຍໂດຍບໍ່ມີຄວາມເມດຕາ ຕາມຄຳພະຍານຂອງພະຍານສອງຫຼືສາມຄົນ: ແລ້ວທ່ານທັງຫຼາຍຄິດວ່າ ຜູ້ທີ່ໄດ້ຢຽບຍ່ຳພຣະບຸດຂອງພຣະເຈົ້າໄວ້ໃຕ້ຕີນ, ແລະໄດ້ຖືວ່າໂລຫິດແຫ່ງພັນທະສັນຍາ ຊຶ່ງໂດຍໂລຫິດນັ້ນລາວໄດ້ຖືກຊຳລະໃຫ້ບໍລິສຸດ ເປັນສິ່ງບໍ່ບໍລິສຸດ, ແລະໄດ້ຫຍາບຊ້າຕໍ່ພຣະວິນຍານແຫ່ງພຣະຄຸນນັ້ນ, ຈະຖືວ່າສົມຄວນໄດ້ຮັບການລົງໂທດອັນໜັກຍິ່ງກວ່າສັກເທົ່າໃດ? ເພາະພວກເຮົາຮູ້ຈັກພຣະອົງຜູ້ທີ່ໄດ້ກ່າວວ່າ, ການແກ້ແຄ້ນເປັນຂອງເຮົາ ເຮົາຈະຕອບແທນ, ອົງພຣະຜູ້ເປັນເຈົ້າກ່າວ. ແລະອີກວ່າ, ອົງພຣະຜູ້ເປັນເຈົ້າຈະພິພາກສາປະຊາກອນຂອງພຣະອົງ. ການຕົກຢູ່ໃນພຣະຫັດຂອງພຣະເຈົ້າຜູ້ຊົງພຣະຊົນຢູ່ນັ້ນ ເປັນສິ່ງທີ່ນ່າຢ້ານຢ່າງຍິ່ງ’ [ເຮັບເຣີ 10:28–31].” Manuscript Releases, volume 19, 175–177.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ພຣະທັມໂຢເອນ ແລະ ຄຣິສຕະຈັກເຊເວັນທ໌-ເດ ແອດເວນຕິສ ແຫ່ງລາວດີເຊຍ - ເລກທີ ຊາວແປດ</dc:title>
  <dc:subject/>
  <dc:creator>Jeff Pippenger</dc:creator>
  <cp:keywords/>
  <dc:description>Generated by ArticleDigger from joel\28_joel.json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