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ຄຣິດຈັກເຊວັນທ໌ເດ ແອດເວນຕິດ ລາວໂອດີເຊຍ - ພາກທີ ຊາວເກົ້າ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2026-01-14</w:t>
      </w:r>
    </w:p>
    <w:p>
      <w:pPr>
        <w:pStyle w:val="ArticleHeading"/>
        <w:jc w:val="left"/>
      </w:pPr>
      <w:r>
        <w:rPr>
          <w:rFonts w:ascii="Leelawadee UI" w:hAnsi="Leelawadee UI" w:eastAsia="Leelawadee UI" w:cs="Leelawadee UI"/>
        </w:rPr>
        <w:t>ເລກ ຊາວເກົ້າ</w:t>
      </w:r>
    </w:p>
    <w:p>
      <w:pPr>
        <w:pStyle w:val="ArticleBody"/>
        <w:jc w:val="left"/>
      </w:pPr>
      <w:r>
        <w:rPr>
          <w:rFonts w:ascii="Leelawadee UI" w:hAnsi="Leelawadee UI" w:eastAsia="Leelawadee UI" w:cs="Leelawadee UI"/>
        </w:rPr>
        <w:t>ຄໍາພະຍາກອນເມຊີອາອັນທີຫ້າໃນພຣະທຳມັດທາຍ ແມ່ນຫຼັກໝາຍແຫ່ງຄວາມຜິດຫວັງແລະຄວາມຕາຍ. ໃນວັນທີ 18 ກໍລະກົດ 2020, ຄໍາທຳນາຍອັນເປັນເທັດເລື່ອງການທຳລາຍເມືອງ Nashville ໄດ້ສັງຫານ Elijah ແລະ Moses.</w:t>
      </w:r>
    </w:p>
    <w:p>
      <w:pPr>
        <w:pStyle w:val="ArticleHeading"/>
        <w:jc w:val="left"/>
      </w:pPr>
      <w:r>
        <w:rPr>
          <w:rFonts w:ascii="Leelawadee UI" w:hAnsi="Leelawadee UI" w:eastAsia="Leelawadee UI" w:cs="Leelawadee UI"/>
        </w:rPr>
        <w:t>ໝຸດໝາຍເມສຊີອາຫ໌ອັນທີຫ້າ ຄື ຄວາມຜິດຫວັງໃນວັນທີ 18 ກໍລະກົດ 2020</w:t>
      </w:r>
    </w:p>
    <w:p>
      <w:pPr>
        <w:pStyle w:val="ArticleScripture"/>
        <w:jc w:val="left"/>
      </w:pPr>
      <w:r>
        <w:rPr>
          <w:rFonts w:ascii="Leelawadee UI" w:hAnsi="Leelawadee UI" w:eastAsia="Leelawadee UI" w:cs="Leelawadee UI"/>
        </w:rPr>
        <w:t>ເມື່ອນັ້ນ ຄຳທີ່ເຢເຣມີຢາ ຜູ້ພະຍາກອນໄດ້ກ່າວໄວ້ກໍສຳເລັດ ວ່າ, “ທີ່ຣາມາ ໄດ້ຍິນສຽງໜຶ່ງ, ເປັນການຄ່ຳຄວນ ແລະການຮ້ອງໄຫ້ ແລະຄວາມໂສກເສົ້າຢ່າງຫນັກ; ຣາເຊນຮ້ອງໄຫ້ເພື່ອລູກຂອງນາງ ແລະບໍ່ຍອມຮັບການປອບໂຍນ ເພາະພວກເຂົາບໍ່ຢູ່ແລ້ວ.” ມັດທາຍ 2:17, 18.</w:t>
      </w:r>
    </w:p>
    <w:p>
      <w:pPr>
        <w:pStyle w:val="ArticleHeading"/>
        <w:jc w:val="left"/>
      </w:pPr>
      <w:r>
        <w:rPr>
          <w:rFonts w:ascii="Leelawadee UI" w:hAnsi="Leelawadee UI" w:eastAsia="Leelawadee UI" w:cs="Leelawadee UI"/>
        </w:rPr>
        <w:t>ການພະຍາກອນ</w:t>
      </w:r>
    </w:p>
    <w:p>
      <w:pPr>
        <w:pStyle w:val="ArticleScripture"/>
        <w:jc w:val="left"/>
      </w:pPr>
      <w:r>
        <w:rPr>
          <w:rFonts w:ascii="Leelawadee UI" w:hAnsi="Leelawadee UI" w:eastAsia="Leelawadee UI" w:cs="Leelawadee UI"/>
        </w:rPr>
        <w:t>ດັ່ງນີ້ພຣະຜູ້ເປັນເຈົ້າຕັດວ່າ; ໄດ້ຍິນສຽງໜຶ່ງຢູ່ທີ່ຣາມາ, ເປັນສຽງຄຳຄວນຄາງ ແລະ ການຮ້ອງໄຫ້ຢ່າງຂົມຂື່ນ; ຣາເຮນຮ້ອງໄຫ້ເພື່ອລູກທັງຫຼາຍຂອງນາງ ແລະ ບໍ່ຍອມຮັບການປອບໂຍນເນື່ອງຈາກລູກທັງຫຼາຍຂອງນາງ, ເພາະພວກເຂົາບໍ່ຢູ່ແລ້ວ. ເຢເຣມີຢາ 31:15.</w:t>
      </w:r>
    </w:p>
    <w:p>
      <w:pPr>
        <w:pStyle w:val="ArticleBody"/>
        <w:jc w:val="left"/>
      </w:pPr>
      <w:r>
        <w:rPr>
          <w:rFonts w:ascii="Leelawadee UI" w:hAnsi="Leelawadee UI" w:eastAsia="Leelawadee UI" w:cs="Leelawadee UI"/>
        </w:rPr>
        <w:t>ໂມເຊ ແລະ ເອລີຢາ ຖືກຂ້າຕາຍຢູ່ຕາມຖະໜົນໃນເມືອງໂຊໂດມ ແລະ ອີຢິບ. ຖ້ອຍຄໍາສຸດທ້າຍຂອງພຣະຄໍາພີເດີມລະບຸວ່າ ເອລີຢາຈະມາກ່ອນວັນອັນຍິ່ງໃຫຍ່ ແລະ ໜ້າສະພຶງກົວຂອງພຣະຜູ້ເປັນເຈົ້າ. ວັນອັນໜ້າສະພຶງກົວນັ້ນເລີ່ມຕົ້ນເມື່ອ ມີຄາເອນ ລຸກຂຶ້ນໃນດານີເອນບົດທີສິບສອງ, ແລະ ປະກາດໃນພຣະນິມິດບົດທີຊາວສອງວ່າ, “ຜູ້ທີ່ຊອບທໍາ ແລະ ຜູ້ທີ່ບໍ່ຊອບທໍາ” ຈະຄົງຢູ່ໃນສະພາບນັ້ນຕະຫຼອດນິລັນດອນ.</w:t>
      </w:r>
    </w:p>
    <w:p>
      <w:pPr>
        <w:pStyle w:val="ArticleScripture"/>
        <w:jc w:val="left"/>
      </w:pPr>
      <w:r>
        <w:rPr>
          <w:rFonts w:ascii="Leelawadee UI" w:hAnsi="Leelawadee UI" w:eastAsia="Leelawadee UI" w:cs="Leelawadee UI"/>
        </w:rPr>
        <w:t>ແລະໃນເວລານັ້ນ ມີຄາເອນຈະລຸກຂຶ້ນ, ເຈົ້ານາຍຍິ່ງໃຫຍ່ຜູ້ຢືນຢູ່ເພື່ອບຸດຫຼານແຫ່ງຊົນຊາດຂອງທ່ານ; ແລະຈະມີເວລາແຫ່ງຄວາມລຳບາກ ຢ່າງທີ່ບໍ່ເຄີຍມີມາເລີຍ ຕັ້ງແຕ່ມີຊາດໃດໜຶ່ງຈົນເຖິງເວລານັ້ນ; ແລະໃນເວລານັ້ນ ຊົນຊາດຂອງທ່ານຈະໄດ້ຮັບການຊ່ວຍໃຫ້ພົ້ນ, ທຸກຄົນທີ່ຈະຖືກພົບວ່າມີຊື່ຂຽນໄວ້ໃນໜັງສື. ດານີເອນ 12:1.</w:t>
      </w:r>
    </w:p>
    <w:p>
      <w:pPr>
        <w:pStyle w:val="ArticleScripture"/>
        <w:jc w:val="left"/>
      </w:pPr>
      <w:r>
        <w:rPr>
          <w:rFonts w:ascii="Leelawadee UI" w:hAnsi="Leelawadee UI" w:eastAsia="Leelawadee UI" w:cs="Leelawadee UI"/>
        </w:rPr>
        <w:t>ຜູ້ທີ່ອະທຳ ຈົ່ງໃຫ້ເຂົາຍັງຄົງອະທຳຕໍ່ໄປ: ແລະຜູ້ທີ່ໂສໂຄກ ຈົ່ງໃຫ້ເຂົາຍັງຄົງໂສໂຄກຕໍ່ໄປ: ແລະຜູ້ທີ່ຊອບທຳ ຈົ່ງໃຫ້ເຂົາຍັງຄົງຊອບທຳຕໍ່ໄປ: ແລະຜູ້ທີ່ບໍລິສຸດ ຈົ່ງໃຫ້ເຂົາຍັງຄົງບໍລິສຸດຕໍ່ໄປ. ພຣະນິມິດ 22:11.</w:t>
      </w:r>
    </w:p>
    <w:p>
      <w:pPr>
        <w:pStyle w:val="ArticleBody"/>
        <w:jc w:val="left"/>
      </w:pPr>
      <w:r>
        <w:rPr>
          <w:rFonts w:ascii="Leelawadee UI" w:hAnsi="Leelawadee UI" w:eastAsia="Leelawadee UI" w:cs="Leelawadee UI"/>
        </w:rPr>
        <w:t>ເອລີຢາຈະຕ້ອງປາກົດຕົວກ່ອນທີ່ເວລາແຫ່ງການທົດລອງຈະປິດລົງ, ແລະທ່ານຖືກຂ້າແລະຖືກໃຫ້ຟື້ນຄືນຊີວິດໃນພຣະນິມິດບົດທີ 11, ກ່ອນທີ່ເວລາແຫ່ງການທົດລອງຈະປິດລົງພຽງເລັກນ້ອຍ. ທ່ານຖືກໃຫ້ຟື້ນຄືນຊີວິດ ແລະປະກາດຂ່າວສານຂອງທ່ານຕໍ່ໄປຈົນກວ່າເວລາແຫ່ງການທົດລອງຈະປິດລົງ, ໃນຂະນະນັ້ນຈຶ່ງມີການຟື້ນຄືນຊີວິດອີກຄັ້ງໜຶ່ງ, ຂອງທັງຄົນຊອບທຳແລະຄົນອະທຳ.</w:t>
      </w:r>
    </w:p>
    <w:p>
      <w:pPr>
        <w:pStyle w:val="ArticleScripture"/>
        <w:jc w:val="left"/>
      </w:pPr>
      <w:r>
        <w:rPr>
          <w:rFonts w:ascii="Leelawadee UI" w:hAnsi="Leelawadee UI" w:eastAsia="Leelawadee UI" w:cs="Leelawadee UI"/>
        </w:rPr>
        <w:t>ແລະຫຼາຍຄົນໃນບັນດາຜູ້ທີ່ນອນຫຼັບຢູ່ໃນຜົງດິນແຫ່ງແຜ່ນດິນໂລກຈະຕື່ນຂຶ້ນ, ບາງຄົນເພື່ອຊີວິດນິລັນດອນ, ແລະບາງຄົນເພື່ອຄວາມອັບອາຍ ແລະຄວາມຖືກດູໝິ່ນຢ່າງນິລັນດອນ. ດານີເອນ 12:2.</w:t>
      </w:r>
    </w:p>
    <w:p>
      <w:pPr>
        <w:pStyle w:val="ArticleBody"/>
        <w:jc w:val="left"/>
      </w:pPr>
      <w:r>
        <w:rPr>
          <w:rFonts w:ascii="Leelawadee UI" w:hAnsi="Leelawadee UI" w:eastAsia="Leelawadee UI" w:cs="Leelawadee UI"/>
        </w:rPr>
        <w:t>ການຟື້ນຄືນຊີວິດພິເສດນັ້ນຖືກຕິດຕາມດ້ວຍການສະເດັດມາຄັ້ງທີສອງຂອງພຣະຄຣິດ ບ່ອນທີ່ຄົນຕາຍຜູ້ຊອບທໍາຖືກຟື້ນຄືນຊີວິດ ແລະຕໍ່ຈາກນັ້ນມີໄລຍະເວລາພັນປີທີ່ພວກວິສຸດພິພາກສາຄົນທີ່ສູນຫາຍ. ໃນຕອນທ້າຍຂອງພັນປີນັ້ນ ມີການຟື້ນຄືນຊີວິດອີກຄັ້ງໜຶ່ງ ແລະການສະເດັດມາຄັ້ງທີສາມຂອງພຣະຄຣິດ. ລໍາດັບຂອງການຟື້ນຄືນຊີວິດໃນຄໍາພະຍາກອນນັ້ນຮວມເຖິງການຟື້ນຄືນຊີວິດຂອງສັດຮ້າຍແຫ່ງອໍານາດສັນຕະປາປາ ແຕ່ການຟື້ນຄືນຊີວິດແຕ່ລະຄັ້ງລ້ວນເປັນຫົວຂໍ້ຈໍາເພາະໃນພຣະວັດຈະນະພະຍາກອນຂອງພຣະເຈົ້າ. ໃນວັນທີ 18 ກໍລະກົດ 2020 ຂະບວນການລາໂອດີເຊຍຂອງໜຶ່ງແສນສີ່ໝື່ນສີ່ພັນໄດ້ຂ້າຕົນເອງທາງຈິດວິນຍານ ໂດຍການກະບົດຕໍ່ພຣະບັນຊາຂອງພຣະຄຣິດທີ່ຫ້າມການນໍາເວລາມາປະຍຸກຕ໌ໃຊ້ເກີນໄປກວ່າປີ 1844.</w:t>
      </w:r>
    </w:p>
    <w:p>
      <w:pPr>
        <w:pStyle w:val="ArticleBody"/>
        <w:jc w:val="left"/>
      </w:pPr>
      <w:r>
        <w:rPr>
          <w:rFonts w:ascii="Leelawadee UI" w:hAnsi="Leelawadee UI" w:eastAsia="Leelawadee UI" w:cs="Leelawadee UI"/>
        </w:rPr>
        <w:t>ແລ້ວຈຶ່ງໄດ້ຍິນສຽງໜຶ່ງໃນຣາມາ, ຊຶ່ງໝາຍເຖິງຄວາມຈອງຫອງ ແລະ ການຍົກຕົນເອງ. ຣາເຊນ, ຊຶ່ງໝາຍເຖິງຜູ້ເດີນທາງທີ່ດີ, ກຳລັງໂສກເສົ້າ ເພາະວ່າ ໂມເຊ ແລະ ເອລີຢາ ບໍ່ຢູ່, ແລະ ທີ່ສຳຄັນຍິ່ງກວ່ານັ້ນ, ພວກເຂົາບໍ່ສາມາດຮັບການປອບໂຍນໄດ້. ພວກເຂົາບໍ່ມີການປອບໂຍນ, ແລະ ພຣະວິນຍານບໍລິສຸດຄືພຣະຜູ້ປອບໂຍນ, ຜູ້ຊຶ່ງຈະຖືກສົ່ງມາເມື່ອສຽງໃນຖິ່ນກັນດານໄດ້ເລີ່ມຂຶ້ນໃນເດືອນກໍລະກົດ ປີ 2023.</w:t>
      </w:r>
    </w:p>
    <w:p>
      <w:pPr>
        <w:pStyle w:val="ArticleBody"/>
        <w:jc w:val="left"/>
      </w:pPr>
      <w:r>
        <w:rPr>
          <w:rFonts w:ascii="Leelawadee UI" w:hAnsi="Leelawadee UI" w:eastAsia="Leelawadee UI" w:cs="Leelawadee UI"/>
        </w:rPr>
        <w:t>ສິ່ງເຫຼົ່ານີ້ເກີດຂຶ້ນກ່ອນທີ່ເວລາແຫ່ງການປິດໂອກາດຈະສິ້ນສຸດລົງ, ແລະຕາມພຣະນິມິດແລ້ວ ກ່ອນທີ່ເວລາແຫ່ງການປິດໂອກາດຈະສິ້ນສຸດລົງນັ້ນ ພຣະນິມິດແຫ່ງພຣະເຢຊູຄຣິດຈະຖືກເປີດຜະນຶກ. ການເປີດຜະນຶກນັ້ນແຫຼະເປັນສິ່ງທີ່ປຸກໂມເຊ ແລະ ເອລີຢາຂຶ້ນຄືນມາ, ຜູ້ຊຶ່ງກໍແມ່ນຣາເຊນເຊັ່ນກັນ, ນັກເດີນທາງທີ່ດີ, ຜູ້ທີ່ໄດ້ຮ້ອງໄຫ້ແລະໄວ້ອາໄລຍ໌ເພາະລູກທັງຫຼາຍຂອງນາງ ແລະບໍ່ອາດຮັບການປອບໂຍນໄດ້. ຄວາມໂສກເສົ້າຂອງນາງກາຍເປັນຄວາມຊື່ນຊົມຍິນດີເມື່ອບັນດາລູກເຫຼົ່ານັ້ນຖືກປຸກໃຫ້ຄືນມາ.</w:t>
      </w:r>
    </w:p>
    <w:p>
      <w:pPr>
        <w:pStyle w:val="ArticleScripture"/>
        <w:jc w:val="left"/>
      </w:pPr>
      <w:r>
        <w:rPr>
          <w:rFonts w:ascii="Leelawadee UI" w:hAnsi="Leelawadee UI" w:eastAsia="Leelawadee UI" w:cs="Leelawadee UI"/>
        </w:rPr>
        <w:t>ແລະທ່ານໄດ້ກ່າວແກ່ຂ້າພະເຈົ້າວ່າ, ຢ່າປະທັບຕາຖ້ອຍຄໍາແຫ່ງຄໍາພະຍາກອນໃນຫນັງສືນີ້ໄວ້; ເພາະວ່າເວລານັ້ນໃກ້ເຂົ້າມາແລ້ວ. ພຣະນິມິດ 22:10</w:t>
      </w:r>
    </w:p>
    <w:p>
      <w:pPr>
        <w:pStyle w:val="ArticleBody"/>
        <w:jc w:val="left"/>
      </w:pPr>
      <w:r>
        <w:rPr>
          <w:rFonts w:ascii="Leelawadee UI" w:hAnsi="Leelawadee UI" w:eastAsia="Leelawadee UI" w:cs="Leelawadee UI"/>
        </w:rPr>
        <w:t>ໂມເຊ ແລະ ເອລີຢາ ໄດ້ນອນຕາຍຢູ່ໃນຖະໜົນຂອງໂຊໂດມ ແລະ ອີຢິບ, ແລະ ດັ່ງທີ່ເກີດຂຶ້ນກັບພຣະຄຣິດ, ຄົນໜຶ່ງແສນສີ່ສິບສີ່ພັນຈະຖືກເອີ້ນອອກຈາກອີຢິບ ເມື່ອການຮວບຮວມໄດ້ເລີ່ມຂຶ້ນໃນເດືອນກໍລະກົດ ປີ 2023.</w:t>
      </w:r>
    </w:p>
    <w:p>
      <w:pPr>
        <w:pStyle w:val="ArticleHeading"/>
        <w:jc w:val="left"/>
      </w:pPr>
      <w:r>
        <w:rPr>
          <w:rFonts w:ascii="Leelawadee UI" w:hAnsi="Leelawadee UI" w:eastAsia="Leelawadee UI" w:cs="Leelawadee UI"/>
        </w:rPr>
        <w:t>ໝຸດໝາຍແຫ່ງພຣະເມຊີອາລຳດັບທີຫົກ ແມ່ນການຊົງເອີ້ນອອກຈາກອີຢິບໃນເດືອນກໍລະກົດ ປີ 2023</w:t>
      </w:r>
    </w:p>
    <w:p>
      <w:pPr>
        <w:pStyle w:val="ArticleScripture"/>
        <w:jc w:val="left"/>
      </w:pPr>
      <w:r>
        <w:rPr>
          <w:rFonts w:ascii="Leelawadee UI" w:hAnsi="Leelawadee UI" w:eastAsia="Leelawadee UI" w:cs="Leelawadee UI"/>
        </w:rPr>
        <w:t>ແລະໄດ້ຢູ່ທີ່ນັ້ນຈົນເຖິງການສິ້ນພຣະຊົນຂອງເຮໂຣດ ເພື່ອວ່າຄໍາທີ່ອົງພຣະຜູ້ເປັນເຈົ້າໄດ້ຕັດໄວ້ໂດຍຜ່ານສາດສະດານັ້ນຈະສໍາເລັດ ຄືວ່າ, “ເຮົາໄດ້ເອີ້ນບຸດຂອງເຮົາອອກມາຈາກອີຢິບ.” ມັດທາຍ 2:15.</w:t>
      </w:r>
    </w:p>
    <w:p>
      <w:pPr>
        <w:pStyle w:val="ArticleHeading"/>
        <w:jc w:val="left"/>
      </w:pPr>
      <w:r>
        <w:rPr>
          <w:rFonts w:ascii="Leelawadee UI" w:hAnsi="Leelawadee UI" w:eastAsia="Leelawadee UI" w:cs="Leelawadee UI"/>
        </w:rPr>
        <w:t>ຄໍາທໍານາຍ</w:t>
      </w:r>
    </w:p>
    <w:p>
      <w:pPr>
        <w:pStyle w:val="ArticleScripture"/>
        <w:jc w:val="left"/>
      </w:pPr>
      <w:r>
        <w:rPr>
          <w:rFonts w:ascii="Leelawadee UI" w:hAnsi="Leelawadee UI" w:eastAsia="Leelawadee UI" w:cs="Leelawadee UI"/>
        </w:rPr>
        <w:t>ເມື່ອອິສຣາເອນຍັງເປັນເດັກນ້ອຍ ເຮົາໄດ້ຮັກເຂົາ ແລະໄດ້ເອີ້ນບຸດຂອງເຮົາອອກຈາກອີຢິບ. ໂຮເຊອາ 11:1</w:t>
      </w:r>
    </w:p>
    <w:p>
      <w:pPr>
        <w:pStyle w:val="ArticleBody"/>
        <w:jc w:val="left"/>
      </w:pPr>
      <w:r>
        <w:rPr>
          <w:rFonts w:ascii="Leelawadee UI" w:hAnsi="Leelawadee UI" w:eastAsia="Leelawadee UI" w:cs="Leelawadee UI"/>
        </w:rPr>
        <w:t>ນອນຕາຍຢູ່ໃນຖະໜົນແຫ່ງອີຢິບ, ພຣະສຸລະສຽງຈາກຖິ່ນກັນດານໄດ້ຮ້ອງເອີ້ນຫຸບເຂົາແຫ່ງກະດູກແຫ້ງຕາຍຂອງເອເຊກຽນໃຫ້ຟື້ນຄືນມາມີຊີວິດ. ພຣະສຸລະສຽງນັ້ນໄດ້ເລີ່ມດັງຂຶ້ນໃນເດືອນກໍລະກົດ ປີ 2023.</w:t>
      </w:r>
    </w:p>
    <w:p>
      <w:pPr>
        <w:pStyle w:val="ArticleScripture"/>
        <w:jc w:val="left"/>
      </w:pPr>
      <w:r>
        <w:rPr>
          <w:rFonts w:ascii="Leelawadee UI" w:hAnsi="Leelawadee UI" w:eastAsia="Leelawadee UI" w:cs="Leelawadee UI"/>
        </w:rPr>
        <w:t>ແລະພາຍຫຼັງສາມວັນກັບເຄິ່ງ ພຣະວິນຍານແຫ່ງຊີວິດຈາກພຣະເຈົ້າໄດ້ເຂົ້າສູ່ເຂົາທັງສອງ, ແລະເຂົາທັງສອງໄດ້ຢືນຂຶ້ນເທິງຕີນຂອງຕົນ; ແລະຄວາມຢ້ານກົວຢ່າງໃຫຍ່ໄດ້ຕົກເທິງຜູ້ທີ່ເຫັນເຂົາ. ແລະເຂົາທັງສອງໄດ້ຍິນສຽງອັນດັງຈາກສະຫວັນກ່າວແກ່ເຂົາວ່າ, ຈົ່ງຂຶ້ນມາທີ່ນີ້. ແລະເຂົາໄດ້ຂຶ້ນໄປສູ່ສະຫວັນໃນເມກ; ແລະສັດຕູຂອງເຂົາໄດ້ເຫັນເຂົາ. ພຣະນິມິດ 11:11, 12.</w:t>
      </w:r>
    </w:p>
    <w:p>
      <w:pPr>
        <w:pStyle w:val="ArticleBody"/>
        <w:jc w:val="left"/>
      </w:pPr>
      <w:r>
        <w:rPr>
          <w:rFonts w:ascii="Leelawadee UI" w:hAnsi="Leelawadee UI" w:eastAsia="Leelawadee UI" w:cs="Leelawadee UI"/>
        </w:rPr>
        <w:t>ພຣະເຈົ້າຊົງເອີ້ນພຣະບຸດຂອງພຣະອົງອອກຈາກອີຢິບ ແລະ ພຣະອົງກໍຊົງເອີ້ນໂມເຊອອກຈາກອີຢິບເຊັ່ນກັນ, ເພາະວ່າໂມເຊໃນຖານະເປັນອາລະຟາ ແລະ ພຣະເຢຊູໃນຖານະເປັນໂອເມກາ ເປັນຕົວແທນແຫ່ງປະສົບການຂອງຜູ້ໜຶ່ງແສນສີ່ໝື່ນສີ່ພັນ, ຜູ້ຊຶ່ງຮ້ອງເພງຂອງໂມເຊ ແລະ ຂອງພຣະເມສານ້ອຍ. ເພງນັ້ນລວມເຖິງການຖືກເອີ້ນອອກຈາກອີຢິບ. ໃນເອເຊກຽນ ມີການນຳສະເໜີສອງຂັ້ນຕອນ ຊຶ່ງໄດ້ຖືກບົດບອກລ່ວງໜ້າໂດຍສອງຂັ້ນຕອນໃນການຊົງສ້າງອາດາມ. ຂັ້ນຕອນທຳອິດ ຮ່າງກາຍຖືກປັ້ນຂຶ້ນ, ແລະ ຕໍ່ມາລົມຫາຍໃຈແຫ່ງຊີວິດກໍຖືກເປົ່າເຂົ້າໄປໃນຮ່າງກາຍ ແລະ ມັນຈຶ່ງມີຊີວິດ. ໃນພຣະນິມິດບົດທີ 11 ຂັ້ນຕອນທຳອິດແມ່ນການທີ່ພຣະວິນຍານຂອງພຣະເຈົ້າເຂົ້າໄປໃນຜູ້ທີ່ຖືກຂ້າ ແລະ ຈາກນັ້ນພວກເຂົາກໍຢືນຂຶ້ນເທິງຕີນຂອງຕົນ. ເມື່ອພວກເຂົາຢືນຂຶ້ນ, ພວກເຂົາກໍເປັນກອງທັບຂອງພຣະເຈົ້າ. ສິ່ງທີ່ນຳພາພຣະວິນຍານໃນບົດທີ 11 ໄດ້ຖືກນຳສະເໜີໂດຍຄຳພະຍາກອນຄັ້ງທຳອິດຂອງເອເຊກຽນ. ສຽງໃນຖິ່ນທຸລະກັນດານ ແມ່ນຂ່າວສານແຫ່ງຄຳພະຍາກອນທີ່ມາພ້ອມກັບພຣະວິນຍານບໍລິສຸດ.</w:t>
      </w:r>
    </w:p>
    <w:p>
      <w:pPr>
        <w:pStyle w:val="ArticleBody"/>
        <w:jc w:val="left"/>
      </w:pPr>
      <w:r>
        <w:rPr>
          <w:rFonts w:ascii="Leelawadee UI" w:hAnsi="Leelawadee UI" w:eastAsia="Leelawadee UI" w:cs="Leelawadee UI"/>
        </w:rPr>
        <w:t>ພຣະທຳມັດທາຍປະກອບດ້ວຍສິບສອງບົດ ຊຶ່ງເປັນໂອເມກາຂອງສິບສອງບົດໃນພຣະທຳປະຖົມມະການ ທີ່ໃຫ້ພະຍານສອງປະການ ອັນເປັນຕົວແທນແຫ່ງພັນທະສັນຍາກັບຄົນໜຶ່ງແສນສີ່ໝື່ນສີ່ພັນ. ຊາຍແລະຍິງເຫຼົ່ານັ້ນຖືກປະທັບຕາໄວ້ຊົ່ວນິລັນດອນໃນຄວາມສຳພັນທີ່ພຣະພາບແຫ່ງພຣະເຈົ້າຖືກປະສານເຂົ້າກັບຄວາມເປັນມະນຸດຂອງເຂົາ. ເຂົາທັງຫຼາຍກາຍເປັນໝາຍສຳຄັນສຳລັບຄົນງານໃນຊົ່ວໂມງທີສິບເອັດ.</w:t>
      </w:r>
    </w:p>
    <w:p>
      <w:pPr>
        <w:pStyle w:val="ArticleScripture"/>
        <w:jc w:val="left"/>
      </w:pPr>
      <w:r>
        <w:rPr>
          <w:rFonts w:ascii="Leelawadee UI" w:hAnsi="Leelawadee UI" w:eastAsia="Leelawadee UI" w:cs="Leelawadee UI"/>
        </w:rPr>
        <w:t>“ພຣະລາຊະກິດຂອງພຣະວິນຍານບໍລິສຸດ ແມ່ນເພື່ອຊັກຊວນໂລກໃຫ້ສຳນຶກເຖິງບາບ, ເຖິງຄວາມຊອບທຳ ແລະ ເຖິງການພິພາກສາ. ໂລກຈະໄດ້ຮັບຄຳເຕືອນໄດ້ ກໍພຽງແຕ່ໂດຍການເຫັນຜູ້ທີ່ເຊື່ອຄວາມຈິງ ຖືກຊຳລະໃຫ້ບໍລິສຸດຜ່ານຄວາມຈິງ, ດຳເນີນຊີວິດຕາມຫຼັກການອັນສູງສົ່ງແລະບໍລິສຸດ, ໂດຍສະແດງໃຫ້ເຫັນຢ່າງສູງສົ່ງແລະເດັ່ນຊັດ ເຖິງເສັ້ນແບ່ງອັນຈະແຈ້ງລະຫວ່າງຜູ້ທີ່ຮັກສາພຣະບັນຍັດຂອງພຣະເຈົ້າ ແລະ ຜູ້ທີ່ຢຽບຍ່ຳພຣະບັນຍັດນັ້ນລົງໃຕ້ຕີນຂອງຕົນ. ການຊຳລະໃຫ້ບໍລິສຸດໂດຍພຣະວິນຍານ ເປັນເຄື່ອງໝາຍບອກໃຫ້ເຫັນຄວາມແຕກຕ່າງ ລະຫວ່າງຜູ້ທີ່ມີຕາປະທັບຂອງພຣະເຈົ້າ ກັບຜູ້ທີ່ຖືວັນພັກອັນປອມ. ເມື່ອການທົດສອບມາເຖິງ, ຈະຖືກສະແດງອອກຢ່າງແຈ້ງຊັດວ່າ ເຄື່ອງໝາຍຂອງສັດຮ້າຍແມ່ນຫຍັງ. ມັນຄືການຖືວັນອາທິດ. ຜູ້ທີ່ຫຼັງຈາກໄດ້ຍິນຄວາມຈິງແລ້ວ ຍັງຄົງຖືວັນນີ້ວ່າເປັນວັນບໍລິສຸດ, ກໍແບກຮັບລາຍເຊັນຂອງມະນຸດແຫ່ງບາບ, ຜູ້ທີ່ຄິດຈະປ່ຽນແປງເວລາແລະພຣະບັນຍັດ.” Bible Training School, December 1, 1903.</w:t>
      </w:r>
    </w:p>
    <w:p>
      <w:pPr>
        <w:pStyle w:val="ArticleBody"/>
        <w:jc w:val="left"/>
      </w:pPr>
      <w:r>
        <w:rPr>
          <w:rFonts w:ascii="Leelawadee UI" w:hAnsi="Leelawadee UI" w:eastAsia="Leelawadee UI" w:cs="Leelawadee UI"/>
        </w:rPr>
        <w:t>ທຸງໝາຍຂອງຄົນໜຶ່ງແສນສີ່ໝື່ນສີ່ພັນ ເມື່ອພວກເຂົາຖືກຮຽກຂຶ້ນໄປສູ່ສະຫວັນໃນພຣະນິມິດ ບົດທີສິບເອັດ, ກ່ອນອື່ນພວກເຂົາຖືກຮຽກອອກຈາກອີຢິບ, ອັນເປັນບ່ອນທີ່ພວກເຂົາຖືກຂ້າຕາຍ. ສຽງໜຶ່ງຈາກຖິ່ນກັນດານເອີ້ນພວກເຂົາອອກຈາກອີຢິບ, ເພື່ອວ່າພວກເຂົາຈະເປັນໝາຍສຳຄັນສຳລັບຄົນງານຊົ່ວໂມງທີສິບເອັດ. ການເປັນຄືນມາຂອງພວກເຂົາໃນປີ 2024 ຍັງຖືກສະແດງແທນເປັນການເກີດ, ແລະເປັນການຕື່ນຂຶ້ນ ຕາມແຕ່ການອຸປະມາໃດກຳລັງຖືກຊີ້ບອກ. ໃນແງ່ຂອງການເກີດ, ພວກເຂົາຄືຜູ້ທີ່ເຮັດໃຫ້ຄຳອຸປະມາເລື່ອງພົມມະຈັນສິບຄົນສຳເລັດ, ແລະໃນຄວາມໝາຍນີ້, ການເກີດຂອງພວກເຂົາເປັນການເກີດຈາກພົມມະຈັນ, ແລະພວກເຂົາຄືໝາຍສຳຄັນ.</w:t>
      </w:r>
    </w:p>
    <w:p>
      <w:pPr>
        <w:pStyle w:val="ArticleHeading"/>
        <w:jc w:val="left"/>
      </w:pPr>
      <w:r>
        <w:rPr>
          <w:rFonts w:ascii="Leelawadee UI" w:hAnsi="Leelawadee UI" w:eastAsia="Leelawadee UI" w:cs="Leelawadee UI"/>
        </w:rPr>
        <w:t>ໝາຍຫຼັກແຫ່ງພຣະເມຊີອາອັນທີເຈັດ ແມ່ນປີ 2024</w:t>
      </w:r>
    </w:p>
    <w:p>
      <w:pPr>
        <w:pStyle w:val="ArticleScripture"/>
        <w:jc w:val="left"/>
      </w:pPr>
      <w:r>
        <w:rPr>
          <w:rFonts w:ascii="Leelawadee UI" w:hAnsi="Leelawadee UI" w:eastAsia="Leelawadee UI" w:cs="Leelawadee UI"/>
        </w:rPr>
        <w:t>ບັນດາສິ່ງທັງປວງນີ້ໄດ້ບັງເກີດຂຶ້ນ ເພື່ອໃຫ້ສຳເລັດຕາມພຣະວາຈາທີ່ອົງພຣະຜູ້ເປັນເຈົ້າໄດ້ຕັດຜ່ານຜູ້ພະຍາກອນໄວ້ວ່າ, “ເບິ່ງແມ, ຍິງພົມມະຈັນຈະມີຄັນ ແລະຈະໃຫ້ກຳເນີດບຸດຊາຍຜູ້ໜຶ່ງ, ແລະເຂົາທັງຫລາຍຈະເອີ້ນນາມຂອງພຣະອົງວ່າ ເອມານູເອນ,” ຊຶ່ງແປວ່າ, “ພຣະເຈົ້າຊົງສະຖິດກັບພວກເຮົາ.” ມັດທາຍ 1:22, 23.</w:t>
      </w:r>
    </w:p>
    <w:p>
      <w:pPr>
        <w:pStyle w:val="ArticleHeading"/>
        <w:jc w:val="left"/>
      </w:pPr>
      <w:r>
        <w:rPr>
          <w:rFonts w:ascii="Leelawadee UI" w:hAnsi="Leelawadee UI" w:eastAsia="Leelawadee UI" w:cs="Leelawadee UI"/>
        </w:rPr>
        <w:t>ຄຳພະຍາກອນ</w:t>
      </w:r>
    </w:p>
    <w:p>
      <w:pPr>
        <w:pStyle w:val="ArticleScripture"/>
        <w:jc w:val="left"/>
      </w:pPr>
      <w:r>
        <w:rPr>
          <w:rFonts w:ascii="Leelawadee UI" w:hAnsi="Leelawadee UI" w:eastAsia="Leelawadee UI" w:cs="Leelawadee UI"/>
        </w:rPr>
        <w:t>ເຫດສະນັ້ນ ພຣະອົງເຈົ້າເອງຈະປະທານໝາຍສຳຄັນໃຫ້ແກ່ພວກທ່ານ; ຈົ່ງເບິ່ງເຖິງ, ຍິງພົມມະຈັນຈະຖືພາ ແລະຈະໃຫ້ກຳເນີດບຸດຊາຍຜູ້ໜຶ່ງ, ແລະຈະເອີ້ນນາມຂອງທ່ານວ່າ ອິມານູເອນ. ເອຊາຢາ 7:14</w:t>
      </w:r>
    </w:p>
    <w:p>
      <w:pPr>
        <w:pStyle w:val="ArticleBody"/>
        <w:jc w:val="left"/>
      </w:pPr>
      <w:r>
        <w:rPr>
          <w:rFonts w:ascii="Leelawadee UI" w:hAnsi="Leelawadee UI" w:eastAsia="Leelawadee UI" w:cs="Leelawadee UI"/>
        </w:rPr>
        <w:t>ມີໝາຍສຳຄັນໃນປະຫວັດຂອງໂມເຊ ແລະ ພຣະຄຣິດ ເໝືອນດັ່ງທີ່ມີໃນປະຫວັດຂອງຂະບວນການມິນເລີໄຣຕ໌. ໃນວັນສຸດທ້າຍ ແອດເວນຕິສຶມແບບລາໂອດີເຊຍຈະສະແຫວງຫາໝາຍສຳຄັນ ແລະ ໝາຍສຳຄັນພຽງຢ່າງດຽວຂອງພວກເຂົາ ຄື ໝາຍສຳຄັນຂອງໂຢນາ. ຍັງມີໝາຍສຳຄັນອີກສຳລັບຜູ້ທີ່ຖືກຟື້ນຄືນມາໃນປີ 2024. ໝາຍສຳຄັນຂອງພວກເຂົາ ຄື “ເຈັດເທື່ອ” ໃນເລວີຕິກົດ ບົດ 26.</w:t>
      </w:r>
    </w:p>
    <w:p>
      <w:pPr>
        <w:pStyle w:val="ArticleScripture"/>
        <w:jc w:val="left"/>
      </w:pPr>
      <w:r>
        <w:rPr>
          <w:rFonts w:ascii="Leelawadee UI" w:hAnsi="Leelawadee UI" w:eastAsia="Leelawadee UI" w:cs="Leelawadee UI"/>
        </w:rPr>
        <w:t>ແລະນີ້ຈະເປັນໝາຍສຳຄັນແກ່ເຈົ້າ: ໃນປີນີ້ ພວກເຈົ້າຈະໄດ້ກິນສິ່ງທີ່ເກີດຂຶ້ນເອງ; ແລະໃນປີທີສອງ ຈະໄດ້ກິນສິ່ງທີ່ງອກຂຶ້ນຈາກສິ່ງນັ້ນ; ແລະໃນປີທີສາມ ຈົ່ງຫວ່ານ, ແລະກ່ຽວກ່ຽວ, ແລະປູກສວນອະງຸ່ນ, ແລະກິນຜົນຂອງມັນ. ແລະບັນດາຄົນທີ່ເຫຼືອຢູ່ ຜູ້ທີ່ລອດພົ້ນແຫ່ງວົງວານຢູດາ ຈະຍັງຫຍັ່ງຮາກລົງລຸ່ມອີກ ແລະເກີດຜົນຂຶ້ນເທິງ. ເພາະວ່າຈາກເຢຣູຊາເລັມຈະມີຄົນເຫຼືອຢູ່ອອກໄປ, ແລະຈາກພູເຂົາຊີໂອນ ຈະມີຜູ້ທີ່ລອດພົ້ນອອກມາ: ຄວາມຮ້ອນຮົນແຫ່ງພຣະຢາເວຈອມໂຍທາຈະກະທຳການນີ້. 2 ກະສັດ 19:29–31</w:t>
      </w:r>
    </w:p>
    <w:p>
      <w:pPr>
        <w:pStyle w:val="ArticleScripture"/>
        <w:jc w:val="left"/>
      </w:pPr>
      <w:r>
        <w:rPr>
          <w:rFonts w:ascii="Leelawadee UI" w:hAnsi="Leelawadee UI" w:eastAsia="Leelawadee UI" w:cs="Leelawadee UI"/>
        </w:rPr>
        <w:t>ແລະຖ້າພວກເຈົ້າຈະກ່າວວ່າ, ພວກເຮົາຈະກິນຫຍັງໃນປີທີເຈັດ? ເບິ່ງແມ, ພວກເຮົາຈະບໍ່ຫວ່ານ ຫຼືເກັບກ່ຽວຜົນເພີ່ມພູນຂອງພວກເຮົາ: ແລ້ວເຮົາຈະບັນຊາພຣະພອນຂອງເຮົາເໜືອພວກເຈົ້າໃນປີທີຫົກ, ແລະມັນຈະອອກຜົນສໍາລັບສາມປີ. ແລະພວກເຈົ້າຈະຫວ່ານໃນປີທີແປດ, ແລະຍັງຈະກິນຜົນເກົ່າຢູ່ຈົນເຖິງປີທີເກົ້າ; ຈົນກວ່າຜົນຂອງມັນຈະເຂົ້າມາ ພວກເຈົ້າຈະກິນຂອງເກັບໄວ້ເກົ່າ. ພຣະນິຕິບັນຍັດ 25:20–22.</w:t>
      </w:r>
    </w:p>
    <w:p>
      <w:pPr>
        <w:pStyle w:val="ArticleBody"/>
        <w:jc w:val="left"/>
      </w:pPr>
      <w:r>
        <w:rPr>
          <w:rFonts w:ascii="Leelawadee UI" w:hAnsi="Leelawadee UI" w:eastAsia="Leelawadee UI" w:cs="Leelawadee UI"/>
        </w:rPr>
        <w:t>ຜູ້ທີ່ຫຼົບໜີລອດນັ້ນ ຍັງຖືກສະແດງໄວ້ອີກວ່າເປັນບັນດາຜູ້ຖືກຂັບໄລ່ອອກແຫ່ງອິສຣາເອນ ແລະພວກເຂົາຖືກພີ່ນ້ອງຂອງຕົນຜູ້ຊັງພວກເຂົາຂັບໄລ່ອອກ. ພີ່ນ້ອງຂອງພວກເຂົາໄດ້ຂັບໄລ່ພວກເຂົາອອກ ເພາະພວກເຂົາກຽດຊັງພວກເຂົາ ດ້ວຍເຫດວ່າພວກເຂົາບໍ່ອາດຫັກລ້າງຄວາມຈິງເລື່ອງວັນຊະບາໂຕ ຊຶ່ງຖືກເປັນສັນຍາລັກໂດຍ “ເຈັດເທື່ອ” ຂອງໂມເຊ.</w:t>
      </w:r>
    </w:p>
    <w:p>
      <w:pPr>
        <w:pStyle w:val="ArticleScripture"/>
        <w:jc w:val="left"/>
      </w:pPr>
      <w:r>
        <w:rPr>
          <w:rFonts w:ascii="Leelawadee UI" w:hAnsi="Leelawadee UI" w:eastAsia="Leelawadee UI" w:cs="Leelawadee UI"/>
        </w:rPr>
        <w:t>ອົງພຣະຜູ້ເປັນເຈົ້າຊົງສ້າງເຢຣູຊາເລັມຂຶ້ນ; ພຣະອົງຊົງຮວບຮວມບັນດາຜູ້ຖືກຂັບໄລ່ແຫ່ງອິສຣາເອນເຂົ້າໄວ້ດ້ວຍກັນ. ພຣະທຳເພງສັນລະເສີນ 147:2.</w:t>
      </w:r>
    </w:p>
    <w:p>
      <w:pPr>
        <w:pStyle w:val="ArticleBody"/>
        <w:jc w:val="left"/>
      </w:pPr>
      <w:r>
        <w:rPr>
          <w:rFonts w:ascii="Leelawadee UI" w:hAnsi="Leelawadee UI" w:eastAsia="Leelawadee UI" w:cs="Leelawadee UI"/>
        </w:rPr>
        <w:t>ພຣະຜູ້ເປັນເຈົ້າໄດ້ເລີ່ມຮວບຮວມຊາກທີ່ເຫຼືອຢູ່ໃນເດືອນກໍລະກົດ 2023, ແລະຊາກທີ່ເຫຼືອນັ້ນແມ່ນ “ຜູ້ຖືກຂັບໄລ່ອອກ” ຂອງອິດສະຣາເອນ. ໃນເດືອນກໍລະກົດ 2023, ພຣະອົງໄດ້ຍື່ນພຣະຫັດຂອງພຣະອົງເປັນຄັ້ງທີສອງເພື່ອຮວບຮວມຜູ້ຖືກຂັບໄລ່ອອກຂອງພຣະອົງ. ພຣະອົງໄດ້ຍື່ນພຣະຫັດໃນປີ 1849 ເປັນຄັ້ງທີສອງ, ລ່ວງໜ້າກ່ອນແສງສະຫວ່າງໂອເມກາຂອງໂມເຊເຈັດເທື່ອໃນປີ 1856. ແສງສະຫວ່າງອັນຟາໄດ້ຖືກເປັນຕົວແທນໂດຍການຄົ້ນພົບທາງຄຳພະຍາກອນຄັ້ງທຳອິດຂອງມິນເລີ—ໂມເຊເຈັດເທື່ອ.</w:t>
      </w:r>
    </w:p>
    <w:p>
      <w:pPr>
        <w:pStyle w:val="ArticleScripture"/>
        <w:jc w:val="left"/>
      </w:pPr>
      <w:r>
        <w:rPr>
          <w:rFonts w:ascii="Leelawadee UI" w:hAnsi="Leelawadee UI" w:eastAsia="Leelawadee UI" w:cs="Leelawadee UI"/>
        </w:rPr>
        <w:t>ແລະໃນວັນນັ້ນ ຈະມີຮາກຂອງເຢຊີ ຜູ້ຊຶ່ງຈະຢືນເປັນທຸງໝາຍໃຫ້ແກ່ຊົນຊາດທັງຫລາຍ; ພວກຄົນຕ່າງຊາດຈະສະແຫວງຫາທ່ານ; ແລະທີ່ພັກຂອງທ່ານຈະຮຸ່ງໂລດດ້ວຍສະຫງ່າລາສີ. ແລະໃນວັນນັ້ນ ຈະເກີດຂຶ້ນວ່າ ອົງພຣະຜູ້ເປັນເຈົ້າຈະຍື່ນພຣະຫັດຂອງພຣະອົງອອກເປັນຄັ້ງທີສອງອີກ ເພື່ອກູ້ເອົາຜູ້ທີ່ຍັງເຫລືອຢູ່ແຫ່ງຊົນຊາດຂອງພຣະອົງ ຜູ້ຊຶ່ງຈະເຫລືອຢູ່ ຈາກອັດຊີເຣຍ, ແລະຈາກອີຢິບ, ແລະຈາກປາໂທຣສ, ແລະຈາກຄູຊ, ແລະຈາກເອລາມ, ແລະຈາກຊີນາ, ແລະຈາກຮາມາດ, ແລະຈາກບັນດາເກາະແຫ່ງທະເລ. ແລະພຣະອົງຈະຕັ້ງທຸງໝາຍຂຶ້ນໃຫ້ແກ່ບັນດາປະຊາຊາດ, ແລະຈະຮວບຮວມບັນດາຜູ້ຖືກຂັບໄລຂອງອິສຣາເອນ, ແລະຈະຮວບຮວມຜູ້ກະຈັດກະຈາຍຂອງຢູດາ ຈາກສີ່ມຸມໂລກ. ເອຊາຢາ 11:10–12.</w:t>
      </w:r>
    </w:p>
    <w:p>
      <w:pPr>
        <w:pStyle w:val="ArticleBody"/>
        <w:jc w:val="left"/>
      </w:pPr>
      <w:r>
        <w:rPr>
          <w:rFonts w:ascii="Leelawadee UI" w:hAnsi="Leelawadee UI" w:eastAsia="Leelawadee UI" w:cs="Leelawadee UI"/>
        </w:rPr>
        <w:t>ເມື່ອບັນດາຜູ້ຖືກຂັບໄລ່ຖືກຍົກຂຶ້ນເປັນໝາຍສຳຄັນ ແລ້ວໃນເວລານັ້ນພວກເຂົາຈະຮວບຮວມບັນດາຄົນງານໃນຊົ່ວໂມງທີສິບເອັດ ຜູ້ຊຶ່ງ “ຈະຖືກຕັກເຕືອນໄດ້ແຕ່ໂດຍການເຫັນ” “ຄວາມແຕກຕ່າງລະຫວ່າງຜູ້ທີ່ມີຕາປະທັບຂອງພຣະເຈົ້າ ແລະຜູ້ທີ່ຮັກສາວັນພັກອັນປອມ.” ໝາຍສຳຄັນສຳລັບບັນດາຄົນງານໃນຊົ່ວໂມງທີສິບເອັດຄືບັນດາຜູ້ຖືກຂັບໄລ່, ແລະໝາຍສຳຄັນຂອງບັນດາຜູ້ຖືກຂັບໄລ່ນັ້ນ ຄືປິດສະໜາແຫ່ງການກິນ “ໃນປີນີ້ ສິ່ງທີ່ງອກຂຶ້ນເອງ, ແລະໃນປີທີສອງ ສິ່ງທີ່ງອກຂຶ້ນຈາກສິ່ງດຽວກັນນັ້ນ; ແລະໃນປີທີສາມ ພວກເຈົ້າຈົ່ງຫວ່ານ, ແລະກ່ຽວກ່ຽວ, ແລະປູກສວນອະງຸ່ນ, ແລະກິນຜົນຂອງມັນ.”</w:t>
      </w:r>
    </w:p>
    <w:p>
      <w:pPr>
        <w:pStyle w:val="ArticleBody"/>
        <w:jc w:val="left"/>
      </w:pPr>
      <w:r>
        <w:rPr>
          <w:rFonts w:ascii="Leelawadee UI" w:hAnsi="Leelawadee UI" w:eastAsia="Leelawadee UI" w:cs="Leelawadee UI"/>
        </w:rPr>
        <w:t>ຄວາມເປັນປິດສະໜາຂອງຂໍ້ຄວາມນີ້ຄື ມັນເປັນຕົວແທນຂອງ “ເຈັດເທື່ອ” ໃນ Leviticus ບົດ 25 ແລະ 26. ວັນຊະບາໂຕແຫ່ງການພັກຂອງແຜ່ນດິນ ເປັນອົງປະກອບໜຶ່ງຂອງພັນທະສັນຍາ ຊຶ່ງບົ່ງຊີ້ທັງພຣະພອນຫຼືຄຳສາບແຊ່ງ ອັນເກີດຈາກການຖືຮັກສາ ຫຼືການປະຕິເສດການພັກໃນປີທີເຈັດສຳລັບແຜ່ນດິນແຫ່ງພຣະສັນຍາ. ເຄື່ອງໝາຍຂອງຄົນຫນຶ່ງແສນສີ່ໝື່ນສີ່ພັນ ເປັນອົງປະກອບໜຶ່ງຂອງພຣະສັນຍາສາມປະການຂອງພັນທະສັນຍາ ຊຶ່ງຖືກເປັນຕົວແທນໂດຍວັນຊະບາໂຕໃນປີທີເຈັດຂອງແຜ່ນດິນ. ຄວາມຈິງພື້ນຖານຂອງ “ເຈັດເທື່ອ” ບົ່ງຊີ້ອົງປະກອບໜຶ່ງໃນສາມອົງປະກອບຂອງພັນທະສັນຍາ ຊຶ່ງສັນຍາວ່າຈະປະທານຫົວໃຈແລະຈິດໃຈໃໝ່ ແລະຮ່າງກາຍໃໝ່ ພ້ອມທັງແຜ່ນດິນເພື່ອອາໄສຢູ່.</w:t>
      </w:r>
    </w:p>
    <w:p>
      <w:pPr>
        <w:pStyle w:val="ArticleBody"/>
        <w:jc w:val="left"/>
      </w:pPr>
      <w:r>
        <w:rPr>
          <w:rFonts w:ascii="Leelawadee UI" w:hAnsi="Leelawadee UI" w:eastAsia="Leelawadee UI" w:cs="Leelawadee UI"/>
        </w:rPr>
        <w:t>ວັນຊະບາໂຕວັນທີເຈັດເປັນໝາຍສຳຄັນລະຫວ່າງພຣະເຈົ້າກັບປະຊາຊົນຂອງພຣະອົງ, ແຕ່ວັນຊະບາໂຕວັນທີເຈັດນັ້ນກໍຍັງເປັນຕົວແທນແຫ່ງຄວາມຮັບຜິດຊອບຕາມພັນທະສັນຍາທີ່ໄດ້ມອບໃຫ້ແກ່ອິສຣາເອນໃນສະໄໝບູຮານ. ພວກເຂົາຖືກກຳນົດໃຫ້ເປັນຜູ້ພິທັກຮັກສາ, ເປັນຜູ້ຮັບຝາກບັນຍັດສິບປະການ. ຊິດສະເຕີ ໄວທ໌ ໄດ້ກ່າວໄວ້ຢ່າງຊັດເຈນວ່າ ອິສຣາເອນສະໄໝໃໝ່ໃນປີ 1844 ສອດຄ້ອງກັບອິສຣາເອນໃນສະໄໝບູຮານ ໄດ້ຖືກຕັ້ງໃຫ້ເປັນຜູ້ຮັບຝາກບໍ່ພຽງແຕ່ບັນຍັດສິບປະການເທົ່ານັ້ນ, ແຕ່ຍັງຮວມເຖິງພຣະວາຈາແຫ່ງຄຳພະຍາກອນຂອງພຣະເຈົ້າດ້ວຍ.</w:t>
      </w:r>
    </w:p>
    <w:p>
      <w:pPr>
        <w:pStyle w:val="ArticleScripture"/>
        <w:jc w:val="left"/>
      </w:pPr>
      <w:r>
        <w:rPr>
          <w:rFonts w:ascii="Leelawadee UI" w:hAnsi="Leelawadee UI" w:eastAsia="Leelawadee UI" w:cs="Leelawadee UI"/>
        </w:rPr>
        <w:t>“ພຣະເຈົ້າໄດ້ຊົງເອີ້ນຄຣິສຕະຈັກຂອງພຣະອົງໃນຍຸກນີ້ ເໝືອນດັ່ງທີ່ພຣະອົງໄດ້ຊົງເອີ້ນອິດສະຣາເອນໃນສະໄໝບູຮານ ໃຫ້ຢືນຢູ່ເປັນແສງສະຫວ່າງໃນແຜ່ນດິນໂລກ. ໂດຍດາບອັນຊົງອຳນາດແຫ່ງຄວາມຈິງ ຄືຂ່າວສານຂອງທູດສະຫວັນອົງທີໜຶ່ງ, ອົງທີສອງ, ແລະອົງທີສາມ ພຣະອົງໄດ້ຊົງແຍກພວກເຂົາອອກຈາກຄຣິສຕະຈັກທັງຫຼາຍ ແລະຈາກໂລກ ເພື່ອນຳພາພວກເຂົາເຂົ້າມາໃກ້ຊິດກັບພຣະອົງຢ່າງສັກສິດ. ພຣະອົງໄດ້ຊົງຕັ້ງພວກເຂົາໃຫ້ເປັນຜູ້ຮັກສາພຣະບັນຍັດຂອງພຣະອົງ ແລະໄດ້ຊົງຝາກຝັງຄວາມຈິງອັນຍິ່ງໃຫຍ່ແຫ່ງຄຳພະຍາກອນສຳລັບເວລານີ້ໄວ້ກັບພວກເຂົາ. ເໝືອນດັ່ງພຣະດຳລັດອັນບໍລິສຸດທີ່ໄດ້ຊົງຝາກໄວ້ກັບອິດສະຣາເອນໃນສະໄໝບູຮານ, ສິ່ງເຫຼົ່ານີ້ກໍເປັນຄວາມໄວ້ວາງໃຈອັນສັກສິດ ທີ່ຈະຕ້ອງຖືກປະກາດແຈ້ງແກ່ໂລກ. ທູດສະຫວັນສາມອົງໃນພຣະນິມິດ 14 ເປັນຕົວແທນຂອງປະຊາຊົນຜູ້ຍອມຮັບແສງສະຫວ່າງແຫ່ງຂ່າວສານຂອງພຣະເຈົ້າ ແລະອອກໄປເປັນຕົວແທນຂອງພຣະອົງ ເພື່ອເປົ່າສຽງຄຳເຕືອນໄປທົ່ວຄວາມຍາວແລະຄວາມກວ້າງຂອງແຜ່ນດິນໂລກ.” Testimonies, volume 5, 455.</w:t>
      </w:r>
    </w:p>
    <w:p>
      <w:pPr>
        <w:pStyle w:val="ArticleBody"/>
        <w:jc w:val="left"/>
      </w:pPr>
      <w:r>
        <w:rPr>
          <w:rFonts w:ascii="Leelawadee UI" w:hAnsi="Leelawadee UI" w:eastAsia="Leelawadee UI" w:cs="Leelawadee UI"/>
        </w:rPr>
        <w:t>ພຣະບັນຍັດສິບປະການໄດ້ຖືກເປັນຕົວແທນໂດຍໝາຍສຳຄັນແຫ່ງວັນຊະບາໂຕໃນວັນທີເຈັດ, ແລະກົດໝາຍແຫ່ງຄຳພະຍາກອນໄດ້ຖືກເປັນຕົວແທນໂດຍວັນຊະບາໂຕໃນປີທີເຈັດ. ອັດເວນຕິດວັນທີເຈັດແບບລາວດີເຊຍຈະຕົກຢູ່ໃນຄວາມອັບອາຍຢ່າງຫຼວງເມື່ອພວກເຂົາທອດຖິ້ມຈຸດຍືນຂອງຕົນ ແລະເລີ່ມນະມັດສະການດວງອາທິດ, ແຕ່ພຣະບັນຍັດເລື່ອງວັນຊະບາໂຕທີ່ພວກເຂົາໄດ້ປະຕິເສດເປັນອັນດັບທຳອິດນັ້ນ ກໍຄື “ເຈັດເທົ່າ” ຂອງໂມເຊ.</w:t>
      </w:r>
    </w:p>
    <w:p>
      <w:pPr>
        <w:pStyle w:val="ArticleBody"/>
        <w:jc w:val="left"/>
      </w:pPr>
      <w:r>
        <w:rPr>
          <w:rFonts w:ascii="Leelawadee UI" w:hAnsi="Leelawadee UI" w:eastAsia="Leelawadee UI" w:cs="Leelawadee UI"/>
        </w:rPr>
        <w:t>ເພື່ອຈະໄດ້ຊັຍຊະນະແຜ່ນດິນແຫ່ງພຣະສັນຍາ ປະຊາຊົນຂອງພຣະເຈົ້າຈຳເປັນຕ້ອງເຂົ້າໃຈແລະຍຶດຖືຮັກສາ ບໍ່ແມ່ນພຽງແຕ່ວັນຊະບາໂຕວັນທີເຈັດເທົ່ານັ້ນ ແຕ່ລວມເຖິງຊະບາໂຕເຈັດປີດ້ວຍ. ແອັດເວນຕິສຶມແຫ່ງລາວດີເຊຍບໍ່ອາດຫັກລ້າງຄວາມຈິງຕາມພຣະຄຳພີນີ້ໄດ້ ເຖິງແມ່ນພວກເຂົາຈະປົກປິດມັນໄວ້ດ້ວຍຄຳມຸສາ. ນີ້ແມ່ນຮາກເຫງົ້າແຫ່ງຄວາມຊັງຂອງພວກເຂົາ ຊຶ່ງນຳພາໃຫ້ພວກເຂົາຂັບໄລ່ຜູ້ທີ່ຈະເປັນທຸງສັນຍານ.</w:t>
      </w:r>
    </w:p>
    <w:p>
      <w:pPr>
        <w:pStyle w:val="ArticleScripture"/>
        <w:jc w:val="left"/>
      </w:pPr>
      <w:r>
        <w:rPr>
          <w:rFonts w:ascii="Leelawadee UI" w:hAnsi="Leelawadee UI" w:eastAsia="Leelawadee UI" w:cs="Leelawadee UI"/>
        </w:rPr>
        <w:t>ສະມາຊິກໃນຄອບຄົວຂອງບິດາຂອງຂ້າພະເຈົ້າເປັນຜູ້ເຊື່ອຢ່າງເຕັມໃນເລື່ອງການສະເດັດມາ, ແລະເນື່ອງດ້ວຍການເປັນພະຍານຕໍ່ຄຳສອນອັນຮຸ່ງໂລດນີ້ ພວກເຮົາເຈັດຄົນເຄີຍຖືກຂັບອອກຈາກຄຣິດຕະຈັກເມໂທດິດໃນຄາວໜຶ່ງ. ໃນເວລານັ້ນ ຖ້ອຍຄຳຂອງຜູ້ພະຍາກອນເປັນສິ່ງອັນລ້ຳຄ່າແກ່ພວກເຮົາຢ່າງຍິ່ງ: ‘ພວກພີ່ນ້ອງຂອງທ່ານທີ່ກຽດຊັງທ່ານ, ທີ່ຂັບໄລ່ທ່ານອອກເພາະນາມຂອງເຮົາ, ໄດ້ກ່າວວ່າ, ຂໍໃຫ້ພຣະຢາເວຖືກຍົກຍ້ອງສັນລະເສີນເຖີດ: ແຕ່ພຣະອົງຈະປາກົດເພື່ອຄວາມຊື່ນຊົມຍິນດີຂອງທ່ານ, ແລະພວກເຂົາຈະອັບອາຍ.’ ເອຊາຢາ 66:5.</w:t>
      </w:r>
    </w:p>
    <w:p>
      <w:pPr>
        <w:pStyle w:val="ArticleScripture"/>
        <w:jc w:val="left"/>
      </w:pPr>
      <w:r>
        <w:rPr>
          <w:rFonts w:ascii="Leelawadee UI" w:hAnsi="Leelawadee UI" w:eastAsia="Leelawadee UI" w:cs="Leelawadee UI"/>
        </w:rPr>
        <w:t>“ນັບແຕ່ເວລານັ້ນ ຈົນເຖິງເດືອນທັນວາ ຄ.ສ. 1844 ຄວາມຊື່ນຊົມ, ການທົດລອງ, ແລະຄວາມຜິດຫວັງຂອງຂ້ານ້ອຍ ກໍເປັນເໝືອນກັບຂອງມິດສະຫາຍ Advent ທີ່ຮັກຂອງຂ້ານ້ອຍທັງຫຼາຍທີ່ຢູ່ຮອບຂ້ານ້ອຍ. ໃນເວລານັ້ນ ຂ້ານ້ອຍໄດ້ໄປຢ້ຽມເອື້ອຍນ້ອງ Advent ຄົນໜຶ່ງຂອງພວກເຮົາ, ແລະໃນຕອນເຊົ້າ ພວກເຮົາໄດ້ຄຸກເຂົ່າລົງຮອບແທ່ນບູຊາປະຈຳຄອບຄົວ. ມັນບໍ່ແມ່ນໂອກາດທີ່ປຸກເຮົ້າອາລົມແຕ່ຢ່າງໃດ, ແລະມີພຽງແຕ່ພວກເຮົາຫ້າຄົນຢູ່ໃນທີ່ນັ້ນ, ລ້ວນແຕ່ເປັນແມ່ຍິງ. ໃນຂະນະທີ່ຂ້ານ້ອຍກຳລັງອະທິຖານຢູ່ນັ້ນ, ລິດອຳນາດຂອງພຣະເຈົ້າໄດ້ມາເໜືອຂ້ານ້ອຍ ຢ່າງທີ່ຂ້ານ້ອຍບໍ່ເຄີຍຮູ້ສຶກມາກ່ອນ. ຂ້ານ້ອຍຖືກຫໍ່ຫຸ້ມຢູ່ໃນນິມິດແຫ່ງພຣະສິຣິຂອງພຣະເຈົ້າ, ແລະເບິ່ງເໝືອນວ່າກຳລັງສູງຂຶ້ນໆຈາກແຜ່ນດິນໂລກ, ແລະໄດ້ຖືກສຳແດງໃຫ້ເຫັນບາງສ່ວນກ່ຽວກັບການເດີນທາງຂອງຊົນຊາວ Advent ໄປສູ່ນະຄອນບໍລິສຸດ, ດັ່ງທີ່ໄດ້ບັນຍາຍໄວ້ຂ້າງລຸ່ມ.” Early Writings, 13.</w:t>
      </w:r>
    </w:p>
    <w:p>
      <w:pPr>
        <w:pStyle w:val="ArticleBody"/>
        <w:jc w:val="left"/>
      </w:pPr>
      <w:r>
        <w:rPr>
          <w:rFonts w:ascii="Leelawadee UI" w:hAnsi="Leelawadee UI" w:eastAsia="Leelawadee UI" w:cs="Leelawadee UI"/>
        </w:rPr>
        <w:t>ນິມິດຄັ້ງທຳອິດຂອງ Ellen White ໄດ້ຖືກປະທານໃນເວລາທີ່ແມ່ຍິງຫ້າຄົນ (ເປັນຕົວແທນຂອງພົມມະຈາລີຜູ້ສະຫຼາດຫ້າຄົນ) ໄດ້ມາຊຸມນຸມກັນ ຫຼັງຈາກຖືກຂັບໄລ່ອອກໂດຍພີ່ນ້ອງຂອງຕົນທີ່ກຽດຊັງພວກນາງ. ພວກເຂົາໄດ້ກຽດຊັງພວກນາງເພາະຄຳສອນເລື່ອງການສະເດັດມາຄັ້ງທີສອງ ດັ່ງນັ້ນຈຶ່ງເປັນແບບຢ່າງລ່ວງໜ້າຂອງບັນດາຜູ້ຖືກຂັບໄລ່ໃນຍຸກສຸດທ້າຍ.</w:t>
      </w:r>
    </w:p>
    <w:p>
      <w:pPr>
        <w:pStyle w:val="ArticleScripture"/>
        <w:jc w:val="left"/>
      </w:pPr>
      <w:r>
        <w:rPr>
          <w:rFonts w:ascii="Leelawadee UI" w:hAnsi="Leelawadee UI" w:eastAsia="Leelawadee UI" w:cs="Leelawadee UI"/>
        </w:rPr>
        <w:t>“ຂ້າພະເຈົ້າໄດ້ເຫັນວ່າ ຄຣິດຕະຈັກທີ່ມີແຕ່ນາມ ແລະ ພວກແອດເວັນຕິສທີ່ມີແຕ່ນາມ ຈະທໍລະຍົດພວກເຮົາໃຫ້ແກ່ພວກຄາທອລິກ ເໝືອນດັ່ງຢູດາ ເພື່ອໃຫ້ໄດ້ມາຊຶ່ງອິດທິພົນຂອງພວກເຂົາ ໃນການລຸກຂຶ້ນຕໍ່ຕ້ານຄວາມຈິງ. ແລ້ວພວກໄພ່ພົນຈະເປັນຊົນຊາດທີ່ຕໍ່າຕ້ອຍ ບໍ່ເປັນທີ່ຮູ້ຈັກແກ່ພວກຄາທອລິກຫຼາຍນັກ; ແຕ່ບັນດາຄຣິດຕະຈັກ ແລະ ພວກແອດເວັນຕິສທີ່ມີແຕ່ນາມ ຜູ້ຮູ້ຈັກຄວາມເຊື່ອ ແລະ ຂະນົບທຳນຽມຂອງພວກເຮົາ (ເພາະພວກເຂົາກຽດຊັງພວກເຮົາເນື່ອງດ້ວຍວັນຊະບາໂຕ, ເພາະພວກເຂົາບໍ່ສາມາດຫັກລ້າງມັນໄດ້) ຈະທໍລະຍົດພວກໄພ່ພົນ ແລະ ຈະລາຍງານເລື່ອງພວກເຂົາຕໍ່ພວກຄາທອລິກ ວ່າເປັນຜູ້ທີ່ບໍ່ຄຳນຶງເຖິງບັນດາສະຖາບັນຂອງປະຊາຊົນ; ນັ້ນຄື ວ່າພວກເຂົາຖືຮັກສາວັນຊະບາໂຕ ແລະ ບໍ່ຄຳນຶງເຖິງວັນອາທິດ.”</w:t>
      </w:r>
    </w:p>
    <w:p>
      <w:pPr>
        <w:pStyle w:val="ArticleScripture"/>
        <w:jc w:val="left"/>
      </w:pPr>
      <w:r>
        <w:rPr>
          <w:rFonts w:ascii="Leelawadee UI" w:hAnsi="Leelawadee UI" w:eastAsia="Leelawadee UI" w:cs="Leelawadee UI"/>
        </w:rPr>
        <w:t>“ແລ້ວພວກຄາທອລິກຈະເຊື້ອເຊີນພວກໂປຣແຕສແຕນໃຫ້ດຳເນີນໜ້າ ແລະອອກຄຳສັ່ງວ່າ ບັນດາຜູ້ໃດກໍຕາມທີ່ບໍ່ຍອມຖືຮັກສາວັນທຳອິດແຫ່ງອາທິດ ແທນວັນທີເຈັດ ຈະຕ້ອງຖືກປະຫານຊີວິດ. ແລະພວກຄາທອລິກ ຜູ້ຊຶ່ງມີຈຳນວນຫຼວງຫຼາຍ ຈະຢືນຢູ່ຂ້າງພວກໂປຣແຕສແຕນ. ພວກຄາທອລິກຈະມອບອຳນາດຂອງຕົນໃຫ້ແກ່ຮູບຈຳລອງຂອງສັດຮ້າຍ. ແລະພວກໂປຣແຕສແຕນຈະກະທຳດັ່ງທີ່ແມ່ຂອງພວກເຂົາເຄີຍກະທຳມາກ່ອນໜ້າພວກເຂົາ ເພື່ອທຳລາຍພວກທ່ານບໍລິສຸດ. ແຕ່ກ່ອນທີ່ຄຳສັ່ງຂອງພວກເຂົາຈະນຳມາ ຫຼືເກີດຜົນ ພວກທ່ານບໍລິສຸດຈະໄດ້ຮັບການຊ່ວຍກູ້ໂດຍພຣະສຸລະສຽງຂອງພຣະເຈົ້າ.” Spalding and Magan, 1, 2.</w:t>
      </w:r>
    </w:p>
    <w:p>
      <w:pPr>
        <w:pStyle w:val="ArticleBody"/>
        <w:jc w:val="left"/>
      </w:pPr>
      <w:r>
        <w:rPr>
          <w:rFonts w:ascii="Leelawadee UI" w:hAnsi="Leelawadee UI" w:eastAsia="Leelawadee UI" w:cs="Leelawadee UI"/>
        </w:rPr>
        <w:t>ພວກ “ແອດເວນຕິສທີ່ມີແຕ່ຊື່” (ໝາຍເຖິງມີແຕ່ຊື່ເທົ່ານັ້ນ) “ເໝືອນກັບຢູດາ, ຈະທໍລະຍົດພວກເຮົາໃຫ້ແກ່ພວກຄາທອລິກ.” ພວກເຂົາໄດ້ເຮັດເຊັ່ນນັ້ນເພາະວ່າ “ພວກເຂົາກຽດຊັງ” ພວກຄົນທີ່ຖືກຂັບໄລ່ “ເນື່ອງຈາກວັນຊະບາໂຕ.” ພວກແອດເວນຕິສທີ່ມີແຕ່ຊື່ປະກາດຕົນວ່າຮັກສາວັນຊະບາໂຕວັນທີເຈັດ, ດັ່ງນັ້ນ ນີ້ຈຶ່ງບໍ່ອາດເປັນວັນຊະບາໂຕທີ່ຂໍ້ຄວາມນັ້ນອ້າງເຖິງ. ພວກເຂົາກຽດຊັງພວກຄົນທີ່ຖືກຂັບໄລ່ ເພາະພວກເຂົາຮູ້ວ່າຕົນບໍ່ສາມາດຫັກລ້າງຄວາມຈິງພື້ນຖານເລື່ອງເຈັດເທື່ອຂອງໂມເຊ, ຊຶ່ງເປັນຄວາມເຂົ້າໃຈອັນຕົ້ນຂອງເອລີຢາໃນບຸກຄົນຂອງ William Miller.</w:t>
      </w:r>
    </w:p>
    <w:p>
      <w:pPr>
        <w:pStyle w:val="ArticleScripture"/>
        <w:jc w:val="left"/>
      </w:pPr>
      <w:r>
        <w:rPr>
          <w:rFonts w:ascii="Leelawadee UI" w:hAnsi="Leelawadee UI" w:eastAsia="Leelawadee UI" w:cs="Leelawadee UI"/>
        </w:rPr>
        <w:t>“ພຣະເຈົ້າບໍ່ໄດ້ປະທານຂ່າວສານໃໝ່ແກ່ພວກເຮົາ. ພວກເຮົາຕ້ອງປະກາດຂ່າວສານນັ້ນ ຊຶ່ງໃນປີ 1843 ແລະ 1844 ໄດ້ນຳພວກເຮົາອອກມາຈາກຄຣິດຈັກອື່ນໆ.” Review and Herald, January 19, 1905.</w:t>
      </w:r>
    </w:p>
    <w:p>
      <w:pPr>
        <w:pStyle w:val="ArticleScripture"/>
        <w:jc w:val="left"/>
      </w:pPr>
      <w:r>
        <w:rPr>
          <w:rFonts w:ascii="Leelawadee UI" w:hAnsi="Leelawadee UI" w:eastAsia="Leelawadee UI" w:cs="Leelawadee UI"/>
        </w:rPr>
        <w:t>“ຂ່າວສານທັງໝົດທີ່ໄດ້ຖືກປະທານໃນຊ່ວງປີ 1840–1844 ຈະຕ້ອງຖືກເຮັດໃຫ້ມີພະລັງຢ່າງແຂງກ້າໃນເວລານີ້ ເພາະມີຫຼາຍຄົນທີ່ໄດ້ສູນເສຍທິດທາງຂອງຕົນ. ຂ່າວສານເຫຼົ່ານີ້ຈະຕ້ອງຖືກປະກາດໄປຍັງຄຣິສຕະຈັກທັງປວງ.” Manuscript Releases, volume 21, 437.</w:t>
      </w:r>
    </w:p>
    <w:p>
      <w:pPr>
        <w:pStyle w:val="ArticleScripture"/>
        <w:jc w:val="left"/>
      </w:pPr>
      <w:r>
        <w:rPr>
          <w:rFonts w:ascii="Leelawadee UI" w:hAnsi="Leelawadee UI" w:eastAsia="Leelawadee UI" w:cs="Leelawadee UI"/>
        </w:rPr>
        <w:t>“ຄວາມຈິງທັງຫຼາຍທີ່ພວກເຮົາໄດ້ຮັບໃນປີ 1841, ‘42, ‘43, ແລະ ‘44 ບັດນີ້ຈະຕ້ອງໄດ້ຮຽນສຶກສາ ແລະ ປະກາດ.” Manuscript Releases, volume 15, 371.</w:t>
      </w:r>
    </w:p>
    <w:p>
      <w:pPr>
        <w:pStyle w:val="ArticleScripture"/>
        <w:jc w:val="left"/>
      </w:pPr>
      <w:r>
        <w:rPr>
          <w:rFonts w:ascii="Leelawadee UI" w:hAnsi="Leelawadee UI" w:eastAsia="Leelawadee UI" w:cs="Leelawadee UI"/>
        </w:rPr>
        <w:t>“ຄຳເຕືອນໄດ້ມາເຖິງແລ້ວວ່າ: ຢ່າໃຫ້ສິ່ງໃດເຂົ້າມາທີ່ຈະລົບກວນຮາກຖານແຫ່ງຄວາມເຊື່ອ ທີ່ພວກເຮົາໄດ້ກຳລັງກໍ່ສ້າງຢູ່ເທິງນັ້ນນັບແຕ່ເມື່ອຂ່າວສານໄດ້ມາໃນປີ 1842, 1843, ແລະ 1844. ຂ້າພະເຈົ້າຢູ່ໃນຂ່າວສານນີ້, ແລະນັບແຕ່ເວລານັ້ນມາ ຂ້າພະເຈົ້າໄດ້ຢືນຢູ່ຕໍ່ໜ້າໂລກ ດ້ວຍຄວາມຊື່ສັດຕໍ່ແສງສະຫວ່າງທີ່ພຣະເຈົ້າໄດ້ປະທານໃຫ້ພວກເຮົາ. ພວກເຮົາບໍ່ມີເຈດຈຳນົງຈະຍົກເທົ້າຂອງພວກເຮົາອອກຈາກເວທີທີ່ພວກມັນຖືກວາງໄວ້ ໃນຂະນະທີ່ທຸກວັນພວກເຮົາໄດ້ສະແຫວງຫາພຣະອົງດ້ວຍຄຳອະທິຖານອັນຈິງໃຈ, ສະແຫວງຫາແສງສະຫວ່າງ. ທ່ານຄິດບໍວ່າ ຂ້າພະເຈົ້າຈະລະທິ້ງແສງສະຫວ່າງທີ່ພຣະເຈົ້າໄດ້ປະທານໃຫ້ແກ່ຂ້າພະເຈົ້າ? ມັນຈະຕ້ອງເປັນດັ່ງສີລາແຫ່ງຍຸກສະໄໝ. ມັນໄດ້ນຳພາຂ້າພະເຈົ້າມາຕະຫຼອດນັບແຕ່ເວລາທີ່ມັນໄດ້ຖືກປະທານ.” Review and Herald, April 14, 1903.</w:t>
      </w:r>
    </w:p>
    <w:p>
      <w:pPr>
        <w:pStyle w:val="ArticleBody"/>
        <w:jc w:val="left"/>
      </w:pPr>
      <w:r>
        <w:rPr>
          <w:rFonts w:ascii="Leelawadee UI" w:hAnsi="Leelawadee UI" w:eastAsia="Leelawadee UI" w:cs="Leelawadee UI"/>
        </w:rPr>
        <w:t>ຢູດາບໍ່ແມ່ນສັນຍະລັກຂອງສະພາຊານເຮດຣິນທີ່ປະກອບມີພວກຊາດດູກາຍ ແລະ ພວກຟາຣິສາຍ; ຢູດາເປັນຄົນໜຶ່ງໃນສິບສອງສາວົກ. ລາວເປັນຄົນໜຶ່ງໃນເຈົ້າສາວແຫ່ງພັນທະສັນຍາ ຊຶ່ງພຣະຄຣິດກຳລັງຈະຊົງອະພິເສກດ້ວຍໃນວັນເພັນເຕກອດ. ການທໍລະຍົດຕໍ່ບັນດາຜູ້ຖືກຂັບໄລ່ອອກນັ້ນມາຈາກຢູດາ, ຄືຄຣິສຕະຈັກແອດເວນຕິສວັນເສົາທີເຈັດແຫ່ງລາວດີເຊຍ. ພວກເຂົາຖືກແທນໂດຍສັນຍະລັກຫຼາຍປະການ, ເຊັ່ນ ພວກເລວີຜູ້ຖືກຜູ້ສົ່ງຂ່າວແຫ່ງພັນທະສັນຍາປະຕິເສດໃນມາລາກີ ບົດ 3. ພວກເລວີຖືກແຍກອອກໃນການຊຳລະນັ້ນ, ແລະ ຈຳນວນຂອງພວກເຂົາແມ່ນ 25, ບໍ່ວ່າຈະສັດຊື່ ຫຼື ບໍ່ສັດຊື່. ພວກເລວີຖືກຊຳລະໃຫ້ບໍລິສຸດລ່ວງໜ້າກ່ອນຈະຖືກຍົກຂຶ້ນເປັນເຄື່ອງບູຊາ, ດັ່ງໃນປີກ່ອນໆ.</w:t>
      </w:r>
    </w:p>
    <w:p>
      <w:pPr>
        <w:pStyle w:val="ArticleScripture"/>
        <w:jc w:val="left"/>
      </w:pPr>
      <w:r>
        <w:rPr>
          <w:rFonts w:ascii="Leelawadee UI" w:hAnsi="Leelawadee UI" w:eastAsia="Leelawadee UI" w:cs="Leelawadee UI"/>
        </w:rPr>
        <w:t>ແລະພຣະອົງຈະປະທັບນັ່ງດັ່ງຜູ້ຫຼອມແລະຊຳລະເງິນໃຫ້ບໍລິສຸດ; ແລະພຣະອົງຈະຊຳລະບັນດາບຸດຂອງເລວີໃຫ້ບໍລິສຸດ, ແລະກຳຈັດມົນທິນຂອງເຂົາດັ່ງທອງຄຳແລະເງິນ, ເພື່ອວ່າເຂົາຈະຖວາຍເຄື່ອງບູຊາແດ່ພຣະຢາເວດ້ວຍຄວາມຊອບທຳ. ແລ້ວເຄື່ອງບູຊາຂອງຢູດາແລະເຢຣູຊາເລັມຈະເປັນທີ່ພໍພຣະໄທແດ່ພຣະຢາເວ, ດັ່ງໃນວັນເກົ່າກ່ອນ ແລະດັ່ງໃນປີທັງຫຼາຍທີ່ຜ່ານມາ. ມາລາກີ 3:3, 4.</w:t>
      </w:r>
    </w:p>
    <w:p>
      <w:pPr>
        <w:pStyle w:val="ArticleBody"/>
        <w:jc w:val="left"/>
      </w:pPr>
      <w:r>
        <w:rPr>
          <w:rFonts w:ascii="Leelawadee UI" w:hAnsi="Leelawadee UI" w:eastAsia="Leelawadee UI" w:cs="Leelawadee UI"/>
        </w:rPr>
        <w:t>ພວກເລວີແມ່ນເຄື່ອງບູຊາ ເພາະວ່າພວກເຂົາສະທ້ອນພຣະລັກສະນະຂອງພຣະຄຣິດຢ່າງສົມບູນ ຜູ້ຊຶ່ງເປັນເຄື່ອງບູຊາອັນຍິ່ງໃຫຍ່. ເມື່ອພວກເລວີຊາວຫ້າຄົນນັ້ນຖືກຍົກຂຶ້ນເປັນເຄື່ອງບູຊາ ພວກເລວີປອມຊາວຫ້າຄົນກໍາລັງກົ້ມກາບດວງອາທິດຢູ່ໃນ ເອເຊກຽນ 8.</w:t>
      </w:r>
    </w:p>
    <w:p>
      <w:pPr>
        <w:pStyle w:val="ArticleBody"/>
        <w:jc w:val="left"/>
      </w:pPr>
      <w:r>
        <w:rPr>
          <w:rFonts w:ascii="Leelawadee UI" w:hAnsi="Leelawadee UI" w:eastAsia="Leelawadee UI" w:cs="Leelawadee UI"/>
        </w:rPr>
        <w:t>ຢູດາບໍ່ໄດ້ເປັນພຽງແຕ່ຕົວແທນຂອງຄົນເລວີຜູ້ຊົ່ວຮ້າຍເທົ່ານັ້ນ, ແຕ່ລາວຍັງເປັນປະໂລຫິດຜູ້ຊົ່ວຮ້າຍທີ່ໄດ້ຖືກຕຽມໄວ້ເປັນເວລາສາມສິບປີ, ດັ່ງທີ່ຖືກສະແດງໂດຍເງິນສາມສິບຫຼຽນຂອງຢູດາ.</w:t>
      </w:r>
    </w:p>
    <w:p>
      <w:pPr>
        <w:pStyle w:val="ArticleScripture"/>
        <w:jc w:val="left"/>
      </w:pPr>
      <w:r>
        <w:rPr>
          <w:rFonts w:ascii="Leelawadee UI" w:hAnsi="Leelawadee UI" w:eastAsia="Leelawadee UI" w:cs="Leelawadee UI"/>
        </w:rPr>
        <w:t>ແລ້ວຢູດາ, ຜູ້ທີ່ໄດ້ທໍລະຍົດພຣະອົງນັ້ນ, ເມື່ອເຫັນວ່າພຣະອົງຖືກພິພາກສາໂທດແລ້ວ, ກໍເກີດຄວາມເສຍໃຈກັບຕົນເອງ, ແລະໄດ້ນໍາເງິນສາມສິບຫຼຽນນັ້ນກັບຄືນໄປຫາພວກຫົວໜ້າປະໂລຫິດແລະພວກຜູ້ເຖົ້າ, ກ່າວວ່າ, “ຂ້ານ້ອຍໄດ້ເຮັດບາບແລ້ວ ໃນການທີ່ໄດ້ທໍລະຍົດເລືອດອັນບໍລິສຸດ.” ແຕ່ພວກເຂົາກ່າວວ່າ, “ນັ້ນຈະກ່ຽວອັນໃດກັບພວກເຮົາ? ເຈົ້າຈົ່ງຮັບຜິດຊອບເອົາເອງເຖີດ.” ແລ້ວລາວກໍໂຍນເງິນຫຼຽນນັ້ນລົງໃນພຣະວິຫານ, ແລະຈາກໄປ, ແລ້ວໄປຜູກຄໍຕາຍ. Matthew 27:3–5.</w:t>
      </w:r>
    </w:p>
    <w:p>
      <w:pPr>
        <w:pStyle w:val="ArticleBody"/>
        <w:jc w:val="left"/>
      </w:pPr>
      <w:r>
        <w:rPr>
          <w:rFonts w:ascii="Leelawadee UI" w:hAnsi="Leelawadee UI" w:eastAsia="Leelawadee UI" w:cs="Leelawadee UI"/>
        </w:rPr>
        <w:t>ເງິນສາມສິບເຫຼຽນທີ່ຢູດາໄດ້ໂຍນຖິ້ມນັ້ນ ເປັນຕົວແທນຂອງຜູ້ສົ່ງຂ່າວແຫ່ງພັນທະສັນຍາ ຜູ້ຊຶ່ງຂັບຖ່າຍ (ຊຳລະລ້າງ) ຂີ້ຕະກອນ (ເງິນປອມ) ອອກ ໃນມາລາກີບົດທີສາມ. ຕຳແໜ່ງປະໂຣຫິດອັນຊົ່ວຮ້າຍນັ້ນ ໄດ້ຖືກເປັນຕົວແທນໂດຍການກະບົດຂອງໂຄຣາ, ດາທານ ແລະ ອາບີຣາມ ແລະພວກກະບົດໃນປີ 1888. ຕຳແໜ່ງປະໂຣຫິດອັນຊົ່ວຮ້າຍຖືກກືນກິນເມື່ອສະຫະລັດອາເມຣິກາ, ສັດຮ້າຍແຫ່ງແຜ່ນດິນໂລກ, ອ້າປາກຂອງມັນອອກ. ແລ້ວໄຟຈະທຳລາຍບັນດາຜູ້ຕິດຕາມຂອງພວກເຂົາ ໃນລະຫວ່າງການເທລົງມາຢ່າງຄົບຖ້ວນຂອງຝົນປາຍລະດູ ຊຶ່ງເລີ່ມຕົ້ນໃນກົດໝາຍວັນອາທິດ.</w:t>
      </w:r>
    </w:p>
    <w:p>
      <w:pPr>
        <w:pStyle w:val="ArticleBody"/>
        <w:jc w:val="left"/>
      </w:pPr>
      <w:r>
        <w:rPr>
          <w:rFonts w:ascii="Leelawadee UI" w:hAnsi="Leelawadee UI" w:eastAsia="Leelawadee UI" w:cs="Leelawadee UI"/>
        </w:rPr>
        <w:t>ການປະສູດຈາກພຣະພົດພຣະຈັນໃນສະໄໝຂອງພຣະຄຣິດ ເປັນຕົວແທນຂອງໝາຍສຳຄັນຂອງພວກຍິງພົມມະຈັນທີ່ສະຫຼາດໃນວັນທ້າຍ. ໃນຊ່ວງເວລານັ້ນ ສະພາຊານເຮດຣິນ ຄື ຄຣິສຕະຈັກແອດເວນຕິສວັນທີເຈັດແຫ່ງເລົາດິເກອາ ຈະສະແຫວງຫາໝາຍສຳຄັນໜຶ່ງ ແຕ່ຈະບໍ່ສາມາດເຫັນໝາຍສຳຄັນດຽວທີ່ໄດ້ປະທານໃຫ້ແກ່ເລົາດິເກອາ. ໝາຍສຳຄັນສຳລັບຝູງຊົນໃຫຍ່ ຄື ຄົນງານໃນຊົ່ວໂມງທີສິບເອັດ ແມ່ນການເຫັນຊາຍແລະຍິງຮັກສາວັນຊະບາໂຕວັນທີເຈັດ ໃນຊ່ວງເວລາແຫ່ງການທົດສອບຂອງກົດໝາຍວັນອາທິດ. ໝາຍສຳຄັນຂອງຜູ້ທີ່ເຫຼືອຢູ່ ໃນການໂຕ້ແຍ້ງຂອງພວກເຂົາກັບຊົນຊາດແຫ່ງພັນທະສັນຍາເກົ່າ ແມ່ນຊະບາໂຕປີທີເຈັດ ຊຶ່ງເປັນຕົວແທນຂອງຮາກຖານແຫ່ງແອດເວນຕິສ ດັ່ງທີ່ໄດ້ລະບຸວ່າເປັນເສົາຫຼັກໃຈກາງຂອງທັງສອງຕາຕະລາງສັກສິດຂອງຮາບາກຸກ. ໝາຍສຳຄັນທີ່ປະທານໃຫ້ແກ່ແອດເວນຕິສແຫ່ງເລົາດິເກອາ ແມ່ນໝາຍສຳຄັນຂອງໂຢນາ ຊຶ່ງໄດ້ຖືກກ່າວເຖິງໃນບົດສົນທະນາລະຫວ່າງພຣະຄຣິດແລະເປໂຕ.</w:t>
      </w:r>
    </w:p>
    <w:p>
      <w:pPr>
        <w:pStyle w:val="ArticleScripture"/>
        <w:jc w:val="left"/>
      </w:pPr>
      <w:r>
        <w:rPr>
          <w:rFonts w:ascii="Leelawadee UI" w:hAnsi="Leelawadee UI" w:eastAsia="Leelawadee UI" w:cs="Leelawadee UI"/>
        </w:rPr>
        <w:t>ເມື່ອພຣະເຢຊູໄດ້ສະເດັດເຂົ້າໄປໃນເຂດແຄວ້ນເຊຊາເຣຍ ຟີລິບປີ ພຣະອົງຈຶ່ງຊົງຖາມພວກສາວົກຂອງພຣະອົງວ່າ, “ມະນຸດທັງຫຼາຍເວົ້າກັນວ່າ ເຮົາ ບຸດມະນຸດ ແມ່ນຜູ້ໃດ?” ເຂົາທັງຫຼາຍທູນວ່າ, “ບາງຄົນວ່າເປັນໂຢຮັນ ຜູ້ໃຫ້ບັບຕິສະມາ; ບາງຄົນວ່າເປັນເອລີຢາ; ແລະຄົນອື່ນໆວ່າເປັນເຢເຣມີຢາ ຫຼືຜູ້ພະຍາກອນຄົນໜຶ່ງ.” ພຣະອົງຈຶ່ງຕັດກັບເຂົາວ່າ, “ແຕ່ພວກທ່ານເດ ວ່າເຮົາແມ່ນຜູ້ໃດ?”</w:t>
      </w:r>
    </w:p>
    <w:p>
      <w:pPr>
        <w:pStyle w:val="ArticleScripture"/>
        <w:jc w:val="left"/>
      </w:pPr>
      <w:r>
        <w:rPr>
          <w:rFonts w:ascii="Leelawadee UI" w:hAnsi="Leelawadee UI" w:eastAsia="Leelawadee UI" w:cs="Leelawadee UI"/>
        </w:rPr>
        <w:t>ຊີໂມນ ເປໂຕ ຈຶ່ງຕອບທູນວ່າ, “ພຣະອົງຄືພຣະຄຣິດ, ພຣະບຸດແຫ່ງພຣະເຈົ້າຜູ້ຊົງພຣະຊົນຢູ່.” ແລະພຣະເຢຊູຈຶ່ງຕອບຕໍ່ເຂົາວ່າ, “ຊີໂມນ ບາຣໂຢນາ ເອີຍ, ເຈົ້າເປັນສຸກແລ້ວ; ເພາະວ່າເນື້ອໜັງແລະເລືອດມິໄດ້ເປີດເຜີຍຂໍ້ນີ້ແກ່ເຈົ້າ, ແຕ່ພຣະບິດາຂອງເຮົາຜູ້ສະຖິດໃນສະຫວັນໄດ້ຊົງເປີດເຜີຍ. ແລະເຮົາກ່າວແກ່ເຈົ້າດ້ວຍວ່າ ເຈົ້າຄືເປໂຕ, ແລະເທິງສີລານີ້ ເຮົາຈະສ້າງຄຣິສຕະຈັກຂອງເຮົາ; ແລະປະຕູແຫ່ງແດນມໍລະນາຈະມີໄຊຕໍ່ຄຣິສຕະຈັກນັ້ນບໍ່ໄດ້. ແລະເຮົາຈະມອບກະແຈແຫ່ງອານາຈັກສະຫວັນໃຫ້ແກ່ເຈົ້າ; ແລະສິ່ງໃດກໍຕາມທີ່ເຈົ້າຈະຜູກໄວ້ໃນແຜ່ນດິນໂລກ ກໍຈະຖືກຜູກໄວ້ໃນສະຫວັນ; ແລະສິ່ງໃດກໍຕາມທີ່ເຈົ້າຈະປ່ອຍໃນແຜ່ນດິນໂລກ ກໍຈະຖືກປ່ອຍໃນສະຫວັນ.”</w:t>
      </w:r>
    </w:p>
    <w:p>
      <w:pPr>
        <w:pStyle w:val="ArticleScripture"/>
        <w:jc w:val="left"/>
      </w:pPr>
      <w:r>
        <w:rPr>
          <w:rFonts w:ascii="Leelawadee UI" w:hAnsi="Leelawadee UI" w:eastAsia="Leelawadee UI" w:cs="Leelawadee UI"/>
        </w:rPr>
        <w:t>ແລ້ວພຣະອົງຈຶ່ງກຳຊັບພວກສາວົກຂອງພຣະອົງ ບໍ່ໃຫ້ບອກຜູ້ໃດວ່າ ພຣະອົງຄືພຣະເຢຊູຜູ້ເປັນພຣະຄຣິດ. ມັດທາຍ 16:13–20.</w:t>
      </w:r>
    </w:p>
    <w:p>
      <w:pPr>
        <w:pStyle w:val="ArticleBody"/>
        <w:jc w:val="left"/>
      </w:pPr>
      <w:r>
        <w:rPr>
          <w:rFonts w:ascii="Leelawadee UI" w:hAnsi="Leelawadee UI" w:eastAsia="Leelawadee UI" w:cs="Leelawadee UI"/>
        </w:rPr>
        <w:t>ເຄື່ອງໝາຍສຳລັບສະພາຊານເຮດຣິນ, ແລະດັ່ງນັ້ນສຳລັບອາດເວນຕິດດ້ວຍ, ແມ່ນເຄື່ອງໝາຍຂອງໂຢນາ. ຊີໂມນ ບາຣໂຢນາ ຖືກນຳເຂົ້າມາໃນຂໍ້ຄວາມນີ້ໃນຖານະເປັນສັນຍາລັກຂອງມະນຸດແຫ່ງພັນທະສັນຍາ, ເພາະວ່ານາມຂອງລາວກຳລັງຈະຖືກປ່ຽນ. ນາມຂອງອັບຣາມໄດ້ຖືກປ່ຽນໃນເວລາແຫ່ງພັນທະສັນຍາ. ນາມຂອງຊາອູນໄດ້ຖືກປ່ຽນເປັນໂປໂລ. ນາມຂອງຢາໂຄບໄດ້ຖືກປ່ຽນເປັນອິສຣາເອນ. ພະຍານທັງສາມນັ້ນສະຖາປະນາວ່າ ເມື່ອນາມຂອງບຸກຄົນໃນພຣະຄຳພີຖືກປ່ຽນ, ພວກເຂົາເປັນຕົວແທນຂອງມະນຸດແຫ່ງພັນທະສັນຍາ, ແລະດັ່ງນັ້ນຈຶ່ງເປັນແບບຢ່າງຂອງປະຊາຊົນແຫ່ງພັນທະສັນຍາຄົນສຸດທ້າຍ, ຜູ້ຊຶ່ງແມ່ນໜຶ່ງແສນສີ່ໝື່ນສີ່ພັນ. ພະຍານທັງສາມນັ້ນຍັງສະຖາປະນາອີກວ່າ ນາມຂອງມະນຸດແຫ່ງພັນທະສັນຍາເປັນຕົວແທນຂອງສັນຍາລັກທາງຄຳພະຍາກອນທີ່ກ່ຽວພັນກັບບຸກຄົນຜູ້ຊຶ່ງນາມຖືກປ່ຽນ. ຊາອູນໝາຍເຖິງ “ຜູ້ຖືກເລືອກ,” ເພາະລາວໄດ້ຖືກເລືອກໃຫ້ນຳຂ່າວປະເສີດໄປຫາຄົນຕ່າງຊາດ. ນາມຂອງລາວໄດ້ຖືກປ່ຽນເປັນໂປໂລ, ຊຶ່ງໝາຍເຖິງນ້ອຍ, ເພາະໃນສາຍຕາຂອງຕົນເອງ ລາວເປັນຜູ້ນ້ອຍທີ່ສຸດໃນພວກອັກຄະສາວົກ, ເພາະລາວເຄີຍຂົ່ມເຫັງຄຣິສຕະຈັກຂອງພຣະເຈົ້າ. ຢາໂຄບ, ຜູ້ຊິງເອົາສິດຂອງຄົນອື່ນ, ໄດ້ຖືກປ່ຽນທັງໃນນາມແລະໃນປະສົບການໃຫ້ເປັນຜູ້ມີໄຊ, ດັ່ງທີ່ອິສຣາເອນໝາຍຄວາມ. ນາມຂອງເປໂຕແມ່ນຊີໂມນ, ຊຶ່ງໝາຍເຖິງຜູ້ທີ່ໄດ້ຍິນ; ແລະ ບາຣໂຢນາ, ຊຶ່ງໝາຍເຖິງບຸດຂອງໂຢນາ.</w:t>
      </w:r>
    </w:p>
    <w:p>
      <w:pPr>
        <w:pStyle w:val="ArticleBody"/>
        <w:jc w:val="left"/>
      </w:pPr>
      <w:r>
        <w:rPr>
          <w:rFonts w:ascii="Leelawadee UI" w:hAnsi="Leelawadee UI" w:eastAsia="Leelawadee UI" w:cs="Leelawadee UI"/>
        </w:rPr>
        <w:t>ເປໂຕໄດ້ເປັນຕົວແທນຂອງຊົ່ວອາຍຸສຸດທ້າຍຂອງໂຢນາ ເພາະວ່າລາວເປັນບຸດຂອງໂຢນາ. ໂຢນາໝາຍເຖິງ “ນົກເຂົາ,” ແລະ ຊີໂມນຄືຜູ້ທີ່ໄດ້ຍິນຂ່າວສານຂອງນົກເຂົາ; ແລະ ຊີໂມນ ບາຣໂຢນາ ໄດ້ຍິນຂ່າວສານເລື່ອງການເຈີມຕັ້ງຂອງພຣະເຢຊູ ເມື່ອພຣະອົງໄດ້ຮັບບັບຕິສະມາ ແລະ ກາຍເປັນພຣະເຢຊູຄຣິດ ແລະ ພຣະວິນຍານບໍລິສຸດໄດ້ສະເດັດລົງມາໃນຮູບຂອງນົກເຂົາ. ຂ່າວສານຂອງໂຢນາແມ່ນຂ່າວສານຂອງນົກເຂົາ ຊຶ່ງເປັນຕົວແທນຂອງການເຈີມຕັ້ງພຣະເຢຊູດ້ວຍລິດເດດ ໃນເວລາຮັບບັບຕິສະມາຂອງພຣະອົງ. ຂ່າວສານຂອງໂຢນາໄດ້ຖືກສະແດງເປັນນິມິດໂດຍການທີ່ໂຢນາຢູ່ໃນທ້ອງປາວານສາມວັນ. ສາມວັນນັ້ນຄືສາມວັນຈາກປັດສະຄາໄປເຖິງງານສະຫຼອງຜົນທໍາອິດ ຊຶ່ງໄດ້ຮັບການເປັນແບບຢ່າງລ່ວງໜ້າໂດຍບັບຕິສະມາຂອງພຣະຄຣິດ ແລະ ໂດຍເວລາຂອງໂຢນາໃນທ້ອງປາວານ.</w:t>
      </w:r>
    </w:p>
    <w:p>
      <w:pPr>
        <w:pStyle w:val="ArticleBody"/>
        <w:jc w:val="left"/>
      </w:pPr>
      <w:r>
        <w:rPr>
          <w:rFonts w:ascii="Leelawadee UI" w:hAnsi="Leelawadee UI" w:eastAsia="Leelawadee UI" w:cs="Leelawadee UI"/>
        </w:rPr>
        <w:t>ໝາຍສຳຄັນຂອງໂຢນາ ຄື ໝາຍສຳຄັນແຫ່ງການຊົງເຈີມຂອງພຣະຄຣິດໃນເວລາຮັບບັບຕິສະມາຂອງພຣະອົງ, ຊຶ່ງເປັນແບບຢ່າງລ່ວງໜ້າເຖິງການສະເດັດລົງມາຂອງທູດສະຫວັນໃນພຣະນິມິດບົດທີສິບແປດ ໃນວັນທີ 9/11. ວັນທີ 9/11 ໄດ້ເລີ່ມຂະບວນການທົດສອບສາມຂັ້ນ ດັ່ງທີ່ຖືກສະແດງໄວ້ໂດຍສາມວັນຂອງໂຢນາ. ສາມຂັ້ນນັ້ນຍັງຖືກສະແດງໃຫ້ເຫັນໃນປະຫວັດສາດຂອງກຸ່ມມິນເລີໄຣດ໌. ວັນທີ 11 ສິງຫາ 1840 ເປັນໝາຍເຫດແຫ່ງການທົດສອບຂອງທູດສະຫວັນອົງທຳອິດ, ວັນທີ 19 ເມສາ 1844 ແມ່ນການທົດສອບຂອງທູດສະຫວັນອົງທີສອງ, ແລະ ວັນທີ 22 ຕຸລາ 1844 ແມ່ນການທົດສອບຄັ້ງທີສາມ. ສາມຂັ້ນນັ້ນເປັນຕົວແທນຂອງ 9/11, 18 ກໍລະກົດ 2020 ແລະ ກົດໝາຍວັນອາທິດ.</w:t>
      </w:r>
    </w:p>
    <w:p>
      <w:pPr>
        <w:pStyle w:val="ArticleBody"/>
        <w:jc w:val="left"/>
      </w:pPr>
      <w:r>
        <w:rPr>
          <w:rFonts w:ascii="Leelawadee UI" w:hAnsi="Leelawadee UI" w:eastAsia="Leelawadee UI" w:cs="Leelawadee UI"/>
        </w:rPr>
        <w:t>ໃນເວລາແຫ່ງກົດໝາຍວັນອາທິດ, ໂຢນາຖືກປ່ອຍອອກຈາກປາດຂອງປາ, ຢູ່ໃນຈຸດດຽວກັນກັບທີ່ພຣະຄຣິດກຳລັງຄາຍລາໂອດີເຊຍອອກຈາກພຣະໂອດຂອງພຣະອົງ, ຊຶ່ງກໍແມ່ນຈຸດດຽວກັນກັບທີ່ລາຂອງບາລາອາມອ້າປາກແລະເວົ້າ, ຊຶ່ງກໍແມ່ນຈຸດດຽວກັນກັບທີ່ຊາກາຣີຢາ, ບິດາຂອງຢອນຜູ້ໃຫ້ບັບຕິສະມາ, ໄດ້ເວົ້າ, ແລະກໍເປັນບ່ອນທີ່ສະຫະລັດອາເມຣິກາເວົ້າດັ່ງມັງກອນດ້ວຍ. ຈາກນັ້ນ ໂຢນາໄດ້ປະກາດຄຳເຕືອນສຸດທ້າຍແກ່ໂລກ ໃນຖານະເປັນສັນຍາລັກຂອງຜູ້ທີ່ຖືກຊຸບຊີວິດຂຶ້ນພ້ອມກັບໂມເຊແລະເອລີຢາໃນປີ 2024. ວິນຍານເຫຼົ່ານັ້ນໄດ້ຕາຍຢູ່ຕາມຖະໜົນແຫ່ງໂຊໂດມແລະເອຢິບ, ແລະຫຼັງຈາກນັ້ນກໍຖືກຊຸບຊີວິດຂຶ້ນເປັນກອງທັບອັນເກຣງໄກຂອງເອເຊກຽນ. ໃນເວລາແຫ່ງການຊຸບຊີວິດຂອງພວກເຂົາ ພວກເຂົາກາຍເປັນໝາຍສຳຄັນຂອງໂຢນາ, ເພາະລາວເປັນຕົວແທນຂອງບັນດາຜູ້ທີ່ໄດ້ຕາຍແລະຖືກຊຸບຊີວິດຂຶ້ນເພື່ອປະກາດຂ່າວສານສຸດທ້າຍແກ່ນີນະເວ. ໂຢນາໃນທ້ອງປາວານ, ດານີເອນໃນຖ້ຳສິງໂຕ, ຢອນໃນໝໍ້ນ້ຳມັນທີ່ກຳລັງເດືອດ ເປັນຕົວແທນຂອງໜຶ່ງແສນສີ່ໝື່ນສີ່ພັນຄົນ ຜູ້ທີ່ໄດ້ຜ່ານປະສົບການແຫ່ງຄວາມຕາຍແລະການຊຸບຊີວິດແບບສັນຍາລັກ. ການເຈີມຕັ້ງໃນເຫດການ 9/11 ຈົນເຖິງການຊຸບຊີວິດຂອງກອງທັບອັນເກຣງໄກຂອງເອເຊກຽນ ເປັນຕົວແທນຂອງບັບຕິສະມາຂອງພຣະຄຣິດຈົນເຖິງການຊຸບຊີວິດຂອງພຣະອົງ.</w:t>
      </w:r>
    </w:p>
    <w:p>
      <w:pPr>
        <w:pStyle w:val="ArticleScripture"/>
        <w:jc w:val="left"/>
      </w:pPr>
      <w:r>
        <w:rPr>
          <w:rFonts w:ascii="Leelawadee UI" w:hAnsi="Leelawadee UI" w:eastAsia="Leelawadee UI" w:cs="Leelawadee UI"/>
        </w:rPr>
        <w:t>ພວກຟາຣິສີກັບພວກສະດູກາຍກໍໄດ້ມາ, ແລະເພື່ອທົດລອງພຣະອົງ ຈຶ່ງຂໍໃຫ້ພຣະອົງສະແດງໝາຍສຳຄັນຈາກສະຫວັນໃຫ້ເຂົາເຫັນ. ພຣະອົງຈຶ່ງຕອບແລະກ່າວແກ່ເຂົາວ່າ, ເມື່ອຮອດຕອນແລງ ພວກເຈົ້າກ່າວວ່າ, ອາກາດຈະແຈ່ມໃສ: ເພາະທ້ອງຟ້າແດງ. ແລະໃນຕອນເຊົ້າ, ວັນນີ້ອາກາດຈະຮ້າຍ: ເພາະທ້ອງຟ້າແດງແລະມືດຄຶ້ມ. ໂອ ພວກຄົນໜ້າຊື່ໃຈຄົດເອີຍ, ພວກເຈົ້າສາມາດວິນິດໄສເບິ່ງໜ້າຕາຂອງທ້ອງຟ້າ; ແຕ່ຈະວິນິດໄສໝາຍສຳຄັນແຫ່ງການເວລາບໍ່ໄດ້ຫຼື? ຊົ່ວອາຍຸຄົນທີ່ຊົ່ວຮ້າຍແລະຫຼິ້ນຊູ້ສະແຫວງຫາໝາຍສຳຄັນ; ແລະຈະບໍ່ມີໝາຍສຳຄັນໃດຖືກປະທານໃຫ້ແກ່ຊົ່ວອາຍຸນັ້ນ, ນອກຈາກໝາຍສຳຄັນຂອງສາດສະດາໂຢນາ. ແລະພຣະອົງກໍຊົງປະພວກເຂົາໄປ ແລະສະເດັດຈາກໄປ. ມັດທາຍ 16:1–4.</w:t>
      </w:r>
    </w:p>
    <w:p>
      <w:pPr>
        <w:pStyle w:val="ArticleBody"/>
        <w:jc w:val="left"/>
      </w:pPr>
      <w:r>
        <w:rPr>
          <w:rFonts w:ascii="Leelawadee UI" w:hAnsi="Leelawadee UI" w:eastAsia="Leelawadee UI" w:cs="Leelawadee UI"/>
        </w:rPr>
        <w:t>ປາຕິຫານອັນສູງສຸດແມ່ນການຄືນມາຈາກຄວາມຕາຍຂອງລາຊາຣັດ.</w:t>
      </w:r>
    </w:p>
    <w:p>
      <w:pPr>
        <w:pStyle w:val="ArticleScripture"/>
        <w:jc w:val="left"/>
      </w:pPr>
      <w:r>
        <w:rPr>
          <w:rFonts w:ascii="Leelawadee UI" w:hAnsi="Leelawadee UI" w:eastAsia="Leelawadee UI" w:cs="Leelawadee UI"/>
        </w:rPr>
        <w:t>“ໃນການຊັກຊ້າທີ່ຈະມາຫາລາຊະໂຣ, ພຣະຄຣິດມີພຣະປະສົງແຫ່ງພຣະເມດຕາຕໍ່ບັນດາຜູ້ທີ່ຍັງບໍ່ໄດ້ຮັບພຣະອົງ. ພຣະອົງຊັກຊ້າຢູ່, ເພື່ອວ່າໂດຍການຊົງຊຸບລາຊະໂຣໃຫ້ຟື້ນຂຶ້ນຈາກຄວາມຕາຍ ພຣະອົງຈະຊົງປະທານຫຼັກຖານອີກປະການໜຶ່ງແກ່ປະຊາຊົນຂອງພຣະອົງຜູ້ດື້ດຶງ ແລະ ບໍ່ເຊື່ອ ວ່າພຣະອົງຄື ‘ການຟື້ນຄືນຊີວິດ ແລະ ຊີວິດ’ ຢ່າງແທ້ຈິງ. ພຣະອົງບໍ່ປາຖະໜາທີ່ຈະປ່ອຍຄວາມຫວັງທັງໝົດສໍາລັບປະຊາຊົນນັ້ນ, ຄືຝູງແກະທຸກຍາກ ແລະ ຫຼົງທາງແຫ່ງວົງວານອິສຣາເອນ. ພຣະທັຍຂອງພຣະອົງແຕກສະລາຍເພາະຄວາມບໍ່ກັບໃຈຂອງພວກເຂົາ. ໃນພຣະເມດຕາຂອງພຣະອົງ ພຣະອົງຊົງຕັ້ງພຣະປະສົງທີ່ຈະປະທານຫຼັກຖານອີກຄັ້ງໜຶ່ງແກ່ພວກເຂົາ ວ່າພຣະອົງຄືຜູ້ຟື້ນຟູ, ຜູ້ດຽວເທົ່ານັ້ນຜູ້ສາມາດນໍາຊີວິດ ແລະ ອະມະຕະພາບມາສໍາແດງໃຫ້ປະຈັກ. ນີ້ຈະເປັນຫຼັກຖານທີ່ພວກປະໂລຫິດຈະບໍ່ອາດຕີຄວາມຜິດໄດ້. ນີ້ແມ່ນເຫດຜົນແຫ່ງການຊັກຊ້າຂອງພຣະອົງໃນການໄປບ້ານເບທານີ. ການອັດສະຈັນອັນສູງສຸດນີ້, ຄືການຊົງຊຸບລາຊະໂຣໃຫ້ຟື້ນຂຶ້ນ, ຈະເປັນການປະທັບຕາຂອງພຣະເຈົ້າເໜືອພຣະລາຊະກິດຂອງພຣະອົງ ແລະ ເໜືອການອ້າງສິດວ່າຊົງມີພຣະທໍາມະຊາດເປັນພຣະເຈົ້າ.” The Desire of Ages, 528, 529.</w:t>
      </w:r>
    </w:p>
    <w:p>
      <w:pPr>
        <w:pStyle w:val="ArticleBody"/>
        <w:jc w:val="left"/>
      </w:pPr>
      <w:r>
        <w:rPr>
          <w:rFonts w:ascii="Leelawadee UI" w:hAnsi="Leelawadee UI" w:eastAsia="Leelawadee UI" w:cs="Leelawadee UI"/>
        </w:rPr>
        <w:t>ພຣະຄຣິດໄດ້ຊົງລໍຖ້າກ່ອນທີ່ພຣະອົງຈະຊົງໃຫ້ລາຊາໂຣຟື້ນຄືນມາ, ແລະລາຊາໂຣບໍ່ແມ່ນພຽງແຕ່ “ການອັດສະຈັນອັນສູງສຸດ” ເທົ່ານັ້ນ, ແຕ່ຍັງເປັນ “ການປະທັບຕາ” ເທິງພຣະລາຊະກິດຂອງພຣະເຈົ້າອີກດ້ວຍ. ໃນຂໍ້ຄວາມຕອນນີ້ ໝາຍສຳຄັນຂອງໂຢນາແມ່ນໝາຍສຳຄັນພຽງອັນດຽວສຳລັບຊົ່ວອາຍຸທີ່ຫລິ້ນຊູ້ແລະຊົ່ວຮ້າຍນັ້ນ. ເປັນສິ່ງສຳຄັນທີ່ຈະເຫັນວ່າ ເວລາຂອງຂະບວນການປະທັບຕານັ້ນມີຄວາມຈຳເພາະຢ່າງຍິ່ງ. ໃນຕອນຂໍ້ຄວາມທີ່ພວກເຮົາກຳລັງພິຈາລະນາ ທີ່ຊື່ຂອງເປໂຕຖືກປ່ຽນນັ້ນ ມັນແຈ້ງໃຫ້ພວກເຮົາຮູ້ວ່ານັບຈາກຈຸດນັ້ນເປັນຕົ້ນໄປ ພຣະເຢຊູໄດ້ຊົງເລີ່ມເປີດເຜີຍວ່າພຣະອົງຈະຕ້ອງຖືກນຳໄປປະຫານຊີວິດ, ແຕ່ໃນຂໍ້ສຸດທ້າຍ ມັດທາຍໄດ້ບັນທຶກວ່າ, “Then charged he his disciples that they should tell no man that he was Jesus the Christ.” ແລ້ວໃນຂໍ້ຖັດໄປທັນທີ ທ່ານໄດ້ບັນທຶກວ່າ,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Leelawadee UI" w:hAnsi="Leelawadee UI" w:eastAsia="Leelawadee UI" w:cs="Leelawadee UI"/>
        </w:rPr>
        <w:t>ຂໍ້ຄວາມຕອນນີ້ເລີ່ມຕົ້ນດ້ວຍພຣະເຢຊູຊົງຖາມວ່າ ຜູ້ຄົນຄິດວ່າພຣະອົງເປັນຜູ້ໃດ, ແລະຕໍ່ຈາກນັ້ນກໍຊົງຖາມຕິດຕາມບັນດາສາວົກວ່າ ພວກເຂົາຄິດວ່າພຣະອົງເປັນຜູ້ໃດ.</w:t>
      </w:r>
    </w:p>
    <w:p>
      <w:pPr>
        <w:pStyle w:val="ArticleScripture"/>
        <w:jc w:val="left"/>
      </w:pPr>
      <w:r>
        <w:rPr>
          <w:rFonts w:ascii="Leelawadee UI" w:hAnsi="Leelawadee UI" w:eastAsia="Leelawadee UI" w:cs="Leelawadee UI"/>
        </w:rPr>
        <w:t>ເມື່ອພຣະເຢຊູເສດັດເຂົ້າໄປໃນເຂດແດນເມືອງເຊຊາເຣຍ ຟີລິບປີ ພຣະອົງໄດ້ຊົງຖາມພວກສາວົກຂອງພຣະອົງວ່າ, “ຜູ້ຄົນທັງຫລາຍເວົ້າວ່າ ເຮົາຜູ້ເປັນບຸດມະນຸດນັ້ນແມ່ນຜູ້ໃດ?” ພວກເຂົາກໍທູນວ່າ, “ບາງຄົນວ່າພຣະອົງແມ່ນໂຢຮັນຜູ້ໃຫ້ບັບຕິສະມາ; ບາງຄົນວ່າເອລີຢາ; ແລະຄົນອື່ນໆ ວ່າເຢເຣມີຢາ ຫລືຜູ້ພະຍາກອນຄົນໃດຄົນໜຶ່ງ.” ພຣະອົງຈຶ່ງຊົງກ່າວແກ່ພວກເຂົາວ່າ, “ແຕ່ພວກເຈົ້າເວົ້າວ່າ ເຮົາແມ່ນຜູ້ໃດ?” ມັດທາຍ 16:13–15.</w:t>
      </w:r>
    </w:p>
    <w:p>
      <w:pPr>
        <w:pStyle w:val="ArticleBody"/>
        <w:jc w:val="left"/>
      </w:pPr>
      <w:r>
        <w:rPr>
          <w:rFonts w:ascii="Leelawadee UI" w:hAnsi="Leelawadee UI" w:eastAsia="Leelawadee UI" w:cs="Leelawadee UI"/>
        </w:rPr>
        <w:t>ເມື່ອເປໂຕຕອບ ທ່ານໄດ້ຊີ້ບອກຢ່າງຈະແຈ້ງວ່າ ພຣະເຢຊູເປັນພຣະຄຣິດ ແລະເປັນພຣະບຸດຂອງພຣະເຈົ້າຜູ້ຊົງພຣະຊົນຢູ່. ຄຳວ່າ “ພຣະຄຣິດ” ແມ່ນຄຳພາສາກຣີກສຳລັບຄຳພາສາເຮັບເຣີ “ເມຊີອາ”. ພຣະເຢຊູຊົງຍົກຄຳຖາມຂຶ້ນກ່ຽວກັບວ່າພຣະອົງເປັນຜູ້ໃດ ແລະຊົງນຳພວກສາວົກໄປສູ່ຄວາມຈິງວ່າ ພຣະອົງເປັນພຣະເມຊີອາ ແຕ່ໃນທັນທີນັ້ນພຣະອົງກໍຊົງສັ່ງພວກເຂົາວ່າ ຢ່າບອກຜູ້ໃດ. ນັບແຕ່ເວລານັ້ນເປັນຕົ້ນມາ ພຣະອົງໄດ້ຊົງເລີ່ມສອນວ່າ ພຣະອົງຈະຊົງເຮັດໃຫ້ໝຸດໝາຍທັງຊາວສາມປະການໃນສາມບົດສຸດທ້າຍຂອງພຣະທຳມັດທາຍສຳເລັດຄົບຖ້ວນ, ແຕ່ໂດຍຄວາມຈຳເປັນ ຄວາມຈິງທັງຫຼາຍທີ່ກ່ຽວເນື່ອງກັບພຣະຄຣິດນັ້ນ ຈະຕ້ອງຖືກເປີດເຜີຍອອກເປັນລຳດັບຂັ້ນຕອນ.</w:t>
      </w:r>
    </w:p>
    <w:p>
      <w:pPr>
        <w:pStyle w:val="ArticleBody"/>
        <w:jc w:val="left"/>
      </w:pPr>
      <w:r>
        <w:rPr>
          <w:rFonts w:ascii="Leelawadee UI" w:hAnsi="Leelawadee UI" w:eastAsia="Leelawadee UI" w:cs="Leelawadee UI"/>
        </w:rPr>
        <w:t>ພວກເຮົາຈະສືບຕໍ່ພິຈາລະນາໝາຍສຳຄັນແຫ່ງພຣະເມຊີອາເຫຼົ່ານີ້ໃນບົດຄວາມຖັດໄປ.</w:t>
      </w:r>
    </w:p>
    <w:p>
      <w:pPr>
        <w:pStyle w:val="ArticleHeading"/>
        <w:jc w:val="left"/>
      </w:pPr>
      <w:r>
        <w:rPr>
          <w:rFonts w:ascii="Leelawadee UI" w:hAnsi="Leelawadee UI" w:eastAsia="Leelawadee UI" w:cs="Leelawadee UI"/>
        </w:rPr>
        <w:t>ແສງສະຫວ່າງອັນເປັນອານຟາຂອງທູດສະຫວັນອົງທີສາມ</w:t>
      </w:r>
    </w:p>
    <w:p>
      <w:pPr>
        <w:pStyle w:val="ArticleScripture"/>
        <w:jc w:val="left"/>
      </w:pPr>
      <w:r>
        <w:rPr>
          <w:rFonts w:ascii="Leelawadee UI" w:hAnsi="Leelawadee UI" w:eastAsia="Leelawadee UI" w:cs="Leelawadee UI"/>
        </w:rPr>
        <w:t>“ໃນລະດູໃບໄມ້ຫຼົ່ນຂອງປີ 1846 ພວກເຮົາໄດ້ເລີ່ມຮັກສາວັນຊະບາໂຕຕາມພຣະຄຳພີ ແລະ ສອນພ້ອມທັງປົກປ້ອງມັນ. ຄວາມສົນໃຈຂອງຂ້ອຍໄດ້ຖືກດຶງໄປຫາວັນຊະບາໂຕເປັນຄັ້ງທຳອິດ ໃນຂະນະທີ່ຂ້ອຍໄປຢ້ຽມເມືອງ New Bedford, Massachusetts, ໃນຕົ້ນປີດຽວກັນນັ້ນ. ທີ່ນັ້ນຂ້ອຍໄດ້ຮູ້ຈັກກັບຜູ້ເຖົ້າ Joseph Bates, ຜູ້ຊຶ່ງໄດ້ຍອມຮັບຄວາມເຊື່ອເຣື່ອງການສະເດັດມາແຕ່ເຊົ້າ ແລະ ເປັນຜູ້ຮ່ວມງານຢ່າງຂະຫຍັນໃນພະລະກິດນັ້ນ. ຜູ້ເຖົ້າ B. ໄດ້ຮັກສາວັນຊະບາໂຕ ແລະ ຍ້ຳເນັ້ນເຖິງຄວາມສຳຄັນຂອງມັນ. ຂ້ອຍຍັງບໍ່ຮູ້ສຶກເຫັນຄວາມສຳຄັນຂອງມັນ ແລະ ຄິດວ່າຜູ້ເຖົ້າ B. ຜິດພາດທີ່ໃຫ້ນ້ຳໜັກແກ່ພຣະບັນຍັດຂໍ້ທີສີ່ຫຼາຍກວ່າອີກເກົ້າຂໍ້. ແຕ່ອົງພຣະຜູ້ເປັນເຈົ້າໄດ້ປະທານນິມິດແກ່ຂ້ອຍເກືອບກັບສະຖານນະມັດສະການໃນສະຫວັນ. ພຣະວິຫານຂອງພຣະເຈົ້າໄດ້ຖືກເປີດອອກໃນສະຫວັນ ແລະ ຂ້ອຍໄດ້ຖືກສຳແດງໃຫ້ເຫັນຫີບພັນທະສັນຍາຂອງພຣະເຈົ້າ ທີ່ຖືກປົກຄຸມໄວ້ດ້ວຍຝາແຫ່ງພຣະກະລຸນາ. ມີທູດສະຫວັນສອງອົງຢືນຢູ່ ອົງໜຶ່ງຢູ່ແຕ່ລະປາຍຂອງຫີບ, ກາງປີກຂອງພວກເຂົາກາງອອກປົກຄຸມເໜືອຝາແຫ່ງພຣະກະລຸນາ, ແລະ ໃບໜ້າຂອງພວກເຂົາຫັນໄປທາງຝານັ້ນ. ທູດສະຫວັນຜູ້ທີ່ໄປກັບຂ້ອຍໄດ້ແຈ້ງແກ່ຂ້ອຍວ່າ ສິ່ງເຫຼົ່ານີ້ເປັນຕົວແທນຂອງບັນດາບໍລິວານແຫ່ງສະຫວັນທັງປວງ ທີ່ຈ້ອງມອງໄປຍັງພຣະບັນຍັດອັນບໍລິສຸດດ້ວຍຄວາມເຄົາລົບຢ່າງຢຳເກງ ຊຶ່ງໄດ້ຖືກຂຽນໂດຍນິ້ວພຣະຫັດຂອງພຣະເຈົ້າ. ພຣະເຢຊູໄດ້ຍົກຝາຂອງຫີບຂຶ້ນ ແລະ ຂ້ອຍໄດ້ເຫັນກະດານຫີນທີ່ມີພຣະບັນຍັດສິບປະການຖືກຂຽນໄວ້. ຂ້ອຍປະຫຼາດໃຈຢ່າງຍິ່ງເມື່ອເຫັນພຣະບັນຍັດຂໍ້ທີສີ່ຢູ່ກາງພຣະບັນຍັດທັງສິບຢ່າງແທ້ຈິງ ໂດຍມີລັດສະໝີແຫ່ງແສງອັນອ່ອນນຸ່ມລ້ອມຮອບມັນຢູ່. ທູດສະຫວັນໄດ້ກ່າວວ່າ: ‘ນີ້ແມ່ນພຽງຂໍ້ດຽວໃນບັນດາສິບຂໍ້ ທີ່ກຳນົດຊີ້ແຈງເຖິງພຣະເຈົ້າຜູ້ຊົງພຣະຊົນຢູ່ ຜູ້ຊົງສ້າງຟ້າສະຫວັນ ແຜ່ນດິນໂລກ ແລະ ສັນພະສິ່ງທັງປວງທີ່ຢູ່ໃນນັ້ນ. ເມື່ອຮາກຖານຂອງແຜ່ນດິນໂລກຖືກວາງລົງ ເມື່ອນັ້ນຮາກຖານຂອງວັນຊະບາໂຕກໍໄດ້ຖືກວາງລົງເຊັ່ນກັນ.’” Testimonies, volume 1, 75.</w:t>
      </w:r>
    </w:p>
    <w:p>
      <w:pPr>
        <w:pStyle w:val="ArticleHeading"/>
        <w:jc w:val="left"/>
      </w:pPr>
      <w:r>
        <w:rPr>
          <w:rFonts w:ascii="Leelawadee UI" w:hAnsi="Leelawadee UI" w:eastAsia="Leelawadee UI" w:cs="Leelawadee UI"/>
        </w:rPr>
        <w:t>ແສງສະຫວ່າງໂອເມກາຂອງທູດສະຫວັນອົງທີສາມ</w:t>
      </w:r>
    </w:p>
    <w:p>
      <w:pPr>
        <w:pStyle w:val="ArticleScripture"/>
        <w:jc w:val="left"/>
      </w:pPr>
      <w:r>
        <w:rPr>
          <w:rFonts w:ascii="Leelawadee UI" w:hAnsi="Leelawadee UI" w:eastAsia="Leelawadee UI" w:cs="Leelawadee UI"/>
        </w:rPr>
        <w:t>“ບັນດາຜູ້ທີ່ສາມັກຄີຄົບຫາກັບພຣະເຈົ້າ ດຳເນີນຢູ່ໃນຄວາມສະຫວ່າງແຫ່ງດວງອາທິດແຫ່ງຄວາມຊອບທຳ. ພວກເຂົາບໍ່ລົບຫລູ່ພຣະຜູ້ໄຖ່ຂອງຕົນໂດຍການເຮັດໃຫ້ທາງຂອງຕົນເສື່ອມຊາມຢູ່ຕໍ່ພຣະພັກຂອງພຣະເຈົ້າ. ຄວາມສະຫວ່າງຈາກສະຫວັນສ່ອງສາຍເຫນືອພວກເຂົາ. ເມື່ອພວກເຂົາເຂົ້າໃກ້ຈຸດສິ້ນສຸດແຫ່ງປະຫວັດສາດໂລກນີ້, ຄວາມຮູ້ຂອງພວກເຂົາເກືອບກ່ຽວກັບພຣະຄຣິດ ແລະກ່ຽວກັບຄຳພະຍາກອນທັງຫລາຍທີ່ເກືອບກັບພຣະອົງ ຍິ່ງເພີ່ມພູນຢ່າງຫລວງຫລາຍ. ໃນສາຍພຣະເນດຂອງພຣະເຈົ້າ ພວກເຂົາມີຄຸນຄ່າອັນຫາທີ່ສຸດມິໄດ້; ເພາະພວກເຂົາຢູ່ໃນຄວາມເປັນນ້ຳໜຶ່ງໃຈດຽວກັບພຣະບຸດຂອງພຣະອົງ. ສຳລັບພວກເຂົາ ພຣະວັດຈະນະຂອງພຣະເຈົ້າງົດງາມ ແລະນ່າຮັກຢ່າງຫາທີ່ປຽບມິໄດ້. ພວກເຂົາເຫັນຄວາມສຳຄັນຂອງພຣະວັດຈະນະນັ້ນ. ຄວາມຈິງຖືກເປີດອອກແກ່ພວກເຂົາ. ຄຳສອນເລື່ອງການບັງເກີດເປັນມະນຸດຂອງພຣະອົງຖືກຫ້ອມລ້ອມໄວ້ດ້ວຍລັດສະໝີອັນອ່ອນໂຍນ. ພວກເຂົາເຫັນວ່າ ພຣະຄຳພີແມ່ນກຸນແຈທີ່ໄຂຄວາມລັບທັງປວງ ແລະແກ້ໄຂຄວາມຍາກລຳບາກທັງສິ້ນ. ບັນດາຜູ້ທີ່ບໍ່ເຕັມໃຈຮັບຄວາມສະຫວ່າງ ແລະດຳເນີນຢູ່ໃນຄວາມສະຫວ່າງ ຈະບໍ່ສາມາດເຂົ້າໃຈຄວາມລັບແຫ່ງຄວາມເປັນພຣະທຳໄດ້, ແຕ່ບັນດາຜູ້ທີ່ບໍ່ໄດ້ລັງເລໃນການຍົກເອົາໄມ້ກາງແຂນຂຶ້ນ ແລະຕິດຕາມພຣະເຢຊູ ຈະເຫັນຄວາມສະຫວ່າງໃນຄວາມສະຫວ່າງຂອງພຣະເຈົ້າ.”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ຄຣິດຈັກເຊວັນທ໌ເດ ແອດເວນຕິດ ລາວໂອດີເຊຍ - ພາກທີ ຊາວເກົ້າ</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