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ຄຣິສຕະຈັກແອດເວນຕິສວັນທີເຈັດແຫ່ງລາໂອດີເຊຍ - ເລກທີ ສາມສິບສາມ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2026-01-21</w:t>
      </w:r>
    </w:p>
    <w:p>
      <w:pPr>
        <w:pStyle w:val="ArticleHeading"/>
        <w:jc w:val="left"/>
      </w:pPr>
      <w:r>
        <w:rPr>
          <w:rFonts w:ascii="Leelawadee UI" w:hAnsi="Leelawadee UI" w:eastAsia="Leelawadee UI" w:cs="Leelawadee UI"/>
        </w:rPr>
        <w:t>ເລກ ສາມສິບສາມ</w:t>
      </w:r>
    </w:p>
    <w:p>
      <w:pPr>
        <w:pStyle w:val="ArticleBody"/>
        <w:jc w:val="left"/>
      </w:pPr>
      <w:r>
        <w:rPr>
          <w:rFonts w:ascii="Leelawadee UI" w:hAnsi="Leelawadee UI" w:eastAsia="Leelawadee UI" w:cs="Leelawadee UI"/>
        </w:rPr>
        <w:t>ໃນເວລາແຫ່ງກົດໝາຍວັນອາທິດ, ໜຶ່ງແສນສີ່ໝື່ນສີ່ພັນ ໃນຄວາມໝາຍທາງຄຳພະຍາກອນ ໄດ້ພົບກັບຄົນງານໃນຊົ່ວໂມງທີສິບເອັດ. ໜຶ່ງແສນສີ່ໝື່ນສີ່ພັນໄດ້ຮັບການປະທັບຕາແລ້ວ, ແລະໃນເວລານັ້ນກຳລັງເອີ້ນໃຫ້ຝູງຊົນອັນໃຫຍ່ຫຼວງອອກຈາກບາບີໂລນ ແລະຢືນຄຽງຂ້າງພວກເຂົາເພື່ອວັນຊະບາໂຕວັນທີເຈັດ. ການພິພາກສາສຳລັບພຣະນิเวດຂອງພຣະເຈົ້າສິ້ນສຸດລົງໃນເວລາແຫ່ງກົດໝາຍວັນອາທິດ, ແລະຫຼັງຈາກນັ້ນການພິພາກສາຈຶ່ງຍ້າຍໄປຫາຄົນຕ່າງຊາດ, ຄືຝູງຊົນອັນໃຫຍ່ຫຼວງ—ຝູງແກະອື່ນຂອງພຣະເຈົ້າ. ພຣະນິມິດບົດທີເຈັດໄດ້ລະບຸທັງສອງກຸ່ມ, ແລະໃນຕາປະທັບທີຫ້າ ບັນດາມໍຣະນະສັກຂີຈາກຍຸກມືດໄດ້ຖາມວ່າ “ອີກດົນປານໃດ” ຈົນກວ່າພຣະເຈົ້າຈະພິພາກສາອຳນາດຂອງສັນຕະປາປາເນື່ອງຈາກການຖືກຂ້າເປັນມໍຣະນະສັກຂອງພວກເຂົາ. ພວກເຂົາໄດ້ຖືກບອກໃຫ້ພັກຢູ່ໃນຫຼຸມຝັງສົບຂອງຕົນຈົນກວ່າມີມໍຣະນະສັກກຸ່ມທີສອງ ຈາກການຂົ່ມເຫັງໂດຍສັນຕະປາປາຄົບຈຳນວນ, ແລະພວກເຂົາໄດ້ຮັບເສື້ອຂາວ. ຝູງຊົນອັນໃຫຍ່ຫຼວງໃນພຣະນິມິດບົດທີເຈັດນຸ່ງເສື້ອຂາວ, ເພາະວ່າພວກເຂົາເປັນຕົວແທນຂອງມໍຣະນະສັກກຸ່ມທີສອງຂອງການຂົ່ມເຫັງໂດຍສັນຕະປາປາ ໃນວິກິດການກົດໝາຍວັນອາທິດທີ່ຈະມາໃນໄວໆນີ້. ພຣະນິມິດບົດທີເຈັດ ແລະຕາປະທັບທີຫ້າ ກ່າວເຖິງສອງກຸ່ມນີ້, ເໝືອນດຽວກັນກັບຄຣິດຕະຈັກແຫ່ງສະມີຣະນາ ແລະຟີລາເດນເຟຍ. ສະມີຣະນາເປັນຕົວແທນຂອງບັນດາມໍຣະນະສັກໃນການນອງເລືອດຄັ້ງສຸດທ້າຍຂອງອຳນາດສັນຕະປາປາ, ແລະຟີລາເດນເຟຍເປັນຕົວແທນຂອງໜຶ່ງແສນສີ່ໝື່ນສີ່ພັນ.</w:t>
      </w:r>
    </w:p>
    <w:p>
      <w:pPr>
        <w:pStyle w:val="ArticleBody"/>
        <w:jc w:val="left"/>
      </w:pPr>
      <w:r>
        <w:rPr>
          <w:rFonts w:ascii="Leelawadee UI" w:hAnsi="Leelawadee UI" w:eastAsia="Leelawadee UI" w:cs="Leelawadee UI"/>
        </w:rPr>
        <w:t>ເປໂຕຢູ່ໃນຊົ່ວໂມງທີສາມທີ່ເມືອງເຊຊາເຣຍ ຟີລິບປີ, ແລະຫຼັງຈາກ “ຫົກວັນ,” ບໍ່ແມ່ນຫົກຊົ່ວໂມງ, ລາວຈະຢູ່ທີ່ຂອບເຂດຂອງກົດໝາຍວັນອາທິດ, ຊຶ່ງແມ່ນຊົ່ວໂມງທີເກົ້າ.</w:t>
      </w:r>
    </w:p>
    <w:p>
      <w:pPr>
        <w:pStyle w:val="ArticleScripture"/>
        <w:jc w:val="left"/>
      </w:pPr>
      <w:r>
        <w:rPr>
          <w:rFonts w:ascii="Leelawadee UI" w:hAnsi="Leelawadee UI" w:eastAsia="Leelawadee UI" w:cs="Leelawadee UI"/>
        </w:rPr>
        <w:t>ແລະຫຼັງຈາກຫົກວັນ ພຣະເຢຊູໄດ້ພາເປໂຕ, ຢາໂກໂບ, ແລະ ໂຢຮັນ ນ້ອງຊາຍຂອງທ່ານຂຶ້ນໄປເທິງພູສູງແຫ່ງໜຶ່ງຕ່າງຫາກ, ແລະພຣະອົງກໍຖືກປ່ຽນຮູບຕໍ່ໜ້າເຂົາທັງຫຼາຍ: ພຣະພັກຂອງພຣະອົງສ່ອງແສງດັ່ງດວງອາທິດ, ແລະສະເຄື່ອງຂອງພຣະອົງຂາວດັ່ງແສງສະຫວ່າງ. ແລະເບິ່ງແມ, ໂມເຊ ແລະ ເອລີຢາ ໄດ້ປາກົດແກ່ເຂົາທັງຫຼາຍ ກຳລັງສົນທະນາກັບພຣະອົງ. ມັດທາຍ 17:1–3.</w:t>
      </w:r>
    </w:p>
    <w:p>
      <w:pPr>
        <w:pStyle w:val="ArticleBody"/>
        <w:jc w:val="left"/>
      </w:pPr>
      <w:r>
        <w:rPr>
          <w:rFonts w:ascii="Leelawadee UI" w:hAnsi="Leelawadee UI" w:eastAsia="Leelawadee UI" w:cs="Leelawadee UI"/>
        </w:rPr>
        <w:t>ໃນເວລາແຫ່ງກົດໝາຍວັນອາທິດ ຄົນໜຶ່ງແສນສີ່ໝື່ນສີ່ພັນ ຕາມຄວາມໝາຍແຫ່ງຄຳພະຍາກອນ ໄດ້ພົບກັບຝູງຊົນໃຫຍ່. ເອລີຢາເປັນຕົວແທນຂອງຄົນໜຶ່ງແສນສີ່ໝື່ນສີ່ພັນຜູ້ບໍ່ປະສົບຄວາມຕາຍ, ແລະ ໂມເຊເປັນຕົວແທນຂອງຜູ້ທີ່ຕາຍໃນອົງພຣະຜູ້ເປັນເຈົ້າ. ພວກເຂົາກຳລັງຢືນຢູ່ກັບພຣະຄຣິດໃນເວລາແຫ່ງກົດໝາຍວັນອາທິດ, ຊຶ່ງເປັນບ່ອນທີ່ພຣະຄຣິດຊົງເຈີມອານາຈັກແຫ່ງສະຫງ່າລາສີຂອງພຣະອົງ ເໝືອນດັ່ງທີ່ພຣະອົງໄດ້ສະຖາປະນາອານາຈັກແຫ່ງພຣະຄຸນຂອງພຣະອົງທີ່ໄມ້ກາງແຂນ. ຖ້າທ່ານຍັງຄົງພົວພັນຢູ່ໃນເຫດຜົນທີ່ພວກເຮົາກຳລັງນຳສະເໜີ ກ່ຽວເນື່ອງກັບຊ່ວງເວລາຫົກຊົ່ວໂມງຈາກຊົ່ວໂມງທີສາມເຖິງຊົ່ວໂມງທີເກົ້າ, ແລ້ວກໍເປັນຄວາມຈຳເປັນທີ່ຈະເຫັນບາງສິ່ງທີ່ເປັນພາບປະກອບອັນພິເສດຢ່າງຍິ່ງ.</w:t>
      </w:r>
    </w:p>
    <w:p>
      <w:pPr>
        <w:pStyle w:val="ArticleBody"/>
        <w:jc w:val="left"/>
      </w:pPr>
      <w:r>
        <w:rPr>
          <w:rFonts w:ascii="Leelawadee UI" w:hAnsi="Leelawadee UI" w:eastAsia="Leelawadee UI" w:cs="Leelawadee UI"/>
        </w:rPr>
        <w:t>ຊົ່ວໂມງທີສາມຂອງ Caesarea Philippi ແມ່ນ alpha ຂອງ omega ໃນຊົ່ວໂມງທີເກົ້າຂອງ Caesarea Maritima. ຂ້າພະເຈົ້າກຳລັງຊີ້ບອກວ່າ ບໍ່ແມ່ນຫົກຊົ່ວໂມງຕໍ່ມາ ແຕ່ແມ່ນຫົກວັນຕໍ່ມາ, Peter ຢູ່ເທິງພູແຫ່ງການປ່ຽນຮູບ, ຊຶ່ງຍັງສະແດງໃຫ້ເຫັນປະຫວັດສາດທີ່ສິ້ນສຸດລົງທີ່ກົດໝາຍວັນອາທິດ, ຊຶ່ງແມ່ນຊົ່ວໂມງທີເກົ້າ. ໄລຍະເວລາຫົກວັນນັ້ນສອດຄ່ອງກັບໄລຍະຫົກຊົ່ວໂມງ, ແຕ່ສອດຄ່ອງພຽງແຕ່ໃນຖານະເປັນ fractal ຂອງ Caesarea ເຖິງ Caesarea ເທົ່ານັ້ນ. ສິ່ງທີ່ພິເສດຫຼາຍຄື ປະກົດການນີ້ທີ່ປະຫວັດສາດແບບ fractal ຢູ່ພາຍໃນປະຫວັດສາດຂອງໄລຍະຫົກຊົ່ວໂມງ ແມ່ນສິ່ງທີ່ເກີດຂຶ້ນຢ່າງແນ່ນອນເມື່ອທ່ານພິຈາລະນາລະດູການ Pentecostal. ຫົກຊົ່ວໂມງຈາກການສິ້ນພະຊົນຂອງ Christ ຈົນເຖິງ Pentecost ແມ່ນ fractal ຂອງໄລຍະຈາກໄມ້ກາງແຂນຈົນເຖິງປີ 34 AD, ເມື່ອອາທິດອັນສັກສິດໄດ້ສິ້ນສຸດລົງ ແລະ ຂ່າວປະເສີດໄດ້ໄປເຖິງຄົນຕ່າງຊາດ.</w:t>
      </w:r>
    </w:p>
    <w:p>
      <w:pPr>
        <w:pStyle w:val="ArticleScripture"/>
        <w:jc w:val="left"/>
      </w:pPr>
      <w:r>
        <w:rPr>
          <w:rFonts w:ascii="Leelawadee UI" w:hAnsi="Leelawadee UI" w:eastAsia="Leelawadee UI" w:cs="Leelawadee UI"/>
        </w:rPr>
        <w:t>ບັດນີ້ຄວາມຈອງຫອງແລະຄວາມອິດສາໄດ້ປິດປະຕູກັ້ນຄວາມສະຫວ່າງໄວ້. ຖ້າຂ່າວສານທີ່ພວກລ້ຽງແກະແລະພວກນັກປັນຍານຳມານັ້ນຖືກຍອມຮັບ, ມັນກໍຈະນຳພວກປະໂລຫິດແລະພວກຮັບບີໄປສູ່ສະພາບທີ່ນ່າອັບອາຍຢ່າງຍິ່ງ, ເປັນການພິສູດວ່າຄຳອ້າງຂອງພວກເຂົາທີ່ວ່າຕົນເປັນຜູ້ອະທິບາຍຄວາມຈິງຂອງພຣະເຈົ້ານັ້ນບໍ່ເປັນຄວາມຈິງ. ອາຈານຜູ້ຮຽນຮູ້ເຫຼົ່ານີ້ຈະບໍ່ຍອມຖ່ອມຕົນລົງໄປຮັບຄຳສອນຈາກຜູ້ທີ່ພວກເຂົາເອີ້ນວ່າຄົນຕ່າງສາສະໜາ. ພວກເຂົາກ່າວວ່າ ບໍ່ອາດເປັນໄປໄດ້ທີ່ພຣະເຈົ້າຈະຂ້າມພວກເຂົາໄປ ເພື່ອສື່ສານກັບພວກລ້ຽງແກະຜູ້ບໍ່ຮູ້ໜັງສື ຫຼືຄົນຕ່າງຊາດທີ່ບໍ່ໄດ້ຮັບພິທີຕັດ. ພວກເຂົາຕັ້ງໃຈຈະສະແດງຄວາມດູຖູກຂອງຕົນຕໍ່ຂ່າວທີ່ກຳລັງເຮັດໃຫ້ກະສັດເຮໂຣດແລະຊາວເຢຣູຊາເລັມທັງໝົດຕື່ນເຕັ້ນ. ພວກເຂົາບໍ່ແມ່ນແຕ່ຈະໄປເບັດເລເຮັມເພື່ອເບິ່ງດ້ວຍຊ້ຳວ່າເຫດການເຫຼົ່ານີ້ເປັນຈິງຫຼືບໍ່. ແລະພວກເຂົາໄດ້ນຳພາປະຊາຊົນໃຫ້ມອງຄວາມສົນໃຈຕໍ່ພຣະເຢຊູວ່າເປັນຄວາມຕື່ນເຕັ້ນແບບຄົນຄັ່ງສາສະໜາ. ການປະຕິເສດພຣະຄຣິດໂດຍພວກປະໂລຫິດແລະພວກຮັບບີໄດ້ເລີ່ມຕົ້ນຂຶ້ນທີ່ຈຸດນີ້. ຈາກຈຸດນີ້ໄປ ຄວາມຈອງຫອງແລະຄວາມດື້ດ້ານຂອງພວກເຂົາໄດ້ເຕີບໃຫຍ່ຂຶ້ນກາຍເປັນຄວາມກຽດຊັງພຣະຜູ້ຊ່ອຍໃຫ້ລອດຢ່າງໝັ້ນຄົງ. ໃນຂະນະທີ່ພຣະເຈົ້າກຳລັງເປີດປະຕູໃຫ້ແກ່ຄົນຕ່າງຊາດ, ຜູ້ນຳຊາວຢິວກຳລັງປິດປະຕູໃສ່ຕົນເອງ.” The Desire of Ages, 62.</w:t>
      </w:r>
    </w:p>
    <w:p>
      <w:pPr>
        <w:pStyle w:val="ArticleBody"/>
        <w:jc w:val="left"/>
      </w:pPr>
      <w:r>
        <w:rPr>
          <w:rFonts w:ascii="Leelawadee UI" w:hAnsi="Leelawadee UI" w:eastAsia="Leelawadee UI" w:cs="Leelawadee UI"/>
        </w:rPr>
        <w:t>ໃນກາງອາທິດອັນສັກສິດ ພຣະຄຣິດຖືກຕອກໄມ້ກາງແຂນ. ສາມປີເຄິ່ງຕໍ່ມາ ສະເຕຟາໂນຖືກຂວ້າງດ້ວຍກ້ອນຫີນ ແລະ ໂກເນລິໂອໄດ້ເອີ້ນຫາເປໂຕ. ສາມປີເຄິ່ງຫຼັງຈາກໄມ້ກາງແຂນ ເວລາແຫ່ງການທົດລອງຂອງອິດສະຣາເອນໂບຮານໄດ້ສິ້ນສຸດລົງຢ່າງສົມບູນ. ແລ້ວສະເຕຟາໂນໄດ້ແນມເຂົ້າໄປໃນສະຫວັນ ແລະ ເຫັນພຣະຄຣິດຊົງຢືນຢູ່ ຊຶ່ງເປັນສັນຍະລັກແຫ່ງການສິ້ນສຸດແຫ່ງເວລາທົດລອງໃນດານີເອນ 12:1. ປະຕູໄດ້ປິດລົງສຳລັບອິດສະຣາເອນໂບຮານ ແລະ ໄດ້ເປີດອອກສຳລັບຄົນຕ່າງຊາດ.</w:t>
      </w:r>
    </w:p>
    <w:p>
      <w:pPr>
        <w:pStyle w:val="ArticleBody"/>
        <w:jc w:val="left"/>
      </w:pPr>
      <w:r>
        <w:rPr>
          <w:rFonts w:ascii="Leelawadee UI" w:hAnsi="Leelawadee UI" w:eastAsia="Leelawadee UI" w:cs="Leelawadee UI"/>
        </w:rPr>
        <w:t>ໃນຊ່ວງເວລາຈາກການສິ້ນພະຊົນຂອງພຣະຄຣິດໃນຊົ່ວໂມງທີເກົ້າ ຈົນເຖິງການສິ້ນຊີວິດຂອງສະເຕຟານ ແລະການທີ່ເປໂຕຖືກເອີ້ນໃນຊົ່ວໂມງທີເກົ້ານັ້ນ, ໂກເນລີອຸສ ແລະ ສະເຕຟານ ເປັນພະຍານສອງຄົນທີ່ຢືນຢັນວ່າ ຫນຶ່ງພັນສອງຮ້ອຍຫົກສິບວັນແຫ່ງຄຳພະຍາກອນໄດ້ສຳເລັດຄົບຖ້ວນແລ້ວ. ຈາກຊົ່ວໂມງທີເກົ້າແຫ່ງການສິ້ນພະຊົນ ຈົນເຖິງຊົ່ວໂມງທີເກົ້າແຫ່ງການສິ້ນຊີວິດ, ເປັນ 1,260 ວັນແຫ່ງຄຳພະຍາກອນ. ຈາກຊົ່ວໂມງທີເກົ້າແຫ່ງການສິ້ນພະຊົນ ຈົນເຖິງຊົ່ວໂມງທີເກົ້າແຫ່ງເພນເຕກອດ ບົ່ງຊີ້ເຖິງຮູບແບບຟຣັກຕອນຂອງ 1,260 ວັນ, ພາຍໃນໄລຍະເວລາຫ້າສິບສອງວັນ.</w:t>
      </w:r>
    </w:p>
    <w:p>
      <w:pPr>
        <w:pStyle w:val="ArticleBody"/>
        <w:jc w:val="left"/>
      </w:pPr>
      <w:r>
        <w:rPr>
          <w:rFonts w:ascii="Leelawadee UI" w:hAnsi="Leelawadee UI" w:eastAsia="Leelawadee UI" w:cs="Leelawadee UI"/>
        </w:rPr>
        <w:t>ຟຣັກທັລທີ່ເປັນລະດູການເພນເຕຄອດນັ້ນ ຢູ່ໃນຕອນເລີ່ມຕົ້ນຂອງ 1,260 ມື້ເຫຼົ່ານັ້ນ, ແລະໃນຕອນທ້າຍຂອງມື້ເຫຼົ່ານັ້ນ ເປໂຕຖືກຈັດວາງໄວ້ໃນທາງຄຳພະຍາກອນຢູ່ທັງຊົ່ວໂມງທີສາມ ແລະຊົ່ວໂມງທີເກົ້າ ໃນເມືອງເຊຊາເຣຍ. ເຊຊາເຣຍທັງສອງແຫ່ງເປັນຕົວແທນຂອງອັນຟາ ແລະໂອເມກາ ຂອງຊ່ວງເວລາຫົກຊົ່ວໂມງໃນທາງຄຳພະຍາກອນ. ພາຍໃນຊ່ວງເວລາຫົກຊົ່ວໂມງໃນທາງຄຳພະຍາກອນຂອງເຊຊາເຣຍທັງສອງແຫ່ງນັ້ນ ເປໂຕເດີນທາງເປັນເວລາຫົກມື້ ແລະໄປຮອດພູແຫ່ງການປ່ຽນພຣະສະພາບ. ພູນັ້ນເປັນຕົວແທນຂອງການປະທັບຕາ ຊຶ່ງບັນລຸຈຸດສູງສຸດໃນກົດໝາຍວັນອາທິດ, ຊຶ່ງເປັນບ່ອນທີ່ຄຣິດຕະຈັກຜູ້ມີໄຊຖືກຍົກຂຶ້ນເໜືອພູທັງປວງ. ຫົກມື້ເຫຼົ່ານັ້ນເປັນຕົວແທນຂອງຊ່ວງເວລາຫົກຊົ່ວໂມງຈາກເຊຊາເຣຍໄປຫາເຊຊາເຣຍ ແລະເປັນຟຣັກທັລໜຶ່ງພາຍໃນຊ່ວງເວລານັ້ນ ດັ່ງທີ່ລະດູການເພນເຕຄອດກໍເປັນຟຣັກທັລໜຶ່ງໃນຕອນເລີ່ມຕົ້ນຂອງຊ່ວງເວລາສັກສິດດຽວກັນນັ້ນ.</w:t>
      </w:r>
    </w:p>
    <w:p>
      <w:pPr>
        <w:pStyle w:val="ArticleBody"/>
        <w:jc w:val="left"/>
      </w:pPr>
      <w:r>
        <w:rPr>
          <w:rFonts w:ascii="Leelawadee UI" w:hAnsi="Leelawadee UI" w:eastAsia="Leelawadee UI" w:cs="Leelawadee UI"/>
        </w:rPr>
        <w:t>ແຟຣັກໂທນເບື້ອງຕົ້ນເປັນການສຳເລັດຕາມງານເທດສະການໃນລະດູໃບໄມ້ຜຸດ ທີ່ກ່ຽວພັນກັບລະດູເພນເຕກອດ. ແຟຣັກໂທນຕອນທ້າຍ ຈາກ Caesarea Philippi ໄປຍັງພູເຂົາແຫ່ງການປ່ຽນພຣະສະພາບ ກໍຖືກເຊື່ອມໂຍງຮ່ວມກັນໃນທາງຄຳພະຍາກອນກັບອາທິດອັນສັກສິດເຊັ່ນກັນ. ທີ່ພູເຂົານັ້ນ ພຣະບິດາໄດ້ກ່າວ ດັ່ງທີ່ພຣະອົງໄດ້ກະທຳໃນເວລາຮັບບັບຕິສະມາຂອງພຣະຄຣິດ ແລະດັ່ງທີ່ພຣະອົງຈະກ່າວອີກກ່ອນໜ້າໄມ້ກາງແຂນ. ພຣະບິດາໄດ້ກ່າວດ້ວຍພຣະສຸລະສຽງທີ່ໄດ້ຍິນສາມຄັ້ງ ຈາກຈຸດເລີ່ມຕົ້ນຂອງອາທິດອັນສັກສິດຈົນເຖິງໄມ້ກາງແຂນ. ຄັ້ງໜຶ່ງໃນເວລາຮັບບັບຕິສະມາ ຈາກນັ້ນທີ່ພູເຂົາແຫ່ງການປ່ຽນພຣະສະພາບ ແລະຈາກນັ້ນພຣະອົງໄດ້ກ່າວໃນເງົາແຫ່ງໄມ້ກາງແຂນທີ່ກຳລັງເຂົ້າມາ.</w:t>
      </w:r>
    </w:p>
    <w:p>
      <w:pPr>
        <w:pStyle w:val="ArticleBody"/>
        <w:jc w:val="left"/>
      </w:pPr>
      <w:r>
        <w:rPr>
          <w:rFonts w:ascii="Leelawadee UI" w:hAnsi="Leelawadee UI" w:eastAsia="Leelawadee UI" w:cs="Leelawadee UI"/>
        </w:rPr>
        <w:t>ໄມ້ກາງແຂນແມ່ນໂອເມກາຂອງ 1,260 ວັນທີ່ໄດ້ເລີ່ມຕົ້ນໃນເວລາຮັບບັບຕິສະມາຂອງພຣະອົງ. ການຮັບບັບຕິສະມາ ແລະ ໄມ້ກາງແຂນ ແມ່ນໝາຍຫຼັກທີ່ຈົງເຈາະຂອງອາທິດອັນສັກສິດໃນດານີເອນບົດ 9, ດັ່ງນັ້ນຈຶ່ງຊີ້ບອກວ່າພູແຫ່ງການປ່ຽນພຣະຮູບເປັນສ່ວນໜຶ່ງຂອງອາທິດອັນສັກສິດ. ຖ້າໝາຍຫຼັກແຫ່ງການສຳເລັດຜົນອັນທຳອິດ ແລະ ອັນສຸດທ້າຍ ສຳເລັດຕາມຄຳພະຍາກອນຂອງອາທິດອັນສັກສິດ, ແລ້ວໝາຍຫຼັກກາງກໍຈຳເປັນຕ້ອງສຳເລັດເຊັ່ນດຽວກັນດ້ວຍຄວາມຈຳເປັນທາງຄຳພະຍາກອນ.</w:t>
      </w:r>
    </w:p>
    <w:p>
      <w:pPr>
        <w:pStyle w:val="ArticleBody"/>
        <w:jc w:val="left"/>
      </w:pPr>
      <w:r>
        <w:rPr>
          <w:rFonts w:ascii="Leelawadee UI" w:hAnsi="Leelawadee UI" w:eastAsia="Leelawadee UI" w:cs="Leelawadee UI"/>
        </w:rPr>
        <w:t>ພິທີບັບຕິສະມາແມ່ນທູດສະຫວັນອົງທຳອິດ; ພູແຫ່ງການປ່ຽນພຣະກາຍແມ່ນອົງທີສອງ ແລະ ໄມ້ກາງແຂນແມ່ນອົງທີສາມ. ທີ່ພູນັ້ນ, ພຣະເຈົ້າໄດ້ຊົງລະບຸໂມເຊ ແລະ ເອລີຢາໃຫ້ເປັນໝຸດໝາຍຂອງຄຣິດຕະຈັກທີ່ເຫຼືອຢູ່. ການນຳໄປປະຍຸກຕ໌ນັ້ນຖືກເຊື່ອມໂຍງເຂົ້າດ້ວຍການເປັນສັນຍາລັກສາມປະການຂອງເປໂຕ, ຢາໂກໂບ ແລະ ໂຢຮັນ. ມີສາມຄັ້ງທີ່ພຣະເຢຊູໄດ້ຊົງພາເປໂຕ, ຢາໂກໂບ ແລະ ໂຢຮັນໄປກັບພຣະອົງ. ຄັ້ງທຳອິດແມ່ນການຄືນມາຈາກຕາຍຂອງລູກສາວຂອງໄຢຣັດ, ຄັ້ງທີສອງແມ່ນການປ່ຽນພຣະກາຍ ແລະ ຄັ້ງທີສາມແມ່ນເກັດເຊມາເນ. ໃນຄັ້ງທຳອິດ ເປໂຕ, ຢາໂກໂບ ແລະ ໂຢຮັນໄດ້ເຫັນພົມມະຈາລີອາຍຸສິບສອງປີຜູ້ໜຶ່ງທີ່ໄດ້ຄືນມາຈາກຕາຍ.</w:t>
      </w:r>
    </w:p>
    <w:p>
      <w:pPr>
        <w:pStyle w:val="ArticleScripture"/>
        <w:jc w:val="left"/>
      </w:pPr>
      <w:r>
        <w:rPr>
          <w:rFonts w:ascii="Leelawadee UI" w:hAnsi="Leelawadee UI" w:eastAsia="Leelawadee UI" w:cs="Leelawadee UI"/>
        </w:rPr>
        <w:t>ແລະເຫດການໄດ້ເກີດຂຶ້ນວ່າ ເມື່ອພຣະເຢຊູສະເດັດກັບຄືນມາ ປະຊາຊົນກໍໄດ້ຕ້ອນຮັບພຣະອົງດ້ວຍຄວາມຍິນດີ ເພາະພວກເຂົາທຸກຄົນກໍາລັງຄອຍຖ້າພຣະອົງຢູ່. ແລະເບິ່ງແມ, ມີຊາຍຄົນໜຶ່ງຊື່ຢາອີຣັດ ແລະເຂົາເປັນຜູ້ປົກຄອງທໍາມະສາລາ; ແລະເຂົາກໍລົ້ມລົງແທບພຣະບາດຂອງພຣະເຢຊູ ແລະອ້ອນວອນພຣະອົງໃຫ້ສະເດັດໄປທີ່ເຮືອນຂອງເຂົາ; ເພາະວ່າເຂົາມີບຸດສາວຄົນດຽວ ອາຍຸປະມານສິບສອງປີ ແລະນາງກໍາລັງຈະຕາຍ. ແຕ່ໃນຂະນະທີ່ພຣະອົງສະເດັດໄປ ຝູງຊົນກໍເບຽດສຽດພຣະອົງ. ລູກາ 8:40–42.</w:t>
      </w:r>
    </w:p>
    <w:p>
      <w:pPr>
        <w:pStyle w:val="ArticleBody"/>
        <w:jc w:val="left"/>
      </w:pPr>
      <w:r>
        <w:rPr>
          <w:rFonts w:ascii="Leelawadee UI" w:hAnsi="Leelawadee UI" w:eastAsia="Leelawadee UI" w:cs="Leelawadee UI"/>
        </w:rPr>
        <w:t>ຊື່ ຢາອີຣຸສ ໝາຍເຖິງ “ຜູ້ໃຫ້ແສງສະຫວ່າງ” ແລະ “ການເປັນຜູ້ສ່ອງປະກາຍ ແລະ ຊົງສະຫງ່າລາສີ.” ໃນສາມຄັ້ງທີ່ ເປໂຕ, ຢາໂກໂບ ແລະ ໂຢຮັນ ໄດ້ຮັບເກີດເປັນແຂກສະເພາະຂອງພຣະຄຣິດ, ຄັ້ງນີ້ເປັນຄັ້ງທຳອິດ, ແລະ ຢາອີຣຸສ ເປັນຕົວແທນຂອງທູດສະຫວັນອົງທຳອິດຜູ້ເຮັດໃຫ້ແຜ່ນດິນໂລກສະຫວ່າງດ້ວຍລາສີຂອງຕົນ. ຍິງພົມມະຈາຣີອາຍຸສິບສອງປີ ເປັນຕົວແທນຂອງພົມມະຈາຣີທັງຫຼາຍຜູ້ຈະຖືກຄືນຊີວິດຂຶ້ນມາເປັນໜຶ່ງແສນສີ່ໝື່ນສີ່ພັນຄົນ. ພຣະຄຣິດໄດ້ມາເຖິງເຮືອນຂອງບຸດສາວພົມມະຈາຣີນັ້ນ ຫຼັງຈາກການສຳພັນຂອງພຣະອົງກັບຍິງຜູ້ໜຶ່ງທີ່ມີໂລກເລືອດຕົກມາເປັນເວລາສິບສອງປີ.</w:t>
      </w:r>
    </w:p>
    <w:p>
      <w:pPr>
        <w:pStyle w:val="ArticleScripture"/>
        <w:jc w:val="left"/>
      </w:pPr>
      <w:r>
        <w:rPr>
          <w:rFonts w:ascii="Leelawadee UI" w:hAnsi="Leelawadee UI" w:eastAsia="Leelawadee UI" w:cs="Leelawadee UI"/>
        </w:rPr>
        <w:t>ແລະມີແມ່ຍິງຄົນໜຶ່ງເປັນໂລກເລືອດໄຫຼມາໄດ້ສິບສອງປີແລ້ວ, ນາງໄດ້ໃຊ້ຊັບສິນທັງໝົດຂອງຕົນໄປກັບພວກແພດ, ແຕ່ບໍ່ມີຜູ້ໃດປິ່ນປົວນາງໃຫ້ຫາຍໄດ້. ນາງໄດ້ເຂົ້າມາທາງຂ້າງຫຼັງພຣະອົງ ແລະໄດ້ຈັບຕ້ອງຊາຍສະໄບຂອງພຣະອົງ; ແລະໃນທັນໃດນັ້ນ ອາການເລືອດໄຫຼຂອງນາງກໍຢຸດເຊົາ. ລູກາ 8:43, 44</w:t>
      </w:r>
    </w:p>
    <w:p>
      <w:pPr>
        <w:pStyle w:val="ArticleBody"/>
        <w:jc w:val="left"/>
      </w:pPr>
      <w:r>
        <w:rPr>
          <w:rFonts w:ascii="Leelawadee UI" w:hAnsi="Leelawadee UI" w:eastAsia="Leelawadee UI" w:cs="Leelawadee UI"/>
        </w:rPr>
        <w:t>ໄດ້ມີການລະບຸເຖິງຍິງພົມມະຈາຣີອາຍຸສິບສອງປີຄົນໜຶ່ງ, ແລ້ວໃນຂໍ້ພຣະຄຳພີຖັດໄປ ກໍໄດ້ລະບຸເຖິງຜູ້ຍິງຄົນໜຶ່ງຜູ້ມີໂລກເລືອດໄຫຼມາເປັນເວລາສິບສອງປີ. ຜູ້ຍິງນັ້ນໄດ້ມີໂລກເລືອດໄຫຼຕະຫຼອດຊີວິດທັງໝົດຂອງຍິງພົມມະຈາຣີນັ້ນ. ພຣະເຢຊູກຳລັງຈະຜ່ານໄປທາງຜູ້ຍິງທີ່ມີໂລກເລືອດໄຫຼນັ້ນ ເພື່ອຈະໄປເຖິງລູກສາວພົມມະຈາຣີ. ຜູ້ຍິງນັ້ນເປັນຕົວແທນຂອງຂ່າວສານທູດສະຫວັນອົງທຳອິດ ດັ່ງທີ່ຖືກເປັນຕົວແທນໂດຍຂ່າວສານເຖິງ Laodicea. ພຣະຄຣິດກຳລັງຈະຊົງໃຫ້ຍິງພົມມະຈາຣີນັ້ນຄືນຟື້ນຈາກຄວາມຕາຍ ແລະຍົກນາງໃຫ້ຄືນມາສູ່ຊີວິດ, ແລະຜູ້ຍິງຜູ້ເຈັບປ່ວຍນັ້ນ, ຄື ຜູ້ຍິງ Laodicean, ຍັງຄົງມີໂອກາດອັນສັ້ນໆຢູ່ເພື່ອຈະໄດ້ແຕະຕ້ອງພຣະພາບແຫ່ງພຣະເຈົ້າ. ເດັກນ້ອຍເປັນຕົວແທນຂອງຄົນຮຸ່ນສຸດທ້າຍ, ແລະພຣະເຢຊູກຳລັງຜ່ານໄປທາງຜູ້ຍິງຜູ້ເຈັບອ່ອນແອ, ຄື Laodicea, ເພື່ອຈະຍົກຍິງພົມມະຈາຣີແຫ່ງວັນສຸດທ້າຍໃຫ້ຂຶ້ນ. ເມື່ອຍິງພົມມະຈາຣີນັ້ນຖືກໃຫ້ຄືນຟື້ນຂຶ້ນ, ຜູ້ຍິງນັ້ນກໍໄດ້ຖືກຮັກສາໃຫ້ຫາຍດີແລ້ວ ຫຼືບໍ່ກໍຖືກຜ່ານໄປແລ້ວ.</w:t>
      </w:r>
    </w:p>
    <w:p>
      <w:pPr>
        <w:pStyle w:val="ArticleBody"/>
        <w:jc w:val="left"/>
      </w:pPr>
      <w:r>
        <w:rPr>
          <w:rFonts w:ascii="Leelawadee UI" w:hAnsi="Leelawadee UI" w:eastAsia="Leelawadee UI" w:cs="Leelawadee UI"/>
        </w:rPr>
        <w:t>ລັກສະນະປະການໜຶ່ງຂອງທູດສະຫວັນອົງທຳອິດຄືຄວາມຢຳເກງ, ແລະຄວາມຢຳເກງນັ້ນມີສອງປະເພດ.</w:t>
      </w:r>
    </w:p>
    <w:p>
      <w:pPr>
        <w:pStyle w:val="ArticleScripture"/>
        <w:jc w:val="left"/>
      </w:pPr>
      <w:r>
        <w:rPr>
          <w:rFonts w:ascii="Leelawadee UI" w:hAnsi="Leelawadee UI" w:eastAsia="Leelawadee UI" w:cs="Leelawadee UI"/>
        </w:rPr>
        <w:t>ໃນຂະນະທີ່ພຣະອົງຍັງກໍາລັງຕັດຢູ່ນັ້ນ, ມີຄົນຜູ້ໜຶ່ງມາຈາກເຮືອນຂອງຫົວໜ້າສາລາທໍາ, ມາເວົ້າກັບລາວວ່າ, ລູກສາວຂອງທ່ານຕາຍແລ້ວ; ຢ່າລົບກວນພຣະອາຈານອີກເລີຍ. ແຕ່ເມື່ອພຣະເຢຊູຊົງໄດ້ຍິນ, ພຣະອົງຈຶ່ງຕອບລາວວ່າ, ຢ່າຢ້ານເລີຍ: ຈົ່ງເຊື່ອເທົ່ານັ້ນ, ແລະນາງຈະໄດ້ຮັບການຮັກສາໃຫ້ຫາຍດີ. ລູກາ 8:49, 50.</w:t>
      </w:r>
    </w:p>
    <w:p>
      <w:pPr>
        <w:pStyle w:val="ArticleBody"/>
        <w:jc w:val="left"/>
      </w:pPr>
      <w:r>
        <w:rPr>
          <w:rFonts w:ascii="Leelawadee UI" w:hAnsi="Leelawadee UI" w:eastAsia="Leelawadee UI" w:cs="Leelawadee UI"/>
        </w:rPr>
        <w:t>ແລ້ວ ເປໂຕ, ຢາໂກໂບ ແລະ ໂຢຮັນ ໄດ້ເຂົ້າໄປໃນຫ້ອງທີ່ການຟື້ນຄືນຊີວິດ, ຊຶ່ງຖືກເປັນສັນຍາລັກໂດຍບັບຕິສະມາຂອງພຣະຄຣິດ, ໄດ້ເປັນຕົວແທນແຫ່ງການປະທານອຳນາດແກ່ທູດສະຫວັນອົງທຳອິດ ແລະ ອົງທີສາມ. ພູເຂົາແຫ່ງການປ່ຽນຮູບເປັນຄັ້ງທີສອງທີ່ ເປໂຕ, ຢາໂກໂບ ແລະ ໂຢຮັນ ເປັນພະຍານ. ພູເຂົາແຫ່ງການປ່ຽນຮູບເປັນທູດສະຫວັນອົງທີສອງ, ແລະ ເມື່ອພຣະຄຣິດໄດ້ນຳສາວົກກຸ່ມດຽວກັນໄປຍັງເກັດເຊມາເນ, ນັ້ນໄດ້ເປັນຕົວແທນຂອງທູດສະຫວັນອົງທີສາມ. ໃນຂັ້ນທີສອງ, ທີ່ພູເຂົາແຫ່ງການປ່ຽນຮູບ ມີການ “ທະວີຄູນ” ຢູ່ທີ່ນັ້ນ, ເພາະວ່າ waymark ຂອງພູເຂົານັ້ນເປັນຈຸດກາງຂອງສາມຄັ້ງທີ່ພຣະບິດາໄດ້ຕັດສຽງ. ຄັ້ງທຳອິດແມ່ນໃນບັບຕິສະມາຂອງພຣະອົງ, ຊຶ່ງສອດຄ່ອງກັບການຟື້ນຄືນຊີວິດຂອງຍິງພົມຈັນອາຍຸສິບສອງປີ, ຄັ້ງທີສອງແມ່ນທີ່ພູເຂົາ, ແລະ ຄັ້ງທີສາມແມ່ນກ່ອນໜ້າໄມ້ກາງແຂນພຽງເລັກນ້ອຍ. ສາມຄັ້ງທີ່ພຣະບິດາໄດ້ຕັດສຽງ ແລະ ສາມຄັ້ງທີ່ສາວົກສາມຄົນໄດ້ໄປຕາມລຳພັງກັບພຣະເຢຊູ ຖືກເຊື່ອມໂຍງເຂົ້າກັນໂດຍຂໍ້ເທັດຈິງທີ່ວ່າ waymark ອັນທີສອງໃນແຕ່ລະເສັ້ນນັ້ນແມ່ນພູເຂົາແຫ່ງການປ່ຽນຮູບ.</w:t>
      </w:r>
    </w:p>
    <w:p>
      <w:pPr>
        <w:pStyle w:val="ArticleScripture"/>
        <w:jc w:val="left"/>
      </w:pPr>
      <w:r>
        <w:rPr>
          <w:rFonts w:ascii="Leelawadee UI" w:hAnsi="Leelawadee UI" w:eastAsia="Leelawadee UI" w:cs="Leelawadee UI"/>
        </w:rPr>
        <w:t>ແລະເມື່ອພຣະອົງເຂົ້າໄປໃນເຮືອນນັ້ນ ພຣະອົງບໍ່ຊົງຍອມໃຫ້ຜູ້ໃດເຂົ້າໄປນຳ ເວັ້ນໄວ້ແຕ່ເປໂຕ ແລະ ຢາໂກໂບ ແລະ ໂຢຮັນ ກັບບິດາແລະມານດາຂອງເດັກຍິງນັ້ນ. ທຸກຄົນກໍຮ້ອງໄຫ້ ແລະ ຄ່ຳຄວນເຖິງນາງ; ແຕ່ພຣະອົງຕັດວ່າ, ຢ່າຮ້ອງໄຫ້ເລີຍ; ນາງບໍ່ໄດ້ຕາຍ ແຕ່ພຽງແຕ່ນອນຫຼັບຢູ່. ແລະພວກເຂົາກໍຫົວເຢາະພຣະອົງ ເພາະຮູ້ຢູ່ແກ່ໃຈວ່ານາງໄດ້ຕາຍແລ້ວ. ແຕ່ພຣະອົງຊົງໃຫ້ພວກເຂົາອອກໄປໝົດ ແລ້ວຈັບມືນາງ ແລະ ຮ້ອງເອີ້ນວ່າ, ລູກສາວເອີຍ, ຈົ່ງລຸກຂຶ້ນ. ແລະວິນຍານຂອງນາງກໍກັບຄືນມາອີກ ແລະ ນາງກໍລຸກຂຶ້ນໃນທັນທີ; ແລະພຣະອົງຊົງສັ່ງໃຫ້ເອົາອາຫານໃຫ້ນາງກິນ. ບິດາມານດາຂອງນາງກໍປະຫລາດໃຈຢ່າງຍິ່ງ; ແຕ່ພຣະອົງຊົງກຳຊັບພວກເຂົາວ່າ ຢ່າບອກຜູ້ໃດເຖິງເຫດການທີ່ໄດ້ເກີດຂຶ້ນ. ລູກາ 8:51–56.</w:t>
      </w:r>
    </w:p>
    <w:p>
      <w:pPr>
        <w:pStyle w:val="ArticleBody"/>
        <w:jc w:val="left"/>
      </w:pPr>
      <w:r>
        <w:rPr>
          <w:rFonts w:ascii="Leelawadee UI" w:hAnsi="Leelawadee UI" w:eastAsia="Leelawadee UI" w:cs="Leelawadee UI"/>
        </w:rPr>
        <w:t>ເປໂຕ, ຢາໂກໂບ ແລະ ໂຢຮັນ ເປັນພະຍານເຫັນທູດອົງທຳອິດໃນເວລາການຟື້ນຄືນຊີວິດຂອງຍິງພົມມະຈັນ, ຜູ້ຊຶ່ງໄດ້ນອນຫຼັບຢູ່ ດັ່ງເຊັ່ນລາຊະໂຣ. ເມື່ອນາງຕື່ນຂຶ້ນ, ນາງກໍໄດ້ລຸກຂຶ້ນໃນທັນທີ ແລະ ໄດ້ຮັບອາຫານ. ເມື່ອເອລີຢາ ແລະ ໂມເຊ ຖືກໃຫ້ຟື້ນຄືນຊີວິດໃນພຣະນິມິດບົດທີສິບເອັດ, ພວກເຂົາກໍລຸກຂຶ້ນໃນທັນທີ, ແລ້ວພຣະວິນຍານບໍຣິສຸດຖືກເທລົງມາຢ່າງບໍ່ຈຳກັດ, ເປັນຕົວແທນຂອງອາຫານຂອງຍິງພົມມະຈັນ. ພູເຂົາແຫ່ງການປ່ຽນພຣະກາຍເກີດຂຶ້ນຫົກວັນຫຼັງຈາກເຊຊາເຣຍ ຟີລິບປີ, ຍົກເວັ້ນໃນບ່ອນທີ່ລູກາໄດ້ບັນທຶກເຫດການນັ້ນ.</w:t>
      </w:r>
    </w:p>
    <w:p>
      <w:pPr>
        <w:pStyle w:val="ArticleScripture"/>
        <w:jc w:val="left"/>
      </w:pPr>
      <w:r>
        <w:rPr>
          <w:rFonts w:ascii="Leelawadee UI" w:hAnsi="Leelawadee UI" w:eastAsia="Leelawadee UI" w:cs="Leelawadee UI"/>
        </w:rPr>
        <w:t>ແລະເກີດຂຶ້ນປະມານແປດວັນຫຼັງຈາກຖ້ອຍຄຳເຫຼົ່ານັ້ນ, ພຣະອົງໄດ້ຊົງພາເປໂຕ, ໂຢຮັນ, ແລະຢາໂກໂບ ຂຶ້ນໄປເທິງພູເພື່ອອະທິຖານ. ແລະໃນຂະນະທີ່ພຣະອົງຊົງອະທິຖານຢູ່ນັ້ນ, ຮູບລັກສະນະແຫ່ງພຣະພັກຂອງພຣະອົງໄດ້ປ່ຽນໄປ, ແລະສະພາບເຄື່ອງນຸ່ງຫົ່ມຂອງພຣະອົງຂາວເຫຼື້ອມເປັນປະກາຍ. ແລະເບິ່ງແມ, ມີຊາຍສອງຄົນກຳລັງສົນທະນາກັບພຣະອົງ, ຄື ໂມເຊ ແລະ ເອລີຢາ. ລູກາ 9:28–30.</w:t>
      </w:r>
    </w:p>
    <w:p>
      <w:pPr>
        <w:pStyle w:val="ArticleBody"/>
        <w:jc w:val="left"/>
      </w:pPr>
      <w:r>
        <w:rPr>
          <w:rFonts w:ascii="Leelawadee UI" w:hAnsi="Leelawadee UI" w:eastAsia="Leelawadee UI" w:cs="Leelawadee UI"/>
        </w:rPr>
        <w:t>ພຣະທຳມັດທາຍ ແລະ ມາຣະໂກ ທັງສອງກ່າວຢ່າງແນ່ນອນວ່າ “ຫຼັງຈາກຫົກມື້,” ແລະ ລູກາກ່າວວ່າ “ປະມານ” ແປດມື້. ບັນດາຜູ້ຂຽນພຣະຄຳພີໄດ້ໃຊ້ວິທີນັບເວລາສອງແບບ; ແບບໜຶ່ງເອີ້ນວ່າການນັບແບບລວມ ແລະ ອີກແບບໜຶ່ງເອີ້ນວ່າການນັບແບບບໍ່ລວມ. ໃນເບື້ອງຕົ້ນອາດປາກົດຄືກັບວ່າເປັນຄວາມຂັດແຍ້ງກັນ, ແຕ່ຂໍ້ເທັດຈິງທີ່ລູກາໃຊ້ຄຳວ່າ “ປະມານ” ຊີ້ບອກວ່າທ່ານກຳລັງເວົ້າໃນແງ່ຂອງການນັບແບບລວມ, ແລະ ເມື່ອມັດທາຍ ແລະ ມາຣະໂກກ່າວວ່າ “ຫຼັງຈາກຫົກມື້,” ພວກທ່ານກໍກຳລັງຊີ້ບອກວ່າພວກທ່ານນັບສະເພາະມື້ເຕັມໆ ແລະ ບໍ່ໄດ້ນັບມື້ທີ່ເລີ່ມຕົ້ນຊ່ວງເວລາແປດມື້ນັ້ນ ຫຼື ມື້ທີ່ສິ້ນສຸດຊ່ວງເວລາແປດມື້ນັ້ນ. ຄວາມແຕກຕ່າງນີ້ກ່ອດໃຫ້ເກີດສັນຍາລັກທາງຕົວເລກສອງຢ່າງສຳລັບຊ່ວງເວລາດຽວກັນ; ຢ່າງໜຶ່ງຄືເລກແປດ ແລະ ອີກຢ່າງໜຶ່ງຄືຫົກມື້.</w:t>
      </w:r>
    </w:p>
    <w:p>
      <w:pPr>
        <w:pStyle w:val="ArticleBody"/>
        <w:jc w:val="left"/>
      </w:pPr>
      <w:r>
        <w:rPr>
          <w:rFonts w:ascii="Leelawadee UI" w:hAnsi="Leelawadee UI" w:eastAsia="Leelawadee UI" w:cs="Leelawadee UI"/>
        </w:rPr>
        <w:t>ສິ່ງທີ່ຖືກສະຖາປະນາໂດຍພະຍານສອງປະການຂອງໄລຍະຫົກ ຫຼື ແປດມື້ ຈາກ Caesarea Philippi ແລະ ພູເຂົາແຫ່ງການປ່ຽນພຣະກາຍ ກໍຄືວ່າ ໃນໄລຍະທີ່ພຣະຄຣິດຊົງປະທັບຕາຄົນໜຶ່ງແສນສີ່ໝື່ນສີ່ພັນນັ້ນ ຈຳນວນແປດເປັນຕົວແທນຂອງແປດຊີວິດຢູ່ໃນນາວາຂອງໂນອາ ແລະ ຫົກເປັນຕົວແທນຂອງຄຣິສຕະຈັກທີຫົກຄື Philadelphia ຜູ້ຊຶ່ງຖືກກຳນົດໄວ້ໃຫ້ເປັນຄຣິສຕະຈັກທີ່ແປດ ຄື ຊຶ່ງເກີດຈາກທັງເຈັດ. ພວກເຂົາຖືກປ່ຽນໃຫ້ເປັນທີ່ແປດໃນການຖວາຍສະຫງ່າລາສີແກ່ Moses, Elijah ແລະ Christ. ການຖວາຍສະຫງ່າລາສີຢູ່ເທິງພູເຂົານັ້ນ ຍັງຖືກເຮັດໃຫ້ເປັນແບບຢ່າງໄວ້ລ່ວງໜ້າໂດຍການຖວາຍສະຫງ່າລາສີຢູ່ເທິງພູເຂົາໃນປະຫວັດຂອງ Moses.</w:t>
      </w:r>
    </w:p>
    <w:p>
      <w:pPr>
        <w:pStyle w:val="ArticleBody"/>
        <w:jc w:val="left"/>
      </w:pPr>
      <w:r>
        <w:rPr>
          <w:rFonts w:ascii="Leelawadee UI" w:hAnsi="Leelawadee UI" w:eastAsia="Leelawadee UI" w:cs="Leelawadee UI"/>
        </w:rPr>
        <w:t>ເມື່ອໂມເຊຂຶ້ນໄປເທິງພູ ທ່ານໄດ້ນຳພວກຜູ້ເຖົ້າເຈັດສິບຄົນ ແລະ ໂຢຊວຍໄປກັບທ່ານ.</w:t>
      </w:r>
    </w:p>
    <w:p>
      <w:pPr>
        <w:pStyle w:val="ArticleScripture"/>
        <w:jc w:val="left"/>
      </w:pPr>
      <w:r>
        <w:rPr>
          <w:rFonts w:ascii="Leelawadee UI" w:hAnsi="Leelawadee UI" w:eastAsia="Leelawadee UI" w:cs="Leelawadee UI"/>
        </w:rPr>
        <w:t>ແລ້ວ ໂມເຊ ກໍໄດ້ຂຶ້ນໄປ ພ້ອມກັບ ອາໂຣນ, ນາດາບ, ອາບີຮູ ແລະພວກຜູ້ເຖົ້າແກ່ເຈັດສິບຄົນຂອງອິດສະຣາເອນ. ແລະພວກເຂົາໄດ້ເຫັນ ພຣະເຈົ້າແຫ່ງອິດສະຣາເອນ; ແລະພາຍໃຕ້ພຣະບາດຂອງພຣະອົງ ມີດັ່ງພື້ນທີ່ປູໄວ້ດ້ວຍຫີນໄພລິນ, ແລະໃສແຈ້ງດັ່ງຟ້າສະຫວັນເອງ. ແລະພຣະອົງບໍ່ໄດ້ຍື່ນພຣະຫັດລົງໂທດບັນດາຜູ້ມີກຽດໃນພວກລູກຫລານອິດສະຣາເອນ; ພວກເຂົາໄດ້ເຫັນພຣະເຈົ້າ ແລະໄດ້ກິນແລະດື່ມ. ແລະພຣະເຢໂຫວາໄດ້ກ່າວແກ່ໂມເຊວ່າ, “ຈົ່ງຂຶ້ນມາຫາເຮົາເທິງພູ ແລະຢູ່ທີ່ນັ້ນ; ແລະເຮົາຈະໃຫ້ແຜ່ນຫີນແກ່ເຈົ້າ, ທັງພຣະບັນຍັດ ແລະພຣະຄຳສັ່ງທັງຫລາຍທີ່ເຮົາໄດ້ຂຽນໄວ້ ເພື່ອເຈົ້າຈະໄດ້ສອນພວກເຂົາ.”</w:t>
      </w:r>
    </w:p>
    <w:p>
      <w:pPr>
        <w:pStyle w:val="ArticleScripture"/>
        <w:jc w:val="left"/>
      </w:pPr>
      <w:r>
        <w:rPr>
          <w:rFonts w:ascii="Leelawadee UI" w:hAnsi="Leelawadee UI" w:eastAsia="Leelawadee UI" w:cs="Leelawadee UI"/>
        </w:rPr>
        <w:t>ແລະ ໂມເຊ ໄດ້ລຸກຂຶ້ນ ພ້ອມກັບ ໂຢຊວຍ ຜູ້ຮັບໃຊ້ຂອງທ່ານ; ແລະ ໂມເຊ ໄດ້ຂຶ້ນໄປຍັງພູຂອງພຣະເຈົ້າ. ແລະ ທ່ານໄດ້ກ່າວແກ່ພວກຜູ້ເຖົ້າວ່າ, “ຈົ່ງຄອຍພວກເຮົາຢູ່ທີ່ນີ້ ຈົນກວ່າພວກເຮົາຈະກັບມາຫາພວກທ່ານອີກ; ແລະ ຈົ່ງເບິ່ງແມ, ອາໂຣນ ແລະ ເຮີ ຢູ່ກັບພວກທ່ານ: ຖ້າຜູ້ໃດມີຄະດີຄວາມຫຼືທຸລະອັນໃດ, ໃຫ້ຜູ້ນັ້ນໄປຫາທ່ານທັງສອງ.”</w:t>
      </w:r>
    </w:p>
    <w:p>
      <w:pPr>
        <w:pStyle w:val="ArticleScripture"/>
        <w:jc w:val="left"/>
      </w:pPr>
      <w:r>
        <w:rPr>
          <w:rFonts w:ascii="Leelawadee UI" w:hAnsi="Leelawadee UI" w:eastAsia="Leelawadee UI" w:cs="Leelawadee UI"/>
        </w:rPr>
        <w:t>ແລະ ໂມເຊໄດ້ຂຶ້ນໄປເທິງພູ ແລະ ມີເມກໜຶ່ງປົກຄຸມພູນັ້ນ. ແລະ ພະສິຣິລັດສະໝີຂອງພຣະຢາເວໄດ້ສະຖິດຢູ່ເທິງພູຊີນາຍ ແລະ ເມກນັ້ນໄດ້ປົກຄຸມພູໄວ້ຫົກມື້; ແລະ ໃນວັນທີເຈັດ ພຣະອົງໄດ້ຊົງເອີ້ນໂມເຊອອກຈາກທ່າມກາງເມກນັ້ນ. ແລະ ທັດສະນະແຫ່ງພະສິຣິລັດສະໝີຂອງພຣະຢາເວ ເປັນເໝືອນໄຟທີ່ເຜົາຜານຢູ່ເທິງຍອດພູ ໃນສາຍຕາຂອງບັນດາລູກຫລານອິສຣາເອນ. ແລະ ໂມເຊໄດ້ເຂົ້າໄປໃນທ່າມກາງເມກນັ້ນ ແລະ ໄດ້ຂຶ້ນໄປເທິງພູ; ແລະ ໂມເຊຢູ່ເທິງພູສີ່ສິບມື້ ແລະ ສີ່ສິບຄືນ. Exodus 24:9–18.</w:t>
      </w:r>
    </w:p>
    <w:p>
      <w:pPr>
        <w:pStyle w:val="ArticleBody"/>
        <w:jc w:val="left"/>
      </w:pPr>
      <w:r>
        <w:rPr>
          <w:rFonts w:ascii="Leelawadee UI" w:hAnsi="Leelawadee UI" w:eastAsia="Leelawadee UI" w:cs="Leelawadee UI"/>
        </w:rPr>
        <w:t>ຂ່າວສານຂອງທູດສະຫວັນອົງທຳອິດ ແມ່ນການຄືນຊີວິດຂອງບຸດສາວຂອງໄຢຣັສ, ສອດຄ່ອງກັບການບັບຕິສະມາຂອງພຣະຄຣິດ. ແລ້ວຫົກມື້ຕໍ່ມາ ກໍໄດ້ມີພູເຂົາແຫ່ງການປ່ຽນພຣະກາຍ ຊຶ່ງເປັນທູດສະຫວັນອົງທີສອງ, ອັນໄດ້ນຳໄປສູ່ໄມ້ກາງແຂນ ຊຶ່ງເປັນທູດສະຫວັນອົງທີສາມ. ໃນຖານະເປັນທູດສະຫວັນອົງທີສອງ, ພູເຂົານັ້ນມີພະຍານສອງຊັ້ນ, ໃນຄວາມໝາຍວ່າ ການກ່າວຕັດຂອງພຣະບິດາທີ່ພູເຂົານັ້ນ ເຊື່ອມຕໍ່ກັບເສັ້ນທີສອງຂອງສາມ. ສາມຄັ້ງທີ່ເປໂຕ, ຢາໂກໂບ ແລະ ໂຢຮັນ ໄດ້ເປັນແຂກຜູ້ຖືກຄັດເລືອກເປັນພິເສດຂອງພຣະຄຣິດ, ແລະສາມຄັ້ງທີ່ພຣະບິດາໄດ້ກ່າວຕັດ, ທັງສອງສິ່ງນີ້ຕ່າງກໍຊີ້ບອກເຖິງການສຳແດງຄັ້ງທີສອງຂອງພຣະສຸຣະສຽງຂອງພຣະບິດາ, ແລະຄັ້ງທີສອງທີ່ພຣະເຢຊູໄດ້ນຳເປໂຕ, ຢາໂກໂບ ແລະ ໂຢຮັນໄປນຳ ກໍແມ່ນພູເຂົາແຫ່ງການປ່ຽນພຣະກາຍ. ໝາຍຫຼັກທີສອງຂອງພູເຂົານັ້ນມີພະຍານສອງຊັ້ນຄື ພຣະສຸຣະສຽງຂອງພຣະບິດາ ແລະ ສານຸສິດທັງສາມ, ເພາະວ່າຂ່າວສານອົງທີສອງຍ່ອມຊີ້ບອກເຖິງ “ການທົບຊ້ອນ” ສະເໝີ.</w:t>
      </w:r>
    </w:p>
    <w:p>
      <w:pPr>
        <w:pStyle w:val="ArticleBody"/>
        <w:jc w:val="left"/>
      </w:pPr>
      <w:r>
        <w:rPr>
          <w:rFonts w:ascii="Leelawadee UI" w:hAnsi="Leelawadee UI" w:eastAsia="Leelawadee UI" w:cs="Leelawadee UI"/>
        </w:rPr>
        <w:t>ຊ່ວງເວລາຫົກຊົ່ວໂມງລະຫວ່າງການຖວາຍບູຊາໃນຕອນແລງແລະຕອນເຊົ້າ ຊຶ່ງຖືກສະແດງໂດຍຫົກວັນຂອງ Matthew ແລະ Mark ນັບຈາກ Caesarea Philippi ໄປເຖິງພູເຂົາ ກໍຖືກສະແດງໂດຍຫົກວັນຂອງ Moses ຈົນກວ່າທ່ານຈະຖືກເອີ້ນເຂົ້າໄປໃນເມກໃນວັນທີເຈັດ.</w:t>
      </w:r>
    </w:p>
    <w:p>
      <w:pPr>
        <w:pStyle w:val="ArticleBody"/>
        <w:jc w:val="left"/>
      </w:pPr>
      <w:r>
        <w:rPr>
          <w:rFonts w:ascii="Leelawadee UI" w:hAnsi="Leelawadee UI" w:eastAsia="Leelawadee UI" w:cs="Leelawadee UI"/>
        </w:rPr>
        <w:t>ເສັ້ນນັ້ນເລີ່ມຕົ້ນດ້ວຍເວລາແຫ່ງການຄອຍຖ້າຂອງທູດອົງທີສອງ, ດັ່ງທີ່ໂມເຊໄດ້ສັ່ງພວກຜູ້ເຖົ້າເຈັດສິບຄົນໃຫ້ “ຄອຍຖ້າ” ຈົນກວ່າທ່ານຈະກັບຄືນມາ. ຫົກມື້ທໍາອິດໃນເສັ້ນນັ້ນຖືກແຍກອອກ, ແຕ່ຍັງເປັນສ່ວນໜຶ່ງຂອງ 46 ມື້ໂດຍລວມ. ຫົກມື້ນັ້ນເປັນຊ່ວງເວລາທີ່ນໍາໄປສູ່ການທົດສອບຄັ້ງທີສາມ, ຊຶ່ງຖືກເປັນຕົວແທນໂດຍສີ່ສິບມື້. ສີ່ສິບຫົກມື້ເປັນສັນຍະລັກຂອງພຣະວິຫານ, ຫົກມື້ນັ້ນຄືຫົກຊົ່ວໂມງຈາກການສິ້ນພຣະຊົນຂອງພຣະຄຣິດເຖິງເທດສະການເພນເຕກອດ, ຫົກຊົ່ວໂມງຈາກການຖືກຄຶງໄມ້ກາງແຂນຂອງພຣະອົງເຖິງການສິ້ນພຣະຊົນຂອງພຣະອົງ, ຫົກຊົ່ວໂມງຈາກ Caesarea ຫາ Caesarea ແລະຫົກຊົ່ວໂມງຂອງເປໂຕໃນຫ້ອງຊັ້ນເທິງເຖິງພຣະວິຫານ. ໂມເຊກໍາລັງຮັບພຣະບັນຍັດແຫ່ງພັນທະສັນຍາ, ແລະຮັບຄໍາແນະນໍາກ່ຽວກັບວິທີຍົກຕັ້ງພຣະວິຫານ. ເຖິງແມ່ນວ່າພຣະຄໍາພີກ່າວວ່າບໍ່ມີມະນຸດຜູ້ໃດໄດ້ເຫັນພຣະເຈົ້າ, ແຕ່ພວກຜູ້ເຖົ້າ “ໄດ້ເຫັນພຣະເຈົ້າຂອງອິສຣາເອນ.” ການຖວາຍພຣະສະຫງ່າຣາສີແດ່ພຣະເຈົ້າເທິງພູພ້ອມກັບໂມເຊແລະພວກຜູ້ເຖົ້າ ເປັນແບບຢ່າງລ່ວງໜ້າຂອງການຖວາຍພຣະສະຫງ່າຣາສີເທິງພູແຫ່ງການຈໍາແລງພຣະກາຍ. ທັງສອງເຫດການລ້ວນມີຊ່ວງເວລາຫົກມື້ຢູ່ໃນນັ້ນ. ເສັ້ນຂອງໂມເຊລວມທັງເວລາແຫ່ງການຄອຍຖ້າຂອງທູດອົງທີສອງ ແລະສີ່ສິບຫົກມື້ຄົບຖ້ວນທີ່ເປັນຕົວແທນຂອງພຣະວິຫານ. ສີ່ສິບມື້ທີ່ທ່ານໄດ້ຮັບພຣະບັນຍັດນັ້ນ ເປັນຕົວແທນຂອງການປະທັບຕາ.</w:t>
      </w:r>
    </w:p>
    <w:p>
      <w:pPr>
        <w:pStyle w:val="ArticleBody"/>
        <w:jc w:val="left"/>
      </w:pPr>
      <w:r>
        <w:rPr>
          <w:rFonts w:ascii="Leelawadee UI" w:hAnsi="Leelawadee UI" w:eastAsia="Leelawadee UI" w:cs="Leelawadee UI"/>
        </w:rPr>
        <w:t>ເປໂຕໄດ້ຢູ່ທີ່ເຊຊາຣີຢາ ຟີລິບປີ ໃນຊົ່ວໂມງທີສາມ, ໃນຂະນະທີ່ກຳລັງເດີນທາງໄປຍັງເຊຊາຣີຢາ ມາຣິຕິມາ ໃນຊົ່ວໂມງທີເກົ້າ, ແລະໃນຫົກຫາແປດວັນ ລາວກໍຢູ່ທີ່ພູ, ພັກຄ້າງຢູ່ກັບຜູ້ເຖົ້າເຈັດສິບຄົນຂອງໂມເຊ, ເມື່ອລາວເຫັນນິມິດແຫ່ງພຣະອົງຜູ້ຊົງຮັບພຣະສິຣິ, ດັ່ງທີ່ດານີເອນໄດ້ເຫັນໃນບົດທີສິບ. ດານີເອນໄດ້ເຫັນອົງພຣະຜູ້ເປັນເຈົ້າໜ້າຕໍ່ໜ້າ, ເຊັ່ນດຽວກັນກັບກິເດໂອນ ແລະຜູ້ເຖົ້າເຈັດສິບຄົນ. ພູແຫ່ງການຊົງປ່ຽນພຣະສະພາບແມ່ນບ່ອນທີ່ຂະບວນການລາໂອດີເກຍຂອງໜຶ່ງແສນສີ່ໝື່ນສີ່ພັນ ຖືກປ່ຽນໃຫ້ເປັນຂະບວນການຟີລາເດນເຟຍຂອງໜຶ່ງແສນສີ່ໝື່ນສີ່ພັນ. ພວກເຂົາກາຍເປັນຄຣິສຕະຈັກທີແປດ ຊຶ່ງເປັນຄຣິສຕະຈັກທີຫົກ; ດັ່ງນັ້ນ ພວກເຮົາຈຶ່ງເຫັນຫົກວັນ ແລະແປດວັນ.</w:t>
      </w:r>
    </w:p>
    <w:p>
      <w:pPr>
        <w:pStyle w:val="ArticleBody"/>
        <w:jc w:val="left"/>
      </w:pPr>
      <w:r>
        <w:rPr>
          <w:rFonts w:ascii="Leelawadee UI" w:hAnsi="Leelawadee UI" w:eastAsia="Leelawadee UI" w:cs="Leelawadee UI"/>
        </w:rPr>
        <w:t>ຫົກຊົ່ວໂມງນັບແຕ່ການຖືກຕອກໄມ້ກາງແຂນຈົນເຖິງການສິ້ນພຣະຊົນຂອງພຣະອົງ, ຫົກຊົ່ວໂມງຂອງເພນເຕກອດ, ຫົກຊົ່ວໂມງຈາກເຊຊາເຣຍເຖິງເຊຊາເຣຍ, ຫົກມື້ໄປສູ່ພູແຫ່ງການປ່ຽນພຣະສະພາບ ແລະ ຫົກມື້ຂອງໂມເຊທີ່ນຳໄປສູ່ສີ່ສິບມື້ ແມ່ນເສັ້ນດຽວກັນ. ລະຫວ່າງເຊຊາເຣຍ ຟີລິບປອຍ, ຊຶ່ງຄື Panium, ແລະ ກົດໝາຍວັນອາທິດ, ຄົນໜຶ່ງແສນສີ່ໝື່ນສີ່ພັນຖືກປະທັບຕາ. ການປະທັບຕານັ້ນກໍ່ໃຫ້ເກີດການແບ່ງແຍກ.</w:t>
      </w:r>
    </w:p>
    <w:p>
      <w:pPr>
        <w:pStyle w:val="ArticleScripture"/>
        <w:jc w:val="left"/>
      </w:pPr>
      <w:r>
        <w:rPr>
          <w:rFonts w:ascii="Leelawadee UI" w:hAnsi="Leelawadee UI" w:eastAsia="Leelawadee UI" w:cs="Leelawadee UI"/>
        </w:rPr>
        <w:t>ແລະຂ້າພະເຈົ້າ ດານີເອນ ພຽງຜູ້ດຽວໄດ້ເຫັນນິມິດນັ້ນ; ເພາະບັນດາຜູ້ຊາຍທີ່ຢູ່ກັບຂ້າພະເຈົ້າບໍ່ໄດ້ເຫັນນິມິດນັ້ນ; ແຕ່ຄວາມສັ່ນສະເທືອນອັນໃຫຍ່ໄດ້ຕົກເທິງເຂົາທັງຫລາຍ, ຈົນພວກເຂົາໄດ້ໜີໄປຊ່ອນຕົວ. ດານີເອນ 10:7.</w:t>
      </w:r>
    </w:p>
    <w:p>
      <w:pPr>
        <w:pStyle w:val="ArticleBody"/>
        <w:jc w:val="left"/>
      </w:pPr>
      <w:r>
        <w:rPr>
          <w:rFonts w:ascii="Leelawadee UI" w:hAnsi="Leelawadee UI" w:eastAsia="Leelawadee UI" w:cs="Leelawadee UI"/>
        </w:rPr>
        <w:t>ໂມເຊໄດ້ແຍກອອກຈາກພວກຜູ້ເຖົ້າເມື່ອທ່ານກ່າວວ່າ, “ຈົ່ງຄອຍຖ້າພວກເຮົາຢູ່ນີ້ ຈົນກວ່າພວກເຮົາຈະກັບມາຫາທ່ານອີກ.” ໂມເຊໄດ້ແຍກອອກຈາກພວກເຈັດສິບໃນເວລາແຫ່ງການຄອຍຖ້າ, ແລະເຈັດສິບອາທິດເປັນຕົວແທນຂອງເວລາແຫ່ງການທົດລອງສຳລັບຊົນຊາດແຫ່ງພັນທະສັນຍາເດີມ. ເມື່ອອາທິດທີເຈັດສິບໄດ້ສິ້ນສຸດລົງ, ແລະອາທິດທີເຈັດສິບນັ້ນແມ່ນອາທິດອັນບໍລິສຸດທີ່ພຣະຄຣິດໄດ້ຮັບຮອງພັນທະສັນຍາກັບຫຼາຍຄົນ, ເມື່ອນັ້ນພຣະຄຣິດຈຶ່ງໄດ້ແຍກອອກຢ່າງສົມບູນຈາກຊົນຊາດແຫ່ງພັນທະສັນຍາເດີມ. ໄລຍະເວລາທີ່ຊົນຊາດແຫ່ງພັນທະສັນຍາເດີມສາມາດແກ້ໄຂບັນຫາເລືອດໄຫຼຂອງຕົນ, ຊຶ່ງສຳລັບພວກເຂົາແມ່ນການເຊື່ອວ່າຕົນໄດ້ຮັບຄວາມລອດໂດຍເລືອດຂອງອັບຣາຮາມ, ໄດ້ສິ້ນສຸດລົງແລ້ວ ແລະພຣະພົມມະຈາຣີອາຍຸສິບສອງປີໄດ້ຖືກປຸກໃຫ້ຄືນມາເພື່ອຮັບໃຊ້. ເມື່ອເວລາແຫ່ງການຄອຍຖ້າໄດ້ເລີ່ມຕົ້ນຂຶ້ນ, ໂມເຊໄດ້ຮັບພຣະບັນຍັດແຫ່ງພັນທະສັນຍາ ແລະຄຳແນະນຳສຳລັບການຍົກຕັ້ງພຣະວິຫານ.</w:t>
      </w:r>
    </w:p>
    <w:p>
      <w:pPr>
        <w:pStyle w:val="ArticleBody"/>
        <w:jc w:val="left"/>
      </w:pPr>
      <w:r>
        <w:rPr>
          <w:rFonts w:ascii="Leelawadee UI" w:hAnsi="Leelawadee UI" w:eastAsia="Leelawadee UI" w:cs="Leelawadee UI"/>
        </w:rPr>
        <w:t>ເມື່ອເປໂຕ, ຢາໂກໂບ ແລະ ໂຢຮັນ ຢູ່ເທິງພູນັ້ນ, ການປະທັບຕາປະຊາຊົນຂອງພຣະເຈົ້າ ແລະ ການຖືກຍົກຂຶ້ນຂອງພວກເຂົາໃນພາຍຫຼັງເປັນທຸງສັນຍານ ຍ່ອມເປັນຕົວແທນໃຫ້ເຫັນປະຊາຊົນແຫ່ງພັນທະສັນຍາເຫຼົ່ານັ້ນໃນຖານະເປັນພຣະວິຫານຂອງຄົນໜຶ່ງແສນສີ່ໝື່ນສີ່ພັນ. ຈາກນັ້ນ ບັນດາຄົນງານໃນຊົ່ວໂມງທີສິບເອັດກໍຖືກຮ່ວມເຂົ້າກັບພຣະວິຫານນັ້ນ.</w:t>
      </w:r>
    </w:p>
    <w:p>
      <w:pPr>
        <w:pStyle w:val="ArticleScripture"/>
        <w:jc w:val="left"/>
      </w:pPr>
      <w:r>
        <w:rPr>
          <w:rFonts w:ascii="Leelawadee UI" w:hAnsi="Leelawadee UI" w:eastAsia="Leelawadee UI" w:cs="Leelawadee UI"/>
        </w:rPr>
        <w:t>ດັ່ງນີ້ອົງພຣະຜູ້ເປັນເຈົ້າຕັດດັ່ງນີ້ວ່າ, ຈົ່ງຮັກສາຄວາມຍຸດຕິທຳ ແລະຈົ່ງປະພຶດຄວາມຊອບທຳ; ເພາະຄວາມລອດຂອງເຮົາໃກ້ຈະມາເຖິງແລ້ວ ແລະຄວາມຊອບທຳຂອງເຮົາໃກ້ຈະຖືກເປີດເຜີຍ. ບຸກຄົນຜູ້ທີ່ກະທຳສິ່ງນີ້ກໍເປັນສຸກ ແລະບຸດແຫ່ງມະນຸດຜູ້ທີ່ຍຶດໝັ້ນໄວ້ກໍເປັນສຸກ; ຜູ້ທີ່ຮັກສາວັນຊະບາໂຕບໍ່ໃຫ້ເປັນມົນທິນ ແລະຍັບຢັ້ງມືຂອງຕົນຈາກການກະທຳຄວາມຊົ່ວໃດໆ. ຢ່າໃຫ້ລູກຫຼານຂອງຄົນຕ່າງດ້າວ, ຜູ້ທີ່ໄດ້ເຂົ້າຜູກພັນກັບອົງພຣະຜູ້ເປັນເຈົ້າ, ເວົ້າວ່າ, “ອົງພຣະຜູ້ເປັນເຈົ້າໄດ້ແຍກຂ້ານ້ອຍອອກຈາກປະຊາຊົນຂອງພຣະອົງຢ່າງສິ້ນເຊີງ”; ແລະຢ່າໃຫ້ຂັນທີເວົ້າວ່າ, “ເບິ່ງແມ, ຂ້ານ້ອຍເປັນຕົ້ນໄມ້ແຫ້ງ.” ເພາະອົງພຣະຜູ້ເປັນເຈົ້າຕັດແກ່ພວກຂັນທີຜູ້ຮັກສາວັນຊະບາໂຕຂອງເຮົາ, ເລືອກສິ່ງທີ່ເຮົາພໍໃຈ, ແລະຍຶດໝັ້ນພັນທະສັນຍາຂອງເຮົາໄວ້ວ່າ; ເຮົາຈະປະທານສະຖານທີ່ແລະນາມໃຫ້ແກ່ເຂົາພາຍໃນນິເວດຂອງເຮົາ ແລະພາຍໃນກຳແພງຂອງເຮົາ ທີ່ດີກວ່າການມີບຸດຊາຍແລະບຸດສາວ; ເຮົາຈະປະທານນາມອັນເປັນນິດໃຫ້ແກ່ເຂົາ ຊຶ່ງຈະບໍ່ຖືກຕັດຂາດ. ສ່ວນລູກຫຼານຂອງຄົນຕ່າງດ້າວ, ຜູ້ທີ່ເຂົ້າຜູກພັນກັບອົງພຣະຜູ້ເປັນເຈົ້າ, ເພື່ອປະຕິບັດພຣະອົງ ແລະເພື່ອຮັກນາມແຫ່ງອົງພຣະຜູ້ເປັນເຈົ້າ, ເພື່ອເປັນຜູ້ຮັບໃຊ້ຂອງພຣະອົງ, ຄືທຸກຄົນທີ່ຮັກສາວັນຊະບາໂຕບໍ່ໃຫ້ເປັນມົນທິນ ແລະຍຶດໝັ້ນພັນທະສັນຍາຂອງເຮົາໄວ້; ເຮົາຈະນຳເຂົາໄປຍັງພູບໍລິສຸດຂອງເຮົາ ແລະຈະເຮັດໃຫ້ເຂົາຊື່ນບານໃນນິເວດແຫ່ງການອະທິຖານຂອງເຮົາ; ເຄື່ອງບູຊາເຜົາທັງໝົດ ແລະເຄື່ອງສັກກາລະບູຊາຂອງເຂົາຈະເປັນທີ່ຍອມຮັບເທິງແທ່ນບູຊາຂອງເຮົາ; ເພາະນິເວດຂອງເຮົາຈະຖືກເອີ້ນວ່າ ເປັນນິເວດແຫ່ງການອະທິຖານສຳລັບປະຊາຊົນທັງປວງ.</w:t>
      </w:r>
    </w:p>
    <w:p>
      <w:pPr>
        <w:pStyle w:val="ArticleScripture"/>
        <w:jc w:val="left"/>
      </w:pPr>
      <w:r>
        <w:rPr>
          <w:rFonts w:ascii="Leelawadee UI" w:hAnsi="Leelawadee UI" w:eastAsia="Leelawadee UI" w:cs="Leelawadee UI"/>
        </w:rPr>
        <w:t>ພຣະອົງພຣະເຈົ້າຜູ້ຊົງຮວບຮວມພວກທີ່ຖືກຂັບໄລ່ອອກຈາກອິດສະຣາເອນຕັດວ່າ, “ເຮົາຍັງຈະຮວບຮວມຄົນອື່ນເຂົ້າມາຫາເຂົາອີກ ນອກຈາກພວກທີ່ໄດ້ຖືກຮວບຮວມເຂົ້າມາຫາເຂົາແລ້ວ.” ເອຊາຢາ 56:1–8.</w:t>
      </w:r>
    </w:p>
    <w:p>
      <w:pPr>
        <w:pStyle w:val="ArticleBody"/>
        <w:jc w:val="left"/>
      </w:pPr>
      <w:r>
        <w:rPr>
          <w:rFonts w:ascii="Leelawadee UI" w:hAnsi="Leelawadee UI" w:eastAsia="Leelawadee UI" w:cs="Leelawadee UI"/>
        </w:rPr>
        <w:t>ເປໂຕ, ຢາໂກໂບ ແລະ ໂຢຮັນ, ພ້ອມທັງ ໂມເຊ ເປັນຕົວແທນຂອງ “ພວກທີ່ຖືກຂັບໄລ່ອອກຈາກອິດສະຣາເອນ,” ຜູ້ທີ່ຖືກພີ່ນ້ອງຂອງຕົນຂັບໄລ່ອອກ ຜູ້ຊຶ່ງກຽດຊັງພວກເຂົາ.</w:t>
      </w:r>
    </w:p>
    <w:p>
      <w:pPr>
        <w:pStyle w:val="ArticleScripture"/>
        <w:jc w:val="left"/>
      </w:pPr>
      <w:r>
        <w:rPr>
          <w:rFonts w:ascii="Leelawadee UI" w:hAnsi="Leelawadee UI" w:eastAsia="Leelawadee UI" w:cs="Leelawadee UI"/>
        </w:rPr>
        <w:t>ດັ່ງນີ້ ອົງພຣະຜູ້ເປັນເຈົ້າຕັດດັ່ງນີ້ວ່າ, ສະຫວັນເປັນພຣະທີ່ນັ່ງຂອງເຮົາ ແລະ ແຜ່ນດິນໂລກເປັນທີ່ຮອງພຣະບາດຂອງເຮົາ: ດັ່ງນັ້ນ ເຮືອນອັນໃດທີ່ພວກເຈົ້າຈະສ້າງໃຫ້ເຮົາ? ແລະ ສະຖານທີ່ພັກຂອງເຮົາຢູ່ທີ່ໃດ?</w:t>
      </w:r>
    </w:p>
    <w:p>
      <w:pPr>
        <w:pStyle w:val="ArticleScripture"/>
        <w:jc w:val="left"/>
      </w:pPr>
      <w:r>
        <w:rPr>
          <w:rFonts w:ascii="Leelawadee UI" w:hAnsi="Leelawadee UI" w:eastAsia="Leelawadee UI" w:cs="Leelawadee UI"/>
        </w:rPr>
        <w:t>ເພາະວ່າສິ່ງທັງປວງເຫຼົ່ານັ້ນ ມືຂອງເຮົາໄດ້ສ້າງຂຶ້ນ, ແລະສິ່ງທັງປວງເຫຼົ່ານັ້ນກໍໄດ້ເກີດມີຂຶ້ນ, ພຣະຢາເວກ່າວດັ່ງນີ້: ແຕ່ເຮົາຈະເບິ່ງຄົນນີ້ ຄືຜູ້ທີ່ຍາກຈົນ ແລະມີຈິດໃຈສຳນຶກຜິດ, ແລະຕົວສັ່ນຢູ່ຕໍ່ພຣະວາຈາຂອງເຮົາ. ຜູ້ທີ່ຂ້າງົວຜູ້ໜຶ່ງ ກໍເໝືອນກັບວ່າເຂົາໄດ້ຂ້າຄົນໜຶ່ງ; ຜູ້ທີ່ຖວາຍລູກແກະເປັນບູຊາ ກໍເໝືອນກັບວ່າເຂົາໄດ້ຕັດຄໍໝາ; ຜູ້ທີ່ຖວາຍເຄື່ອງບູຊາ ກໍເໝືອນກັບວ່າເຂົາໄດ້ຖວາຍເລືອດໝູ; ຜູ້ທີ່ເຜົາກຳຍານ ກໍເໝືອນກັບວ່າເຂົາໄດ້ອວຍພອນແກ່ຮູບເຄົາລົບ. ແມ່ນແທ້, ພວກເຂົາໄດ້ເລືອກທາງຂອງຕົນເອງ, ແລະຈິດວິນຍານຂອງພວກເຂົາກໍພໍໃຈໃນສິ່ງອັນໜ້າສະອິດສະອຽນຂອງຕົນ. ເຮົາກໍຈະເລືອກຄວາມຫລອກລວງຂອງພວກເຂົາ, ແລະຈະນຳຄວາມຢ້ານກົວຂອງພວກເຂົາມາເຖິງພວກເຂົາ; ເພາະເມື່ອເຮົາເອີ້ນ ກໍບໍ່ມີຜູ້ໃດຕອບ; ເມື່ອເຮົາເວົ້າ ພວກເຂົາກໍບໍ່ຟັງ: ແຕ່ພວກເຂົາໄດ້ກະທຳຄວາມຊົ່ວຕໍ່ໜ້າຕາຂອງເຮົາ, ແລະເລືອກສິ່ງທີ່ເຮົາບໍ່ພໍໃຈ.</w:t>
      </w:r>
    </w:p>
    <w:p>
      <w:pPr>
        <w:pStyle w:val="ArticleScripture"/>
        <w:jc w:val="left"/>
      </w:pPr>
      <w:r>
        <w:rPr>
          <w:rFonts w:ascii="Leelawadee UI" w:hAnsi="Leelawadee UI" w:eastAsia="Leelawadee UI" w:cs="Leelawadee UI"/>
        </w:rPr>
        <w:t>ຈົ່ງຟັງພຣະວັດຈະນະຂອງພຣະຜູ້ເປັນເຈົ້າ, ທ່ານທັງຫຼາຍຜູ້ທີ່ຕົວສັ່ນດ້ວຍຄວາມຄາລົບຕໍ່ພຣະວັດຈະນະຂອງພຣະອົງ; ພວກພີ່ນ້ອງຂອງທ່ານຜູ້ທີ່ກຽດຊັງທ່ານ, ຜູ້ທີ່ຂັບໄລ່ທ່ານອອກໄປເພາະນາມຂອງເຮົາ, ໄດ້ກ່າວວ່າ, “ຂໍໃຫ້ພຣະຜູ້ເປັນເຈົ້າຊົງຮັບພຣະສິຣິ”; ແຕ່ພຣະອົງຈະຊົງປາກົດເພື່ອຄວາມຊື່ນບານຂອງທ່ານ, ແລະພວກເຂົາຈະໄດ້ອັບອາຍ. ເອຊາຢາ 66:1–5.</w:t>
      </w:r>
    </w:p>
    <w:p>
      <w:pPr>
        <w:pStyle w:val="ArticleBody"/>
        <w:jc w:val="left"/>
      </w:pPr>
      <w:r>
        <w:rPr>
          <w:rFonts w:ascii="Leelawadee UI" w:hAnsi="Leelawadee UI" w:eastAsia="Leelawadee UI" w:cs="Leelawadee UI"/>
        </w:rPr>
        <w:t>ຄໍາວ່າ “ຄວາມຊື່ນຊົມຍິນດີ” ປາກົດຢູ່ໃນພຣະຄໍາພີຫຼາຍຄັ້ງແລະຫຼາຍຮູບແບບ, ເຊັ່ນດຽວກັນກັບຄໍາວ່າ “ອັບອາຍ.” ໃນບໍລິບົດຂອງຂ່າວສານທີ່ເປໂຕໄດ້ນໍາມາຈາກພຣະທໍາໂຢເອນ, ຄວາມອັບອາຍກັບຄວາມຊື່ນຊົມຍິນດີເປັນຄູ່ຂະໜານກັນ, ດັ່ງເຊັ່ນຄົນມີປັນຍາກັບຄົນໂງ່ ຫຼື ເຂົ້າສາລີກັບຫຍ້າລະຫວ່າງ. ຄວາມອັບອາຍແລະຄວາມຊື່ນຊົມຍິນດີເປັນຕົວແທນ, ໃນບໍລິບົດຂອງໂຢເອນ, ສໍາລັບຜູ້ທີ່ມີນ້ໍາມັນ, ຫຼື ຂ່າວສານຝົນປາຍລະດູ, ກົງກັນຂ້າມກັບຜູ້ທີ່ບໍ່ມີ. ກໍຕໍ່ເມື່ອທ່ານເຫັນລາຍລະອຽດນີ້ເທົ່ານັ້ນ ທ່ານຈຶ່ງຈະເຂົ້າເຖິງຄວາມໝາຍອັນເລິກຊຶ້ງຂອງຄໍາວ່າ, “ພວກພີ່ນ້ອງຂອງພວກເຈົ້າທີ່ກຽດຊັງພວກເຈົ້າ ທີ່ຂັບໄລ່ພວກເຈົ້າອອກໄປເນື່ອງດ້ວຍນາມຂອງເຮົາ.” ພວກພີ່ນ້ອງເຫຼົ່ານັ້ນຄືຜູ້ທີ່ໃນ Spalding and Magan, page one and two, ໄດ້ຖືກເອີ້ນວ່າ “nominal Adventists, like Judas,” ຜູ້ທີ່ຈະ “betray us to the Catholics,” “for they hated us on account of the Sabbath, for they could not refute it.” ພີ່ນ້ອງຂອງພວກເຈົ້າທີ່ກຽດຊັງພວກເຈົ້າ ຂັບໄລ່ພວກເຈົ້າອອກໄປເພາະຂ່າວສານເລື່ອງວັນຊະບາໂຕຂອງແຜ່ນດິນ, Moses seven times, ຊຶ່ງບໍ່ອາດຈະຖືກຫັກລ້າງໄດ້. ປະເດັນຢູ່ທີ່ນີ້ຄື ທ່ານຖືກຂັບອອກໄປເນື່ອງດ້ວຍການໂຕ້ຖຽງທາງຫຼັກຄໍາສອນ, ການອະພິປາຍໂຕ້ວາທີ, ດັ່ງທີ່ອິຊາຢາໄດ້ເອີ້ນມັນ, ແລະການໂຕ້ຖຽງທາງຫຼັກຄໍາສອນນັ້ນກໍຄືຂ່າວສານຂອງຝົນປາຍລະດູ.</w:t>
      </w:r>
    </w:p>
    <w:p>
      <w:pPr>
        <w:pStyle w:val="ArticleBody"/>
        <w:jc w:val="left"/>
      </w:pPr>
      <w:r>
        <w:rPr>
          <w:rFonts w:ascii="Leelawadee UI" w:hAnsi="Leelawadee UI" w:eastAsia="Leelawadee UI" w:cs="Leelawadee UI"/>
        </w:rPr>
        <w:t>ໂຢເອນເອີ້ນຂ່າວສານນັ້ນວ່າ “ເຫຼົ້າອະງຸ່ນໃໝ່,” ແລະຖ້າທ່ານມີຂ່າວສານນັ້ນ ທ່ານກໍມີຄວາມຊື່ນບານ. ຖ້າທ່ານບໍ່ມີມັນ ທ່ານຈະຕື່ນຂຶ້ນເໝືອນດັ່ງພວກຂີ້ເມົາໃນໂຢເອນ ແລະພົບວ່າເຫຼົ້າອະງຸ່ນໃໝ່ນັ້ນຖືກຕັດອອກຈາກປາກຂອງທ່ານ. ໃນຈຸດນັ້ນ ທ່ານຈະ “ອັບອາຍ” ໃນຄວາມໝາຍທາງຄຳພະຍາກອນ. ຈຳພວກທີ່ມີນ້ຳມັນນັ້ນ ມີຄວາມຊື່ນບານ ແລະຈຳພວກທີ່ບໍ່ມີນ້ຳມັນນັ້ນກໍອັບອາຍ. ນ້ຳມັນນັ້ນກໍແມ່ນເຫຼົ້າອະງຸ່ນໃໝ່ເຊັ່ນກັນ, ແລະມັນກ່ຽວພັນກັບຄວາມຊື່ນບານ. ດ້ວຍເຫດນີ້ ເອຊາຢາຈຶ່ງກ່າວວ່າ, “ຈົ່ງຟັງພຣະວະຈະນະຂອງພຣະຢາເວ.” ຈຳພວກໜຶ່ງເລືອກທີ່ຈະຟັງ, ແລະອີກຈຳພວກໜຶ່ງບໍ່ເອົາໃຈໃສ່ສຽງແກຂອງແກ. ເອຊາຢາໄດ້ລະບຸຈຳພວກທີ່ຟັງນັ້ນໄວ້ຢ່າງຈົງໃຈ ເມື່ອທ່ານກ່າວວ່າ, “ພວກເຈົ້າທີ່ສັ່ນສະທ້ານຕໍ່ພຣະວະຈະນະຂອງພຣະອົງ.” ອົງພຣະຜູ້ເປັນເຈົ້າຊົງຮວບຮວມຜູ້ທີ່ໄດ້ຖືກຂັບອອກເນື່ອງຈາກຂ່າວສານທີ່ມາເຖິງໃນ 9/11, ແລະໃນວັນກົດໝາຍວັນອາທິດ ພຣະອົງຊົງຮວບຮວມບັນດາຄົນຂັນທີຂອງເອຊາຢາ, ຜູ້ຊຶ່ງຖືກນຳສະເໜີເປັນດັ່ງຕົ້ນໄມ້ແຫ້ງ. ຖ້າພວກເຂົາຈະຍຶດຖືພັນທະສັນຍາໄວ້ ພວກເຂົາຈະບໍ່ຖືກແຍກອອກຈາກພູບໍລິສຸດຂອງພຣະເຈົ້າອີກຕໍ່ໄປ.</w:t>
      </w:r>
    </w:p>
    <w:p>
      <w:pPr>
        <w:pStyle w:val="ArticleBody"/>
        <w:jc w:val="left"/>
      </w:pPr>
      <w:r>
        <w:rPr>
          <w:rFonts w:ascii="Leelawadee UI" w:hAnsi="Leelawadee UI" w:eastAsia="Leelawadee UI" w:cs="Leelawadee UI"/>
        </w:rPr>
        <w:t>ຂັນທີ ຫຼື ຕົ້ນໄມ້ແຫ້ງ ເປັນຕົວແທນຂອງຄວາມຕາຍ. ຂັນທີບໍ່ສາມາດສືບພັນໄດ້ ແລະ ຕົ້ນໄມ້ແຫ້ງກໍບໍ່ມີຊີວິດ. ຄໍາສັນຍາຄື ຖ້າຊາວຕ່າງຊາດເຫຼົ່ານັ້ນ ຫຼື ຄົນງານໃນຊົ່ວໂມງທີສິບເອັດ ຈະຍອມຮັບພັນທະສັນຍາທີ່ຖືກເປັນຕົວແທນໂດຍວັນຊະບາໂຕ, ພວກເຂົາຈະມີບຸດຊາຍ ແລະ ບຸດຍິງ. ພຣະອົງຊົງຮວບຮວມພວກທີ່ຖືກຂັບໄລ່ອອກຈາກອິສຣາເອນກ່ອນ, ຈາກນັ້ນຊົງຍົກພວກທີ່ຖືກຂັບໄລ່ອອກນັ້ນຂຶ້ນເປັນທຸງສັນຍານ ແລະ ຈາກນັ້ນຊົງຮວບຮວມຝູງແກະອື່ນຂອງພຣະອົງ. ການຮວບຮວມຄັ້ງທຳອິດ ແລະ ຄັ້ງທີສອງ ເປັນຕົວແທນຂອງຊ່ວງເວລາຈາກ 9/11 ຈົນເຖິງກົດໝາຍວັນອາທິດ ເມື່ອພຣະວິນຍານບໍລິສຸດກໍາລັງປະພົມ, ແລະ ອີກທັງຊ່ວງເວລາຈາກກົດໝາຍວັນອາທິດຈົນເຖິງເວລາທີ່ Michael ລຸກຂຶ້ນ ແລະ ຝົນປາຍຖືກເທລົງຢ່າງບໍ່ຈໍາກັດ. ໃນທັງສອງຊ່ວງເວລາ ຝົນປາຍເປັນຂ່າວສານຫນຶ່ງ ຊຶ່ງຖ້າທ່ານມີ ມັນນໍາຄວາມຊື່ນຊົມຍິນດີມາໃຫ້, ແລະ ຖ້າທ່ານບໍ່ມີ ມັນນໍາຄວາມອັບອາຍມາໃຫ້.</w:t>
      </w:r>
    </w:p>
    <w:p>
      <w:pPr>
        <w:pStyle w:val="ArticleBody"/>
        <w:jc w:val="left"/>
      </w:pPr>
      <w:r>
        <w:rPr>
          <w:rFonts w:ascii="Leelawadee UI" w:hAnsi="Leelawadee UI" w:eastAsia="Leelawadee UI" w:cs="Leelawadee UI"/>
        </w:rPr>
        <w:t>ພຣະທຳມັດທາຍໄດ້ຖືກແບ່ງອອກເປັນສາມແນວ, ຊຶ່ງເປັນຕົວແທນຂອງທູດສະຫວັນສາມອົງໃນພຣະນິມິດບົດທີ 14. ໃນແຕ່ລະແນວທັງສາມນັ້ນ ກໍຍັງປະກອບດ້ວຍຮູບແບບຍ່ອຍຂອງທູດສະຫວັນສາມອົງອີກດ້ວຍ. ແນວທີສອງ ຕັ້ງແຕ່ບົດທີ 11 ຈົນເຖິງບົດທີ 22 ເປັນສູນກາງ, ເພາະມັນເປັນທູດສະຫວັນອົງທີສອງ, ຊຶ່ງຕັ້ງຢູ່ລະຫວ່າງທູດສະຫວັນອົງທີໜຶ່ງແລະອົງທີສາມ. ພຣະທຳມັດທາຍນັ້ນເອງກໍເປັນແນວສູນກາງ, ເມື່ອພວກເຮົາພິຈາລະນາບົດທີ 11 ຫາ 22 ໃນບໍລິບົດຂອງບົດແຫ່ງພັນທະສັນຍາໃນປະຖົມມະການແລະພຣະນິມິດ.</w:t>
      </w:r>
    </w:p>
    <w:p>
      <w:pPr>
        <w:pStyle w:val="ArticleBody"/>
        <w:jc w:val="left"/>
      </w:pPr>
      <w:r>
        <w:rPr>
          <w:rFonts w:ascii="Leelawadee UI" w:hAnsi="Leelawadee UI" w:eastAsia="Leelawadee UI" w:cs="Leelawadee UI"/>
        </w:rPr>
        <w:t>ຈຸດໃຈກາງຂອງສິບສອງບົດແຫ່ງພັນທະສັນຍາແມ່ນຂອງມັດທາຍ, ແລະແນວກາງຂອງສາມແນວຂອງມັດທາຍກໍພົບໄດ້ໃນສິບສອງບົດດຽວກັນນັ້ນ. ຈຸດໃຈກາງຂອງສິບສອງບົດນັ້ນຄືການປະທັບຕາຄົນໜຶ່ງແສນສີ່ໝື່ນສີ່ພັນຄົນ. ຈຸດໃຈກາງນັ້ນຖືກແທນດ້ວຍສາມຂໍ້ພຣະຄຳພີ, ຊຶ່ງສອດຄ່ອງກັບສາມຂໍ້ພຣະຄຳພີກາງຂອງສິບສອງບົດແຫ່ງພັນທະສັນຍາໃນປະຖົມມະການ ແລະ ພຣະນິມິດ.</w:t>
      </w:r>
    </w:p>
    <w:p>
      <w:pPr>
        <w:pStyle w:val="ArticleBody"/>
        <w:jc w:val="left"/>
      </w:pPr>
      <w:r>
        <w:rPr>
          <w:rFonts w:ascii="Leelawadee UI" w:hAnsi="Leelawadee UI" w:eastAsia="Leelawadee UI" w:cs="Leelawadee UI"/>
        </w:rPr>
        <w:t>ເປໂຕເປັນຈຸດໃຈກາງຂອງຈຸດໃຈກາງຂອງຈຸດໃຈກາງ, ແລະທ່ານເປັນຕົວແທນຂອງເຈົ້າສາວຄຣິສຕຽນອົງທຳອິດແລະອົງສຸດທ້າຍ. ນັ້ນແມ່ນລາຍເຊັນຂອງອັນຟາແລະໂອເມກາ. ປານໂມນີໄດ້ປະທັບລາຍເຊັນຂອງພຣະອົງໄວ້ເທິງການປ່ຽນຊື່ຂອງເປໂຕເຊັ່ນກັນ, ເມື່ອພຣະອົງຊົງອອກແບບປິດສະນາແຫ່ງຊື່ຂອງເປໂຕໃນພາສາອັງກິດ. ພຣະເຢຊູໄດ້ກ່າວກັບເປໂຕເປັນພາສາເຮັບເຣີ, ແລະບົດສົນທະນານັ້ນໄດ້ຖືກບັນທຶກໄວ້ເປັນພາສາກຣີກ ແລະຕໍ່ມາຈຶ່ງຖືກນຳໄປເປັນພາສາອັງກິດ. ໃນພາສາອັງກິດ, ປານໂມນີໄດ້ຕັ້ງຊື່ເປໂຕໂດຍໃຊ້ອັກສອນຕົວທີ 16 ຂອງອັກສອນອັງກິດ, ຕາມດ້ວຍຕົວທີ 5, ຕາມດ້ວຍຕົວທີ 20, ຕາມດ້ວຍຕົວທີ 5 ແລະຕາມດ້ວຍຕົວທີ 18, ໂດຍຊົງຮູ້ຢ່າງບໍລິບູນວ່າ ເມື່ອພຣະອົງ, ໃນຐານະປານໂມນີ, ຊົງສ້າງຊື່ນີ້ຂຶ້ນ ຊື່ນັ້ນຈະຜ່ານຈາກພາສາເຮັບເຣີ ໄປສູ່ພາສາກຣີກ ແລະໄປສູ່ພາສາອັງກິດ. ພຣະອົງຍັງໄດ້ຊົງອອກແບບໄວ້ດ້ວຍວ່າ ຊື່ໃນພາສາອັງກິດນັ້ນຈະເປີດໃຫ້ມີປິດສະນາແຫ່ງການຄູນອັກສອນທັງຫ້າຕົວນັ້ນຕາມລຳດັບ ເພື່ອໄປເຖິງຈຳນວນໜຶ່ງແສນສີ່ໝື່ນສີ່ພັນ. ປານໂມນີ, ຜູ້ຊຶ່ງເປັນທັງອົງທຳອິດແລະອົງສຸດທ້າຍ, ໄດ້ຊົງອອກແບບໄວ້ວ່າ ຕົວທຳອິດໃນຫ້າຕົວນັ້ນ ແລະຕົວສຸດທ້າຍໃນຫ້າຕົວຂອງອັກສອນອັງກິດທີ່ປະກອບເປັນຊື່ Peter ແມ່ນອັກສອນຕົວທີ 16 ແລະຕົວທີ 18, ເພາະວ່າຊື່ Peter ຈະປາກົດຢູ່ໃນ Matthew 16:18.</w:t>
      </w:r>
    </w:p>
    <w:p>
      <w:pPr>
        <w:pStyle w:val="ArticleBody"/>
        <w:jc w:val="left"/>
      </w:pPr>
      <w:r>
        <w:rPr>
          <w:rFonts w:ascii="Leelawadee UI" w:hAnsi="Leelawadee UI" w:eastAsia="Leelawadee UI" w:cs="Leelawadee UI"/>
        </w:rPr>
        <w:t>ເຖິງແມ່ນວ່າເຮົາໄດ້ກ່າວເຖິງເປໂຕທັງໝົດນັ້ນແລ້ວ, ເຮົາຍັງຈຳເປັນຕ້ອງພິຈາລະນາເຖິງ “ອັດຕາສ່ວນຄຳ.” ອັດຕາສ່ວນຄຳນັ້ນຖືກສະແດງໂດຍ Matthew 16:18, ເພາະອັດຕາສ່ວນນັ້ນແມ່ນ 1.618. ອັດຕາສ່ວນຄຳມີຄວາມກ່ຽວພັນກັບ fractals ໃນທຳມະຊາດ, ແລະເມື່ອ Palmoni ກຳນົດທີ່ຕັ້ງຂອງເປໂຕໄວ້ໃນ Matthew 16:18, Palmoni ກຳລັງຊີ້ບອກວ່າກະແຈພະຍາກອນທີ່ຖືກວາງໄວ້ເທິງບ່າຂອງ Eliakim ໃນ Isaiah 22:22, ແລະກະແຈພະຍາກອນທີ່ຖືກມອບໃຫ້ແກ່ເປໂຕແລະຄຣິດຕະຈັກໃນຂໍ້ຄວາມຕອນນັ້ນ, ລວມເຖິງ fractals ແຫ່ງຄຳພະຍາກອນດ້ວຍ.</w:t>
      </w:r>
    </w:p>
    <w:p>
      <w:pPr>
        <w:pStyle w:val="ArticleBody"/>
        <w:jc w:val="left"/>
      </w:pPr>
      <w:r>
        <w:rPr>
          <w:rFonts w:ascii="Leelawadee UI" w:hAnsi="Leelawadee UI" w:eastAsia="Leelawadee UI" w:cs="Leelawadee UI"/>
        </w:rPr>
        <w:t>ເຊຊາເຣຍ ຟີລິບປີ ໃນຊົ່ວໂມງທີສາມ ຈົນເຖິງ ເຊຊາເຣຍ ມາຣີຕີມາ ໃນຊົ່ວໂມງທີເກົ້າ ເປັນພາບແບບ fractal ຂອງຊົ່ວໂມງທີສາມເມື່ອພຣະຄຣິດຖືກຄຶງໄວ້ເທິງໄມ້ກາງແຂນ ຈົນເຖິງຊົ່ວໂມງທີເກົ້າເມື່ອໂກເນລີອຸສສົ່ງໄປເຊີນເປໂຕ. ລະດູການເພນເຕຄອດ ຈາກຊົ່ວໂມງທີສາມແຫ່ງການຖືກຄຶງໄມ້ກາງແຂນ ຈົນເຖິງເວລາທີ່ເປໂຕຢູ່ໃນພຣະວິຫານໃນວັນເພນເຕຄອດ ໃນຊົ່ວໂມງທີເກົ້າ ເປັນພາບແບບ fractal ຂອງ 1,260 ວັນ ຈາກໄມ້ກາງແຂນຈົນເຖິງໂກເນລີອຸສ. ສາມເທື່ອທີ່ພຣະບິດາໄດ້ກ່າວ ເປັນພາບແບບ fractal ຂອງທູດສະຫວັນສາມອົງ ເຊັ່ນດຽວກັນກັບສາມເທື່ອທີ່ພຣະເຢຊູໄດ້ນຳໄປແຕ່ພຽງ ເປໂຕ, ຢາໂກໂບ ແລະ ໂຢຮັນ. ຂໍ້ມູນຝ່າຍພະຍາກອນທີ່ຖືກເຂົ້າລະຫັດໄວ້ໃນຂໍ້ພຣະຄຳທີ່ເປໂຕເປັນພາບປະກອບເຖິງຄົນໜຶ່ງແສນສີ່ໝື່ນສີ່ພັນນັ້ນ ເລິກຊຶ້ງຢ່າງຍິ່ງເທົ່າກັບຄວາມຈິງໃດໆທີ່ເຄີຍມີມາ, ແຕ່ກະນັ້ນ ພວກເຮົາກໍຍັງບໍ່ທັນໄດ້ຈັດວາງເປໂຕໄວ້ທີ່ Panium ໃນດານີເອນ 11.</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ເປໂຕ, ອັກຄະສາວົກຂອງພຣະເຢຊູຄຣິດ, ເຖິງບັນດາຄົນຕ່າງດ້າວທີ່ກະຈັດກະຈາຍຢູ່ໃນແຂວງປົນໂຕ, ຄາລາເຕຍ, ກັບປາໂດເກຍ, ອາຊີ, ແລະ ບີທີເນຍ, ຜູ້ທີ່ຖືກຊົງເລືອກໄວ້ຕາມພຣະປັນຍາລ່ວງໜ້າຂອງພຣະເຈົ້າພຣະບິດາ, ໂດຍການຊົງຊໍາລະໃຫ້ບໍລິສຸດໂດຍພຣະວິນຍານ, ເພື່ອໃຫ້ເຊື່ອຟັງ ແລະ ໄດ້ຮັບການປະພົມດ້ວຍພຣະໂລຫິດຂອງພຣະເຢຊູຄຣິດ: ຂໍໃຫ້ພຣະຄຸນ ແລະ ສັນຕິສຸກ ຈົ່ງເພີ່ມທະວີແກ່ທ່ານທັງຫລາຍ. ຂໍສັນລະເສີນພຣະເຈົ້າ ແລະ ພຣະບິດາແຫ່ງພຣະເຢຊູຄຣິດອົງພຣະຜູ້ເປັນເຈົ້າຂອງພວກເຮົາ, ຜູ້ຊຶ່ງຕາມພຣະເມດຕາອັນອຸດົມບໍລິບູນຂອງພຣະອົງ ໄດ້ຊົງໃຫ້ພວກເຮົາບັງເກີດໃໝ່ເຂົ້າສູ່ຄວາມຫວັງອັນມີຊີວິດ ໂດຍການຄືນພຣະຊົນຂອງພຣະເຢຊູຄຣິດຈາກບັນດາຄົນຕາຍ, ເພື່ອຮັບມໍລະດົກທີ່ບໍ່ເນົ່າເປື່ອຍ, ບໍ່ດ່າງພ້ອຍ, ແລະ ບໍ່ຈາງຫາຍໄປ, ຊຶ່ງຖືກສະຫງວນໄວ້ໃນສະຫວັນເພື່ອພວກທ່ານ, ຜູ້ທີ່ຖືກພະລັງຂອງພຣະເຈົ້າຮັກສາໄວ້ໂດຍຄວາມເຊື່ອ ເພື່ອຄວາມລອດພົ້ນທີ່ພ້ອມຈະຖືກສໍາແດງໃນວາລະສຸດທ້າຍ.</w:t>
      </w:r>
    </w:p>
    <w:p>
      <w:pPr>
        <w:pStyle w:val="ArticleScripture"/>
        <w:jc w:val="left"/>
      </w:pPr>
      <w:r>
        <w:rPr>
          <w:rFonts w:ascii="Leelawadee UI" w:hAnsi="Leelawadee UI" w:eastAsia="Leelawadee UI" w:cs="Leelawadee UI"/>
        </w:rPr>
        <w:t>ໃນສິ່ງນັ້ນ ພວກທ່ານຈຶ່ງຊື່ນຊົມຍິນດີຢ່າງຫຼວງຫຼາຍ ເຖິງແມ່ນວ່າບັດນີ້ ຊົ່ວລະຍະໜຶ່ງ ຖ້າຈຳເປັນ ພວກທ່ານກໍກຳລັງເປັນທຸກໂສກດ້ວຍການທົດລອງອັນນານາປະການ ເພື່ອວ່າການພິສູດແຫ່ງຄວາມເຊື່ອຂອງພວກທ່ານ ຊຶ່ງປະເສີດກວ່າຄຳທີ່ພິນາດໄປເສຍອີກ ເຖິງແມ່ນວ່າຄຳນັ້ນຍັງຖືກພິສູດດ້ວຍໄຟ ກໍອາດຈະພົບວ່າເປັນເຫດໃຫ້ເກີດການສັນລະເສີນ ກຽດຕິຍົດ ແລະ ສະຫງ່າລາສີ ໃນເວລາທີ່ພຣະເຢຊູຄຣິດຊົງປາກົດ ພຣະອົງນັ້ນ ແມ່ນພວກທ່ານຮັກ ເຖິງແມ່ນວ່າບໍ່ເຄີຍເຫັນ; ໃນພຣະອົງນັ້ນ ເຖິງແມ່ນບັດນີ້ພວກທ່ານຍັງບໍ່ເຫັນພຣະອົງ ແຕ່ກໍຍັງເຊື່ອ ແລະ ຊື່ນຊົມຍິນດີດ້ວຍຄວາມຍິນດີອັນບໍ່ອາດກ່າວອອກໄດ້ ແລະ ເຕັມດ້ວຍສະຫງ່າລາສີ ໂດຍໄດ້ຮັບຜົນສຸດທ້າຍແຫ່ງຄວາມເຊື່ອຂອງພວກທ່ານ ຄືຄວາມພົ້ນຂອງຈິດວິນຍານທັງຫຼາຍຂອງພວກທ່ານ.</w:t>
      </w:r>
    </w:p>
    <w:p>
      <w:pPr>
        <w:pStyle w:val="ArticleScripture"/>
        <w:jc w:val="left"/>
      </w:pPr>
      <w:r>
        <w:rPr>
          <w:rFonts w:ascii="Leelawadee UI" w:hAnsi="Leelawadee UI" w:eastAsia="Leelawadee UI" w:cs="Leelawadee UI"/>
        </w:rPr>
        <w:t>ບັນດາຜູ້ພະຍາກອນທັງຫຼາຍໄດ້ສືບສວນແລະຄົ້ນຫາຢ່າງຂະຫຍັນກ່ຽວກັບຄວາມລອດນັ້ນ, ຄືຜູ້ທີ່ໄດ້ພະຍາກອນເຖິງພຣະຄຸນທີ່ຈະມາເຖິງພວກທ່ານ. ພວກເຂົາໄດ້ຄົ້ນຫາວ່າເປັນເວລາໃດ ຫຼືເປັນເວລາຢ່າງໃດ ທີ່ພຣະວິນຍານຂອງພຣະຄຣິດຜູ້ສະຖິດຢູ່ໃນພວກເຂົາໄດ້ຊີ້ບອກ, ເມື່ອພຣະວິນຍານນັ້ນໄດ້ເປັນພະຍານໄວ້ລ່ວງໜ້າເຖິງຄວາມທຸກທໍລະມານຂອງພຣະຄຣິດ ແລະຖຶງພຣະສິຣີທີ່ຈະຕາມມາພາຍຫຼັງ. ໄດ້ມີການສຳແດງແກ່ພວກເຂົາວ່າ, ການປະກອບພັນທະກິດໃນສິ່ງເຫຼົ່ານັ້ນບໍ່ແມ່ນເພື່ອຕົນເອງ, ແຕ່ເພື່ອພວກເຮົາ; ຊຶ່ງບັດນີ້ສິ່ງເຫຼົ່ານັ້ນໄດ້ຖືກປະກາດແກ່ພວກທ່ານໂດຍບັນດາຜູ້ທີ່ໄດ້ປະກາດຂ່າວປະເສີດແກ່ພວກທ່ານ ໂດຍພຣະວິນຍານບໍຣິສຸດຜູ້ຖືກສົ່ງລົງມາຈາກສະຫວັນ; ສິ່ງເຫຼົ່ານີ້ແຫຼະທີ່ບັນດາທູດສະຫວັນປາຖະໜາຢາກເພ່ງເບິ່ງ.</w:t>
      </w:r>
    </w:p>
    <w:p>
      <w:pPr>
        <w:pStyle w:val="ArticleScripture"/>
        <w:jc w:val="left"/>
      </w:pPr>
      <w:r>
        <w:rPr>
          <w:rFonts w:ascii="Leelawadee UI" w:hAnsi="Leelawadee UI" w:eastAsia="Leelawadee UI" w:cs="Leelawadee UI"/>
        </w:rPr>
        <w:t>ເຫດສະນັ້ນ ຈົ່ງຄາດແອວແຫ່ງຈິດໃຈຂອງພວກທ່ານໃຫ້ແນ່ນຫນາ, ຈົ່ງສຳລວມ ແລະ ຈົ່ງຫວັງຢ່າງບໍລິບູນໃນພຣະຄຸນທີ່ຈະນຳມາເຖິງພວກທ່ານໃນຄາວທີ່ພຣະເຢຊູຄຣິດຊົງປາກົດ; ດັ່ງເປັນບຸດທີ່ນອບນ້ອມເຊື່ອຟັງ ຢ່າປັບຕົນຕາມຄວາມໃຄ່ຢາກເກົ່າກ່ອນເມື່ອຄາວທີ່ພວກທ່ານຍັງຢູ່ໃນຄວາມບໍ່ຮູ້: ແຕ່ວ່າ ດັ່ງພຣະອົງຜູ້ຊົງເອີ້ນພວກທ່ານເປັນຜູ້ບໍລິສຸດ ພວກທ່ານກໍຈົ່ງເປັນຜູ້ບໍລິສຸດໃນການປະພຶດທຸກປະການ; ເພາະມີຂຽນໄວ້ວ່າ, ພວກທ່ານຈົ່ງບໍລິສຸດ; ເພາະວ່າເຮົາເປັນຜູ້ບໍລິສຸດ.</w:t>
      </w:r>
    </w:p>
    <w:p>
      <w:pPr>
        <w:pStyle w:val="ArticleScripture"/>
        <w:jc w:val="left"/>
      </w:pPr>
      <w:r>
        <w:rPr>
          <w:rFonts w:ascii="Leelawadee UI" w:hAnsi="Leelawadee UI" w:eastAsia="Leelawadee UI" w:cs="Leelawadee UI"/>
        </w:rPr>
        <w:t>ແລະຖ້າພວກທ່ານຮ້ອງທູນຕໍ່ພຣະບິດາ, ຜູ້ຊົງພິພາກສາຕາມການກະທຳຂອງແຕ່ລະຄົນໂດຍບໍ່ລຳອຽງຕໍ່ຜູ້ໃດ, ກໍຈົ່ງດຳເນີນເວລາແຫ່ງການອາໄສຊົ່ວຄາວຂອງພວກທ່ານໃນໂລກນີ້ດ້ວຍຄວາມຢຳເກງ: ເພາະພວກທ່ານຮູ້ຢູ່ວ່າ ພວກທ່ານບໍ່ໄດ້ຖືກໄຖ່ດ້ວຍສິ່ງທີ່ເນ່າເປື່ອຍໄດ້ ເຊັ່ນເງິນແລະຄຳ ຈາກການດຳເນີນຊີວິດອັນໄຮ້ສາລະຂອງພວກທ່ານ ທີ່ໄດ້ຮັບສືບທອດມາຈາກບັນພະບຸລຸດ; ແຕ່ດ້ວຍພຣະໂລຫິດອັນລ້ຳຄ່າຂອງພຣະຄຣິດ ດັ່ງຂອງລູກແກະທີ່ປາສະຈາກຕຳໜິແລະບໍ່ດ່າງພ້ອຍ: ພຣະອົງນັ້ນແທ້ຈິງໄດ້ຖືກກຳນົດໄວ້ກ່ອນວາງຮາກຖານຂອງໂລກ, ແຕ່ໄດ້ຖືກສຳແດງອອກໃນຍຸກສຸດທ້າຍເຫຼົ່ານີ້ເພື່ອພວກທ່ານ, ຜູ້ທີ່ໂດຍພຣະອົງໄດ້ເຊື່ອໃນພຣະເຈົ້າ, ຜູ້ຊົງໃຫ້ພຣະອົງຄືນມາຈາກຄວາມຕາຍ ແລະປະທານສະຫງ່າລາສີແກ່ພຣະອົງ; ເພື່ອໃຫ້ຄວາມເຊື່ອແລະຄວາມຫວັງຂອງພວກທ່ານຕັ້ງຢູ່ໃນພຣະເຈົ້າ. ເມື່ອພວກທ່ານໄດ້ຊຳລະຈິດວິນຍານຂອງຕົນໃຫ້ບໍລິສຸດແລ້ວ ໂດຍການເຊື່ອຟັງຄວາມຈິງຜ່ານພຣະວິນຍານ ໄປສູ່ຄວາມຮັກພີ່ນ້ອງຢ່າງຈິງໃຈ, ຈົ່ງຮັກກັນແລະກັນດ້ວຍໃຈບໍລິສຸດຢ່າງແຮງກ້າ: ໂດຍໄດ້ບັງເກີດໃໝ່ ບໍ່ແມ່ນຈາກເຊື້ອພັນທີ່ເນ່າເປື່ອຍໄດ້ ແຕ່ຈາກເຊື້ອພັນທີ່ບໍ່ເນ່າເປື່ອຍ ໂດຍພຣະຄຳຂອງພຣະເຈົ້າ ຊຶ່ງມີຊີວິດແລະຕັ້ງຢູ່ເປັນນິດ. ເພາະເນື້ອໜັງທັງປວງກໍເປັນເໝືອນຫຍ້າ, ແລະສະຫງ່າລາສີທັງໝົດຂອງມະນຸດກໍເໝືອນດອກຫຍ້າ. ຫຍ້າກໍແຫ້ງໄປ ແລະດອກຂອງມັນກໍລົ່ນຫາຍໄປ: ແຕ່ພຣະຄຳຂອງອົງພຣະຜູ້ເປັນເຈົ້າດຳລົງຢູ່ເປັນນິດ. ແລະນີ້ແມ່ນພຣະຄຳຊຶ່ງໄດ້ຖືກປະກາດແກ່ພວກທ່ານໂດຍຂ່າວປະເສີດ. 1 ເປໂຕ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ຄຣິສຕະຈັກແອດເວນຕິສວັນທີເຈັດແຫ່ງລາໂອດີເຊຍ - ເລກທີ ສາມສິບສາມ</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