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ພຣະທຳໂຢເອນ ແລະ ຄຣິສຕະຈັກເຊວັນທ໌-ເດ ແອດເວນຕິສ ແຫ່ງລາໂອດີເຊຍ - ຕອນທີ ສາມສິບສີ່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2026-01-27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ເລກ ສາມສິບສີ່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ເພື່ອໃຫ້ມີສຽງໜຶ່ງໃນຖິ່ນກັນດານ ກໍຈຳເປັນຕ້ອງມີຖິ່ນກັນດານກ່ອນ. ໃນເດືອນກໍລະກົດ ປີ 2023 ສຽງໜຶ່ງໄດ້ເລີ່ມດັງຂຶ້ນ ໂດຍຊີ້ບອກວ່າ ສິງໂຕແຫ່ງເຜົ່າຢູດາ ໃນເວລານັ້ນກຳລັງເປີດຜະນຶກການສຳແດງພຣະອົງເອງ ຕາມທີ່ໄດ້ວາງໄວ້ໃນບົດທີ່ໜຶ່ງຂອງພຣະທຳພຣະນິມິດ. ຄວາມຜິດຫວັງໃນວັນຊະບາໂຕ, ວັນທີ 18 ກໍລະກົດ 2020, ໄດ້ເປັນຈຸດເລີ່ມຕົ້ນຂອງສາມມື້ເຄິ່ງໃນພຣະນິມິດບົດທີ່ສິບເອັດ ຊຶ່ງໄດ້ສິ້ນສຸດລົງໃນວັນຊະບາໂຕ, ວັນທີ 30 ທັນວາ 2023. ໃນວັນຊະບາໂຕນັ້ນ ເປັນຄັ້ງທຳອິດນັບຕັ້ງແຕ່ເດືອນກໍລະກົດ 2020 ທີ່ Future for America ໄດ້ກ່າວຕໍ່ສາທາລະນະຢ່າງເປີດເຜີຍໃນການປະຊຸມ Zoom.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ນັບແຕ່ຈຸດນັ້ນເປັນຕົ້ນມາ, ພຣະນິມິດແຫ່ງພຣະເຢຊູຄຣິດໄດ້ເປີດເຜີຍອອກຢ່າງຄ່ອຍເປັນຄ່ອຍໄປ. ມັນໄດ້ເລີ່ມຕົ້ນດ້ວຍການເປີດເຜີຍຂອງຄຳວ່າ “ຄວາມຈິງ,” ຊຶ່ງຕໍ່ມາໄດ້ຖືກເຫັນວ່າເປັນຕົວແທນຂອງໂຄງຮ່າງສາມຂັ້ນຕອນທີ່ຖືກກຳນົດໄວ້ໂດຍອັກສອນຕົວທີໜຶ່ງ, ຕົວທີສິບສາມ, ແລະຕົວທີຊາວສອງຂອງພະຍັນຊະນະຮີບຣິວ, ເມື່ອນຳມາຮວມກັນແລ້ວຈະເກີດເປັນຄຳວ່າ “ຄວາມຈິງ.” ສາມຂັ້ນຕອນທີ່ຖືກສະແດງຢູ່ໃນໂຄງຮ່າງຂອງຄຳວ່າ “ຄວາມຈິງ” ແມ່ນຄວາມຈິງເກົ່າຢ່າງໜຶ່ງ ທີ່ຖືກວາງໄວ້ໃນບໍລິບົດໃໝ່.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ເປັນເວລາຫຼາຍປີມາແລ້ວ ພວກເຮົາໄດ້ສະແດງວ່າ ສາມຂັ້ນຂອງລານພະວິຫານ, ບ່ອນບໍລິສຸດ ແລະ ບ່ອນບໍລິສຸດທີ່ສຸດ ສອດຄ່ອງຄູ່ຂະໜານກັບພະລາຊະກິດສາມປະການຂອງພຣະວິນຍານບໍລິສຸດ ຄື ພຣະອົງຊົງໃຫ້ປະຈັກເຖິງຄວາມບາບໃນລານພະວິຫານ, ຊົງສະແດງຄວາມຊອບທຳໃນບ່ອນບໍລິສຸດ, ແລະ ຊົງພິພາກສາໃນບ່ອນບໍລິສຸດທີ່ສຸດ. ພວກເຮົາໄດ້ລະບຸວ່າ ສາມຂັ້ນນີ້ຖືກສຳແດງຢູ່ຕະຫຼອດພຣະວັດຈະນະຂອງພຣະເຈົ້າ, ແຕ່ຄວາມເຂົ້າໃຈທັງໝົດເຫຼົ່ານັ້ນ ໄດ້ຖືກຂະຫຍາຍໃຫ້ເດັ່ນຊັດຂຶ້ນດ້ວຍກອບໂຄງຂອງ “ຄວາມຈິງ,” ນັບແຕ່ປີ 2023. ການນຳຄວາມຈິງເກົ່າມາວາງໄວ້ໃນກອບໂຄງໃໝ່ແຫ່ງຄວາມຈິງ ແມ່ນສິ່ງທີ່ພຣະຄຣິດຊົງກະທຳ ໃນຂະນະທີ່ພຣະອົງຊົງເປີດຜະນຶກພຣະວັດຈະນະຂອງພຣະອົງອອກຢ່າງຄ່ອຍເປັນຄ່ອຍໄປ. “ຖິ່ນກັນດານ” ທີ່ໄດ້ສິ້ນສຸດລົງໃນປີ 2023 ເປັນຕົວແທນຂອງ “ເວລາສຸດທ້າຍ” ໃນຄວາມໝາຍເຊິ່ງພະຍາກອນ, ເມື່ອຄຳພະຍາກອນບົດໜຶ່ງຖືກເປີດຜະນຶກ. ຄຳພະຍາກອນນັ້ນຄື ການສຳແດງພຣະເຢຊູຄຣິດ, ຜູ້ຊຶ່ງເປັນ “ຄວາມຈິງ.”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“ໃນສະໄໝຂອງພຣະຜູ້ຊ່ອຍໃຫ້ລອດ, ຊາວຢິວໄດ້ປົກຄຸມອັນຍະມະນີອັນລ້ຳຄ່າແຫ່ງຄວາມຈິງໄວ້ດ້ວຍກອງຂີ້ເຫຍື້ອແຫ່ງປະເພນີ ແລະ ນິທານປະດິດຈົນບໍ່ອາດແຍກຄວາມຈິງອອກຈາກຄວາມເທັດໄດ້. ພຣະຜູ້ຊ່ອຍໃຫ້ລອດໄດ້ສະເດັດມາເພື່ອກຳຈັດກອງຂີ້ເຫຍື້ອແຫ່ງຄວາມງົມງາຍທາງສາສະໜາ ແລະ ຄວາມຜິດພາດທີ່ຖືໄວ້ມາດົນນານ, ແລະ ເພື່ອຈັດວາງອັນຍະມະນີແຫ່ງພຣະວັດຈະນະຂອງພຣະເຈົ້າໄວ້ໃນກອບແຫ່ງຄວາມຈິງ. ຖ້າພຣະຜູ້ຊ່ອຍໃຫ້ລອດຈະສະເດັດມາຫາພວກເຮົາໃນເວລານີ້ດັ່ງທີ່ພຣະອົງໄດ້ສະເດັດມາຫາຊາວຢິວ, ພຣະອົງຈະຊົງເຮັດສິ່ງໃດ? ພຣະອົງຈະຕ້ອງຊົງເຮັດພະລະກິດທີ່ຄ້າຍຄືກັນ ໃນການກຳຈັດກອງຂີ້ເຫຍື້ອແຫ່ງປະເພນີ ແລະ ພິທີກຳ. ເມື່ອພຣະອົງຊົງເຮັດພະລະກິດນີ້, ຊາວຢິວກໍຖືກກະທົບກະເທືອນຢ່າງຫນັກ. ພວກເຂົາໄດ້ສູນເສຍການເຫັນແກ່ຄວາມຈິງດັ້ງເດີມຂອງພຣະເຈົ້າ, ແຕ່ພຣະຄຣິດໄດ້ນຳຄວາມຈິງນັ້ນກັບມາໃຫ້ປາກົດອີກ. ພະລະກິດຂອງເຮົາຄືການປົດປ່ອຍຄວາມຈິງອັນລ້ຳຄ່າຂອງພຣະເຈົ້າໃຫ້ພົ້ນຈາກຄວາມງົມງາຍທາງສາສະໜາ ແລະ ຄວາມຜິດພາດ. ຊ່າງເປັນພະລະກິດອັນໃຫຍ່ຫຼວງທີ່ໄດ້ມອບໝາຍແກ່ເຮົາໃນຂ່າວປະເສີດ!” Review and Herald, June 4, 1889.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ປັນໜ້າທີ່ຂອງພວກເຮົາທີ່ຈະປົດປ່ອຍຄວາມຈິງອັນລ້ຳຄ່າຂອງພຣະເຈົ້າໃຫ້ພົ້ນຈາກຄວາມງົມງາຍແລະຄວາມຜິດພາດ,” ແລະ “ຈັດວາງອັນມະນີແຫ່ງພຣະຄຳຂອງພຣະເຈົ້າໄວ້ໃນກອບແຫ່ງຄວາມຈິງ.” ໃນປີ 2023 ອົງພຣະຜູ້ເປັນເຈົ້າໄດ້ຊົງນຳສະເໜີກອບແຫ່ງຄວາມຈິງນັ້ນ ໃນໂຄງສ້າງທີ່ຖືກເປັນຕົວແທນໂດຍຄຳວ່າ “ຄວາມຈິງ.” ກອບນັ້ນເຮັດໃຫ້ຄວາມຈິງ “ດັ້ງເດີມ” “ຂອງພຣະເຈົ້າ” ປາກົດຊັດ.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“ຝຸ່ນດິນແລະສິ່ງຂີ້ເຫຍື້ອແຫ່ງຄວາມຜິດພາດໄດ້ຝັງກົບອັນມະນີອັນລ້ຳຄ່າແຫ່ງຄວາມຈິງໄວ້, ແຕ່ຜູ້ຮັບໃຊ້ຂອງອົງພຣະຜູ້ເປັນເຈົ້າສາມາດຂຸດຄົ້ນຂຸມຊັບເຫຼົ່ານີ້ອອກມາໄດ້, ເພື່ອວ່າຄົນເປັນພັນໆຈະເບິ່ງເຫັນມັນດ້ວຍຄວາມຊື່ນຊົມແລະຄວາມຢຳເກງ. ທູດສະຫວັນຂອງພຣະເຈົ້າຈະຢູ່ຄຽງຂ້າງຜູ້ຮັບໃຊ້ທີ່ຖ່ອມຕົນ, ປະທານພຣະຄຸນແລະແສງສະຫວ່າງຈາກສະຫວັນ, ແລະຄົນເປັນພັນໆຈະຖືກນຳໃຫ້ອະທິຖານກັບດາວິດວ່າ, ‘ຂໍເປີດຕາຂອງຂ້ານ້ອຍ ເພື່ອຂ້ານ້ອຍຈະໄດ້ເຫັນສິ່ງອັນອັດສະຈັນອອກມາຈາກພຣະບັນຍັດຂອງພຣະອົງ.’ ຄວາມຈິງທັງຫຼາຍທີ່ໄດ້ຖືກບໍ່ເຫັນແລະຖືກບໍ່ໃສ່ໃຈມາເປັນຫຼາຍຍຸກຫຼາຍສະໄໝ ຈະສ່ອງປະກາຍອອກຈາກໜ້າພຣະຄຳອັນບໍລິສຸດຂອງພຣະເຈົ້າທີ່ໄດ້ຮັບແສງສະຫວ່າງ. ບັນດາຄຣິດຕະຈັກໂດຍທົ່ວໄປ ທີ່ໄດ້ຍິນ, ປະຕິເສດ, ແລະຢຽບຍ່ຳຄວາມຈິງນັ້ນ ຈະກະທຳຄວາມຊົ່ວຫນັກຂຶ້ນອີກ; ແຕ່ ‘ຜູ້ມີປັນຍາ,’ ຄືຜູ້ທີ່ຊື່ສັດຕົງທາງ, ຈະເຂົ້າໃຈ. ໜັງສືນັ້ນໄດ້ເປີດອອກແລ້ວ, ແລະພຣະດຳລັດຂອງພຣະເຈົ້າກໍເຂົ້າເຖິງຈິດໃຈຂອງຜູ້ທີ່ປາຖະໜາຈະຮູ້ພຣະປະສົງຂອງພຣະອົງ. ໃນສຽງຮ້ອງອັນດັງກ້ອງຂອງທູດສະຫວັນຈາກສະຫວັນ ຜູ້ທີ່ມາຮ່ວມກັບທູດອົງທີສາມ, ຄົນເປັນພັນໆຈະຕື່ນຂຶ້ນຈາກອາການມຶນຊາທີ່ໄດ້ຄອບງຳໂລກມາເປັນຫຼາຍຍຸກຫຼາຍສະໄໝ, ແລະຈະເຫັນຄວາມງາມແລະຄຸນຄ່າຂອງຄວາມຈິງ.” Review and Herald, December 15, 1885.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“ຄົນງານຂອງພຣະອົງ” ຜູ້ຊຶ່ງເປັນ “ຜູ້ມີປັນຍາ” ແລະ “ຜູ້ທີ່ສັດຊື່” “ຈະເຂົ້າໃຈ,” ແລະຈະ “ເປີດເຜີຍ” “ຊັບສົມບັດ, ເພື່ອໃຫ້ຄົນຫຼາຍພັນຈະເບິ່ງເຫັນມັນດ້ວຍຄວາມປິຕິຍິນດີ ແລະ ຄວາມເກງຂາມ.” ເປັນທີ່ນ່າເສຍດາຍສຳລັບ Adventism ແບບ Laodicea ທີ່ບໍ່ແມ່ນພວກເຂົາທີ່ຕື່ນຂຶ້ນຈາກຄວາມມຶນຊາຂອງຕົນໃນເວລາສຽງຮ້ອງດັງຂອງທູດສະຫວັນອົງທີສາມ, ເພາະນັ້ນຄືກົດໝາຍວັນອາທິດ, ແລະນັ້ນກໍຊ້າເກີນໄປຫຼາຍສຳລັບ Adventism ທີ່ຈະຕື່ນຂຶ້ນ. ຄົນງານໃນຊົ່ວໂມງທີສິບເອັດຕື່ນຂຶ້ນຈາກ “ຄວາມມຶນຊາ” ຂອງພວກເຂົາ “ໃນເວລາສຽງຮ້ອງດັງຂອງທູດສະຫວັນອົງທີ່ເຂົ້າຮ່ວມກັບທູດສະຫວັນອົງທີສາມ” ໃນເວລາກົດໝາຍວັນອາທິດທີ່ຈະມາເຖິງໃນໄວໆນີ້. ນັບແຕ່ປີ 2024 ເປັນຕົ້ນມາ, “ຄວາມຈິງທີ່ຕະຫຼອດຫຼາຍຍຸກສະໄໝບໍ່ເຄີຍຖືກເຫັນ ແລະ ຖືກລະເລີຍ,” ໄດ້ສ່ອງປະກາຍ “ອອກມາຈາກໜ້າພຣະຄຳອັນສັກສິດຂອງພຣະເຈົ້າທີ່ຖືກສ່ອງແຈ້ງ.”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ເອຊາຢາ 22:22 ເອລີອາຄີມໄດ້ຮັບກະແຈດອກໜຶ່ງ, ແລະໃນ ມັດທາຍ 16 ເປໂຕໄດ້ຮັບກະແຈທັງຫຼາຍແຫ່ງອານາຈັກ.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ແລະເຮົາຈະວາງກະແຈແຫ່ງພະຣາຊວັງຂອງດາວິດໄວ້ເທິງບ່າຂອງທ່ານ; ແລະທ່ານຈະເປີດ ແລະຈະບໍ່ມີຜູ້ໃດປິດໄດ້; ແລະທ່ານຈະປິດ ແລະຈະບໍ່ມີຜູ້ໃດເປີດໄດ້. ເອຊາຢາ 22:22.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“ກະແຈ” ຖືກປະທານໃຫ້ແກ່ຟີລາເດນເຟຍ, ເພາະວ່ານັ້ນເປັນບ່ອນດຽວອື່ນໃນພຣະຄຳພີທີ່ມີການກ່າວເຖິງກະແຈແຫ່ງການເປີດແລະການປິດ.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ແລະຈົ່ງຂຽນເຖິງທູດສະຫວັນແຫ່ງຄຣິດຈັກໃນເມືອງຟີລາເດນເຟຍວ່າ: ພຣະອົງຜູ້ບໍລິສຸດ, ພຣະອົງຜູ້ຊົງສັດຈິງ, ພຣະອົງຜູ້ຊົງຖືກະແຈຂອງດາວິດ, ຜູ້ທີ່ເປີດແລ້ວບໍ່ມີຜູ້ໃດປິດໄດ້; ແລະປິດແລ້ວບໍ່ມີຜູ້ໃດເປີດໄດ້; ພຣະອົງຕັດດັ່ງນີ້ວ່າ: ເຮົາຮູ້ຈັກການງານຂອງເຈົ້າ: ຈົ່ງເບິ່ງແມ, ເຮົາໄດ້ຕັ້ງປະຕູທີ່ເປີດຢູ່ໄວ້ຕໍ່ໜ້າເຈົ້າ, ແລະບໍ່ມີຜູ້ໃດສາມາດປິດມັນໄດ້: ເພາະວ່າເຈົ້າມີກຳລັງຢູ່ພຽງເລັກນ້ອຍ, ແຕ່ໄດ້ຮັກສາພຣະວັດຈະນະຂອງເຮົາໄວ້, ແລະບໍ່ໄດ້ປະຕິເສດນາມຂອງເຮົາ. ພຣະນິມິດ 3:7,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ໃນການປະຕິສຳພັນເທື່ອສຸດທ້າຍກັບພວກຢິວທີ່ຊອກຫາເຫດໂຕ້ຖຽງນັ້ນ, ພຣະຄຣິດໄດ້ຍົກຄຳຖາມໜຶ່ງຂຶ້ນທີ່ພວກຢິວບໍ່ສາມາດຕອບໄດ້.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ໃນຂະນະທີ່ພວກຟາຣິສາຍກຳລັງຊຸມນຸມກັນຢູ່ນັ້ນ, ພຣະເຢຊູໄດ້ຖາມພວກເຂົາວ່າ, “ພວກທ່ານຄິດຢ່າງໃດກ່ຽວກັບພຣະຄຣິດ? ພຣະອົງເປັນບຸດຂອງຜູ້ໃດ?” ພວກເຂົາທູນຕອບພຣະອົງວ່າ, “ເປັນບຸດຂອງດາວິດ.” ພຣະອົງຈຶ່ງຕັດກັບພວກເຂົາວ່າ, “ຖ້າຢ່າງນັ້ນ ເປັນໄປໄດ້ຢ່າງໃດທີ່ດາວິດໂດຍພຣະວິນຍານເອີ້ນພຣະອົງວ່າ ‘ອົງພຣະຜູ້ເປັນເຈົ້າ,’ ໂດຍກ່າວວ່າ, ‘ອົງພຣະຜູ້ເປັນເຈົ້າໄດ້ຕັດແກ່ອົງພຣະຜູ້ເປັນເຈົ້າຂອງຂ້ານ້ອຍວ່າ: ຈົ່ງນັ່ງຢູ່ເບື້ອງຂວາມືຂອງເຮົາ ຈົນກວ່າເຮົາຈະເຮັດໃຫ້ສັດຕູຂອງທ່ານເປັນແທ່ນຮອງຕີນຂອງທ່ານ’? ດັ່ງນັ້ນ ຖ້າດາວິດເອີ້ນພຣະອົງວ່າ ‘ອົງພຣະຜູ້ເປັນເຈົ້າ,’ ແລ້ວພຣະອົງຈະເປັນບຸດຂອງດາວິດໄດ້ຢ່າງໃດ?”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ແລະບໍ່ມີຜູ້ໃດສາມາດຕອບພຣະອົງໄດ້ແມ່ນແຕ່ຄໍາດຽວ ແລະຕັ້ງແຕ່ມື້ນັ້ນໄປ ກໍບໍ່ມີຜູ້ໃດກ້າທູນຖາມພຣະອົງອີກ. ມັດທາຍ 22:41–46.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ຊາວຢິວບໍ່ສາມາດເຂົ້າໃຈຄວາມສຳພັນເຊິ່ງເປັນຄຳພະຍາກອນລະຫວ່າງດາວິດແລະພຣະຄຣິດໄດ້, ເພາະພວກເຂົາຂາດກຸນແຈແຫ່ງຄຳພະຍາກອນທີ່ຈະເຂົ້າໃຈພາສາໃນພຣະຄຳພີທີ່ເປັນບັນທັດເທິງບັນທັດ. ພຣະຄຣິດໄດ້ຍຸດຕິການປະຕິສຳພັນຂອງພຣະອົງກັບຊາວຢິວໂດຍຊີ້ບອກວ່າຄວາມຕາບອດຂອງພວກເຂົາຕັ້ງຢູ່ເທິງການທີ່ພວກເຂົາບໍ່ສາມາດແບ່ງພຣະວັດຈະນະແຫ່ງຄວາມຈິງອອກໄດ້ຢ່າງຖືກຕ້ອງ. ພຣະອົງໄດ້ຊີ້ໄວ້ແລ້ວວ່າ ຖ້າພວກເຈົ້າເຂົ້າໃຈໂມເຊ, ພວກເຈົ້າກໍຈະເຂົ້າໃຈພຣະຄຣິດ, ແຕ່ພວກເຂົາບໍ່ເຂົ້າໃຈພຣະຄຳພີທີ່ພວກເຂົາອ້າງວ່າຍຶດຖືແລະປົກປ້ອງ.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“ກະແຈ” ຂອງ “ເຮືອນຂອງດາວິດ” ໄດ້ຖືກປະທານໃຫ້ແກ່ພວກມິນເລີໄຣຕ໌, ຜູ້ຊຶ່ງເປັນຄຣິສຕະຈັກແຫ່ງ Philadelphia. “ກະແຈ” ນັ້ນແມ່ນການເຄື່ອນໄຫວແຫ່ງການປະຕິຮູບ ຊຶ່ງໄດ້ຖືກເປັນຕົວແທນໂດຍປະຕູທີ່ເປີດແລະປິດ. ນັບແຕ່ປີ 1798 ຈົນເຖິງ 1863 ຂະບວນການມິນເລີໄຣຕ໌ໄດ້ຍ້າຍຈາກປະສົບການຂອງ Philadelphia ໄປສູ່ປະສົບການຂອງ Laodicea, ໃນຂະນະທີ່ຍ້າຍຈາກການເຄື່ອນໄຫວໄປສູ່ຄຣິສຕະຈັກ. ປະຕູຫນຶ່ງໄດ້ເປີດ ແລະປະຕູຫນຶ່ງໄດ້ປິດໃນວັນທີ 19 ເມສາ 1844, ເຊັ່ນດຽວກັນກັບທີ່ປະຕູຫນຶ່ງໄດ້ເປີດ ແລະປະຕູຫນຶ່ງໄດ້ປິດໃນວັນທີ 22 ຕຸລາ 1844, ແລະເຊັ່ນດຽວກັນປະຕູຫນຶ່ງໄດ້ເປີດ ແລະປະຕູຫນຶ່ງໄດ້ປິດໃນປີ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ເອລີອາກິມມີກະແຈດອກໜຶ່ງ, ແຕ່ເປໂຕໄດ້ຮັບ “ກະແຈຫຼາຍດອກ.” ກະແຈໃນຮູບເອກະພົດນັ້ນ ແມ່ນປະຕູທີ່ຖືກປິດລົງໃນປີ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“ເລື່ອງຂອງສະຖານນະມັດສະການເປັນກະແຈທີ່ໄຂຄວາມລີ້ລັບແຫ່ງຄວາມຜິດຫວັງໃນປີ 1844. ມັນໄດ້ເປີດໃຫ້ເຫັນລະບົບຄວາມຈິງອັນສົມບູນ, ທີ່ເຊື່ອມໂຍງກັນແລະກົມກຽວກັນ, ສະແດງວ່າພຣະຫັດຂອງພຣະເຈົ້າໄດ້ຊົງນໍາພາຂະບວນການເສດັດມາອັນຍິ່ງໃຫຍ່ ແລະເປີດເຜີຍໜ້າທີ່ໃນປັດຈຸບັນ ໃນຂະນະທີ່ມັນໄດ້ນໍາມາສູ່ແສງສະຫວ່າງຊຶ່ງຕໍາແໜ່ງແລະພາລະກິດຂອງປະຊາກອນຂອງພຣະອົງ.” The Great Controversy, 423.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ຫົວຂໍ້ເລື່ອງພຣະວິຫານເປັນກະແຈທີ່ໄຂປະຕູທີ່ປິດຢູ່ໃນປີ 1844, ແຕ່ເປໂຕກໍໄດ້ຮັບກະແຈແຫ່ງອານາຈັກດ້ວຍ.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ພຣະເຢຊູຈຶ່ງຕອບກັບເຂົາວ່າ, “ຊີໂມນ ບາຣໂຢນາ ເອີຍ, ເຈົ້າເປັນສຸກແລ້ວ; ເພາະວ່າເນື້ອໜັງແລະເລືອດບໍ່ໄດ້ສຳແດງເລື່ອງນີ້ແກ່ເຈົ້າ, ແຕ່ແມ່ນພຣະບິດາຂອງເຮົາຜູ້ສະຖິດຢູ່ໃນສະຫວັນ. ແລະເຮົາກໍຂໍກ່າວແກ່ເຈົ້າອີກວ່າ ເຈົ້າຄືເປໂຕ, ແລະເຮົາຈະສ້າງຄຣິດຕະຈັກຂອງເຮົາໄວ້ເທິງສີລານີ້; ແລະປະຕູແຫ່ງແດນມໍລະນາຈະບໍ່ມີໄຊຊະນະຕໍ່ຄຣິດຕະຈັກນັ້ນ. ແລະເຮົາຈະມອບກະແຈແຫ່ງອານາຈັກສະຫວັນໃຫ້ແກ່ເຈົ້າ: ແລະສິ່ງໃດກໍຕາມທີ່ເຈົ້າຈະຜູກມັດໄວ້ໃນແຜ່ນດິນໂລກ ສິ່ງນັ້ນກໍຈະຖືກຜູກມັດໄວ້ໃນສະຫວັນ: ແລະສິ່ງໃດກໍຕາມທີ່ເຈົ້າຈະແກ້ອອກໃນແຜ່ນດິນໂລກ ສິ່ງນັ້ນກໍຈະຖືກແກ້ອອກໃນສະຫວັນ.” ມັດທາຍ 16:17–19.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ບັນທັດເທິງບັນທັດ, ຟີລາເດລເຟຍ, ເຈົ້າສາວແຫ່ງພັນທະສັນຍາຄົນສຸດທ້າຍ ດັ່ງທີ່ເປໂຕເປັນຕົວແທນ, ໄດ້ຮັບກະແຈແຫ່ງເຮືອນຂອງດາວິດ ພ້ອມທັງກະແຈແຫ່ງອານາຈັກສະຫວັນ. ກະແຈແຫ່ງເຮືອນຂອງດາວິດແມ່ນຫົວຂໍ້ສຸດທ້າຍທີ່ພຣະເຢຊູໄດ້ຊົງຕອບໂຕ້ກັບພວກຟາຣີຊາຍ.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ໃນຂະນະທີ່ພວກຟາຣິຊາຍກຳລັງຊຸມນຸມກັນຢູ່ນັ້ນ ພຣະເຢຊູໄດ້ຊົງຖາມພວກເຂົາວ່າ, “ພວກທ່ານຄິດຢ່າງໃດກ່ຽວກັບພຣະຄຣິດ? ພຣະອົງເປັນບຸດຂອງຜູ້ໃດ?” ພວກເຂົາທູນຕອບພຣະອົງວ່າ, “ເປັນບຸດຂອງດາວິດ.” ພຣະອົງຈຶ່ງຊົງກ່າວແກ່ພວກເຂົາວ່າ, “ດັ່ງນັ້ນ ເຫດໃດດາວິດໂດຍພຣະວິນຍານຈຶ່ງເອີ້ນພຣະອົງວ່າ ‘ອົງພຣະຜູ້ເປັນເຈົ້າ’ ໂດຍກ່າວວ່າ, ‘ອົງພຣະຜູ້ເປັນເຈົ້າໄດ້ກ່າວແກ່ອົງພຣະຜູ້ເປັນເຈົ້າຂອງຂ້ານ້ອຍວ່າ, ຈົ່ງນັ່ງຢູ່ເບື້ອງຂວາຂອງເຮົາ ຈົນກວ່າເຮົາຈະໃຫ້ສັດຕູຂອງທ່ານເປັນທີ່ຮອງຕີນຂອງທ່ານ’? ຖ້າດາວິດເອີ້ນພຣະອົງວ່າ ‘ອົງພຣະຜູ້ເປັນເຈົ້າ’ ແລ້ວ ພຣະອົງຈະເປັນບຸດຂອງດາວິດໄດ້ຢ່າງໃດ?”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ແລະບໍ່ມີຜູ້ໃດສາມາດຕອບພຣະອົງໄດ້ແມ່ນແຕ່ຄຳດຽວ ແລະນັບແຕ່ວັນນັ້ນໄປ ກໍບໍ່ມີຜູ້ໃດກ້າຖາມພຣະອົງອີກ. ມັດທາຍ 22:41–46.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ເລື່ອງຂອງດາວິດແລະອົງພຣະຜູ້ເປັນອົງພຣະຜູ້ເປັນເຈົ້າຂອງທ່ານ ແມ່ນຈຸດທີ່ເປໂຕເລີ່ມຕົ້ນຢ່າງແນ່ນອນໃນວັນເພນເຕກອດ ໃນຫ້ອງຊັ້ນເທິງ ໃນຍາມທີສາມ. ຫົວຂໍ້ດຽວກັນນັ້ນທີ່ໄດ້ປິດປະຕູແຫ່ງການໂຕ້ຕອບລະຫວ່າງພວກຟາຣິສີແລະພຣະຄຣິດ ກໍແມ່ນກະແຈທີ່ເປໂຕໃຊ້ເພື່ອເປີດປະຕູຂອງຫ້ອງຊັ້ນເທິງໃນວັນເພນເຕກອດ.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ເພາະວ່າດາວິດບໍ່ໄດ້ຂຶ້ນໄປສູ່ສະຫວັນ ແຕ່ທ່ານເອງໄດ້ກ່າວວ່າ, “ອົງພຣະຜູ້ເປັນເຈົ້າໄດ້ກ່າວແກ່ອົງພຣະຜູ້ເປັນເຈົ້າຂອງຂ້ານ້ອຍວ່າ, ຈົ່ງນັ່ງຢູ່ເບື້ອງຂວາຂອງເຮົາ, ຈົນກວ່າເຮົາຈະເຮັດໃຫ້ສັດຕູຂອງທ່ານເປັນແທ່ນຮອງຕີນຂອງທ່ານ.” ດັ່ງນັ້ນ ຂໍໃຫ້ວົງວານອິສຣາເອນທັງສິ້ນຮູ້ຢ່າງແນ່ນອນວ່າ ພຣະເຈົ້າໄດ້ຊົງສະຖາປະນາພຣະເຢຊູອົງນັ້ນ ຜູ້ທີ່ພວກທ່ານໄດ້ຄຶງໄວ້ເທິງໄມ້ກາງແຂນ ໃຫ້ເປັນທັງອົງພຣະຜູ້ເປັນເຈົ້າ ແລະພຣະຄຣິດ.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ເມື່ອພວກເຂົາໄດ້ຍິນດັ່ງນີ້ແລ້ວ, ໃຈຂອງພວກເຂົາກໍຖືກທິ່ມແທງ, ແລະໄດ້ກ່າວແກ່ເປໂຕ ແລະແກ່ອັກຄະສາວົກທີ່ເຫຼືອວ່າ, ທ່ານທັງຫຼາຍຜູ້ເປັນພີ່ນ້ອງເອີຍ, ພວກຂ້ານ້ອຍຈະຕ້ອງເຮັດປະການໃດ?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ແລ້ວເປໂຕຈຶ່ງກ່າວແກ່ເຂົາທັງຫຼາຍວ່າ, “ຈົ່ງກັບໃຈໃໝ່ ແລະໃຫ້ທຸກຄົນໃນພວກທ່ານຮັບບັບຕິສະມາໃນພຣະນາມຂອງພຣະເຢຊູຄຣິດ ເພື່ອການຍົກໂທດບາບ ແລ້ວພວກທ່ານຈະໄດ້ຮັບຂອງປະທານແຫ່ງພຣະວິນຍານບໍຣິສຸດ. ເພາະຄຳສັນຍານັ້ນມີໄວ້ສຳລັບພວກທ່ານ ແລະສຳລັບລູກຫຼານຂອງພວກທ່ານ ແລະສຳລັບຄົນທັງປວງທີ່ຢູ່ໄກອອກໄປ ຄືທຸກຄົນທີ່ພຣະອົງເຈົ້າພຣະເຈົ້າຂອງພວກເຮົາຈະຊົງເອີ້ນ.” ແລະດ້ວຍຖ້ອຍຄຳອື່ນອີກຫຼາຍ ທ່ານໄດ້ເປັນພະຍານ ແລະຕັກເຕືອນເຂົາວ່າ, “ຈົ່ງຊ່ວຍຕົນເອງໃຫ້ພົ້ນຈາກຊົ່ວອາຍຸທີ່ຄົດຄ້ຽວນີ້.” ສ່ວນຄົນທັງຫຼາຍທີ່ຍິນດີຮັບຄຳຂອງທ່ານ ກໍໄດ້ຮັບບັບຕິສະມາ; ແລະໃນມື້ດຽວກັນນັ້ນມີຄົນເຂົ້າຮ່ວມເພີ່ມອີກປະມານສາມພັນດວງວິນຍານ. ກິດຈະການ 2:34–41.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ເປໂຕໄດ້ຮັບກະແຈເພື່ອຜູກມັດ ຫຼື ປົດປ່ອຍ, ແລະເມື່ອທ່ານໄດ້ເຮັດດັ່ງນັ້ນ, ສະຫວັນກໍຢູ່ໃນຄວາມສອດຄ່ອງກັບການກະທຳຂອງເປໂຕ. ເປໂຕເປັນຕົວແທນຂອງພຣະພາບແລະຄວາມເປັນມະນຸດທີ່ຮ່ວມກັນເຮັດໃຫ້ຄວາມຈິງແຫ່ງພຣະວັດຈະນະຂອງພຣະເຈົ້າຖືກເປີດຜະນຶກ. ເມື່ອຄວາມຈິງເຫຼົ່ານັ້ນຖືກເປີດຜະນຶກແລ້ວ, ມັນກໍຖືກນຳສະເໜີໃນຖານະເປັນຄວາມຮູ້.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ະແຈແຫ່ງຄວາມຮູ້ໃນສະໄໝຂອງພຣະຄຣິດໄດ້ຖືກເອົາໄປໂດຍຜູ້ທີ່ຄວນຈະຖືມັນໄວ້ເພື່ອໄຂຄັງສົມບັດແຫ່ງພຣະປັນຍາໃນພຣະຄຳພີພຣະສັນຍາເດີມ. ບັນດາຣັບໄບ ແລະ ຄູອາຈານໄດ້ປິດອານາຈັກແຫ່ງສະຫວັນໄວ້ຈາກຄົນຍາກຈົນ ແລະ ຜູ້ທຸກທໍລະມານເກືອບຈະໂດຍສິ້ນເຊີງ, ແລະ ປະພວກເຂົາໄວ້ໃຫ້ພິນາດ. ໃນການຕັດສະແດງຂອງພຣະອົງ ພຣະຄຣິດບໍ່ໄດ້ນຳເອົາຫຼາຍເລື່ອງມາວາງໄວ້ຕໍ່ໜ້າພວກເຂົາໃນຄາວດຽວ ເພາະເກງວ່າຈະເຮັດໃຫ້ຈິດໃຈຂອງພວກເຂົາສັບສົນ. ພຣະອົງຊົງເຮັດໃຫ້ທຸກປະເດັນແຈ່ມແຈ້ງ ແລະ ຈຳແນກຢ່າງຊັດເຈນ. ພຣະອົງບໍ່ໄດ້ດູໝິ່ນການກ່າວຊ້ຳຄວາມຈິງເກົ່າແກ່ ແລະ ຄຸ້ນເຄີຍໃນຄຳພະຍາກອນ ຖ້າສິ່ງເຫຼົ່ານັ້ນຈະຮັບໃຊ້ພຣະປະສົງຂອງພຣະອົງໃນການຝັງແນວຄວາມຄິດລົງໃນຈິດໃຈ.”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“ພຣະຄຣິດຊົງເປັນຜູ້ກໍ່ກຳເນີດແຫ່ງອັນມະນີແຫ່ງຄວາມຈິງທັງປວງໃນສະໄໝບູຮານ. ໂດຍການກະທຳຂອງສັດຕູ ຄວາມຈິງເຫຼົ່ານີ້ໄດ້ຖືກຍ້າຍອອກຈາກບ່ອນອັນຖືກຕ້ອງຂອງມັນ. ມັນໄດ້ຖືກຕັດຂາດອອກຈາກຕຳແໜ່ງທີ່ແທ້ຈິງຂອງມັນ ແລະຖືກນຳໄປວາງໄວ້ໃນໂຄງຮ່າງແຫ່ງຄວາມຜິດພາດ. ພາລະກິດຂອງພຣະຄຣິດຄືການຈັດວາງອັນມະນີອັນລ້ຳຄ່າເຫຼົ່ານັ້ນໃໝ່ ແລະສະຖາປະນາມັນໄວ້ໃນໂຄງຮ່າງແຫ່ງຄວາມຈິງ. ຫຼັກການແຫ່ງຄວາມຈິງຊຶ່ງພຣະອົງເອງໄດ້ປະທານໄວ້ເພື່ອອວຍພອນແກ່ໂລກ ໄດ້ຖືກຝັງກົບໂດຍການກະທຳຂອງຊາຕານ ແລະເບິ່ງປານດັ່ງວ່າໄດ້ສູນຫາຍໄປແລ້ວ. ພຣະຄຣິດຊົງກູ້ມັນອອກມາຈາກກອງຂີ້ເຫຍື້ອແຫ່ງຄວາມຜິດພາດ ປະທານພະລັງໃໝ່ອັນມີຊີວິດແກ່ມັນ ແລະຊົງບັນຊາໃຫ້ມັນສ່ອງແສງດັ່ງອັນມະນີອັນລ້ຳຄ່າ ແລະຢືນຢັດຢ່າງໝັ້ນຄົງຕະຫຼອດໄປ.”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“ພຣະຄຣິດເອງສາມາດນໍາໃຊ້ຄວາມຈິງເກົ່າແກ່ເຫຼົ່ານີ້ອັນໃດກໍໄດ້ ໂດຍບໍ່ຕ້ອງຢືມແມ່ນແຕ່ອະນູນ້ອຍທີ່ສຸດ ເພາະວ່າພຣະອົງເປັນຜູ້ກໍ່ກໍາເນີດຄວາມຈິງທັງປວງນັ້ນ. ພຣະອົງໄດ້ປະທັບຄວາມຈິງເຫຼົ່ານັ້ນລົງໃນຈິດໃຈແລະຄວາມນຶກຄິດຂອງທຸກຊົ່ວອາຍຸ ແລະເມື່ອພຣະອົງສະເດັດມາສູ່ໂລກຂອງພວກເຮົາ ພຣະອົງໄດ້ຈັດລຽງໃໝ່ ແລະປຸກຊີວິດໃຫ້ແກ່ຄວາມຈິງທີ່ໄດ້ກາຍເປັນສິ່ງຕາຍແລ້ວ ເຮັດໃຫ້ມັນມີພະລັງແຮງຍິ່ງຂຶ້ນເພື່ອປະໂຫຍດແກ່ຊົນລຸ້ນພາຍໜ້າ. ພຣະເຢຊູຄຣິດນັ້ນເອງຜູ້ຊົງມີລິດອໍານາດໃນການກອບກູ້ຄວາມຈິງເຫຼົ່ານັ້ນອອກຈາກກອງຂີ້ເຫຍື້ອ ແລະປະທານມັນແກ່ໂລກອີກຄັ້ງໜຶ່ງ ດ້ວຍຄວາມສົດໃໝ່ແລະພະລັງອໍານາດຫຼາຍຍິ່ງກວ່າເດີມ.” Manuscript Releases, volume 13, 240, 241.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ກະແຈຂອງເປໂຕມີໄວ້ເພື່ອຜູກ ແລະ ເພື່ອປ່ອຍ, ແລະ ເປໂຕເປັນຕົວແທນຂອງເຈົ້າສາວຄຣິສຕຽນໃນຍຸກສຸດທ້າຍ, ຜູ້ຊຶ່ງເປັນໜຶ່ງແສນສີ່ໝື່ນສີ່ພັນຄົນ. ຂ່າວສານແຫ່ງການຜູກຂອງເປໂຕ ດັ່ງທີ່ຖືກສະແດງໃນພະຍານຂອງໜຶ່ງແສນສີ່ໝື່ນສີ່ພັນຄົນ ແມ່ນການປະທັບຕາ. ຂ່າວສານແຫ່ງການປ່ອຍຂອງເປໂຕ ໃນພະຍານຂອງໜຶ່ງແສນສີ່ໝື່ນສີ່ພັນຄົນ ແມ່ນອິສລາມແຫ່ງວິບັດຄັ້ງທີສາມ.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“ຂ້າພະເຈົ້າຈຶ່ງໄດ້ເຫັນທູດສະຫວັນອົງທີສາມ. ທູດສະຫວັນຜູ້ຕິດຕາມຂ້າພະເຈົ້າໄດ້ກ່າວວ່າ, ‘ພາລະກິດຂອງທ່ານໜ້າສະພຶງກົວຢ່າງຍິ່ງ. ພັນທະກິດຂອງທ່ານໜ້າຄວາມຢ້ານຢ່າງຫຼວງຫຼາຍ. ທ່ານແມ່ນທູດສະຫວັນອົງທີ່ຈະຄັດເລືອກເຂົ້າສາລີອອກຈາກຫຍ້າລ້າຍ, ແລະປະທັບຕາ ຫຼື ມັດຮວບ ເຂົ້າສາລີນັ້ນໄວ້ສໍາລັບຍຸ້ງສະຫວັນ. ສິ່ງເຫຼົ່ານີ້ຄວນຄອບຄອງຈິດໃຈທັງໝົດ, ຄວາມເອົາໃຈໃສ່ທັງໝົດ.’” Early Writings, 119.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ເຂົ້າສາລີທີ່ຖືກມັດໄວ້ນັ້ນ ໄດ້ຖືກເປັນຕົວແທນໂດຍຖວາຍບູຊາເຂົ້າສາລີຜົນທຳອິດໃນວັນເພນເຕກອດ ຊຶ່ງໃນຖານະທີ່ເປັນຖວາຍບູຊາແບບໂບກ ຈະເປັນຕົວແທນເຖິງການຍົກຂຶ້ນຂອງທຸງໝາຍແຫ່ງຄົນຫນຶ່ງແສນສີ່ໝື່ນສີ່ພັນ. ການປະທັບຕາປະຊາຊົນຂອງພຣະເຈົ້າແມ່ນຂ່າວສານພາຍໃນຂອງເປໂຕ ຊຶ່ງເກີດຂຶ້ນໃນຊ່ວງປະຫວັດສາດຂອງອິດສະລາມແຫ່ງວິບັດຄັ້ງທີສາມ ທີ່ຖືກປ່ອຍອອກຢ່າງຄ່ອຍໆນັບແຕ່ 9/11 ເປັນຕົ້ນໄປ.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ແລະພາຍຫຼັງສິ່ງເຫຼົ່ານີ້ ຂ້າພະເຈົ້າໄດ້ເຫັນທູດສະຫວັນສີ່ອົງຢືນຢູ່ທີ່ສີ່ມຸມຂອງແຜ່ນດິນໂລກ ກຳລັງຢັບຢັ້ງລົມທັງສີ່ຂອງໂລກໄວ້ ເພື່ອບໍ່ໃຫ້ລົມພັດເທິງແຜ່ນດິນໂລກ ຫຼືເທິງທະເລ ຫຼືເທິງຕົ້ນໄມ້ໃດໆ. ແລະຂ້າພະເຈົ້າໄດ້ເຫັນທູດສະຫວັນອີກອົງໜຶ່ງ ຂຶ້ນມາຈາກທິດຕາເວັນອອກ ຖືຕາປະທັບຂອງພຣະເຈົ້າຜູ້ຊົງພຣະຊົນຢູ່: ແລະທ່ານໄດ້ຮ້ອງດ້ວຍສຽງດັງຕໍ່ທູດສະຫວັນທັງສີ່ອົງ ຜູ້ທີ່ໄດ້ຮັບອຳນາດໃຫ້ທຳຄວາມເສຍຫາຍແກ່ແຜ່ນດິນໂລກແລະທະເລ ໂດຍກ່າວວ່າ, ຢ່າທຳຄວາມເສຍຫາຍແກ່ແຜ່ນດິນໂລກ ຫຼືແກ່ທະເລ ຫຼືແກ່ຕົ້ນໄມ້ທັງຫຼາຍ ຈົນກວ່າພວກເຮົາຈະໄດ້ປະທັບຕາບັນດາຜູ້ຮັບໃຊ້ຂອງພຣະເຈົ້າຂອງພວກເຮົາໄວ້ທີ່ໜ້າຜາກຂອງເຂົາ. ພຣະນິມິດ 7:1–3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ລົມທັງສີ່ນັ້ນ ທີ່ຖືກຢັບຢັ້ງໄວ້ໃນລະຫວ່າງການຜູກມັດປະຊາຊົນຂອງພຣະເຈົ້າ ໄດ້ຖືກປ່ອຍອອກໃນວັນທີ 9/11, ແລະຕໍ່ມາກໍຖືກຢັບຢັ້ງໂດຍ George Bush the lesser. ຂ່າວສານພາຍນອກຂອງ Peter ແມ່ນອິສລາມ, ແລະການຄາຍອອກກັບການຢັບຢັ້ງນັ້ນ, ຖ້າອິສລາມເປັນຂ່າວສານພາຍນອກ, ກໍແມ່ນຂ່າວສານທີ່ດຳເນີນຜ່ານໄລຍະເວລາແຫ່ງການປະທັບຕາ. ຄວາມເປັນມະນຸດຂອງ Peter ເຊື່ອມໂຍງກັບພຣະພາບ, ເພາະກະແຈທີ່ຖືກມອບໃຫ້ແກ່ລາວ ເປັນຕົວແທນແຫ່ງຄວາມເຫັນພ້ອມລະຫວ່າງສະຫວັນແລະໂລກ.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ຄວາມມືດຂອງມານຮ້າຍປົກຄຸມບັນດາຜູ້ທີ່ລະເລີຍການອະທິຖານ. ການລໍ້ລວງອັນແຜ່ວເບົາຂອງສັດຕູຢົ່ວຍວນໃຫ້ເຂົາເຈົ້າຕົກໃນບາບ; ແລະທັງໝົດນີ້ກໍເປັນເພາະພວກເຂົາບໍ່ໄດ້ໃຊ້ສິດພິເສດທີ່ພຣະເຈົ້າປະທານແກ່ພວກເຂົາໃນການກຳນົດແຕ່ງຕັ້ງອັນສັກສິດແຫ່ງການອະທິຖານ. ເຫດໃດບຸດຊາຍແລະບຸດຍິງຂອງພຣະເຈົ້າຈຶ່ງຄວນລັງເລໃນການອະທິຖານ, ເມື່ອການອະທິຖານເປັນກະແຈຢູ່ໃນມືຂອງຄວາມເຊື່ອ ເພື່ອໄຂຄັງສົມບັດແຫ່ງສະຫວັນ, ບ່ອນທີ່ຊັບພະຍາກອນອັນບໍ່ມີຂອບເຂດຂອງພຣະຜູ້ຊົງລິດອຳນາດສູງສຸດຖືກເກັບຮັກສາໄວ້? ຖ້າປາດສະຈາກການອະທິຖານຢ່າງບໍ່ຢຸດຢັ້ງ ແລະການເຝົ້າລະວັງຢ່າງພາກພຽນ, ພວກເຮົາກໍຢູ່ໃນອັນຕະລາຍທີ່ຈະກາຍເປັນຄົນປະໝາດ ແລະຫັນເຫອອກຈາກທາງອັນຖືກຕ້ອງ. ຄູ່ຕໍ່ສູ້ນັ້ນພະຍາຍາມຢ່າງຕໍ່ເນື່ອງທີ່ຈະຂັດຂວາງທາງໄປສູ່ບ່ອນປະທັບແຫ່ງພຣະເມດຕາ ເພື່ອວ່າພວກເຮົາຈະບໍ່ໄດ້ຮັບພຣະຄຸນແລະລິດອຳນາດ ໂດຍການວິງວອນຢ່າງຈິງໃຈ ແລະໂດຍຄວາມເຊື່ອ ເພື່ອຕ້ານທານການລໍ້ລວງ.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“ມີເງື່ອນໄຂບາງປະການທີ່ເຮົາອາດຄາດຫວັງໄດ້ວ່າ ພຣະເຈົ້າຈະຊົງຟັງແລະຕອບຄໍາອະທິຖານຂອງເຮົາ. ປະການໜຶ່ງໃນບັນດາເງື່ອນໄຂເຫຼົ່ານີ້ອັນເປັນປະການທໍາອິດ ແມ່ນວ່າເຮົາຕ້ອງຮູ້ສຶກເຖິງຄວາມຈໍາເປັນທີ່ຈະໄດ້ຮັບຄວາມຊ່ວຍເຫຼືອຈາກພຣະອົງ. ພຣະອົງໄດ້ຊົງສັນຍາໄວ້ວ່າ, ‘ເຮົາຈະເທນ້ໍາໃສ່ຜູ້ທີ່ກະຫາຍ ແລະເທສາຍນ້ໍາອັນໄຫຼບ່າລົງເທິງແຜ່ນດິນອັນແຫ້ງແລ້ງ.’ Isaiah 44:3. ບັນດາຜູ້ທີ່ຫິວແລະກະຫາຍຫາຄວາມຊອບທໍາ, ຜູ້ທີ່ອາວອນຫາພຣະເຈົ້າ, ອາດໝັ້ນໃຈໄດ້ວ່າ ພວກເຂົາຈະໄດ້ອີ່ມບໍລິບູນ. ຫົວໃຈຈໍາຕ້ອງເປີດຮັບອິດທິພົນແຫ່ງພຣະວິນຍານ, ບໍ່ດັ່ງນັ້ນພຣະພອນຂອງພຣະເຈົ້າກໍບໍ່ອາດຮັບໄດ້.”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“ຄວາມຕ້ອງການອັນໃຫຍ່ຫຼວງຂອງພວກເຮົາ ຕົວມັນເອງກໍເປັນຂໍ້ໂຕ້ແຍ້ງຢ່າງໜຶ່ງ ແລະວິງວອນແທນພວກເຮົາຢ່າງມີວາທະສິນຍິ່ງ. ແຕ່ອົງພຣະຜູ້ເປັນເຈົ້າຕ້ອງຖືກສະແຫວງຫາ ເພື່ອໃຫ້ພຣະອົງຊົງກະທຳສິ່ງເຫຼົ່ານີ້ແກ່ພວກເຮົາ. ພຣະອົງຕັດວ່າ, ‘ຈົ່ງຂໍ ແລະທ່ານຈະໄດ້ຮັບ.’ ແລະ ‘ພຣະອົງຜູ້ບໍ່ໄດ້ຫວງແຫນພຣະບຸດຂອງພຣະອົງເອງ ແຕ່ໄດ້ຊົງປະທານພຣະບຸດນັ້ນເພື່ອພວກເຮົາທັງປວງ ແລ້ວພຣະອົງຈະບໍ່ຊົງໂຜດປະທານສິ່ງສາລະພັດແກ່ພວກເຮົາພ້ອມກັບພຣະບຸດນັ້ນໂດຍບໍ່ຄິດມູນຄ່າຫຼື?’ Matthew 7:7; Romans 8:32.”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“ຖ້າພວກເຮົາຖະນຸຖະໜອມຄວາມອະທຳໄວ້ໃນໃຈຂອງພວກເຮົາ, ຖ້າພວກເຮົາຍຶດຕິດກັບບາບໃດໆທີ່ຮູ້ຢູ່, ອົງພຣະຜູ້ເປັນເຈົ້າຈະບໍ່ຊົງຟັງພວກເຮົາ; ແຕ່ຄຳອະທິຖານຂອງຈິດວິນຍານທີ່ກັບໃຈແລະສຳນຶກຜິດນັ້ນ ຍ່ອມໄດ້ຮັບການຊົງຮັບຟັງສະເໝີ. ເມື່ອຄວາມຜິດທັງປວງທີ່ພວກເຮົາຮູ້ຢູ່ໄດ້ຖືກແກ້ໄຂໃຫ້ຖືກຕ້ອງແລ້ວ, ພວກເຮົາອາດເຊື່ອໄດ້ວ່າພຣະເຈົ້າຈະຊົງຕອບຄຳທູນຂໍຂອງພວກເຮົາ. ຄຸນງາມຄວາມດີຂອງເຮົາເອງຈະບໍ່ອາດນຳພາໃຫ້ພວກເຮົາເປັນທີ່ພໍພຣະໄທຂອງພຣະເຈົ້າໄດ້ເລີຍ; ແຕ່ເປັນຄວາມຄູ່ຄວນຂອງພຣະເຢຊູທີ່ຈະຊ່ວຍພວກເຮົາໃຫ້ລອດ, ເປັນພຣະໂລຫິດຂອງພຣະອົງທີ່ຈະຊຳລະພວກເຮົາໃຫ້ສະອາດ; ແຕ່ເຖິງຢ່າງນັ້ນ ພວກເຮົາກໍມີໜ້າທີ່ທີ່ຕ້ອງກະທຳ ໃນການປະຕິບັດຕາມເງື່ອນໄຂແຫ່ງການຊົງຮັບໄວ້.”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“ອົງປະກອບອີກປະການໜຶ່ງຂອງການອະທິຖານຢ່າງພາກພຽນຄືຄວາມເຊື່ອ. ‘ຜູ້ທີ່ມາຫາພຣະເຈົ້າຕ້ອງເຊື່ອວ່າພຣະອົງມີຢູ່, ແລະວ່າພຣະອົງເປັນຜູ້ປະທານບຳເໜັດແກ່ບັນດາຜູ້ທີ່ສະແຫວງຫາພຣະອົງຢ່າງພາກພຽນ.’ ເຮັບເຣີ 11:6. ພຣະເຢຊູໄດ້ກ່າວແກ່ພວກສາວົກຂອງພຣະອົງວ່າ, ‘ສິ່ງໃດກໍຕາມທີ່ພວກທ່ານປາຖະໜາ, ເມື່ອພວກທ່ານອະທິຖານ ຈົ່ງເຊື່ອວ່າພວກທ່ານໄດ້ຮັບແລ້ວ, ແລະພວກທ່ານຈະໄດ້ຮັບສິ່ງນັ້ນ.’ ມາຣະໂກ 11:24. ພວກເຮົາຮັບຖືພຣະອົງຕາມພຣະວາຈາຂອງພຣະອົງຫຼືບໍ?” Steps to Christ, 94–96.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“ນີ້ແມ່ນບົດຮຽນສໍາລັບບັນດາຊາຍໜຸ່ມຜູ້ປະກາດຕົນວ່າເປັນຜູ້ຮັບໃຊ້ຂອງພຣະເຈົ້າ, ຜູ້ຖືຂ່າວສານຂອງພຣະອົງ, ແລະຜູ້ທີ່ຍົກຕົນສູງໃນການປະເມີນຂອງຕົນເອງ. ພວກເຂົາບໍ່ສາມາດຊີ້ໄປຫາສິ່ງໃດທີ່ໂດດເດັ່ນໃນປະສົບການຂອງຕົນໄດ້ ດັ່ງທີ່ເອລີຢາເຄີຍມີ, ແຕ່ເຖິງປານນັ້ນພວກເຂົາກໍຍັງຄິດຕົນວ່າຢູ່ເໜືອການປະຕິບັດໜ້າທີ່ຕ່າງໆທີ່ໃນສາຍຕາຂອງຕົນເຫັນວ່າຕໍ່າຕ້ອຍ. ພວກເຂົາຈະບໍ່ຫຼຸດລົງຈາກກຽດສັກແຫ່ງຕໍາແໜ່ງຜູ້ປະກາດຂອງຕົນເພື່ອມາເຮັດການຮັບໃຊ້ທີ່ຈໍາເປັນ, ເພາະຢ້ານວ່າພວກເຂົາຈະກໍາລັງເຮັດວຽກຂອງຜູ້ຮັບໃຊ້. ບຸກຄົນທຸກຄົນເຊັ່ນນັ້ນຄວນຮຽນຮູ້ຈາກແບບຢ່າງຂອງເອລີຢາ. ຄໍາຂອງທ່ານໄດ້ປິດຂຸມຊັບແຫ່ງຟ້າສະຫວັນ, ນ້ໍາຄ້າງ ແລະ ຝົນ, ບໍ່ໃຫ້ຕົກລົງເທິງແຜ່ນດິນໂລກເປັນເວລາສາມປີ. ຄໍາຂອງທ່ານແຕ່ຜູ້ດຽວເປັນກະແຈທີ່ໄຂຟ້າສະຫວັນອອກ ແລະ ນໍາເອົາຫ່າຝົນລົງມາ. ທ່ານໄດ້ຮັບກຽດຈາກພຣະເຈົ້າ ເມື່ອທ່ານຖວາຍຄໍາອະທິຖານອັນຮຽບງ່າຍຂອງທ່ານໃນຕໍ່ໜ້າກະສັດ ແລະ ຊາວອິດສະຣາເອນຫຼາຍພັນຄົນ, ໃນຄໍາຕອບຕໍ່ການອະທິຖານນັ້ນ ໄຟໄດ້ພຸ່ງວາບລົງມາຈາກຟ້າສະຫວັນ ແລະ ຈຸດໄຟເທິງແທ່ນບູຊາແຫ່ງເຄື່ອງຖວາຍ. ມືຂອງທ່ານໄດ້ປະຕິບັດການພິພາກສາຂອງພຣະເຈົ້າ ໃນການປະຫານປະໂລຫິດຂອງພຣະບາອານແປດຮ້ອຍຫ້າສິບຄົນ; ແຕ່ທັງໆທີ່ເປັນຢ່າງນັ້ນ, ຫຼັງຈາກການຕາກຕໍາອັນເຫນື່ອຍລ້າ ແລະ ໄຊຊະນະອັນໂດດເດັ່ນທີ່ສຸດໃນມື້ນັ້ນ, ຜູ້ນັ້ນເອງ, ຜູ້ທີ່ສາມາດນໍາເມກ, ຝົນ, ແລະ ໄຟລົງມາຈາກຟ້າສະຫວັນ, ກໍຍັງເຕັມໃຈທີ່ຈະເຮັດການຮັບໃຊ້ອັນຕໍ່າຕ້ອຍ ແລະ ແລ່ນນໍາໜ້າລົດມ້າຂອງອາຮາບໃນຄວາມມືດ ແລະ ທ່າມກາງລົມກັບຝົນ ເພື່ອຮັບໃຊ້ຜູ້ປົກຄອງຊຶ່ງທ່ານບໍ່ໄດ້ຢ້ານທີ່ຈະຕໍາໜິຕໍ່ໜ້າເພາະບາບ ແລະ ອາຊະຍາກໍາຂອງລາວ. ກະສັດໄດ້ຜ່ານເຂົ້າໄປພາຍໃນປະຕູເມືອງ. ເອລີຢາໄດ້ຫໍ່ຕົນເອງດ້ວຍເສື້ອຄຸມຂອງທ່ານ ແລະ ນອນລົງເທິງພື້ນດິນເປົ່າ.” Testimonies, volume 3, 287.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ພຣະທຳໂຢເອນ ແລະ ຄຣິສຕະຈັກເຊວັນທ໌-ເດ ແອດເວນຕິສ ແຫ່ງລາໂອດີເຊຍ - ຕອນທີ ສາມສິບສີ່</dc:title>
  <dc:subject/>
  <dc:creator>Jeff Pippenger</dc:creator>
  <cp:keywords/>
  <dc:description>Generated by ArticleDigger from joel\34_joel.json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