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ຄຣິດຕະຈັກເຊັ່ນວັນທີເຈັດ ຍຸກລາໂອດິເຊຍ - ໝາຍເລກ ສາມສິບຫົກ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2026-01-27</w:t>
      </w:r>
    </w:p>
    <w:p>
      <w:pPr>
        <w:pStyle w:val="ArticleHeading"/>
        <w:jc w:val="left"/>
      </w:pPr>
      <w:r>
        <w:rPr>
          <w:rFonts w:ascii="Leelawadee UI" w:hAnsi="Leelawadee UI" w:eastAsia="Leelawadee UI" w:cs="Leelawadee UI"/>
        </w:rPr>
        <w:t>ເລກທີ ສາມສິບຫົກ</w:t>
      </w:r>
    </w:p>
    <w:p>
      <w:pPr>
        <w:pStyle w:val="ArticleBody"/>
        <w:jc w:val="left"/>
      </w:pPr>
      <w:r>
        <w:rPr>
          <w:rFonts w:ascii="Leelawadee UI" w:hAnsi="Leelawadee UI" w:eastAsia="Leelawadee UI" w:cs="Leelawadee UI"/>
        </w:rPr>
        <w:t>ໃນ “ຄວາມວຸ່ນວາຍ,” ຊຶ່ງ James White ໄດ້ລະບຸວ່າເປັນການແຕກກະຈາຍຂອງກຸ່ມ Millerites ຫຼັງຈາກວັນທີ 22 ຕຸລາ 1844, William Miller ໄດ້ປະສົບນິມິດໃນປີ 1847, ແລະສອງປີຕໍ່ມາທ່ານກໍຖືກນຳໄປຝັງໄວ້.</w:t>
      </w:r>
    </w:p>
    <w:p>
      <w:pPr>
        <w:pStyle w:val="ArticleScripture"/>
        <w:jc w:val="left"/>
      </w:pPr>
      <w:r>
        <w:rPr>
          <w:rFonts w:ascii="Leelawadee UI" w:hAnsi="Leelawadee UI" w:eastAsia="Leelawadee UI" w:cs="Leelawadee UI"/>
        </w:rPr>
        <w:t>“ຖ້າຫາກ ວິລລຽມ ມິນເລີ ສາມາດໄດ້ເຫັນແສງສະຫວ່າງຂອງຂ່າວສານທີສາມ ຫຼາຍສິ່ງທີ່ເຄີຍເບິ່ງມືດມົວ ແລະ ລຶກລັບສຳລັບທ່ານ ກໍຄົງຈະໄດ້ຮັບການອະທິບາຍ. ແຕ່ພວກພີ່ນ້ອງຂອງທ່ານໄດ້ສຳແດງອອກວ່າມີຄວາມຮັກ ແລະ ຄວາມຫ່ວງໃຍອັນເລິກຊຶ້ງຕໍ່ທ່ານ ຈົນທ່ານຄິດວ່າຕົນບໍ່ອາດຕັດຂາດຈາກພວກເຂົາໄດ້. ໃຈຂອງທ່ານໂນ້ມໄປສູ່ຄວາມຈິງ ແລ້ວທ່ານກໍຫັນໄປເບິ່ງພວກພີ່ນ້ອງຂອງທ່ານ; ພວກເຂົາຕໍ່ຕ້ານມັນ. ທ່ານຈະສາມາດຕັດຂາດຈາກຜູ້ທີ່ເຄີຍຢືນຄຽງຂ້າງກັບທ່ານໃນການປະກາດການສະເດັດມາຂອງພຣະເຢຊູໄດ້ຫຼື? ທ່ານຄິດວ່າແນ່ນອນ ພວກເຂົາຄົງຈະບໍ່ນຳພາທ່ານໃຫ້ຫຼົງທາງ.”</w:t>
      </w:r>
    </w:p>
    <w:p>
      <w:pPr>
        <w:pStyle w:val="ArticleScripture"/>
        <w:jc w:val="left"/>
      </w:pPr>
      <w:r>
        <w:rPr>
          <w:rFonts w:ascii="Leelawadee UI" w:hAnsi="Leelawadee UI" w:eastAsia="Leelawadee UI" w:cs="Leelawadee UI"/>
        </w:rPr>
        <w:t>“ພຣະເຈົ້າໄດ້ຊົງຍອມໃຫ້ລາວຕົກຢູ່ໃຕ້ອຳນາດຂອງຊາຕານ, ໃຕ້ການຄອບຄອງຂອງຄວາມຕາຍ, ແລະໄດ້ຊົງຊ່ອນລາວໄວ້ໃນອຸບໂມງຝັງສົບໃຫ້ພົ້ນຈາກບັນດາຜູ້ທີ່ດຶງລາວອອກຈາກຄວາມຈິງຢູ່ເປັນນິດ. ໂມເຊໄດ້ຜິດພາດໃນຂະນະທີ່ທ່ານກຳລັງຈະເຂົ້າສູ່ແຜ່ນດິນແຫ່ງພຣະສັນຍາ. ສະນັ້ນເໝືອນກັນ, ຂ້ານ້ອຍໄດ້ເຫັນວ່າ William Miller ກໍໄດ້ຜິດພາດໃນເວລາທີ່ລາວກຳລັງຈະເຂົ້າສູ່ຄານາອານຝ່າຍສະຫວັນໃນບໍ່ຊ້າ, ໂດຍຍອມໃຫ້ອິດທິພົນຂອງລາວໄປຕໍ່ຕ້ານຄວາມຈິງ. ຄົນອື່ນໄດ້ນຳພາລາວໄປສູ່ສິ່ງນີ້; ຄົນອື່ນຈະຕ້ອງຮັບຜິດຊອບຕໍ່ມັນ. ແຕ່ບັນດາທູດສະຫວັນເຝົ້າຮັກສາຝຸ່ນທີ່ປະເສີດຂອງຜູ້ຮັບໃຊ້ຂອງພຣະເຈົ້າຜູ້ນີ້, ແລະລາວຈະອອກມາໃນເວລາສຽງແກສຸດທ້າຍດັງຂຶ້ນ.”</w:t>
      </w:r>
    </w:p>
    <w:p>
      <w:pPr>
        <w:pStyle w:val="ArticleScripture"/>
        <w:jc w:val="left"/>
      </w:pPr>
      <w:r>
        <w:rPr>
          <w:rFonts w:ascii="Leelawadee UI" w:hAnsi="Leelawadee UI" w:eastAsia="Leelawadee UI" w:cs="Leelawadee UI"/>
        </w:rPr>
        <w:t>“ພື້ນຖານທີ່ໝັ້ນຄົງ”</w:t>
      </w:r>
    </w:p>
    <w:p>
      <w:pPr>
        <w:pStyle w:val="ArticleScripture"/>
        <w:jc w:val="left"/>
      </w:pPr>
      <w:r>
        <w:rPr>
          <w:rFonts w:ascii="Leelawadee UI" w:hAnsi="Leelawadee UI" w:eastAsia="Leelawadee UI" w:cs="Leelawadee UI"/>
        </w:rPr>
        <w:t>“ຂ້າພະເຈົ້າໄດ້ເຫັນກຸ່ມຊົນໜຶ່ງທີ່ຢືນຢ່າງໝັ້ນຄົງ ແລະ ຖືກປົກປ້ອງໄວ້ຢ່າງດີ, ບໍ່ໃຫ້ການສະໜັບສະໜູນແກ່ຜູ້ທີ່ຈະມາສັ່ນຄອນຄວາມເຊື່ອອັນຖືກສະຖາປະນາໄວ້ຂອງກາຍຄະນະ. ພຣະເຈົ້າທອດພຣະເນດເບິ່ງພວກເຂົາດ້ວຍຄວາມຊອບພຣະໄທ. ຂ້າພະເຈົ້າຖືກສະແດງໃຫ້ເຫັນສາມຂັ້ນຕອນ—ຂ່າວສານຂອງທູດສະຫວັນອົງທີໜຶ່ງ, ອົງທີສອງ, ແລະ ອົງທີສາມ. ທູດສະຫວັນຜູ້ທີ່ມາກັບຂ້າພະເຈົ້າໄດ້ກ່າວວ່າ, ‘ວິບັດແກ່ຜູ້ໃດກໍຕາມທີ່ຈະຍ້າຍບລັອກໜຶ່ງ ຫຼື ຂະຫຍຸ້ມໝຸດໜຶ່ງຂອງຂ່າວສານເຫຼົ່ານີ້. ຄວາມເຂົ້າໃຈອັນຖືກຕ້ອງຕໍ່ຂ່າວສານເຫຼົ່ານີ້ມີຄວາມສຳຄັນຢ່າງຍິ່ງຍວດ. ຊະຕາກຳຂອງດວງວິນຍານແຂວນຢູ່ກັບວິທີທີ່ພວກມັນຖືກຮັບເອົາ.’ ຂ້າພະເຈົ້າໄດ້ຖືກນຳລົງມາອີກຄັ້ງໜຶ່ງຜ່ານຂ່າວສານເຫຼົ່ານີ້, ແລະ ໄດ້ເຫັນວ່າປະຊາຊົນຂອງພຣະເຈົ້າໄດ້ຊື້ປະສົບການຂອງຕົນໄວ້ດ້ວຍລາຄາອັນແພງພຽງໃດ. ມັນໄດ້ຖືກໄດ້ມາໂດຍຜ່ານຄວາມທຸກທໍລະມານຫຼາຍປະການ ແລະ ການຕໍ່ສູ້ອັນຮຸນແຮງ. ພຣະເຈົ້າໄດ້ນຳພວກເຂົາໄປທີລະຂັ້ນຕອນ ຈົນກວ່າພຣະອົງຈະໄດ້ວາງພວກເຂົາໄວ້ເທິງເວທີອັນໝັ້ນຄົງ ແລະ ບໍ່ອາດເຄື່ອນຍ້າຍໄດ້. ຂ້າພະເຈົ້າໄດ້ເຫັນບຸກຄົນຕ່າງໆເຂົ້າມາໃກ້ເວທີນັ້ນ ແລະ ກວດສອບຮາກຖານ. ບາງຄົນດ້ວຍຄວາມຍິນດີກໍໄດ້ກ້າວຂຶ້ນໄປເທິງມັນໃນທັນທີ. ຄົນອື່ນໆເລີ່ມຊອກຫາຂໍ້ຜິດພາດໃນຮາກຖານ. ພວກເຂົາປາຖະໜາໃຫ້ມີການປັບປຸງ, ແລ້ວເວທີນັ້ນຈຶ່ງຈະສົມບູນຍິ່ງຂຶ້ນ ແລະ ປະຊາຊົນຈະມີຄວາມສຸກຫຼາຍຂຶ້ນ. ບາງຄົນໄດ້ກ້າວລົງຈາກເວທີເພື່ອຈະກວດມັນ ແລະ ປະກາດວ່າມັນຖືກວາງໄວ້ຜິດ. ແຕ່ຂ້າພະເຈົ້າໄດ້ເຫັນວ່າເກືອບທຸກຄົນຢືນຢ່າງໝັ້ນຄົງຢູ່ເທິງເວທີ ແລະ ຕັກເຕືອນຜູ້ທີ່ໄດ້ກ້າວລົງໄປແລ້ວໃຫ້ຢຸດການຈົ່ມຮ້ອງຂອງຕົນເສຍ; ເພາະພຣະເຈົ້າຄືຊ່າງກໍ່ສ້າງເອກ, ແລະ ພວກເຂົາກຳລັງຕໍ່ສູ້ຕ້ານພຣະອົງ. ພວກເຂົາໄດ້ເລົ່າທວນເຖິງພຣະລາຊກິດອັນອັດສະຈັນຂອງພຣະເຈົ້າ ຊຶ່ງໄດ້ນຳພວກເຂົາມາເຖິງເວທີອັນໝັ້ນຄົງນັ້ນ, ແລະ ດ້ວຍຈິດໃຈເປັນນ້ຳໜຶ່ງໃຈດຽວກັນ ພວກເຂົາໄດ້ເງີຍໜ້າຂຶ້ນໄປສູ່ສະຫວັນ ແລະ ດ້ວຍສຽງອັນດັງໄດ້ຖວາຍພຣະສິຣິແດ່ພຣະເຈົ້າ. ສິ່ງນີ້ໄດ້ສົ່ງຜົນຕໍ່ບາງຄົນໃນພວກທີ່ໄດ້ຈົ່ມຮ້ອງ ແລະ ອອກຈາກເວທີໄປແລ້ວ, ແລະ ພວກເຂົາກໍໄດ້ກ້າວຂຶ້ນມາເທິງມັນອີກຄັ້ງໜຶ່ງດ້ວຍທ່າທາງອ່ອນນ້ອມ.” Early Writings, 258.</w:t>
      </w:r>
    </w:p>
    <w:p>
      <w:pPr>
        <w:pStyle w:val="ArticleHeading"/>
        <w:jc w:val="left"/>
      </w:pPr>
      <w:r>
        <w:rPr>
          <w:rFonts w:ascii="Leelawadee UI" w:hAnsi="Leelawadee UI" w:eastAsia="Leelawadee UI" w:cs="Leelawadee UI"/>
        </w:rPr>
        <w:t>ພະລາຊະກິດອັນມະຫັດສະຈັນຂອງມິນເລີ</w:t>
      </w:r>
    </w:p>
    <w:p>
      <w:pPr>
        <w:pStyle w:val="ArticleBody"/>
        <w:jc w:val="left"/>
      </w:pPr>
      <w:r>
        <w:rPr>
          <w:rFonts w:ascii="Leelawadee UI" w:hAnsi="Leelawadee UI" w:eastAsia="Leelawadee UI" w:cs="Leelawadee UI"/>
        </w:rPr>
        <w:t>“ພຣະລາຊການອັນອັດສະຈັນ” ຂອງ William Miller ໄດ້ນຳໄປສູ່ “ຮາກຖານອັນໝັ້ນຄົງ” ຊຶ່ງເປັນ “ເວທີອັນແນ່ນຫນາ ແລະ ບໍ່ຫວັ່ນໄຫວ.” “ຮາກຖານ” ຂອງ “ເວທີທີ່ບໍ່ຫວັ່ນໄຫວ” ແລະ ການໂຈມຕີຕໍ່ມາຕໍ່ທັງ “ເວທີ” ແລະ “ຮາກຖານ” ທີ່ໄດ້ຖືກນຳສະເໜີພາຍຫຼັງການເສຍຊີວິດຂອງ Miller ໃນປີ 1849 ໄດ້ຖືກລະບຸໄວ້ໃນຄວາມຝັນຂອງລາວ.</w:t>
      </w:r>
    </w:p>
    <w:p>
      <w:pPr>
        <w:pStyle w:val="ArticleBody"/>
        <w:jc w:val="left"/>
      </w:pPr>
      <w:r>
        <w:rPr>
          <w:rFonts w:ascii="Leelawadee UI" w:hAnsi="Leelawadee UI" w:eastAsia="Leelawadee UI" w:cs="Leelawadee UI"/>
        </w:rPr>
        <w:t>ວິນລຽມ ມິນເລີ ແມ່ນສັນຍາລັກແຫ່ງຮາກຖານຂອງລັດທິແອດເວັນຕິສຕ໌.</w:t>
      </w:r>
    </w:p>
    <w:p>
      <w:pPr>
        <w:pStyle w:val="ArticleBody"/>
        <w:jc w:val="left"/>
      </w:pPr>
      <w:r>
        <w:rPr>
          <w:rFonts w:ascii="Leelawadee UI" w:hAnsi="Leelawadee UI" w:eastAsia="Leelawadee UI" w:cs="Leelawadee UI"/>
        </w:rPr>
        <w:t>ພຣະອົງຍັງເປັນສັນຍະລັກຂອງປະຫວັດສາດ Millerite ຕັ້ງແຕ່ປີ 1798 ຈົນເຖິງປີ 1863.</w:t>
      </w:r>
    </w:p>
    <w:p>
      <w:pPr>
        <w:pStyle w:val="ArticleBody"/>
        <w:jc w:val="left"/>
      </w:pPr>
      <w:r>
        <w:rPr>
          <w:rFonts w:ascii="Leelawadee UI" w:hAnsi="Leelawadee UI" w:eastAsia="Leelawadee UI" w:cs="Leelawadee UI"/>
        </w:rPr>
        <w:t>ພຣະອົງຍັງເປັນສັນຍາລັກຂອງປະຫວັດສາດມິນເລີໄຣດ໌ ນັບແຕ່ປີ 1798 ຈົນເຖິງ 1844.</w:t>
      </w:r>
    </w:p>
    <w:p>
      <w:pPr>
        <w:pStyle w:val="ArticleBody"/>
        <w:jc w:val="left"/>
      </w:pPr>
      <w:r>
        <w:rPr>
          <w:rFonts w:ascii="Leelawadee UI" w:hAnsi="Leelawadee UI" w:eastAsia="Leelawadee UI" w:cs="Leelawadee UI"/>
        </w:rPr>
        <w:t>ພຣະອົງຍັງເປັນສັນຍະລັກແຫ່ງປະຫວັດສາດຂອງທູດສະຫວັນສາມອົງ ນັບແຕ່ປີ 1798 ຈົນເຖິງກົດໝາຍວັນອາທິດ.</w:t>
      </w:r>
    </w:p>
    <w:p>
      <w:pPr>
        <w:pStyle w:val="ArticleBody"/>
        <w:jc w:val="left"/>
      </w:pPr>
      <w:r>
        <w:rPr>
          <w:rFonts w:ascii="Leelawadee UI" w:hAnsi="Leelawadee UI" w:eastAsia="Leelawadee UI" w:cs="Leelawadee UI"/>
        </w:rPr>
        <w:t>ພຣະອົງຖືກເປັນຕົວແທນໂດຍສີ່ສິບຫົກປີ ຕັ້ງແຕ່ປີ 1798 ຈົນເຖິງ 1844.</w:t>
      </w:r>
    </w:p>
    <w:p>
      <w:pPr>
        <w:pStyle w:val="ArticleBody"/>
        <w:jc w:val="left"/>
      </w:pPr>
      <w:r>
        <w:rPr>
          <w:rFonts w:ascii="Leelawadee UI" w:hAnsi="Leelawadee UI" w:eastAsia="Leelawadee UI" w:cs="Leelawadee UI"/>
        </w:rPr>
        <w:t>ພຣະອົງຖືກນຳສະເໜີດ້ວຍຕົວເລກ “220,” ໃນຄວາມສຳພັນກັບ 2,520 ແລະ 2,300.</w:t>
      </w:r>
    </w:p>
    <w:p>
      <w:pPr>
        <w:pStyle w:val="ArticleBody"/>
        <w:jc w:val="left"/>
      </w:pPr>
      <w:r>
        <w:rPr>
          <w:rFonts w:ascii="Leelawadee UI" w:hAnsi="Leelawadee UI" w:eastAsia="Leelawadee UI" w:cs="Leelawadee UI"/>
        </w:rPr>
        <w:t>ພຣະອົງຖືກສະແດງແທນໂດຍ “ເຈັດເທື່ອ”—2,520.</w:t>
      </w:r>
    </w:p>
    <w:p>
      <w:pPr>
        <w:pStyle w:val="ArticleBody"/>
        <w:jc w:val="left"/>
      </w:pPr>
      <w:r>
        <w:rPr>
          <w:rFonts w:ascii="Leelawadee UI" w:hAnsi="Leelawadee UI" w:eastAsia="Leelawadee UI" w:cs="Leelawadee UI"/>
        </w:rPr>
        <w:t>ພຣະອົງໄດ້ຖືກເປັນຕົວແທນໂດຍ 2,300.</w:t>
      </w:r>
    </w:p>
    <w:p>
      <w:pPr>
        <w:pStyle w:val="ArticleBody"/>
        <w:jc w:val="left"/>
      </w:pPr>
      <w:r>
        <w:rPr>
          <w:rFonts w:ascii="Leelawadee UI" w:hAnsi="Leelawadee UI" w:eastAsia="Leelawadee UI" w:cs="Leelawadee UI"/>
        </w:rPr>
        <w:t>ຄວາມຝັນສອງເທື່ອຂອງ Miller ໄດ້ຖືກລະບຸໄວ້ໂດຍແບບຢ່າງລ່ວງໜ້າໃນຄວາມຝັນສອງເທື່ອຂອງ Nebuchadnezzar ໃນບົດທີ 2 ແລະ ບົດທີ 4 ຂອງພຣະທຳດານີເອນ.</w:t>
      </w:r>
    </w:p>
    <w:p>
      <w:pPr>
        <w:pStyle w:val="ArticleBody"/>
        <w:jc w:val="left"/>
      </w:pPr>
      <w:r>
        <w:rPr>
          <w:rFonts w:ascii="Leelawadee UI" w:hAnsi="Leelawadee UI" w:eastAsia="Leelawadee UI" w:cs="Leelawadee UI"/>
        </w:rPr>
        <w:t>ໄລຍະເວລາ 1798 ເລີ່ມຕົ້ນດ້ວຍ Nebuchadnezzar ແລະສິ້ນສຸດໃນປີ 1863 ດ້ວຍ Belshazzar.</w:t>
      </w:r>
    </w:p>
    <w:p>
      <w:pPr>
        <w:pStyle w:val="ArticleBody"/>
        <w:jc w:val="left"/>
      </w:pPr>
      <w:r>
        <w:rPr>
          <w:rFonts w:ascii="Leelawadee UI" w:hAnsi="Leelawadee UI" w:eastAsia="Leelawadee UI" w:cs="Leelawadee UI"/>
        </w:rPr>
        <w:t>ໄລຍະເວລາຈາກປີ 1798 ຈົນເຖິງການອອກກົດໝາຍວັນອາທິດ ເລີ່ມຕົ້ນດ້ວຍ Nebuchadnezzar ແລະສິ້ນສຸດດ້ວຍ Belshazzar.</w:t>
      </w:r>
    </w:p>
    <w:p>
      <w:pPr>
        <w:pStyle w:val="ArticleBody"/>
        <w:jc w:val="left"/>
      </w:pPr>
      <w:r>
        <w:rPr>
          <w:rFonts w:ascii="Leelawadee UI" w:hAnsi="Leelawadee UI" w:eastAsia="Leelawadee UI" w:cs="Leelawadee UI"/>
        </w:rPr>
        <w:t>ໃນຖານະເປັນສັນຍາລັກແຫ່ງປະຫວັດສາດຂອງພວກ Millerites, ລາວເປັນສັນຍາລັກຂອງຮາກຖານ, ຊຶ່ງເປັນຕົວແທນຂອງຄວາມຈິງທັງຫຼາຍທີ່ໄດ້ຖືກຄົ້ນພົບລະຫວ່າງການຄົ້ນພົບ alpha ຂອງ 2,520 ແລະການຄົ້ນພົບ omega ຂອງ 2,300. ໃນການອະທິບາຍຄວາມຝັນຂອງ William Miller, James White ໄດ້ລະບຸວ່າ “ກະແຈ” ນັ້ນຄືວິທີການຂອງ Miller ໃນການສຶກສາພຣະຄຳພີ. ວິທີການນັ້ນແມ່ນກະແຈຂອງດາວິດ ທີ່ໄດ້ຖືກວາງໄວ້ເທິງບ່າຂອງ Miller, ເພາະລາວໄດ້ນຳສະເໜີຄຳພະຍາກອນ 2300 ປີ ຊຶ່ງໄດ້ສິ້ນສຸດລົງເມື່ອ Isaiah 22:22 ໄດ້ສຳເລັດຄວາມໃນວັນທີ 22 ຕຸລາ 1844.</w:t>
      </w:r>
    </w:p>
    <w:p>
      <w:pPr>
        <w:pStyle w:val="ArticleBody"/>
        <w:jc w:val="left"/>
      </w:pPr>
      <w:r>
        <w:rPr>
          <w:rFonts w:ascii="Leelawadee UI" w:hAnsi="Leelawadee UI" w:eastAsia="Leelawadee UI" w:cs="Leelawadee UI"/>
        </w:rPr>
        <w:t>ຄວາມຈິງທັງຫຼາຍທີ່ເລີ່ມຖືກເປີດຜະນຶກນັບຈາກປີ 2023 ເປັນຕົ້ນໄປ ແມ່ນຄວາມຈິງທີ່ໄດ້ຖືກລະບຸໄວ້ແລ້ວໃນການນຳສະເໜີ Habakkuk’s Tables 95, ແລະໃນບັດນີ້ຄວາມຈິງເຫຼົ່ານັ້ນກຳລັງຖືກຈັດວາງໄວ້ພາຍໃຕ້ກອບໃໝ່ຂອງ “ຄວາມຈິງ.”</w:t>
      </w:r>
    </w:p>
    <w:p>
      <w:pPr>
        <w:pStyle w:val="ArticleBody"/>
        <w:jc w:val="left"/>
      </w:pPr>
      <w:r>
        <w:rPr>
          <w:rFonts w:ascii="Leelawadee UI" w:hAnsi="Leelawadee UI" w:eastAsia="Leelawadee UI" w:cs="Leelawadee UI"/>
        </w:rPr>
        <w:t>ການຊົງເອີ້ນຂອງສຽງຮ້ອງໃນຖິ່ນກັນດານໃນເດືອນກໍລະກົດ 2023 ໄດ້ຊີ້ບອກວ່າ ການຮ້ອງໄຫ້ແລະການໄວ້ທຸກເປັນສິ່ງຈໍາເປັນສໍາລັບຜູ້ທີ່ຈະກັບໃຈໃໝ່ເນື່ອງດ້ວຍຄໍາປະກາດໃນວັນທີ 18 ກໍລະກົດ 2020. ຜູ້ທີ່ຈະຢູ່ໃນບັນດາພົມມະຈາຣີທີ່ມີປັນຍາ ຈະຕ້ອງກັບໃຈໃໝ່ໂດຍສອດຄ່ອງກັບຄໍາອະທິຖານໃນດານີເອນ 9 ຊຶ່ງເປັນຄໍາອະທິຖານຂອງຜູ້ທີ່ຢູ່ໃນພຣະທໍາເລວີນິຕິ 26 ທີ່ຮັບຮູ້ວ່າພວກເຂົາໄດ້ຖືກກະຈາຍໄປ.</w:t>
      </w:r>
    </w:p>
    <w:p>
      <w:pPr>
        <w:pStyle w:val="ArticleBody"/>
        <w:jc w:val="left"/>
      </w:pPr>
      <w:r>
        <w:rPr>
          <w:rFonts w:ascii="Leelawadee UI" w:hAnsi="Leelawadee UI" w:eastAsia="Leelawadee UI" w:cs="Leelawadee UI"/>
        </w:rPr>
        <w:t>ເມື່ອ Miller ກ່າວວ່າ, “ໃນຂະນະທີ່ຂ້ອຍກຳລັງຮ້ອງໄຫ້ແລະໂສກເສົ້າເຖິງການສູນເສຍອັນໃຫຍ່ຫຼວງ ແລະຄວາມຮັບຜິດຊອບຂອງຂ້ອຍນັ້ນ, ຂ້ອຍໄດ້ລະນຶກເຖິງພຣະເຈົ້າ ແລະອະທິຖານຢ່າງຈິງໃຈວ່າ ພຣະອົງຈະຊົງສົ່ງຄວາມຊ່ວຍເຫຼືອມາໃຫ້ຂ້ອຍ. ທັນໃດນັ້ນປະຕູກໍໄດ້ເປີດອອກ ແລະຊາຍຄົນໜຶ່ງໄດ້ເຂົ້າມາໃນຫ້ອງ, ໃນເວລານັ້ນຜູ້ຄົນທັງໝົດກໍໄດ້ອອກຈາກຫ້ອງໄປ; ແລະລາວ, ໂດຍຖືແປງປັດຝຸ່ນຢູ່ໃນມື, ກໍໄດ້ເປີດປ່ອງຢ້ຽມ ແລະເລີ່ມປັດເອົາຝຸ່ນແລະສິ່ງເສດເຫຼືອທິ້ງອອກຈາກຫ້ອງ.”</w:t>
      </w:r>
    </w:p>
    <w:p>
      <w:pPr>
        <w:pStyle w:val="ArticleBody"/>
        <w:jc w:val="left"/>
      </w:pPr>
      <w:r>
        <w:rPr>
          <w:rFonts w:ascii="Leelawadee UI" w:hAnsi="Leelawadee UI" w:eastAsia="Leelawadee UI" w:cs="Leelawadee UI"/>
        </w:rPr>
        <w:t>ປະຕູທີ່ໄດ້ເປີດນັ້ນ ຄືຫົວໃຈຂອງ Miller ເມື່ອລາວ “ອະທິຖານຢ່າງຈິງຈັງ” ເພື່ອຂໍ “ຄວາມຊ່ວຍເຫຼືອ.” ພຣະເຢຊູໃນຖານະພະຍານອັນແທ້ຈິງແກ່ Laodicea ກຳລັງເຄາະຢູ່ທີ່ຫົວໃຈ ເພື່ອສະແຫວງຫາທາງເຂົ້າ. ເມື່ອປະຕູໄດ້ເປີດອອກ ຂະບວນການແຫ່ງການແຍກອອກກໍໄດ້ເລີ່ມຕົ້ນ. ເມື່ອປະຕູໄດ້ເປີດອອກ, “ປ່ອງຢ້ຽມ” ກໍໄດ້ເປີດອອກເຊັ່ນກັນ, ແລະ “ປ່ອງຢ້ຽມ” ນັ້ນ ຄືປ່ອງຢ້ຽມແຫ່ງສະຫວັນ.</w:t>
      </w:r>
    </w:p>
    <w:p>
      <w:pPr>
        <w:pStyle w:val="ArticleBody"/>
        <w:jc w:val="left"/>
      </w:pPr>
      <w:r>
        <w:rPr>
          <w:rFonts w:ascii="Leelawadee UI" w:hAnsi="Leelawadee UI" w:eastAsia="Leelawadee UI" w:cs="Leelawadee UI"/>
        </w:rPr>
        <w:t>ໂຢຮັນໄດ້ເຫັນປ່ອງຢ້ຽມໃນສະຫວັນເປີດອອກໃນບົດທີສິບເກົ້າຂອງພຣະນິມິດ ເມື່ອອົງພຣະຜູ້ເປັນເຈົ້າໄດ້ຊົງຍົກກອງທັບມ້າຂາວຂອງພຣະອົງຂຶ້ນ ໃນທັນທີຫຼັງຈາກເຈົ້າສາວໄດ້ຕຽມຕົນໃຫ້ພ້ອມແລ້ວ. ກອງທັບນັ້ນ ຄືກອງທັບຂອງເອເຊກຽນ ຊຶ່ງລຸກຂຶ້ນຢືນເພື່ອຕອບສະໜອງຕໍ່ຂ່າວສານແຫ່ງລົມຕາເວັນອອກອັນຮຸນແຮງ. ກອງທັບນັ້ນຄືຄຣິດຕະຈັກຜູ້ມີໄຊ ຊຶ່ງປ່ຽນຈາກຄຣິດຕະຈັກຜູ້ຕໍ່ສູ້ ໄປສູ່ຄຣິດຕະຈັກຜູ້ມີໄຊ ເມື່ອການແຍກຂ້າວສາລີອອກຈາກຫຍ້າລ້າຍຖືກເຮັດໃຫ້ສຳເລັດ. ການແຍກນັ້ນຍັງຖືກນຳສະເໜີອີກດ້ວຍວ່າເປັນການປ່ຽນຈາກປະສົບການແບບລາໂອດີເຊຍ ໄປສູ່ປະສົບການແບບຟີລາເດນເຟຍ. ມິນເລີໄດ້ເປີດໃຈຂອງລາວ ແລະຍອມໃຫ້ພະຍານທີ່ແທ້ຈິງເຂົ້າມາ ໃນຂະນະທີ່ພຣະອົງຊົງແຍກຂ້າວສາລີອອກຈາກຫຍ້າລ້າຍ ດັ່ງນັ້ນຈຶ່ງຊົງຍົກກອງທັບມ້າຂາວຂອງພຣະອົງໃຫ້ມີຊີວິດຂຶ້ນ.</w:t>
      </w:r>
    </w:p>
    <w:p>
      <w:pPr>
        <w:pStyle w:val="ArticleBody"/>
        <w:jc w:val="left"/>
      </w:pPr>
      <w:r>
        <w:rPr>
          <w:rFonts w:ascii="Leelawadee UI" w:hAnsi="Leelawadee UI" w:eastAsia="Leelawadee UI" w:cs="Leelawadee UI"/>
        </w:rPr>
        <w:t>ໃນວັນທີ 31 ທັນວາ 2023 ຊາຍຜູ້ຖືແປງປັດຝຸ່ນໄດ້ເຂົ້າມາໃນຫ້ອງຫຼັງຈາກຜູ້ຄົນໄດ້ອອກໄປແລ້ວ, ແລະໄດ້ເລີ່ມຕົ້ນພາລະກິດໃນການກຳຈັດຂີ້ເຫຍື້ອແຫ່ງຄວາມຜິດພາດ, ໃນຂະນະດຽວກັນກໍໄດ້ຈັດວາງຄວາມຈິງເກົ່າແກ່ຂອງຕາຕະລາງຂອງຮາບາກຸກໄວ້ໃນກອບແຫ່ງຄວາມຈິງໃໝ່.</w:t>
      </w:r>
    </w:p>
    <w:p>
      <w:pPr>
        <w:pStyle w:val="ArticleScripture"/>
        <w:jc w:val="left"/>
      </w:pPr>
      <w:r>
        <w:rPr>
          <w:rFonts w:ascii="Leelawadee UI" w:hAnsi="Leelawadee UI" w:eastAsia="Leelawadee UI" w:cs="Leelawadee UI"/>
        </w:rPr>
        <w:t>“ພຣະຜູ້ຊ່ວຍໃຫ້ລອດ ບໍ່ໄດ້ສະເດັດມາເພື່ອຍົກເລີກສິ່ງທີ່ບັນພະບຸລຸດແລະພວກຜູ້ພະຍາກອນໄດ້ກ່າວໄວ້; ເພາະພຣະອົງເອງໄດ້ກ່າວຜ່ານບຸກຄົນຜູ້ເປັນຕົວແທນເຫຼົ່ານີ້. ຄວາມຈິງທັງປວງໃນພຣະວັດຈະນະຂອງພຣະເຈົ້າມາຈາກພຣະອົງ. ແຕ່ອັນຍະມະນີອັນລ້ຳຄ່າເຫຼົ່ານີ້ໄດ້ຖືກຈັດວາງໄວ້ໃນກອບອັນຜິດ. ແສງສະຫວ່າງອັນປະເສີດຂອງມັນໄດ້ຖືກເຮັດໃຫ້ຮັບໃຊ້ແກ່ຄວາມຜິດພາດ. ພຣະເຈົ້າຊົງປະສົງໃຫ້ມັນຖືກນຳອອກຈາກກອບແຫ່ງຄວາມຜິດພາດນັ້ນ ແລະຖືກນຳໄປຈັດວາງໃໝ່ໃນໂຄງສ້າງແຫ່ງຄວາມຈິງ. ວຽກນີ້ມີແຕ່ພຣະຫັດອັນຊົງພຣະເຈົ້າເທົ່ານັ້ນຈຶ່ງອາດກະທຳໄດ້. ໂດຍການເຊື່ອມຕິດກັບຄວາມຜິດພາດ, ຄວາມຈິງໄດ້ກາຍເປັນຜູ້ຮັບໃຊ້ແກ່ກິດຂອງສັດຕູແຫ່ງພຣະເຈົ້າແລະມະນຸດ. ພຣະຄຣິດໄດ້ສະເດັດມາເພື່ອຈັດວາງມັນໄວ້ໃນບ່ອນທີ່ມັນຈະຖວາຍພຣະສິຣິແດ່ພຣະເຈົ້າ ແລະກະທຳໃຫ້ການຊ່ວຍໃຫ້ລອດແກ່ມະນຸດຊາດສຳເລັດ.” The Desire of Ages, 287.</w:t>
      </w:r>
    </w:p>
    <w:p>
      <w:pPr>
        <w:pStyle w:val="ArticleBody"/>
        <w:jc w:val="left"/>
      </w:pPr>
      <w:r>
        <w:rPr>
          <w:rFonts w:ascii="Leelawadee UI" w:hAnsi="Leelawadee UI" w:eastAsia="Leelawadee UI" w:cs="Leelawadee UI"/>
        </w:rPr>
        <w:t>ໜຶ່ງໃນຄວາມຈິງປະການທຳອິດທີ່ໄດ້ຮັບການສອນໃນປີ 2024 ຄືຄຳອະທິບາຍເກື່ອນກັບຄວາມຜິດຫວັງຂອງວັນທີ 18 ກໍລະກົດ 2020. ບັນທັດເທິງບັນທັດ ໄດ້ມີການຮັບຮູ້ວ່າ ຄວາມຜິດຫວັງຄັ້ງທຳອິດຂອງທຸກໆເສັ້ນແຫ່ງການປະຕິຮູບ ໄດ້ຊີ້ບອກວັນທີ 18 ກໍລະກົດ 2020 ເປັນຫຼັກໝາຍສຳຄັນປະການໜຶ່ງໃນອຸປະມາເລື່ອງພົມມະຈັນສິບຄົນ. ຫົວຂໍ້ເລື່ອງຄວາມຜິດຫວັງໄດ້ກາຍເປັນ “ກະແຈ” ເພື່ອໄຂຄວາມຈິງເລື່ອງພະວິຫານ; ໃນຂະນະທີ່ ໃນຄວາມຜິດຫວັງຢ່າງໃຫຍ່ໃນປີ 1844, ພະວິຫານແມ່ນ “ກະແຈ” ທີ່ໄຂຄວາມຜິດຫວັງ.</w:t>
      </w:r>
    </w:p>
    <w:p>
      <w:pPr>
        <w:pStyle w:val="ArticleBody"/>
        <w:jc w:val="left"/>
      </w:pPr>
      <w:r>
        <w:rPr>
          <w:rFonts w:ascii="Leelawadee UI" w:hAnsi="Leelawadee UI" w:eastAsia="Leelawadee UI" w:cs="Leelawadee UI"/>
        </w:rPr>
        <w:t>ຊາຍຜູ້ຖືແປງຂີ້ຝຸ່ນ, ຜູ້ຊຶ່ງເປັນສິງໂຕແຫ່ງເຜົ່າຢູດາດ້ວຍ, ໄດ້ເລີ່ມເປີດຜະນຶກຂ່າວສານແຫ່ງສຽງຮ້ອງໃນຍາມທ່ຽງຄືນໃນປີ 2023. ບັດນີ້ ພວກເຮົາໄດ້ມາເຖິງຈຸດໃນຄວາມຝັນຂອງ Miller ທີ່ພຣະອົງກຳລັງວາງຫີບໃຫຍ່ລົງເທິງໂຕະ ແລະຊົງໂຍນຄວາມຈິງທັງຫຼາຍເຂົ້າໄປ ອັນຈະສ່ອງແສງແຈ້ງກວ່າດວງອາທິດສິບເທົ່າ. ໜຶ່ງໃນອັນມະນີເຫຼົ່ານັ້ນ ຄື ການເປີດເຜີຍວ່າພຣະອົງແມ່ນຜູ້ໃດໃນເລື່ອງລາວແຫ່ງຄຳພະຍາກອນ.</w:t>
      </w:r>
    </w:p>
    <w:p>
      <w:pPr>
        <w:pStyle w:val="ArticleBody"/>
        <w:jc w:val="left"/>
      </w:pPr>
      <w:r>
        <w:rPr>
          <w:rFonts w:ascii="Leelawadee UI" w:hAnsi="Leelawadee UI" w:eastAsia="Leelawadee UI" w:cs="Leelawadee UI"/>
        </w:rPr>
        <w:t>ເມື່ອຄຳພະຍາກອນຖືກເປີດຜະນຶກ, ພຣະອົງຄືສິງໂຕແຫ່ງເຜົ່າຢູດາ, ຜູ້ຊຶ່ງນຳຄວາມຈິງເກົ່າໆມາຈັດວາງໄວ້ໃນກອບໃໝ່ຂອງສາມຂັ້ນຕອນແຫ່ງ “ຄວາມຈິງ.” ກອບນັ້ນຖືກຍຶດໄວ້ດ້ວຍພຣະຄຣິດໃນຐານະຜູ້ເປັນອາລຟາແລະໂອເມກາ, ຜູ້ຕົ້ນແລະຜູ້ປາຍ. ໃນຖານະພຣະວັດຈະນະຂອງພຣະເຈົ້າ, ພຣະອົງໄດ້ຊົງຈັດລະບຽບທຸກອົງປະກອບຂອງພຣະວັດຈະນະຂອງພຣະອົງ. ໃນຖານະ Palmoni ພຣະອົງໄດ້ຊົງອອກແບບທຸກແງ່ມຸມໃຫ້ເປັນຄະນິດສາດ.</w:t>
      </w:r>
    </w:p>
    <w:p>
      <w:pPr>
        <w:pStyle w:val="ArticleBody"/>
        <w:jc w:val="left"/>
      </w:pPr>
      <w:r>
        <w:rPr>
          <w:rFonts w:ascii="Leelawadee UI" w:hAnsi="Leelawadee UI" w:eastAsia="Leelawadee UI" w:cs="Leelawadee UI"/>
        </w:rPr>
        <w:t>ເມື່ອເປໂຕຢູ່ທີ່ Caesarea Philippi, ໃນຊົ່ວໂມງທີສາມ, ພຣະອົງໄດ້ສຳແດງພຣະອົງເອງໃນນາມ Palmoni, ໂດຍເນັ້ນໜັກໃສ່ “prophetic fractals.” ໜຶ່ງໃນການເປີດເຜີຍຂັ້ນສຸດທ້າຍຂອງພຣະຄຣິດໃນຐານະອົງພຣະຜູ້ເປັນເຈົ້າແຫ່ງຄຳພະຍາກອນ ແມ່ນການເນັ້ນໜັກເຖິງ prophetic fractals ດັ່ງທີ່ຖືກເປັນຕົວແທນໂດຍເປໂຕໃນ Matthew 16:18, ຊຶ່ງເປັນສັນຍະລັກຂອງ 1.618, ທີ່ໃນໂລກທຳມະຊາດເອີ້ນວ່າ the golden ratio, ແຕ່ໂດຍ Palmoni ເອີ້ນວ່າ “prophetic fractals.”</w:t>
      </w:r>
    </w:p>
    <w:p>
      <w:pPr>
        <w:pStyle w:val="ArticleBody"/>
        <w:jc w:val="left"/>
      </w:pPr>
      <w:r>
        <w:rPr>
          <w:rFonts w:ascii="Leelawadee UI" w:hAnsi="Leelawadee UI" w:eastAsia="Leelawadee UI" w:cs="Leelawadee UI"/>
        </w:rPr>
        <w:t>ພວກເຮົາຫາກໍເລີ່ມຕົ້ນລະບຸຟຣັກທອນແຫ່ງຄຳພະຍາກອນທີ່ຕັ້ງຢູ່ພາຍໃນອາທິດສັກສິດຂອງ 27 ຫາ 34 ເທົ່ານັ້ນ. ກ່ອນທີ່ພວກເຮົາຈະກັບໄປທີ່ນັ້ນ ໃນລະຫວ່າງການດຳເນີນໄປສູ່ພຣະທຳໂຢເອນ ຈຸດເນັ້ນເລື່ອງຟຣັກທອນແຫ່ງຄຳພະຍາກອນຈຳເປັນຕ້ອງຖືກເພີ່ມເຂົ້າໃນການພິຈາລະນາຂອງພວກເຮົາກ່ຽວກັບຄວາມຝັນຂອງ Miller.</w:t>
      </w:r>
    </w:p>
    <w:p>
      <w:pPr>
        <w:pStyle w:val="ArticleBody"/>
        <w:jc w:val="left"/>
      </w:pPr>
      <w:r>
        <w:rPr>
          <w:rFonts w:ascii="Leelawadee UI" w:hAnsi="Leelawadee UI" w:eastAsia="Leelawadee UI" w:cs="Leelawadee UI"/>
        </w:rPr>
        <w:t>ໄລຍະເວລາຈາກການທີ່ Miller ເອີ້ນຜູ້ຄົນໃຫ້ “ມາແລະເບິ່ງ,” ແລະພຣະຄຣິດ, ໃນຖານະຊາຍຜູ້ຖືແປງປັດຝຸ່ນ ຜູ້ເອີ້ນ Miller ໃຫ້ “ມາແລະເບິ່ງ,” ຄືຈາກ 1798 ຈົນເຖິງກົດໝາຍວັນອາທິດ, ແຕ່ໃນປະຫວັດສາດໂດຍລວມນັ້ນມັນບັນຈຸແບບແຜນ fractal ໜຶ່ງຢູ່ພາຍໃນ ຄືໄລຍະຈາກ 1798 ຈົນເຖິງ 1863. ມັນຍັງບັນຈຸ fractal ອີກອັນໜຶ່ງຈາກ 9/11 ຈົນເຖິງກົດໝາຍວັນອາທິດ, ແລະອີກອັນໜຶ່ງຈາກ 2023 ຈົນເຖິງກົດໝາຍວັນອາທິດ.</w:t>
      </w:r>
    </w:p>
    <w:p>
      <w:pPr>
        <w:pStyle w:val="ArticleBody"/>
        <w:jc w:val="left"/>
      </w:pPr>
      <w:r>
        <w:rPr>
          <w:rFonts w:ascii="Leelawadee UI" w:hAnsi="Leelawadee UI" w:eastAsia="Leelawadee UI" w:cs="Leelawadee UI"/>
        </w:rPr>
        <w:t>ເມື່ອ Miller ປິດຕາຂອງລາວທ່າມກາງຄວາມອຶກກະທຶກ, ລາວໄດ້ເປັນຕົວແທນຂອງປະຫວັດສາດໃນປີ 1849, ເມື່ອອົງພຣະຜູ້ເປັນເຈົ້າກຳລັງພະຍາຍາມເຮັດໃຫ້ພຣະລາຊະກິດນັ້ນສຳເລັດ, ແຕ່ກໍບໍ່ເປັນຜົນສຳເລັດ. ລາວໄດ້ຮັບການຄືນຊີວິດໃນປີ 2023, ເພາະລາວແມ່ນ Elijah ຜູ້ທີ່ຖືກຂ້າຕາຍຢູ່ໃນຖະໜົນຮ່ວມກັບ Moses. ລາວໄດ້ຕາຍໃນປີ 1849, ແລະຈາກນັ້ນລາວກໍໄດ້ຕາຍອີກຄັ້ງໃນວັນທີ 18 ກໍລະກົດ 2020.</w:t>
      </w:r>
    </w:p>
    <w:p>
      <w:pPr>
        <w:pStyle w:val="ArticleBody"/>
        <w:jc w:val="left"/>
      </w:pPr>
      <w:r>
        <w:rPr>
          <w:rFonts w:ascii="Leelawadee UI" w:hAnsi="Leelawadee UI" w:eastAsia="Leelawadee UI" w:cs="Leelawadee UI"/>
        </w:rPr>
        <w:t>ຄວາມຝັນຂອງລາວໄດ້ຖືກປະທານໃນປີ 1847, ແລ້ວອົງພຣະຜູ້ເປັນເຈົ້າໄດ້ຢຽດພຣະຫັດຂອງພຣະອົງອອກເປັນຄັ້ງທີສອງ ແລະໄດ້ເຜີຍແຜ່ແຜນພາບປີ 1850. ເມື່ອອົງພຣະຜູ້ເປັນເຈົ້າຢຽດພຣະຫັດຂອງພຣະອົງອອກເປັນຄັ້ງທີສອງໃນປະຫວັດສາດຂອງໜຶ່ງແສນສີ່ສິບສີ່ພັນ, Miller ຖືກໃຫ້ຄືນມາຈາກຄວາມຕາຍ.</w:t>
      </w:r>
    </w:p>
    <w:p>
      <w:pPr>
        <w:pStyle w:val="ArticleBody"/>
        <w:jc w:val="left"/>
      </w:pPr>
      <w:r>
        <w:rPr>
          <w:rFonts w:ascii="Leelawadee UI" w:hAnsi="Leelawadee UI" w:eastAsia="Leelawadee UI" w:cs="Leelawadee UI"/>
        </w:rPr>
        <w:t>ຈຸດເລີ່ມຕົ້ນຂອງການກະຈັດກະຈາຍຂອງທັງອິດສະຣາເອນແລະຢູດາໄດ້ຖືກກ່າວໄວ້ໃນພຣະຄຳອິສະຢາ.</w:t>
      </w:r>
    </w:p>
    <w:p>
      <w:pPr>
        <w:pStyle w:val="ArticleScripture"/>
        <w:jc w:val="left"/>
      </w:pPr>
      <w:r>
        <w:rPr>
          <w:rFonts w:ascii="Leelawadee UI" w:hAnsi="Leelawadee UI" w:eastAsia="Leelawadee UI" w:cs="Leelawadee UI"/>
        </w:rPr>
        <w:t>ເພາະວ່າຫົວໜ້າຂອງຊີເຣຍຄືດາມາເຊັກ, ແລະຫົວໜ້າຂອງດາມາເຊັກຄືເຣຊິນ; ແລະພາຍໃນຫົກສິບຫ້າປີ ເອຟຣາອິມຈະຖືກທຳລາຍຈົນບໍ່ເປັນຊົນຊາດອີກ. ແລະຫົວໜ້າຂອງເອຟຣາອິມຄືຊາມາເຣຍ, ແລະຫົວໜ້າຂອງຊາມາເຣຍຄືບຸດຂອງເຣມາລີຢາ. ຖ້າພວກເຈົ້າບໍ່ເຊື່ອ ແນ່ນອນວ່າພວກເຈົ້າຈະບໍ່ໝັ້ນຄົງ. ອິຊາຢາ 7:8, 9.</w:t>
      </w:r>
    </w:p>
    <w:p>
      <w:pPr>
        <w:pStyle w:val="ArticleBody"/>
        <w:jc w:val="left"/>
      </w:pPr>
      <w:r>
        <w:rPr>
          <w:rFonts w:ascii="Leelawadee UI" w:hAnsi="Leelawadee UI" w:eastAsia="Leelawadee UI" w:cs="Leelawadee UI"/>
        </w:rPr>
        <w:t>ຄຳພະຍາກອນນີ້ໄດ້ຖືກປະທານໃນປີ 742 BC, ແລະສິບເກົ້າປີຕໍ່ມາ, ໃນປີ 723 BC, ອິສຣາເອນໄດ້ຖືກກະຈັດກະຈາຍໂດຍຊາວອັດຊີເຣຍ, ແລະຈາກນັ້ນອີກສີ່ສິບຫົກປີຕໍ່ມາ ຢູດາໄດ້ຖືກກະຈັດກະຈາຍໂດຍບາບີໂລນ. ສາມວັນທີນັ້ນເປັນຕົວແທນຂອງຊ່ວງເວລາສິບເກົ້າປີ, ຕາມດ້ວຍສີ່ສິບຫົກປີ. ເມື່ອຄຳພະຍາກອນສອງຂໍ້ນັ້ນສິ້ນສຸດລົງໃນປີ 1798 ແລະ 1844 ຕາມລຳດັບ, ຊ່ວງເວລາສິບເກົ້າປີໃນຕອນຕົ້ນ ຈາກປີ 742 BC ຈົນເຖິງ 723 BC ແມ່ນສິບເກົ້າປີຝ່າຍອັນຟາ, ຊຶ່ງເປັນຕົວແທນຂອງສິບເກົ້າປີຝ່າຍໂອເມກາ ຈາກ 1844 ຈົນເຖິງ 1863.</w:t>
      </w:r>
    </w:p>
    <w:p>
      <w:pPr>
        <w:pStyle w:val="ArticleBody"/>
        <w:jc w:val="left"/>
      </w:pPr>
      <w:r>
        <w:rPr>
          <w:rFonts w:ascii="Leelawadee UI" w:hAnsi="Leelawadee UI" w:eastAsia="Leelawadee UI" w:cs="Leelawadee UI"/>
        </w:rPr>
        <w:t>ມິນເລີໄດ້ເສຍຊີວິດໃນຫ້າປີແຫ່ງໂອເມກາສິບເກົ້າປີ ແລະ ເຈັດປີຕໍ່ມາ ບົດຄວາມຂອງ Hiram Edson ກ່ຽວກັບ “ເຈັດເທື່ອ” ໄດ້ຖືກຕີພິມ. ເຈັດປີຕໍ່ມາ “ເຈັດເທື່ອ” ໄດ້ຖືກປະຕິເສດ. ປີ 1856 ຈະຕ້ອງເປັນການປະທັບຕາທີ່ນຳໜ້າກົດໝາຍວັນອາທິດຂອງປີ 1863, ແຕ່ມັນກໍບໍ່ໄດ້ເກີດຂຶ້ນ.</w:t>
      </w:r>
    </w:p>
    <w:p>
      <w:pPr>
        <w:pStyle w:val="ArticleBody"/>
        <w:jc w:val="left"/>
      </w:pPr>
      <w:r>
        <w:rPr>
          <w:rFonts w:ascii="Leelawadee UI" w:hAnsi="Leelawadee UI" w:eastAsia="Leelawadee UI" w:cs="Leelawadee UI"/>
        </w:rPr>
        <w:t>ທູດສະຫວັນອົງທີສາມໄດ້ມາເຖິງໃນປີ 1844, 1888 ແລະໃນເຫດການ 9/11. ຊິດສະເຕີ ໄວທ໌ ໄດ້ລະບຸວ່າ ເມື່ອອາຄານໃຫຍ່ໆຂອງນະຄອນນິວຢອກພັງທະລາຍລົງ, ພຣະຄຳພີພຣະນິມິດ ບົດ 18 ຂໍ້ 1–3 ຈະສຳເລັດເປັນຈິງ.</w:t>
      </w:r>
    </w:p>
    <w:p>
      <w:pPr>
        <w:pStyle w:val="ArticleHeading"/>
        <w:jc w:val="left"/>
      </w:pPr>
      <w:r>
        <w:rPr>
          <w:rFonts w:ascii="Leelawadee UI" w:hAnsi="Leelawadee UI" w:eastAsia="Leelawadee UI" w:cs="Leelawadee UI"/>
        </w:rPr>
        <w:t>ພຣະນິມິດ 18</w:t>
      </w:r>
    </w:p>
    <w:p>
      <w:pPr>
        <w:pStyle w:val="ArticleBody"/>
        <w:jc w:val="left"/>
      </w:pPr>
      <w:r>
        <w:rPr>
          <w:rFonts w:ascii="Leelawadee UI" w:hAnsi="Leelawadee UI" w:eastAsia="Leelawadee UI" w:cs="Leelawadee UI"/>
        </w:rPr>
        <w:t>ຂໍ້ໜຶ່ງ—ຫຼັງຈາກສິ່ງເຫຼົ່ານີ້ ຂ້າພະເຈົ້າໄດ້ເຫັນທູດສະຫວັນອີກອົງໜຶ່ງລົງມາຈາກສະຫວັນ ມີອຳນາດຢ່າງຍິ່ງໃຫຍ່; ແລະແຜ່ນດິນໂລກກໍໄດ້ສ່ອງສະຫວ່າງດ້ວຍລັດສະໝີຂອງທ່ານ.</w:t>
      </w:r>
    </w:p>
    <w:p>
      <w:pPr>
        <w:pStyle w:val="ArticleBody"/>
        <w:jc w:val="left"/>
      </w:pPr>
      <w:r>
        <w:rPr>
          <w:rFonts w:ascii="Leelawadee UI" w:hAnsi="Leelawadee UI" w:eastAsia="Leelawadee UI" w:cs="Leelawadee UI"/>
        </w:rPr>
        <w:t>ຂໍ້ທີສອງ—ແລະທ່ານໄດ້ຮ້ອງຂຶ້ນດ້ວຍສຽງອັນແຂງກ້າຢ່າງຍິ່ງ ໂດຍກ່າວວ່າ, ບາບີໂລນໃຫຍ່ໄດ້ລົ້ມລົງແລ້ວ, ໄດ້ລົ້ມລົງແລ້ວ, ແລະໄດ້ກາຍເປັນທີ່ອາໄສຂອງພວກຜີຮ້າຍ, ແລະເປັນທີ່ກັກຂັງຂອງວິນຍານໂສໂຄກທຸກຊະນິດ, ແລະເປັນກົງຂັງຂອງນົກທຸກຊະນິດທີ່ບໍ່ສະອາດແລະໜ້າຊັງ.</w:t>
      </w:r>
    </w:p>
    <w:p>
      <w:pPr>
        <w:pStyle w:val="ArticleBody"/>
        <w:jc w:val="left"/>
      </w:pPr>
      <w:r>
        <w:rPr>
          <w:rFonts w:ascii="Leelawadee UI" w:hAnsi="Leelawadee UI" w:eastAsia="Leelawadee UI" w:cs="Leelawadee UI"/>
        </w:rPr>
        <w:t>ຂໍ້ ສາມ—ເພາະວ່າບັນດາປະຊາຊາດທັງປວງໄດ້ດື່ມເຫຼົ້າແຫ່ງພຣະພິໂຣດອັນເກີດຈາກການຜິດປະເວນີຂອງນາງ, ແລະບັນດາກະສັດແຫ່ງແຜ່ນດິນໂລກໄດ້ກະທໍາການຜິດປະເວນີກັບນາງ, ແລະພວກພໍ່ຄ້າແຫ່ງແຜ່ນດິນໂລກໄດ້ມັ່ງຄັ່ງຂຶ້ນໂດຍອາໄສຄວາມຟຸ່ມເຟືອຍອັນອຸດົມຂອງນາງ.</w:t>
      </w:r>
    </w:p>
    <w:p>
      <w:pPr>
        <w:pStyle w:val="ArticleBody"/>
        <w:jc w:val="left"/>
      </w:pPr>
      <w:r>
        <w:rPr>
          <w:rFonts w:ascii="Leelawadee UI" w:hAnsi="Leelawadee UI" w:eastAsia="Leelawadee UI" w:cs="Leelawadee UI"/>
        </w:rPr>
        <w:t>ທູດສະຫວັນອົງທຳອິດຜູ້ຊົງລິດເດດໄດ້ລົງມາ ໂດຍຖືຂ່າວສານຢູ່ໃນມືຂອງຕົນ ແລະ ໂຢຮັນໄດ້ຮັບຄຳສັ່ງໃຫ້ໄປເອົາປຶ້ມນ້ອຍນັ້ນ ແລະ ກິນມັນເສຍ. ທູດສະຫວັນອົງທຳອິດນັ້ນໄດ້ກະທຳພະລະກິດດຽວກັນກັບທູດສະຫວັນໃນພຣະນິມິດບົດທີສິບແປດ ຜູ້ຊຶ່ງເຮັດໃຫ້ໂລກສ່ອງສະຫວ່າງດ້ວຍລັດສະໝີຂອງຕົນ. ເຫດວ່າທູດສະຫວັນອົງທຳອິດເປັນອາລຟາ ແລະ ທູດສະຫວັນອົງທີສາມເປັນໂອເມກາ, ແລະ ຈຸດເລີ່ມຕົ້ນຍ່ອມສະແດງໃຫ້ເຫັນຈຸດອວສານສະເໝີ.</w:t>
      </w:r>
    </w:p>
    <w:p>
      <w:pPr>
        <w:pStyle w:val="ArticleScripture"/>
        <w:jc w:val="left"/>
      </w:pPr>
      <w:r>
        <w:rPr>
          <w:rFonts w:ascii="Leelawadee UI" w:hAnsi="Leelawadee UI" w:eastAsia="Leelawadee UI" w:cs="Leelawadee UI"/>
        </w:rPr>
        <w:t>“ພຣະເຢຊູໄດ້ຊົງມອບໝາຍໃຫ້ທູດສະຫວັນຜູ້ຊົງລິດອຳນາດອົງໜຶ່ງລົງມາ ເພື່ອຕັກເຕືອນບັນດາຜູ້ອາໄສຢູ່ໃນແຜ່ນດິນໂລກໃຫ້ຕຽມພ້ອມສຳລັບການປາກົດພຣະອົງເປັນຄັ້ງທີສອງ. ເມື່ອທູດສະຫວັນອົງນັ້ນອອກຈາກພຣະພັກຂອງພຣະເຢຊູໃນສະຫວັນ, ມີແສງສະຫວ່າງອັນສຸດປະເສີດ ແລະ ຮຸ່ງໂລດຍິ່ງ ນຳໜ້າທ່ານໄປ. ຂ້າພະເຈົ້າໄດ້ຮັບການບອກວ່າ ພັນທະກິດຂອງທ່ານຄືການໃຫ້ແຜ່ນດິນໂລກສະຫວ່າງໄສວດ້ວຍລັດສະໝີຂອງທ່ານ ແລະ ຕັກເຕືອນມະນຸດເຖິງພຣະພິໂລດຂອງພຣະເຈົ້າທີ່ກຳລັງຈະມາ.” Early Writings, 245.</w:t>
      </w:r>
    </w:p>
    <w:p>
      <w:pPr>
        <w:pStyle w:val="ArticleBody"/>
        <w:jc w:val="left"/>
      </w:pPr>
      <w:r>
        <w:rPr>
          <w:rFonts w:ascii="Leelawadee UI" w:hAnsi="Leelawadee UI" w:eastAsia="Leelawadee UI" w:cs="Leelawadee UI"/>
        </w:rPr>
        <w:t>ທູດສະຫວັນອົງທຳອິດແມ່ນຂໍ້ທີໜຶ່ງຂອງພຣະນິມິດບົດທີສິບແປດ.</w:t>
      </w:r>
    </w:p>
    <w:p>
      <w:pPr>
        <w:pStyle w:val="ArticleBody"/>
        <w:jc w:val="left"/>
      </w:pPr>
      <w:r>
        <w:rPr>
          <w:rFonts w:ascii="Leelawadee UI" w:hAnsi="Leelawadee UI" w:eastAsia="Leelawadee UI" w:cs="Leelawadee UI"/>
        </w:rPr>
        <w:t>ແລະຫຼັງຈາກເຫດການເຫຼົ່ານີ້ ຂ້າພະເຈົ້າໄດ້ເຫັນທູດສະຫວັນອີກອົງໜຶ່ງລົງມາຈາກສະຫວັນ ຜູ້ມີລິດອຳນາດຢ່າງຍິ່ງໃຫຍ່; ແລະແຜ່ນດິນໂລກກໍໄດ້ສະຫວ່າງໄສວຍລັດສະໝີຂອງທ່ານ.</w:t>
      </w:r>
    </w:p>
    <w:p>
      <w:pPr>
        <w:pStyle w:val="ArticleBody"/>
        <w:jc w:val="left"/>
      </w:pPr>
      <w:r>
        <w:rPr>
          <w:rFonts w:ascii="Leelawadee UI" w:hAnsi="Leelawadee UI" w:eastAsia="Leelawadee UI" w:cs="Leelawadee UI"/>
        </w:rPr>
        <w:t>ທູດສະຫວັນອົງທີສອງແມ່ນຢູ່ໃນຂໍ້ທີສອງຂອງພຣະນິມິດບົດທີສິບແປດ.</w:t>
      </w:r>
    </w:p>
    <w:p>
      <w:pPr>
        <w:pStyle w:val="ArticleBody"/>
        <w:jc w:val="left"/>
      </w:pPr>
      <w:r>
        <w:rPr>
          <w:rFonts w:ascii="Leelawadee UI" w:hAnsi="Leelawadee UI" w:eastAsia="Leelawadee UI" w:cs="Leelawadee UI"/>
        </w:rPr>
        <w:t>ແລະທ່ານໄດ້ຮ້ອງຂຶ້ນດ້ວຍສຽງອັນແຮງກ້າວ່າ, “ບາບິໂລນໃຫຍ່ໄດ້ລົ້ມລົງແລ້ວ, ໄດ້ລົ້ມລົງແລ້ວ, ແລະໄດ້ກາຍເປັນທີ່ຢູ່ອາໄສຂອງພວກມານ, ເປັນທີ່ສິງສູ່ຂອງວິນຍານໂສໂຄກທຸກຢ່າງ, ແລະເປັນກົງຂັງຂອງນົກທຸກຊະນິດທີ່ບໍ່ສະອາດແລະໜ້າຊັງ.”</w:t>
      </w:r>
    </w:p>
    <w:p>
      <w:pPr>
        <w:pStyle w:val="ArticleBody"/>
        <w:jc w:val="left"/>
      </w:pPr>
      <w:r>
        <w:rPr>
          <w:rFonts w:ascii="Leelawadee UI" w:hAnsi="Leelawadee UI" w:eastAsia="Leelawadee UI" w:cs="Leelawadee UI"/>
        </w:rPr>
        <w:t>ທູດອົງທີສາມແມ່ນຂໍ້ທີສາມຂອງພຣະນິມິດບົດທີສິບແປດ.</w:t>
      </w:r>
    </w:p>
    <w:p>
      <w:pPr>
        <w:pStyle w:val="ArticleBody"/>
        <w:jc w:val="left"/>
      </w:pPr>
      <w:r>
        <w:rPr>
          <w:rFonts w:ascii="Leelawadee UI" w:hAnsi="Leelawadee UI" w:eastAsia="Leelawadee UI" w:cs="Leelawadee UI"/>
        </w:rPr>
        <w:t>ເພາະວ່າບັນດາປະຊາຊາດທັງປວງໄດ້ດື່ມເຫຼົ້າແຫ່ງພຣະພິໂລດອັນເກີດຈາກການຫລິ້ນຊູ້ຂອງນາງ; ແລະບັນດາກະສັດແຫ່ງໂລກໄດ້ຫລິ້ນຊູ້ກັບນາງ; ແລະພໍ່ຄ້າທັງຫລາຍແຫ່ງໂລກໄດ້ຮັ່ງມີຂຶ້ນໂດຍອາໄສຄວາມຟຸ່ມເຟືອຍອັນອຸດົມຂອງນາງ.</w:t>
      </w:r>
    </w:p>
    <w:p>
      <w:pPr>
        <w:pStyle w:val="ArticleBody"/>
        <w:jc w:val="left"/>
      </w:pPr>
      <w:r>
        <w:rPr>
          <w:rFonts w:ascii="Leelawadee UI" w:hAnsi="Leelawadee UI" w:eastAsia="Leelawadee UI" w:cs="Leelawadee UI"/>
        </w:rPr>
        <w:t>ກະສັດທັງຫລາຍໄດ້ກະທຳການຜິດປະເວນີກັບຍິງໂສເພນີໃນເວລາທີ່ມີກົດໝາຍວັນອາທິດ ດັ່ງທີ່ໄດ້ຖືກແບບຢ່າງໄວ້ໃນຂໍ້ທີສາມ. ຂ່າວສານຂອງທູດສະຫວັນອົງທີສອງຄື ບາບີໂລນໄດ້ລົ້ມລົງແລ້ວ ແລະນັ້ນຄືຂໍ້ທີສອງ. ພາລະກິດຂອງທູດສະຫວັນອົງທຳອິດແມ່ນເພື່ອໃຫ້ແຜ່ນດິນໂລກສະຫວ່າງໄສວຍສະຫງ່າລາສີຂອງທ່ານ ແລະນັ້ນຄືຂໍ້ທີໜຶ່ງ. ຂໍ້ທີໜຶ່ງຄື 9/11. ຂໍ້ທີສອງຄືຂະບວນການແຍກອອກທີ່ໄດ້ດຳເນີນຢູ່ຕະຫລອດໃນທ່າມກາງມະນຸດຊາດນັບແຕ່ 9/11 ເປັນຕົ້ນມາ, ແລະຂໍ້ທີສາມຄືກົດໝາຍວັນອາທິດ. ເພາະເຫດນີ້ 9/11 ຈຶ່ງເປັນຂ່າວສານຂອງທູດສະຫວັນອົງທີສາມ ແລະກົດໝາຍວັນອາທິດກໍເປັນເຊັ່ນກັນ. 9/11 ແມ່ນຄຳເຕືອນເຖິງກົດໝາຍວັນອາທິດທີ່ກຳລັງເຂົ້າມາ ດັ່ງທີ່ຖືກສະແດງໄວ້ໃນສາມຂໍ້ທຳອິດ, ແລະສຽງອື່ນໃນຂໍ້ທີສີ່ກໍຄືກົດໝາຍວັນອາທິດ. ສຽງທຳອິດໃນພຣະນິມິດບົດທີສິບແປດແມ່ນຄຳເຕືອນເຖິງກົດໝາຍວັນອາທິດທີ່ກຳລັງເຂົ້າມາ, ແລະຄຳເຕືອນນັ້ນປ່ຽນໄປເປັນຄວາມເປັນຈິງທີ່ມີຊີວິດໃນເວລາທີ່ມີກົດໝາຍວັນອາທິດ.</w:t>
      </w:r>
    </w:p>
    <w:p>
      <w:pPr>
        <w:pStyle w:val="ArticleBody"/>
        <w:jc w:val="left"/>
      </w:pPr>
      <w:r>
        <w:rPr>
          <w:rFonts w:ascii="Leelawadee UI" w:hAnsi="Leelawadee UI" w:eastAsia="Leelawadee UI" w:cs="Leelawadee UI"/>
        </w:rPr>
        <w:t>ໄລຍະຈາກ 9/11 ໄປເຖິງກົດໝາຍວັນອາທິດ ຖືກສະແດງເປັນແບບຢ່າງໂດຍໄລຍະຈາກ alpha “ຈົ່ງມາແລະເບິ່ງ” ໃນຄວາມຝັນຂອງ Miller ໄປຫາ omega “ຈົ່ງມາແລະເບິ່ງ.” ໃນລະຫວ່າງ 9/11 ແລະກົດໝາຍວັນອາທິດ ອັນຍະມະນີຖືກນຳໄປວາງໄວ້ເທິງໂຕະຂອງ Miller ຢູ່ກາງຫ້ອງ, ຖືກກະຈາຍອອກແລະຖືກຝັງໄວ້, ແລ້ວຈຶ່ງຖືກຟື້ນຟູຄືນໂດຍຊາຍຜູ້ຖືແປງປັດຝຸ່ນ. ທູດສະຫວັນອົງທີ່ລົງມາໃນປີ 1840 ພ້ອມກັບໜັງສືນ້ອຍ ແມ່ນທູດສະຫວັນອົງທຳອິດແລະ alpha ຜູ້ທີ່ເປັນຕົວແທນຂອງທູດສະຫວັນອົງທີ່ລົງມາໃນ 9/11. ທູດສະຫວັນອົງນັ້ນຖືກລະບຸໄວ້ໃນບົດທີສິບ ເມື່ອ John ໄດ້ຮັບຄຳບອກວ່າ ໜັງສືນັ້ນຈະຫວານ, ແຕ່ຈະກາຍເປັນຂົມ.</w:t>
      </w:r>
    </w:p>
    <w:p>
      <w:pPr>
        <w:pStyle w:val="ArticleBody"/>
        <w:jc w:val="left"/>
      </w:pPr>
      <w:r>
        <w:rPr>
          <w:rFonts w:ascii="Leelawadee UI" w:hAnsi="Leelawadee UI" w:eastAsia="Leelawadee UI" w:cs="Leelawadee UI"/>
        </w:rPr>
        <w:t>ໂຢຮັນໄດ້ເປັນຕົວແທນຂອງການເຄື່ອນໄຫວຂອງທູດສະຫວັນອົງທຳອິດ ຊຶ່ງມີພວກມິນເລີໄຣຕ໌ເປັນຕົວແທນ ແລະທ່ານຍັງໄດ້ສະແດງພາບຂອງການເຄື່ອນໄຫວຂອງຄົນໜຶ່ງແສນສີ່ໝື່ນສີ່ພັນອີກດ້ວຍ. ເໜືອສິ່ງອື່ນໃດທັງປວງ ທ່ານເປັນຕົວແທນຂອງຍຸກສຸດທ້າຍ ດັ່ງທີ່ບັນດາຜູ້ພະຍາກອນເຄີຍເປັນຢູ່ສະເໝີ. ດ້ວຍເຫດນີ້ ທ່ານຈຶ່ງໄດ້ຖືກບອກໄວ້ລ່ວງໜ້າວ່າ ໜັງສືມ້ວນນັ້ນຈະຫວານ ແລ້ວຈຶ່ງຂົມ. ພວກມິນເລີໄຣຕ໌ບໍ່ໄດ້ຮູ້ສິ່ງນີ້ລ່ວງໜ້າ ແຕ່ຄົນໜຶ່ງແສນສີ່ໝື່ນສີ່ພັນຈຳເປັນຕ້ອງຮູ້ສິ່ງນີ້.</w:t>
      </w:r>
    </w:p>
    <w:p>
      <w:pPr>
        <w:pStyle w:val="ArticleBody"/>
        <w:jc w:val="left"/>
      </w:pPr>
      <w:r>
        <w:rPr>
          <w:rFonts w:ascii="Leelawadee UI" w:hAnsi="Leelawadee UI" w:eastAsia="Leelawadee UI" w:cs="Leelawadee UI"/>
        </w:rPr>
        <w:t>ມິນເລີ, ໃນຖານະຜູ້ສົ່ງຂ່າວຂອງທູດສະຫວັນອົງທຳອິດ, ເປັນສັນຍາລັກສູງສຸດຂອງຜູ້ທີ່ໄດ້ກິນໜັງສືນ້ອຍນັ້ນ. ໃນຖານະເປັນຊ່າງໂມ້ແປ້ງ, ລາວຕ້ອງແຍກເຂົ້າສາລີອອກຈາກແກບ, ແລ້ວນຳເມັດເຂົ້າໄປບົດໃຫ້ເປັນແປ້ງ, ແລະເຮັດເຂົ້າຈີ່ທີ່ຈະຕ້ອງຖືກກິນ. ລາວໄດ້ແບ່ງປັນເຂົ້າຈີ່ນັ້ນໂດຍວາງມັນໄວ້ກາງຫ້ອງຂອງລາວ ແລະເອີ້ນຜູ້ທັງປວງທີ່ປະສົງຈະມາວ່າ “ມາແລະເບິ່ງ.” ແຕ່ໃນຖານະສັນຍາລັກຂອງຜູ້ທີ່ໄດ້ຮັບໜັງສືອອກຈາກມືຂອງທູດສະຫວັນນັ້ນ, ມິນເລີ, ເໝືອນດັ່ງໂຢຮັນ, ກຳລັງກ່າວເຖິງວັນສຸດທ້າຍຂອງທູດສະຫວັນອົງທີສາມ ຫຼາຍກວ່າວັນເລີ່ມຕົ້ນຂອງທູດສະຫວັນອົງທຳອິດ. ໃນຄວາມຝັນຂອງລາວ ລາວເລີ່ມຕົ້ນໂດຍແຈ້ງໃຫ້ພວກເຮົາຊາບວ່າ ລາວໄດ້ຮັບຂ່າວສານຂອງລາວໂດຍມືທີ່ມອງບໍ່ເຫັນ. ທູດສະຫວັນອົງທຳອິດໃນພຣະນິມິດບົດທີສິບມີໜັງສືນ້ອຍຢູ່ໃນມືຂອງລາວ, ແຕ່ທູດສະຫວັນໃນພຣະນິມິດບົດທີສິບແປດ, ຊຶ່ງເປັນໂອເມກາຕໍ່ອາລຟາຂອງປີ 1840, ບໍ່ມີໜັງສືໃດຖືກສະແດງວ່າຢູ່ໃນມືຂອງລາວ, ແລະນັ້ນແມ່ນໜັງສືທີ່ມິນເລີໄດ້ຮັບ—ໜັງສືຈາກມືທີ່ມອງບໍ່ເຫັນ. ຄຳວ່າ “ມາແລະເບິ່ງ” ຂອງມິນເລີ ແມ່ນ 9/11, ແລະຄຳວ່າ “ມາແລະເບິ່ງ” ຂອງຊາຍຖືແປງປັດຝຸ່ນ ແມ່ນກົດໝາຍວັນອາທິດ.</w:t>
      </w:r>
    </w:p>
    <w:p>
      <w:pPr>
        <w:pStyle w:val="ArticleBody"/>
        <w:jc w:val="left"/>
      </w:pPr>
      <w:r>
        <w:rPr>
          <w:rFonts w:ascii="Leelawadee UI" w:hAnsi="Leelawadee UI" w:eastAsia="Leelawadee UI" w:cs="Leelawadee UI"/>
        </w:rPr>
        <w:t>ລະຫວ່າງ “ມາ ແລະ ເບິ່ງ” ຂອງອາລະຟາ ແລະ ໂອເມກາ ທ່ານມີຂ່າວສານຂອງທູດສະຫວັນອົງທີສອງ, ເພາະວ່າ ອາລະຟາ ແມ່ນ 9/11, ຊຶ່ງເປັນຂໍ້ທີໜຶ່ງຂອງບົດທີສິບແປດ, ແລະ ຂໍ້ທີສອງ ແມ່ນທູດສະຫວັນອົງທີສອງ ຊຶ່ງສິ້ນສຸດລົງທີ່ຂໍ້ທີສາມ, ຊຶ່ງແມ່ນກົດຫມາຍວັນອາທິດ ແລະ “ມາ ແລະ ເບິ່ງ” ຂອງໂອເມກາ. ໃນຄວາມຝັນຂອງ Miller, ທູດສະຫວັນອົງທີສອງ ແລະ ການລົ້ມລົງຂອງບາບີໂລນ ຖືກສະແດງໂດຍການທີ່ຄໍາວ່າ scatter ຖືກນໍາໃຊ້ເຈັດເທື່ອ, ໃນຂະນະທີ່ເນື້ອເລື່ອງໂດຍລວມຊີ້ບອກວ່າ ຄວາມຈິງຖືກເອົາຊະນະໂດຍຄວາມຜິດພາດ.</w:t>
      </w:r>
    </w:p>
    <w:p>
      <w:pPr>
        <w:pStyle w:val="ArticleBody"/>
        <w:jc w:val="left"/>
      </w:pPr>
      <w:r>
        <w:rPr>
          <w:rFonts w:ascii="Leelawadee UI" w:hAnsi="Leelawadee UI" w:eastAsia="Leelawadee UI" w:cs="Leelawadee UI"/>
        </w:rPr>
        <w:t>ທູດສະຫວັນອົງທີໜຶ່ງ ແລະ ອົງທີສາມໄດ້ລົງມາພ້ອມກັບຂ່າວສານທີ່ຈຳເປັນຕ້ອງຮັບເອົາ ແລະ ກິນ ໃນວັນທີ 11 ສິງຫາ 1840 ແລະ 9/11 ຕາມລຳດັບ. ວັນທີທັງສອງນີ້ສອດຄ່ອງກັບຂໍ້ທີໜຶ່ງຂອງພຣະນິມິດບົດທີ 18.</w:t>
      </w:r>
    </w:p>
    <w:p>
      <w:pPr>
        <w:pStyle w:val="ArticleBody"/>
        <w:jc w:val="left"/>
      </w:pPr>
      <w:r>
        <w:rPr>
          <w:rFonts w:ascii="Leelawadee UI" w:hAnsi="Leelawadee UI" w:eastAsia="Leelawadee UI" w:cs="Leelawadee UI"/>
        </w:rPr>
        <w:t>ຄວາມຈິງອັນເປັນຮາກຖານໄດ້ຖືກຕີພິມໃນເດືອນພຶດສະພາ ປີ 1842, ໂດຍມີແຜນພູມບຸກເບີກປີ 1843 ເປັນອັນຟາຂອງສອງຕາຕະລາງຂອງ Habakkuk. ໃນປີ 2012 ບັນດາຕາຕະລາງຂອງ Habakkuk ໄດ້ຖືກຕີພິມ ໂດຍສອດຄ່ອງກັບເດືອນພຶດສະພາ ປີ 1842.</w:t>
      </w:r>
    </w:p>
    <w:p>
      <w:pPr>
        <w:pStyle w:val="ArticleBody"/>
        <w:jc w:val="left"/>
      </w:pPr>
      <w:r>
        <w:rPr>
          <w:rFonts w:ascii="Leelawadee UI" w:hAnsi="Leelawadee UI" w:eastAsia="Leelawadee UI" w:cs="Leelawadee UI"/>
        </w:rPr>
        <w:t>ພວກມິນເລີໄດ້ປະສົບກັບຄວາມຜິດຫວັງຄັ້ງທຳອິດຂອງພວກເຂົາໃນວັນທີ 19 ເມສາ 1844, ຊຶ່ງເປັນແບບຢ່າງລ່ວງໜ້າຂອງວັນທີ 18 ກໍລະກົດ 2020. ໃນຈຸດນັ້ນ ທູດສະຫວັນອົງທີສອງໄດ້ມາເຖິງ, ແລະການມາເຖິງຂອງທ່ານນັ້ນສອດຄ່ອງກັບຂໍ້ທີສອງຂອງພຣະນິມິດບົດທີສິບແປດ. ຄວາມຜິດຫວັງນັ້ນໄດ້ໝາຍເຖິງຈຸດສິ້ນສຸດຂອງທູດສະຫວັນອົງທຳອິດ. ທີ່ນັ້ນ ທູດສະຫວັນອົງທີສອງໄດ້ມາເຖິງ, ແລະເວລາແຫ່ງການຊັກຊ້າໃນອຸປະມາເລື່ອງພົມມະຈາຣີໄດ້ເລີ່ມຕົ້ນ. ປະຫວັດຂອງທູດສະຫວັນອົງທຳອິດຈະຕ້ອງດຳເນີນຄຽງຄູ່ກັບປະຫວັດຂອງອົງທີສອງ, ແລະເມື່ອນຳໄປປະຍຸກຕາມລັກສະນະນີ້ ການມາເຖິງຂອງທູດສະຫວັນອົງທີສອງຈຶ່ງສອດຄ່ອງກັບການມາເຖິງຂອງທູດສະຫວັນອົງທຳອິດໃນປີ 1840 ແລະ 9/11.</w:t>
      </w:r>
    </w:p>
    <w:p>
      <w:pPr>
        <w:pStyle w:val="ArticleBody"/>
        <w:jc w:val="left"/>
      </w:pPr>
      <w:r>
        <w:rPr>
          <w:rFonts w:ascii="Leelawadee UI" w:hAnsi="Leelawadee UI" w:eastAsia="Leelawadee UI" w:cs="Leelawadee UI"/>
        </w:rPr>
        <w:t>ໄລຍະເວລາແຫ່ງການລໍຖ້າໄດ້ມາເຖິງໃນ 9/11, ຊຶ່ງໄດ້ຖືກເຮັດໃຫ້ເປັນແບບຢ່າງໄວ້ໂດຍວັນທີ 19 ເມສາ 1844. ໃນ 9/11 ລົມທັງສີ່ຂອງອິສະລາມໄດ້ຖືກປ່ອຍອອກ, ແລະຈາກນັ້ນກໍຖືກຍັບຍັ້ງໄວ້. ລົມທັງສີ່ຂອງໂຢຮັນນັ້ນ ແມ່ນລົມອັນຮຸນແຮງຂອງອິຊາຢາ, ແລະເປັນລົມຕາເວັນອອກແຫ່ງຄໍາພະຍາກອນ, ແລະທູດສະຫວັນຜູ້ປະທັບຕາກໍຂຶ້ນມາຈາກທິດຕາເວັນອອກ. ເມື່ອພຣະອົງຂຶ້ນມາ, ພຣະອົງຮ້ອງຂຶ້ນວ່າ “ຍັບໄວ້, ຍັບໄວ້, ຍັບໄວ້, ຍັບໄວ້” ສີ່ເທື່ອ ຕາມທີ່ Sister White ໄດ້ກ່າວໄວ້. ໄລຍະເວລາແຫ່ງການລໍຖ້າ ຊຶ່ງເລີ່ມຕົ້ນພ້ອມກັບການມາຮອດຂອງທູດສະຫວັນອົງທີສອງ ຖືກນໍາສະເໜີໄວ້ເປັນຮູບພາບໂດຍການທີ່ລົມທັງສີ່ຖືກຍັບຍັ້ງໄວ້ ຈົນກວ່າຄົນໜຶ່ງແສນສີ່ໝື່ນສີ່ພັນຈະໄດ້ຮັບການປະທັບຕາ.</w:t>
      </w:r>
    </w:p>
    <w:p>
      <w:pPr>
        <w:pStyle w:val="ArticleBody"/>
        <w:jc w:val="left"/>
      </w:pPr>
      <w:r>
        <w:rPr>
          <w:rFonts w:ascii="Leelawadee UI" w:hAnsi="Leelawadee UI" w:eastAsia="Leelawadee UI" w:cs="Leelawadee UI"/>
        </w:rPr>
        <w:t>ຫຼັງຈາກຄວາມຜິດຫວັງຄັ້ງທຳອິດ, Samuel Snow ໄດ້ຖືກນຳໃຫ້ຮຽບຮວບຂ່າວສານແຫ່ງສຽງຮ້ອງໃນຍາມທ່ຽງຄືນ ຊຶ່ງດ້ວຍເຫດນີ້ຈຶ່ງເປັນພາບຕົວແທນຂອງສຽງຜູ້ຮ້ອງໃນຖິ່ນກັນດານໃນເດືອນກໍລະກົດ ປີ 2023.</w:t>
      </w:r>
    </w:p>
    <w:p>
      <w:pPr>
        <w:pStyle w:val="ArticleBody"/>
        <w:jc w:val="left"/>
      </w:pPr>
      <w:r>
        <w:rPr>
          <w:rFonts w:ascii="Leelawadee UI" w:hAnsi="Leelawadee UI" w:eastAsia="Leelawadee UI" w:cs="Leelawadee UI"/>
        </w:rPr>
        <w:t>ໃນການປະຊຸມຄ້າຍທີ່ Exeter, ການແຍກບັນດາພົມມະຈາລີອອກຕາມນ້ຳມັນແຫ່ງການທົດສອບ ໄດ້ຊຳລະແລະທຳໃຫ້ພວກ Millerites ບໍລິສຸດດ້ວຍ ໃຫ້ສອດຄ່ອງກັບພາລະກິດຂອງຜູ້ສົ່ງຂ່າວແຫ່ງພັນທະສັນຍາ. ການປະຊຸມຄ້າຍທີ່ Exeter ເປັນຕົວແທນຂອງການປະທັບຕາ, ເພາະວ່າໃນເວລານັ້ນພາລະກິດໄດ້ດຳເນີນຕໍ່ໄປດັ່ງຄື້ນນ້ຳທີ່ຖາໂຖມ, ຫຼືດັ່ງກອງທັບອັນຊົງພະລັງ, ຈົນກະທັ້ງທູດສະຫວັນອົງທີສາມໄດ້ມາເຖິງໃນວັນທີ 22 ຕຸລາ 1844. ກະແຈແຫ່ງປະຫວັດສາດຄືການແຍກ.</w:t>
      </w:r>
    </w:p>
    <w:p>
      <w:pPr>
        <w:pStyle w:val="ArticleBody"/>
        <w:jc w:val="left"/>
      </w:pPr>
      <w:r>
        <w:rPr>
          <w:rFonts w:ascii="Leelawadee UI" w:hAnsi="Leelawadee UI" w:eastAsia="Leelawadee UI" w:cs="Leelawadee UI"/>
        </w:rPr>
        <w:t>ທູດສະຫວັນອົງທີສອງ ເມື່ອມາເຖິງໄດ້ກະທຳພາລະກິດແຫ່ງການແຍກອອກ ດັ່ງທີ່ມັນໄດ້ກະທຳໃນເວລາແຫ່ງຄວາມຜິດຫວັງຄັ້ງທຳອິດ ແລະມັນໄດ້ສິ້ນສຸດລົງດ້ວຍການແຍກອອກໃນວັນທີ 22 ຕຸລາ. ໃນລະຫວ່າງການແຍກອອກທັງສອງຄັ້ງນັ້ນ ຂ່າວສານຂອງທູດສະຫວັນອົງທີສອງໄດ້ຖືກປະກາດ. ທູດສະຫວັນອົງທີສອງເປັນການແຍກອອກທີ່ດຳເນີນຕໍ່ໄປເປັນຂັ້ນໆ ຈົນເຖິງການທົດສອບຂັ້ນສຸດທ້າຍເລື່ອງນ້ຳມັນ. ການທົດສອບຂັ້ນສຸດທ້າຍເລື່ອງນ້ຳມັນນຳໄປສູ່ການທົດສອບຕັດສິນຂອງທູດສະຫວັນອົງທີສາມ. ການທົດສອບຕັດສິນນັ້ນສຳລັບພຣະເຢຊູຄືໄມ້ກາງແຂນ, ແລະສວນເກັດເຊມາເນ, ຊຶ່ງມີຄວາມໝາຍວ່າ “ສວນແຫ່ງບ່ອນບີບນ້ຳມັນ,” ໄດ້ເກີດຂຶ້ນກ່ອນການທົດສອບຕັດສິນແຫ່ງໄມ້ກາງແຂນ, ແລະການທົດສອບເລື່ອງນ້ຳມັນຂອງພວກພົມມະຈັນໄດ້ເກີດຂຶ້ນກ່ອນປະຕູປິດຂອງປີ 1844.</w:t>
      </w:r>
    </w:p>
    <w:p>
      <w:pPr>
        <w:pStyle w:val="ArticleBody"/>
        <w:jc w:val="left"/>
      </w:pPr>
      <w:r>
        <w:rPr>
          <w:rFonts w:ascii="Leelawadee UI" w:hAnsi="Leelawadee UI" w:eastAsia="Leelawadee UI" w:cs="Leelawadee UI"/>
        </w:rPr>
        <w:t>ການທົດສອບສຸດທ້າຍ ຊຶ່ງຕາມມາດ້ວຍການພິພາກສາ ແມ່ນການທົດສອບຄັ້ງທີສິບສຳລັບອິດສະຣາເອນໃນສະໄໝບູຮານ. ຈາກນັ້ນ ພວກເຂົາຈຶ່ງຖືກກຳນົດໃຫ້ຕາຍຢູ່ໃນຖິ່ນກັນດານ. ບໍ່ວ່າຈະເປັນ Kadesh, Gethsemane ຫຼື Exeter; ການທົດສອບສຸດທ້າຍກ່ອນການພິພາກສາ, ບ່ອນທີ່ຄົນສອງຈຳພວກຖືກແຍກອອກຈາກກັນ, ຊີ້ໃຫ້ເຫັນເຖິງການທົດສອບສຸດທ້າຍຫຼັງຈາກປີ 2023 ຊຶ່ງນຳໜ້າການພິພາກສາແບບປິດປະຕູຂອງກົດໝາຍວັນອາທິດ. ການທົດສອບສຸດທ້າຍນັ້ນຄືການປະທັບຕາ. ການທົດສອບສຸດທ້າຍ ຫຼື ການທົດສອບຄັ້ງສຸດທ້າຍ ຍ່ອມສະແດງເຖິງການທົດສອບຄັ້ງທຳອິດ.</w:t>
      </w:r>
    </w:p>
    <w:p>
      <w:pPr>
        <w:pStyle w:val="ArticleBody"/>
        <w:jc w:val="left"/>
      </w:pPr>
      <w:r>
        <w:rPr>
          <w:rFonts w:ascii="Leelawadee UI" w:hAnsi="Leelawadee UI" w:eastAsia="Leelawadee UI" w:cs="Leelawadee UI"/>
        </w:rPr>
        <w:t>ໃນປີ 2023 ເວລາແຫ່ງການລໍຖ້າໄດ້ສິ້ນສຸດລົງ ເມື່ອສິງໂຕແຫ່ງເຜົ່າຢູດາໄດ້ເປີດຜະນຶກນິມິດທີ່ຈະຕ້ອງຄອຍຖ້ານັ້ນ ໂດຍການຍົກພຣະຫັດຂອງພຣະອົງອອກ. ແລ້ວວຽກງານຂອງ Samuel Snow ຈຶ່ງໄດ້ເລີ່ມຂຶ້ນ.</w:t>
      </w:r>
    </w:p>
    <w:p>
      <w:pPr>
        <w:pStyle w:val="ArticleBody"/>
        <w:jc w:val="left"/>
      </w:pPr>
      <w:r>
        <w:rPr>
          <w:rFonts w:ascii="Leelawadee UI" w:hAnsi="Leelawadee UI" w:eastAsia="Leelawadee UI" w:cs="Leelawadee UI"/>
        </w:rPr>
        <w:t>ຖ້າພວກເຮົາຈັດວາງຊ່ວງເວລາຂອງທູດສະຫວັນອົງທີໜຶ່ງແລະອົງທີສອງໃຫ້ຂະໜານກັນ ຊ່ວງເວລານັ້ນຈະຊີ້ບອກເຖິງການລົງມາຂອງທູດສະຫວັນອົງໜຶ່ງພ້ອມດ້ວຍຂ່າວສານທີ່ທົດສອບປະຊາຊົນຂອງພຣະເຈົ້າ ໂດຍອາໄສການຕອບສະໜອງຂອງເຂົາຕໍ່ພຣະບັນຊາໃຫ້ຮັບແລະກິນຂ່າວສານນັ້ນ. ຈາກນັ້ນ ຂ່າວສານພື້ນຖານຈຶ່ງຖືກນຳສະເໜີຕໍ່ສາທາລະນະ ຈົນກວ່າຂ່າວສານພື້ນຖານນັ້ນຈະລົ້ມເຫຼວ. ແລ້ວທູດສະຫວັນອົງທີສາມກໍມາເຖິງ. ຊ່ວງເວລາຂອງທູດສະຫວັນອົງທີສາມ ຄື ສິບເກົ້າປີ ຊຶ່ງເປັນສິບເກົ້າປີແຫ່ງໂອເມກາ ຈາກປີ 742 BC ຈົນເຖິງ 723 BC.</w:t>
      </w:r>
    </w:p>
    <w:p>
      <w:pPr>
        <w:pStyle w:val="ArticleBody"/>
        <w:jc w:val="left"/>
      </w:pPr>
      <w:r>
        <w:rPr>
          <w:rFonts w:ascii="Leelawadee UI" w:hAnsi="Leelawadee UI" w:eastAsia="Leelawadee UI" w:cs="Leelawadee UI"/>
        </w:rPr>
        <w:t>ໄລຍະເວລາຈາກ 1844 ຫາ 1863, ແລະ ໄລຍະເວລາຈາກ 742 BC ຫາ 723 BC ດຳເນີນໄປຄຽງຄູ່ກັນ, ແລະ ຍັງຄຽງຄູ່ກັບໄລຍະເວລາຂອງທູດສະຫວັນອົງທຳອິດ ແລະ ອົງທີສອງ. ສີ່ແນວປະຫວັດສາດແຫ່ງຄຳພະຍາກອນນັ້ນສອດຄ່ອງກັບ 9/11 ຫາກົດໝາຍວັນອາທິດ. ຫ້າແນວນັ້ນແມ່ນປະຫວັດສາດແຫ່ງ alpha ຂອງ Miller “ຈົ່ງມາແລະເບິ່ງ” ແລະ omega ຂອງພຣະຄຣິດ “ຈົ່ງມາແລະເບິ່ງ.”</w:t>
      </w:r>
    </w:p>
    <w:p>
      <w:pPr>
        <w:pStyle w:val="ArticleHeading"/>
        <w:jc w:val="left"/>
      </w:pPr>
      <w:r>
        <w:rPr>
          <w:rFonts w:ascii="Leelawadee UI" w:hAnsi="Leelawadee UI" w:eastAsia="Leelawadee UI" w:cs="Leelawadee UI"/>
        </w:rPr>
        <w:t>ສີ່ເທື່ອເຈັດ</w:t>
      </w:r>
    </w:p>
    <w:p>
      <w:pPr>
        <w:pStyle w:val="ArticleBody"/>
        <w:jc w:val="left"/>
      </w:pPr>
      <w:r>
        <w:rPr>
          <w:rFonts w:ascii="Leelawadee UI" w:hAnsi="Leelawadee UI" w:eastAsia="Leelawadee UI" w:cs="Leelawadee UI"/>
        </w:rPr>
        <w:t>ເມື່ອເຂົ້າໃຈຢ່າງຖືກຕ້ອງ ພຣະທຳລະບຽບພວກປະໂລຫິດ ບົດທີ 26 ຊີ້ບອກເຖິງ “ເຈັດເທື່ອ,” ສີ່ຄັ້ງ, ແລະ “ເຈັດເທື່ອ” ນັ້ນເປັນສັນຍາລັກຂອງ Miller ແລະຂ່າວສານຂອງລາວ. ໃນປີ 1842 ຄວາມເຂົ້າໃຈຂອງ Miller ກ່ຽວກັບ “ເຈັດເທື່ອ” ໄດ້ຖືກຈາລຶກໄວ້ເທິງແຜນພາບປີ 1843 ທີ່ Sister White ກ່າວວ່າ “ໄດ້ຖືກນຳພາໂດຍພຣະຫັດຂອງອົງພຣະຜູ້ເປັນເຈົ້າ,” ແລະ “ບໍ່ຄວນຖືກດັດແປງ.” ເຈັດປີຕໍ່ມາ Miller ໄດ້ເສຍຊີວິດໃນປີ 1849, ແລະອີກເຈັດປີຕໍ່ມາ ຂ່າວສານຂອງ “ເຈັດເທື່ອ” ໄດ້ຖືກບັນທຶກໄວ້ໂດຍ Hiram Edson, ແລະອີກເຈັດປີຕໍ່ມາ ມັນໄດ້ຖືກປະຕິເສດ.</w:t>
      </w:r>
    </w:p>
    <w:p>
      <w:pPr>
        <w:pStyle w:val="ArticleBody"/>
        <w:jc w:val="left"/>
      </w:pPr>
      <w:r>
        <w:rPr>
          <w:rFonts w:ascii="Leelawadee UI" w:hAnsi="Leelawadee UI" w:eastAsia="Leelawadee UI" w:cs="Leelawadee UI"/>
        </w:rPr>
        <w:t>ໃນປີ 1842 ຕາຕະລາງທໍາອິດຂອງຮາບາກຸກໄດ້ຖືກຈັດພິມເຜີຍແຜ່.</w:t>
      </w:r>
    </w:p>
    <w:p>
      <w:pPr>
        <w:pStyle w:val="ArticleBody"/>
        <w:jc w:val="left"/>
      </w:pPr>
      <w:r>
        <w:rPr>
          <w:rFonts w:ascii="Leelawadee UI" w:hAnsi="Leelawadee UI" w:eastAsia="Leelawadee UI" w:cs="Leelawadee UI"/>
        </w:rPr>
        <w:t>ໃນປີ 1849 ຜູ້ສົ່ງຂ່າວອັນດັບຕົ້ນຂອງ “ເຈັດເທື່ອ” ຢູ່ໃນແຜນພູມ 1843 ໄດ້ເສຍຊີວິດ.</w:t>
      </w:r>
    </w:p>
    <w:p>
      <w:pPr>
        <w:pStyle w:val="ArticleBody"/>
        <w:jc w:val="left"/>
      </w:pPr>
      <w:r>
        <w:rPr>
          <w:rFonts w:ascii="Leelawadee UI" w:hAnsi="Leelawadee UI" w:eastAsia="Leelawadee UI" w:cs="Leelawadee UI"/>
        </w:rPr>
        <w:t>ໃນປີ 1856 ຜູ້ສົ່ງຂ່າວໂອເມກາຂອງ “ເຈັດເທື່ອ” ຢູ່ເທິງແຜນພູມປີ 1850 ຖືກເພີກເສີຍ.</w:t>
      </w:r>
    </w:p>
    <w:p>
      <w:pPr>
        <w:pStyle w:val="ArticleBody"/>
        <w:jc w:val="left"/>
      </w:pPr>
      <w:r>
        <w:rPr>
          <w:rFonts w:ascii="Leelawadee UI" w:hAnsi="Leelawadee UI" w:eastAsia="Leelawadee UI" w:cs="Leelawadee UI"/>
        </w:rPr>
        <w:t>ໃນປີ 1863 ແຜ່ນຕາຕະລາງສອງແຜ່ນຂອງຮາບາກຸກຖືກປະຕິເສດ ແລະໄດ້ຈັດພິມແຜນພາບປີ 1863.</w:t>
      </w:r>
    </w:p>
    <w:p>
      <w:pPr>
        <w:pStyle w:val="ArticleBody"/>
        <w:jc w:val="left"/>
      </w:pPr>
      <w:r>
        <w:rPr>
          <w:rFonts w:ascii="Leelawadee UI" w:hAnsi="Leelawadee UI" w:eastAsia="Leelawadee UI" w:cs="Leelawadee UI"/>
        </w:rPr>
        <w:t>ແຜນພາບແຫ່ງພຣະເຈົ້າຖືກຕີພິມເຜີຍແຜ່ໃນຕອນເລີ່ມຕົ້ນ ແລະ ແຜນພາບແຫ່ງມະນຸດຖືກຕີພິມເຜີຍແຜ່ໃນຕອນທ້າຍ. ຢູ່ກາງນັ້ນ ມີການລະບຸຜູ້ສົ່ງຂ່າວສານສອງຄົນ ເພາະວ່າຂ່າວສານທີສອງຍ່ອມມີການຊ້ຳຄູ່ຢູ່ສະເໝີ.</w:t>
      </w:r>
    </w:p>
    <w:p>
      <w:pPr>
        <w:pStyle w:val="ArticleHeading"/>
        <w:jc w:val="left"/>
      </w:pPr>
      <w:r>
        <w:rPr>
          <w:rFonts w:ascii="Leelawadee UI" w:hAnsi="Leelawadee UI" w:eastAsia="Leelawadee UI" w:cs="Leelawadee UI"/>
        </w:rPr>
        <w:t>ທູດສະຫວັນອົງທຳອິດ</w:t>
      </w:r>
    </w:p>
    <w:p>
      <w:pPr>
        <w:pStyle w:val="ArticleBody"/>
        <w:jc w:val="left"/>
      </w:pPr>
      <w:r>
        <w:rPr>
          <w:rFonts w:ascii="Leelawadee UI" w:hAnsi="Leelawadee UI" w:eastAsia="Leelawadee UI" w:cs="Leelawadee UI"/>
        </w:rPr>
        <w:t>ໃນປີ 1842 ຕາຕະລາງທຳອິດຂອງຮາບາກຸກໄດ້ຖືກຕີພິມ.</w:t>
      </w:r>
    </w:p>
    <w:p>
      <w:pPr>
        <w:pStyle w:val="ArticleHeading"/>
        <w:jc w:val="left"/>
      </w:pPr>
      <w:r>
        <w:rPr>
          <w:rFonts w:ascii="Leelawadee UI" w:hAnsi="Leelawadee UI" w:eastAsia="Leelawadee UI" w:cs="Leelawadee UI"/>
        </w:rPr>
        <w:t>ທູດສະຫວັນອົງທີສອງ</w:t>
      </w:r>
    </w:p>
    <w:p>
      <w:pPr>
        <w:pStyle w:val="ArticleBody"/>
        <w:jc w:val="left"/>
      </w:pPr>
      <w:r>
        <w:rPr>
          <w:rFonts w:ascii="Leelawadee UI" w:hAnsi="Leelawadee UI" w:eastAsia="Leelawadee UI" w:cs="Leelawadee UI"/>
        </w:rPr>
        <w:t>ໃນປີ 1849 ຜູ້ສົ່ງຂ່າວເກົ່າແຫ່ງແຜນພາບປີ 1843 ໄດ້ເສຍຊີວິດ.</w:t>
      </w:r>
    </w:p>
    <w:p>
      <w:pPr>
        <w:pStyle w:val="ArticleBody"/>
        <w:jc w:val="left"/>
      </w:pPr>
      <w:r>
        <w:rPr>
          <w:rFonts w:ascii="Leelawadee UI" w:hAnsi="Leelawadee UI" w:eastAsia="Leelawadee UI" w:cs="Leelawadee UI"/>
        </w:rPr>
        <w:t>ໃນປີ 1856 ຜູ້ສົ່ງຂ່າວຄົນໃໝ່ຂອງແຜນພູມປີ 1850 ຖືກເມີນເສີຍ.</w:t>
      </w:r>
    </w:p>
    <w:p>
      <w:pPr>
        <w:pStyle w:val="ArticleHeading"/>
        <w:jc w:val="left"/>
      </w:pPr>
      <w:r>
        <w:rPr>
          <w:rFonts w:ascii="Leelawadee UI" w:hAnsi="Leelawadee UI" w:eastAsia="Leelawadee UI" w:cs="Leelawadee UI"/>
        </w:rPr>
        <w:t>ທູດສະຫວັນອົງທີສາມ</w:t>
      </w:r>
    </w:p>
    <w:p>
      <w:pPr>
        <w:pStyle w:val="ArticleBody"/>
        <w:jc w:val="left"/>
      </w:pPr>
      <w:r>
        <w:rPr>
          <w:rFonts w:ascii="Leelawadee UI" w:hAnsi="Leelawadee UI" w:eastAsia="Leelawadee UI" w:cs="Leelawadee UI"/>
        </w:rPr>
        <w:t>ໃນປີ 1863 ຂ່າວສານນັ້ນໄດ້ຖືກປະຕິເສດ ແລະ ແຜນພາບປີ 1863 ໄດ້ຖືກຕີພິມ.</w:t>
      </w:r>
    </w:p>
    <w:p>
      <w:pPr>
        <w:pStyle w:val="ArticleBody"/>
        <w:jc w:val="left"/>
      </w:pPr>
      <w:r>
        <w:rPr>
          <w:rFonts w:ascii="Leelawadee UI" w:hAnsi="Leelawadee UI" w:eastAsia="Leelawadee UI" w:cs="Leelawadee UI"/>
        </w:rPr>
        <w:t>ໄລຍະເວລາຊາວເອັດປີໜຶ່ງ ຊຶ່ງເປັນຕົວແທນຂອງສີ່ສັນຍາລັກຂອງ “ເຈັດເວລາ,” ທີ່ວາງຫ່າງກັນຢ່າງເທົ່າກັນເປັນຊ່ວງລະເຈັດປີ. ຂ່າວສານອາລະຟາຖືກຕີພິມເຜີຍແຜ່ (1842), ຜູ້ສົ່ງຂ່າວອາລະຟາເສຍຊີວິດ (1849), ຜູ້ສົ່ງຂ່າວໂອເມກາຖືກເພີກເສີຍ (1856) ແລະ ຂ່າວສານໂອເມກາຖືກປະຕິເສດ (1863), ອັນເປັນແບບຢ່າງລ່ວງໜ້າຂອງ 2012; ວັນທີ 18 ກໍລະກົດ 2020; 2023; ແລະ ກົດໝາຍວັນອາທິດທີ່ກຳລັງຈະມາເຖິງໃນໄວໆນີ້. ການເສຍຊີວິດຂອງ Miller ໃນປີ 1849 ສອດຄ່ອງກັບວັນທີ 18 ກໍລະກົດ 2020. ຜູ້ສົ່ງຂ່າວ, ແລະ ຂ່າວສານ ໄດ້ຖືກໃຫ້ຟື້ນຄືນອີກໃນປີ 2023. ບັດນີ້ ຂ່າວສານໂອເມກາກຳລັງຖືກເປີດຜະນຶກ ແລະ ຕໍ່ຈາກນັ້ນແມ່ນກົດໝາຍວັນອາທິດຂອງປີ 1863.</w:t>
      </w:r>
    </w:p>
    <w:p>
      <w:pPr>
        <w:pStyle w:val="ArticleBody"/>
        <w:jc w:val="left"/>
      </w:pPr>
      <w:r>
        <w:rPr>
          <w:rFonts w:ascii="Leelawadee UI" w:hAnsi="Leelawadee UI" w:eastAsia="Leelawadee UI" w:cs="Leelawadee UI"/>
        </w:rPr>
        <w:t>ໃນຂະບວນການ Millerite, ຂ່າວສານໄດ້ຖືກສະຖາປະນາຂຶ້ນ ແລ້ວຈາກນັ້ນຜູ້ນໍາຂ່າວສານກໍໄດ້ເສຍຊີວິດ. ໃນຂະບວນການຄູ່ຂະໜານ ຂ່າວສານໄດ້ຖືກສະຖາປະນາຂຶ້ນ ແລ້ວຈາກນັ້ນຂ່າວສານກໍໄດ້ຕາຍລົງ. ຂ່າວສານໄດ້ຮັບການຟື້ນຄືນຂຶ້ນໃນປີ 1856 ແລະ 2023. ການປະຖິ້ມສັດທາແມ່ນປ້າຍກໍາກັບຂອງປີ 1863, ແລະໄຊຊະນະແມ່ນປ້າຍກໍາກັບຂອງສິ່ງທີ່ຄູ່ຂະໜານກັບມັນໃນວັນອາທິດບັງຄັບ. ກ່ອນຫນ້າການປະຖິ້ມສັດທາ ແລະໄຊຊະນະຂອງວັນອາທິດບັງຄັບ ແລະປີ 1863, ການເປີດຜະນຶກຂອງແສງສະຫວ່າງ omega ຂອງຫີນຍອດສູງສຸດ ແຫ່ງ “ເຈັດເທື່ອ” ຂອງປີ 1856 ໄດ້ຖືກນໍາສະເໜີໄວ້ ດັ່ງທີ່ໄດ້ເປັນມານັບແຕ່ປີ 2023.</w:t>
      </w:r>
    </w:p>
    <w:p>
      <w:pPr>
        <w:pStyle w:val="ArticleBody"/>
        <w:jc w:val="left"/>
      </w:pPr>
      <w:r>
        <w:rPr>
          <w:rFonts w:ascii="Leelawadee UI" w:hAnsi="Leelawadee UI" w:eastAsia="Leelawadee UI" w:cs="Leelawadee UI"/>
        </w:rPr>
        <w:t>ພວກເຮົາຈະສືບຕໍ່ໃນບົດຄວາມຖັດໄປ.</w:t>
      </w:r>
    </w:p>
    <w:p>
      <w:pPr>
        <w:pStyle w:val="ArticleHeading"/>
        <w:jc w:val="left"/>
      </w:pPr>
      <w:r>
        <w:rPr>
          <w:rFonts w:ascii="Leelawadee UI" w:hAnsi="Leelawadee UI" w:eastAsia="Leelawadee UI" w:cs="Leelawadee UI"/>
        </w:rPr>
        <w:t>ວິນລຽມ ມິນເລີ: 1782–1849</w:t>
      </w:r>
    </w:p>
    <w:p>
      <w:pPr>
        <w:pStyle w:val="ArticleScripture"/>
        <w:jc w:val="left"/>
      </w:pPr>
      <w:r>
        <w:rPr>
          <w:rFonts w:ascii="Leelawadee UI" w:hAnsi="Leelawadee UI" w:eastAsia="Leelawadee UI" w:cs="Leelawadee UI"/>
        </w:rPr>
        <w:t>ວິນລຽມ: “ຈິດຕະນາ” ແລະ “ໝວກເຫຼັກ”— “ຜູ້ພິທັກທີ່ແນ່ວແນ່”, “ຜູ້ອາລັກຂາທີ່ມຸ່ງໝັ້ນ”, ຫຼື “ນັກຮົບຜູ້ມີເຈດຈຳນົງແຂງກ້າ.”</w:t>
      </w:r>
    </w:p>
    <w:p>
      <w:pPr>
        <w:pStyle w:val="ArticleScripture"/>
        <w:jc w:val="left"/>
      </w:pPr>
      <w:r>
        <w:rPr>
          <w:rFonts w:ascii="Leelawadee UI" w:hAnsi="Leelawadee UI" w:eastAsia="Leelawadee UI" w:cs="Leelawadee UI"/>
        </w:rPr>
        <w:t>ມິນເລີ: ບຸກຄົນຜູ້ດຳເນີນງານໂຮງສີ, ໂດຍສະເພາະ ໂຮງສີທີ່ບົດເມັດພືດໃຫ້ເປັນແປ້ງ.</w:t>
      </w:r>
    </w:p>
    <w:p>
      <w:pPr>
        <w:pStyle w:val="ArticleHeading"/>
        <w:jc w:val="left"/>
      </w:pPr>
      <w:r>
        <w:rPr>
          <w:rFonts w:ascii="Leelawadee UI" w:hAnsi="Leelawadee UI" w:eastAsia="Leelawadee UI" w:cs="Leelawadee UI"/>
        </w:rPr>
        <w:t>ນັກຮົບຜູ້ມີເຈດຈຳນົງແນ່ວແນ່</w:t>
      </w:r>
    </w:p>
    <w:p>
      <w:pPr>
        <w:pStyle w:val="ArticleScripture"/>
        <w:jc w:val="left"/>
      </w:pPr>
      <w:r>
        <w:rPr>
          <w:rFonts w:ascii="Leelawadee UI" w:hAnsi="Leelawadee UI" w:eastAsia="Leelawadee UI" w:cs="Leelawadee UI"/>
        </w:rPr>
        <w:t>“ຊາວນາຜູ້ທ່ຽງຕົງ ແລະຊື່ສັດຈາກໃຈ, ຜູ້ທີ່ເຄີຍຖືກນຳໃຫ້ເກີດຄວາມສົງໄສຕໍ່ອຳນາດອັນເປັນພຣະຂອງພຣະຄຳພີ, ແຕ່ຍັງປາຖະໜາດ້ວຍຄວາມຈິງໃຈທີ່ຈະຮູ້ຄວາມຈິງ, ຄືບຸກຄົນທີ່ພຣະເຈົ້າຊົງເລືອກເປັນພິເສດໃຫ້ເປັນຜູ້ນຳໃນການປະກາດເຖິງການສະເດັດມາຄັ້ງທີສອງຂອງພຣະຄຣິດ. ເໝືອນດັ່ງນັກປະຕິຮູບອື່ນໆຫຼາຍຄົນ, ວິນລຽມ ມິນເລີ ໃນຊ່ວງຕົ້ນຂອງຊີວິດໄດ້ຕໍ່ສູ້ກັບຄວາມຍາກຈົນ ແລະໂດຍເຫດນັ້ນຈຶ່ງໄດ້ຮຽນຮູ້ບົດຮຽນອັນຍິ່ງໃຫຍ່ແຫ່ງຄວາມພາກພຽນ ແລະການປະຕິເສດຕົນເອງ. ບັນດາສະມາຊິກໃນຄອບຄົວທີ່ລາວສືບເຊື້ອສາຍມານັ້ນ ມີລັກສະນະໂດດເດັ່ນດ້ວຍຈິດໃຈຮັກເອກະລາດ ແລະຮັກເສລີພາບ, ດ້ວຍຄວາມສາມາດໃນການອົດທົນ, ແລະຄວາມຮັກຊາດອັນແຮງກ້າ—ອຸປນິສັຍເຫຼົ່ານີ້ກໍປາກົດຢ່າງເດັ່ນຊັດໃນນິສັຍຂອງລາວເຊັ່ນກັນ. ບິດາຂອງລາວເປັນນາຍທະຫານຍົດນາຍຮ້ອຍໃນກອງທັບແຫ່ງສົງຄາມປະຕິວັດ, ແລະສະພາບອັນຂັດສົນໃນຊີວິດຊ່ວງຕົ້ນຂອງມິນເລີ ອາດສືບຮອຍໄປເຖິງການເສຍສະຫຼະທີ່ລາວໄດ້ກະທຳໃນການດິ້ນຮົນ ແລະຄວາມທຸກລຳບາກແຫ່ງຊ່ວງເວລາອັນປັ່ນປ່ວນນັ້ນ.”</w:t>
      </w:r>
    </w:p>
    <w:p>
      <w:pPr>
        <w:pStyle w:val="ArticleScripture"/>
        <w:jc w:val="left"/>
      </w:pPr>
      <w:r>
        <w:rPr>
          <w:rFonts w:ascii="Leelawadee UI" w:hAnsi="Leelawadee UI" w:eastAsia="Leelawadee UI" w:cs="Leelawadee UI"/>
        </w:rPr>
        <w:t>“ລາວມີຮ່າງກາຍແຂງແຮງສົມບູນ, ແລະແມ່ນແຕ່ໃນໄວເດັກກໍໄດ້ສະແດງຫຼັກຖານວ່າມີພະລັງປັນຍາທີ່ເກີນກວ່າຄົນທົ່ວໄປ. ເມື່ອລາວເຕີບໃຫຍ່ຂຶ້ນ, ສິ່ງນີ້ກໍຍິ່ງປາກົດຊັດຂຶ້ນ. ຈິດໃຈຂອງລາວວ່ອງໄວແລະໄດ້ຮັບການພັດທະນາຢ່າງດີ, ແລະລາວມີຄວາມກະຫາຍຫາຄວາມຮູ້ຢ່າງແຮງກ້າ. ເຖິງແມ່ນລາວບໍ່ໄດ້ຮັບປະໂຫຍດຈາກການສຶກສາໃນວິທະຍາໄລ, ແຕ່ຄວາມຮັກໃນການສຶກສາ ແລະນິໄສໃນການຄິດພິຈາລະນາຢ່າງຮອບຄອບ ພ້ອມທັງການວິຈານຢ່າງລະອຽດເຂັ້ມງວດ ໄດ້ເຮັດໃຫ້ລາວເປັນຄົນທີ່ມີວິນິດໄສອັນໝັ້ນຄົງ ແລະມີທັດສະນະກວ້າງໄກ. ລາວມີລັກສະນະທາງສິນທຳທີ່ບໍ່ອາດຕິຕຽນໄດ້ ແລະມີຊື່ສຽງອັນໜ້າອິດສາ, ໂດຍທົ່ວໄປແລ້ວໄດ້ຮັບການນັບຖືໃນດ້ານຄວາມຊື່ສັດທ່ຽງທຳ, ຄວາມປະຢັດມັດທະຍັດ, ແລະຄວາມເອື້ອເຟື້ອ. ດ້ວຍພະລັງຄວາມພາກພຽນແລະການທຸ່ມເທນຂອງຕົນ, ລາວໄດ້ສັ່ງສົມຖານະພໍຢູ່ພໍກິນໄດ້ຕັ້ງແຕ່ໄວ, ແມ່ນແຕ່ນິໄສແຫ່ງການສຶກສາຂອງລາວກໍຍັງຖືກຮັກສາໄວ້. ລາວໄດ້ດຳລົງຕຳແໜ່ງຕ່າງໆທັງຝ່າຍພົນລະເຮືອນແລະທະຫານຢ່າງມີກຽດ, ແລະເສັ້ນທາງໄປສູ່ຄວາມຮ່ຳລວຍແລະກຽດສັກສີກໍເບິ່ງເໝືອນຈະເປີດກວ້າງຕໍ່ໜ້າລາວ.” The Great Controversy, 317.</w:t>
      </w:r>
    </w:p>
    <w:p>
      <w:pPr>
        <w:pStyle w:val="ArticleScripture"/>
        <w:jc w:val="left"/>
      </w:pPr>
      <w:r>
        <w:rPr>
          <w:rFonts w:ascii="Leelawadee UI" w:hAnsi="Leelawadee UI" w:eastAsia="Leelawadee UI" w:cs="Leelawadee UI"/>
        </w:rPr>
        <w:t>“ຄວາມຮູ້ຈັກພຣະເຈົ້າຈະບໍ່ອາດໄດ້ມາໂດຍປາສະຈາກຄວາມພາກພຽນທາງຄວາມຄິດ ຫຼືປາສະຈາກການອະທິຖານຂໍສະຕິປັນຍາ ເພື່ອທ່ານຈະໄດ້ແຍກເປືອກແກບທີ່ມະນຸດແລະຊາຕານໄດ້ບິດເບືອນຄຳສອນແຫ່ງຄວາມຈິງນັ້ນ ອອກຈາກເມັດເຂົ້າອັນບໍລິສຸດແຫ່ງຄວາມຈິງ. ຊາຕານແລະກຸ່ມສົມຮ່ວມຂອງມັນຊຶ່ງເປັນຕົວແທນມະນຸດ ໄດ້ພະຍາຍາມນຳເປືອກແກບແຫ່ງຄວາມຜິດມາປະປົນໄວ້ກັບເຂົ້າສາລີແຫ່ງຄວາມຈິງ. ພວກເຮົາຄວນຄົ້ນຫາສົມບັດທີ່ຊ່ອນໄວ້ນັ້ນດ້ວຍຄວາມພາກພຽນ ແລະແສວງຫາສະຕິປັນຍາຈາກສະຫວັນ ເພື່ອຈະໄດ້ແຍກສິ່ງປະດິດຄິດຂຶ້ນຂອງມະນຸດອອກຈາກພຣະບັນຍັດຂອງພຣະເຈົ້າ. ພຣະວິນຍານບໍລິສຸດຈະຊົງຊ່ວຍຜູ້ທີ່ສະແຫວງຫາຄວາມຈິງອັນຍິ່ງໃຫຍ່ແລະປະເສີດ ຊຶ່ງເກີ່ຍວຂ້ອງກັບແຜນການໄຖ່ບາບ. ຂ້າພະເຈົ້າປະສົງຈະຢ້ຳເນັ້ນແກ່ທຸກຄົນເຖິງຂໍ້ເທັດຈິງວ່າ ການອ່ານພຣະຄຳພີຢ່າງຜ່ານໆນັ້ນບໍ່ພຽງພໍ. ພວກເຮົາຕ້ອງຄົ້ນຄວ້າ ແລະນີ້ໝາຍເຖິງການກະທຳທຸກຢ່າງຕາມທີ່ຖ້ອຍຄຳນັ້ນຄອບຄຸມໄວ້. ເໝືອນດັ່ງຄົນງານບໍ່ແຮ່ສຳຫຼວດພື້ນດິນຢ່າງກະຕືລືລົ້ນເພື່ອຄົ້ນພົບສາຍແຮ່ຄຳ ສະນັ້ນທ່ານກໍຕ້ອງສຳຫຼວດພຣະວັດຈະນະຂອງພຣະເຈົ້າເພື່ອຫາສົມບັດທີ່ຊ່ອນໄວ້ ຊຶ່ງຊາຕານໄດ້ພະຍາຍາມປິດບັງໄວ້ຈາກມະນຸດມາເປັນເວລາອັນຍາວນານ. ອົງພຣະຜູ້ເປັນເຈົ້າຕັດວ່າ, ‘ຖ້າຜູ້ໃດປາຖະໜາຈະກະທຳຕາມພຣະປະສົງຂອງພຣະອົງ ຜູ້ນັ້ນຈະຮູ້ໄດ້ເຖິງຄຳສອນນັ້ນ.’ John 7:17, Revised Version.”</w:t>
      </w:r>
    </w:p>
    <w:p>
      <w:pPr>
        <w:pStyle w:val="ArticleScripture"/>
        <w:jc w:val="left"/>
      </w:pPr>
      <w:r>
        <w:rPr>
          <w:rFonts w:ascii="Leelawadee UI" w:hAnsi="Leelawadee UI" w:eastAsia="Leelawadee UI" w:cs="Leelawadee UI"/>
        </w:rPr>
        <w:t>“ພຣະວາຈານະຂອງພຣະເຈົ້າເປັນຄວາມຈິງ ແລະ ເປັນແສງສະຫວ່າງ ແລະ ຈະຕ້ອງເປັນປະທີບໃຫ້ແກ່ຕີນຂອງທ່ານ ເພື່ອນຳພາທ່ານໃນທຸກຍ່າງກ້າວຕາມທາງ ຈົນເຖິງປະຕູເມືອງຂອງພຣະເຈົ້າ. ດ້ວຍເຫດນີ້ແຫຼະ ຊາຕານຈຶ່ງໄດ້ພະຍາຍາມຢ່າງສຸດກຳລັງເພື່ອຂັດຂວາງທາງທີ່ໄດ້ຖືກຍົກຂຶ້ນໄວ້ ສຳລັບຜູ້ທີ່ອົງພຣະຜູ້ເປັນເຈົ້າໄດ້ໄຖ່ໄວ້ໃຫ້ຍ່າງໄປໃນນັ້ນ. ທ່ານບໍ່ຄວນນຳເອົາແນວຄິດຂອງຕົນເອງໄປຫາພຣະຄຳພີ ແລ້ວເຮັດໃຫ້ຄວາມຄິດເຫັນຂອງຕົນເປັນສູນກາງ ທີ່ຄວາມຈິງຈະຕ້ອງໝູນອ້ອມ. ທ່ານຄວນວາງແນວຄິດຂອງຕົນໄວ້ທີ່ປະຕູແຫ່ງການສືບສວນຄົ້ນຄວ້າ ແລະ ດ້ວຍຈິດໃຈທີ່ຖ່ອມຕົນ ສະຫງົບສຸພາບ ໂດຍໃຫ້ຕົນເອງຖືກຊ່ອນໄວ້ໃນພຣະຄຣິດ ພ້ອມກັບຄຳອະທິຖານຢ່າງຈິງໃຈ ທ່ານຈະຕ້ອງສະແຫວງຫາປັນຍາຈາກພຣະເຈົ້າ. ທ່ານຄວນຮູ້ສຶກວ່າ ທ່ານຈຳເປັນຕ້ອງຮູ້ພຣະປະສົງທີ່ຊົງສຳແດງແລ້ວຂອງພຣະເຈົ້າ ເພາະສິ່ງນີ້ເກື່ອງພັນກັບສະຫວັດດີພາບສ່ວນຕົວອັນເປັນນິດຂອງທ່ານ. ພຣະຄຳພີເປັນຄູ່ມື ທີ່ໂດຍຄູ່ມືນັ້ນ ທ່ານອາດຮູ້ຈັກທາງໄປສູ່ຊີວິດນິລັນດອນ. ເໜືອກວ່າສິ່ງໃດໝົດ ທ່ານຄວນປາຖະໜາວ່າ ທ່ານຈະຮູ້ຈັກພຣະປະສົງ ແລະ ວິຖີທາງຂອງອົງພຣະຜູ້ເປັນເຈົ້າ. ທ່ານບໍ່ຄວນຄົ້ນຫາດ້ວຍຈຸດປະສົງເພື່ອຊອກຫາຂໍ້ພຣະຄຳພີ ທີ່ທ່ານສາມາດບິດຄວາມໃຫ້ເຂົ້າກັບການທິດສະດີຂອງທ່ານ; ເພາະພຣະວາຈານະຂອງພຣະເຈົ້າປະກາດວ່າ ການກະທຳເຊັ່ນນັ້ນເປັນການບິດເບືອນພຣະຄຳພີໄປສູ່ຄວາມພິນາດຂອງຕົນເອງ. ທ່ານຈະຕ້ອງຖອດຖິ້ມອະຄະຕິທຸກປະການອອກຈາກຕົນເອງ ແລະ ມາສູ່ການສືບສວນພຣະວາຈານະຂອງພຣະເຈົ້າໃນຈິດວິນຍານແຫ່ງການອະທິຖານ.” Review and Herald, September 11, 1894.</w:t>
      </w:r>
    </w:p>
    <w:p>
      <w:pPr>
        <w:pStyle w:val="ArticleScripture"/>
        <w:jc w:val="left"/>
      </w:pPr>
      <w:r>
        <w:rPr>
          <w:rFonts w:ascii="Leelawadee UI" w:hAnsi="Leelawadee UI" w:eastAsia="Leelawadee UI" w:cs="Leelawadee UI"/>
        </w:rPr>
        <w:t>ວິນລຽມ ມິນເລີ ໄດ້ເກີດຢູ່ທີ່ Pittsfield, Massachusetts. ການສຶກສາໃນລະບົບຢ່າງເປັນທາງການຂອງລາວມີພຽງ 18 ເດືອນເທົ່ານັ້ນ, ແຕ່ລາວໄດ້ຮຽນຮູ້ດ້ວຍຕົນເອງໂດຍອາໄສນິໄສການອ່ານອັນແຂງແຮງ. ນອກຈາກນັ້ນ ຕັ້ງແຕ່ເຊົ້າວັຍລາວກໍເລີ່ມຂຽນ, ແຕ່ງບົດກະວີ ແລະບັນທຶກປະຈຳວັນ. ການອ່ານຂອງລາວໄດ້ນຳພາລາວໃຫ້ພົບກັບນັກປະພັນຝ່າຍບໍ່ເຊື່ອສາສະໜາ ຜູ້ມີອິດທິພົນເຫນືອລາວໃນທາງຂອງ deism. ເມື່ອອາຍຸເຂົ້າປາຍຊ່ວງຊາວປີ ລາວໄດ້ເປັນຜູ້ພິພາກສາສັນຕິບານ, ແລະໄດ້ໄປຮົບໃນສົງຄາມປີ 1812. ປະສົບການຫຼາຍປະການໃນລະຫວ່າງຄວາມຂັດແຍ່ງນີ້ໄດ້ຫັນຈິດໃຈຂອງລາວໄປສູ່ພຣະເຈົ້າຜູ້ຊົງເປັນບຸກຄົນ. ຮອດປີ 1816 ລາວໄດ້ກັບໃຈເຊື່ອ, ແລະເລີ່ມສຶກສາພຣະຄຳພີຢ່າງຈິງຈັງ. ລາວໄດ້ຂຽນວ່າ, ‘ພຣະຄຳພີ... ໄດ້ກາຍເປັນຄວາມຊື່ນຊົມຂອງຂ້ານ້ອຍ, ແລະໃນພຣະເຢຊູ ຂ້ານ້ອຍໄດ້ພົບມິດສະຫາຍຜູ້ໜຶ່ງ.’</w:t>
      </w:r>
    </w:p>
    <w:p>
      <w:pPr>
        <w:pStyle w:val="ArticleScripture"/>
        <w:jc w:val="left"/>
      </w:pPr>
      <w:r>
        <w:rPr>
          <w:rFonts w:ascii="Leelawadee UI" w:hAnsi="Leelawadee UI" w:eastAsia="Leelawadee UI" w:cs="Leelawadee UI"/>
        </w:rPr>
        <w:t>“ຮອດປີ 1818 ໃນການສຶກສາຄຳພະຍາກອນຂອງລາວ ລາວໄດ້ສະຫຼຸບວ່າ ພຣະເຢຊູຈະສະເດັດກັບຄືນມາ ‘ປະມານປີ 1843.’ ໃນປີ 1831 ພາຍຫຼັງຈາກໄດ້ຮັບຄວາມສຳນຶກອັນແຮງກ້າ ແລະການຊົງນຳໂດຍພຣະປະສົງ ໃຫ້ເຮັດເຊັ່ນນັ້ນ ລາວຈຶ່ງເລີ່ມແບ່ງປັນການສຶກສາຂອງລາວຕໍ່ສາທາລະນະໃນກຸ່ມນ້ອຍໆ. ຫຼັງຈາກໄດ້ພົບກັບ J. V. Himes ບັນນາທິການຜູ້ມີຊື່ສຽງ ໃນປີ 1839 ເສັ້ນທາງກໍໄດ້ເປີດອອກໃຫ້ລາວປະກາດເທດສະນາແກ່ຝູງຊົນຂະໜາດໃຫຍ່ໃນນະຄອນສຳຄັນຕ່າງໆ. ແມ່ນວ່າຈະຖືກຄັດຄ້ານໂດຍຫຼາຍຄົນ ແຕ່ການປະກາດຂອງລາວ ແລະຂອງຜູ້ອື່ນໆທີ່ໄດ້ຮັບຂ່າວສານເຣື່ອງການສະເດັດມາ ໄດ້ກໍ່ໃຫ້ເກີດຜົນກະທົບອັນສຳຄັນ ໂດຍມີຈຳນວນສູງເຖິງ 100,000 ຄົນ ຍອມຮັບຄວາມເຊື່ອໃນການສະເດັດມາໃນໄວໆນີ້ຂອງພຣະຄຣິດ. Ellen Harmon ໄດ້ຍິນລາວໃນເມືອງ Portland, Maine, ໃນເດືອນມີນາ ຄ.ສ. 1840 ເມື່ອນາງມີອາຍຸ 12 ປີ. ນາງໄດ້ບັນທຶກໄວ້ວ່າ, “ທ່ານ Miller ໄດ້ຕິດຕາມຄຳພະຍາກອນລົງໄປຢ່າງແມ່ນຢຳ ຈົນກະທົບຄວາມສຳນຶກຜິດຊອບເຖິງດວງໃຈຂອງຜູ້ຟັງຂອງລາວ. ລາວໄດ້ເນັ້ນໜັກເຖິງຊ່ວງເວລາແຫ່ງຄຳພະຍາກອນ ແລະໄດ້ນຳຫຼັກຖານຫຼາຍປະການມາເພື່ອເສີມກຳລັງແກ່ຈຸດຢືນຂອງລາວ. ແລ້ວຄຳຮ້ອງຮຽກ ແລະຄຳຕັກເຕືອນອັນເຄັ່ງຂຶມແລະຊົງພະລັງຂອງລາວ ທີ່ມີຕໍ່ຜູ້ທີ່ຍັງບໍ່ພ້ອມ ໄດ້ຕຶງຝູງຊົນໄວ້ປານກັບຖືກມົນສະກົດ.”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ຄຣິດຕະຈັກເຊັ່ນວັນທີເຈັດ ຍຸກລາໂອດິເຊຍ - ໝາຍເລກ ສາມສິບຫົກ</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