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ຄຣິສຕະຈັກເຊວັນທ໌-ເດ ແອັດເວນຕິສ ແຫ່ງລາໂອດີເຊຍ - ເລກທີ ສາມສິບແປດ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2026-01-30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ເລກທີ ສາມສິບແປດ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ການທົດສອບເລື່ອງເຂົ້າຈີ່ແຫ່ງສະຫວັນເປັນການທົດສອບໂອເມກາແຫ່ງການເປັນສາວົກໃນສະໄໝຂອງພຣະເຢຊູ, ແລະມັນຍັງເປັນໂອເມກາໃນຄວາມສຳພັນກັບການທົດສອບເລື່ອງມານາ ຊຶ່ງຖືກເປັນຕົວແທນໄວ້ໃນອັນຟາແຫ່ງປະຫວັດສາດພັນທະສັນຍາຂອງອິດສະຣາເອນໃນສະໄໝບູຮານ. ຈຸດເລີ່ມຕົ້ນແມ່ນມານາ; ຈຸດສິ້ນສຸດແມ່ນເຂົ້າຈີ່ແຫ່ງສະຫວັນ. ໂອເມກາເປັນສ່ວນທີ່ໃຫຍ່ທີ່ສຸດສະເໝີ, ດັ່ງນັ້ນ ການລະທິ້ງໄປຂອງສາວົກທີ່ຫຼວງຫຼາຍທີ່ສຸດຈຶ່ງໝາຍເອົາກາເປີນາອູມເປັນໂອເມກາໃນປະຫວັດສາດຂອງພຣະຄຣິດ ແລະໃນການທົດສອບແຫ່ງການເປັນສາວົກ.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ແລ້ວພຣະເຢຊູຈຶ່ງຕັດແກ່ພວກສາວົກຂອງພຣະອົງວ່າ, “ຖ້າຜູ້ໃດປາຖະໜາຈະຕາມເຮົາມາ ຜູ້ນັ້ນຈົ່ງປະຕິເສດຕົນເອງ ແລະຮັບແບກກາງແຂນຂອງຕົນ ແລ້ວຕິດຕາມເຮົາມາ. ເພາະວ່າຜູ້ໃດປາຖະໜາຈະຮັກສາຊີວິດຂອງຕົນໄວ້ ຜູ້ນັ້ນຈະສູນເສຍຊີວິດນັ້ນ; ແຕ່ຜູ້ໃດຈະສູນເສຍຊີວິດຂອງຕົນເພາະເຫັນແກ່ເຮົາ ຜູ້ນັ້ນຈະໄດ້ພົບຊີວິດນັ້ນ. ເພາະມະນຸດຈະໄດ້ປະໂຫຍດອັນໃດ ຖ້າລາວໄດ້ໂລກທັງໝົດ ແຕ່ສູນເສຍຈິດວິນຍານຂອງຕົນ? ຫຼືມະນຸດຈະນຳສິ່ງໃດມາແລກກັບຈິດວິນຍານຂອງຕົນ? ເພາະບຸດແຫ່ງມະນຸດຈະສະເດັດມາໃນສະຫງ່າລາສີຂອງພຣະບິດາຂອງພຣະອົງ ພ້ອມດ້ວຍພວກທູດສະຫວັນຂອງພຣະອົງ; ແລ້ວໃນເວລານັ້ນ ພຣະອົງຈະປະທານຜົນຕອບແທນແກ່ທຸກຄົນຕາມການກະທຳຂອງເຂົາ. ເຮົາບອກຄວາມຈິງແກ່ພວກທ່ານວ່າ ໃນບັນດາຄົນທີ່ຍືນຢູ່ນີ້ ມີບາງຄົນທີ່ຈະບໍ່ປະສົບຄວາມຕາຍ ຈົນກວ່າເຂົາຈະໄດ້ເຫັນບຸດແຫ່ງມະນຸດສະເດັດມາໃນອານາຈັກຂອງພຣະອົງ.” ມັດທາຍ 16:24–28.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ຄາເປີນາອຸມເປັນການທົດສອບໂອເມກາ. ການທົດສອບທີ່ຄາເປີນາອຸມ ແມ່ນການທົດສອບເລື່ອງນ້ຳມັນໃນອຸປະມາຂອງພຣະພິກຂຸສາວິກາສິບຄົນ; ຊຶ່ງເລີ່ມຕົ້ນໃນເວລາທີ່ມີສຽງຮ້ອງໃນເວລາທ່ຽງຄືນ ແລະເລີ່ມຕົ້ນຊ່ວງເວລາໜຶ່ງທີ່ຮວມເຖິງການທີ່ພຣະພິກຂຸສາວິກາທີ່ໂງ່ຈ້າຮັບຮູ້ວ່າພວກນາງບໍ່ມີນ້ຳມັນ. ຈາກນັ້ນ ພວກນາງກໍເລີ່ມຕົກໃຈຕື່ນຕະໜົກ ເມື່ອພວກນາງເຂົ້າໃກ້ປະຕູທີ່ກຳລັງຈະປິດຂອງກົດໝາຍວັນອາທິດ, ດັ່ງທີ່ຖືກເປັນຕົວແທນໄວ້ໃນວິກິດການທີ່ຄາເປີນາອຸມໃນ ໂຢຮັນ 6:66. ໃນແງ່ຄຳພະຍາກອນ ພວກນາງ “ອັບອາຍ.”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ພຣະອົງເຈົ້າພຣະເຈົ້າຕັດວ່າ ວັນເວລານັ້ນກຳລັງມາ ເມື່ອເຮົາຈະສົ່ງຄວາມອຶດຢາກມາເທິງແຜ່ນດິນ ບໍ່ແມ່ນຄວາມອຶດຢາກເຂົ້າຈີ່ ຫຼືຄວາມຫິວນ້ຳ ແຕ່ເປັນຄວາມອຶດຢາກໃນການໄດ້ຍິນພຣະທຳຂອງພຣະຢາເວ: ແລະພວກເຂົາຈະພະເນຈອນໄປຈາກທະເລໜຶ່ງຫາອີກທະເລໜຶ່ງ ແລະຈາກທິດເໜືອໄປຈົນເຖິງທິດຕາເວັນອອກ ພວກເຂົາຈະແລ່ນໄປແລ່ນມາເພື່ອສະແຫວງຫາພຣະທຳຂອງພຣະຢາເວ ແຕ່ຈະບໍ່ພົບ. ໃນວັນນັ້ນ ບັນດາຍິງພົມມະຈາລີທີ່ງົດງາມ ແລະຊາຍໜຸ່ມທັງຫຼາຍຈະອ່ອນແຮງລົງເພາະຄວາມຫິວນ້ຳ. ບັນດາຜູ້ທີ່ສາບານໂດຍບາບຂອງຊາມາເຣຍ ແລະເວົ້າວ່າ, “ຂໍໃຫ້ພຣະຂອງເຈົ້າ, ໂອ ດານ, ຊົງພຣະຊົນຢູ່”; ແລະ, “ຂໍໃຫ້ວິຖີຂອງເບເອີເຊບາຊົງພຣະຊົນຢູ່”; ແມ່ນແຕ່ພວກນັ້ນເອງຈະລົ້ມລົງ ແລະຈະບໍ່ລຸກຂຶ້ນອີກເລີຍ. ອາໂມດ 8:11–14.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ການທົດສອບໂອເມກາທີ່ກາເປີນາອຸມເປັນແບບຢ່າງຂອງການທົດສອບໂອເມກາທີ່ຕິດຕາມຫຼັງການທົດສອບພື້ນຖານຂອງປີ 2024. ການທົດສອບໂອເມກາແມ່ນບ່ອນທີ່ເຈົ້າສາວຖືກປະທັບຕາໄວ້ລ່ວງໜ້າກ່ອນກົດໝາຍວັນອາທິດ. ນັ້ນແມ່ນບ່ອນທີ່ການແຍກອອກຖືກກຳນົດໃຫ້ສຳເລັດຢ່າງຖາວອນ, ເພາະເມື່ອນາງບໍລິສຸດແລ້ວ ຈະບໍ່ມີຄົນແປກໜ້າ (ຄົນຕ່າງຊາດ) ຄົນໃດໆຍ່າງຜ່ານເຢຣູຊາເລັມອີກຕໍ່ໄປເປັນນິດ.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ພຣະຜູ້ເປັນເຈົ້າຈະຄຳລາມອອກມາຈາກສີໂອນດ້ວຍ, ແລະຈະຊົງເປັ່ງພຣະສຸລະສຽງຂອງພຣະອົງຈາກເຢຣູຊາເລັມ; ຟ້າສະຫວັນແລະແຜ່ນດິນໂລກຈະສັ່ນສະເທືອນ; ແຕ່ພຣະຜູ້ເປັນເຈົ້າຈະເປັນຄວາມຫວັງຂອງປະຊາກອນຂອງພຣະອົງ, ແລະເປັນກຳລັງຂອງບຸດຫລານແຫ່ງອິສຣາເອນ. ແລ້ວພວກເຈົ້າຈະຮູ້ວ່າ ເຮົາຄືພຣະຢາເວ ພຣະເຈົ້າຂອງພວກເຈົ້າ ຜູ້ສະຖິດຢູ່ໃນສີໂອນ ພູບໍລິສຸດຂອງເຮົາ: ເມື່ອນັ້ນ ເຢຣູຊາເລັມຈະເປັນນະຄອນບໍລິສຸດ, ແລະຈະບໍ່ມີຄົນຕ່າງດ້າວຜ່ານເຂົ້າໄປໃນນາງອີກຕໍ່ໄປ.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ແລະໃນວັນນັ້ນຈະເກີດຂຶ້ນວ່າ ພູເຂົາທັງຫຼາຍຈະຫຼັ່ງນ້ຳອະງຸ່ນໃໝ່ລົງມາ ແລະເນີນພູທັງຫຼາຍຈະໄຫຼດ້ວຍນົມ ແລະລຳທານທັງໝົດຂອງຢູດາຈະໄຫຼດ້ວຍນ້ຳ ແລະນ້ຳພຸແຫ່ງໜຶ່ງຈະພຸ່ງອອກມາຈາກພຣະນິເວດຂອງພຣະຢາເວ ແລະຈະຫົດລ້ຽງຫຸບເຂົາຊິດທິມ.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ອີຢິບຈະເປັນບ່ອນຮ້າງເປົ່າ, ແລະ ເອໂດມຈະເປັນຖິ່ນກັນດານຮ້າງເປົ່າ, ເນື່ອງຈາກຄວາມທາລຸນຕໍ່ບຸດທັງຫຼາຍຂອງຢູດາ, ເພາະພວກເຂົາໄດ້ຫຼັ່ງເລືອດອັນບໍຣິສຸດໃນແຜ່ນດິນຂອງຕົນ. ແຕ່ຢູດາຈະມີຜູ້ອາໄສຢູ່ເປັນນິດ, ແລະ ເຢຣູຊາເລັມຈາກຊົ່ວອາຍຸໜຶ່ງໄປສູ່ຊົ່ວອາຍຸໜຶ່ງ. ເພາະເຮົາຈະຊຳລະເລືອດຂອງພວກເຂົາ ຊຶ່ງເຮົາຍັງບໍ່ໄດ້ຊຳລະ: ເພາະພຣະຢາເວປະທັບຢູ່ໃນຊີໂອນ. ໂຢເອນ 3:16–21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ເຢຣູຊາເລັມໄດ້ຖືກຊຳລະໃຫ້ສະອາດຈາກບາບໃນຂັ້ນຕອນສຸດທ້າຍຂອງການພິພາກສາສືບສວນ, ຊຶ່ງໃນເຊກາຣີຢາ ບົດທີ 3 ແມ່ນບ່ອນທີ່ເຄື່ອງນຸ່ງຂາວປ່ານລະອຽດແຫ່ງຟີລາເດນເຟຍຖືກມອບໃຫ້ແກ່ໂຢຊວຍເພື່ອແທນທີ່ເຄື່ອງນຸ່ງເປື້ອນແຫ່ງລາໂອດີເຊຍ. “ແລ້ວເຢຣູຊາເລັມຈະເປັນບໍລິສຸດ, ແລະຈະບໍ່ມີຄົນຕ່າງດ້າວຄົນໃດຜ່ານເຂົ້າໄປໃນນາງອີກຕໍ່ໄປ,” ເພາະວ່າເຂົ້າສາລີໄດ້ຖືກແຍກອອກຈາກຫຍ້າອ້າຍ ແລະຖືກຮວບຮວມເປັນເຄື່ອງຖວາຍຜົນແຮກ. ສິ່ງນີ້ເກີດຂຶ້ນໃນການທົດສອບໂອເມກາ, ແລະມັນເກີດຂຶ້ນເມື່ອປ່ອງຢ້ຽມແຫ່ງສະຫວັນຖືກເປີດອອກ, ແລະພຣະເຢຊູຊົງໂຍນອັນຍະມະນີລົງໃນຫີບ ແລະກ່າວແກ່ໂລກວ່າ, “ຈົ່ງມາແລະເບິ່ງ.” “ຈົ່ງມາແລະເບິ່ງ” ທຸງສັນຍາລັກແຫ່ງອານາຈັກຂອງເຮົາ, ເຈົ້າສາວຂອງເຮົາ, ເຄື່ອງຖວາຍພວກເລວີຂອງເຮົາດັ່ງໃນວັນວານ. “ຈົ່ງມາແລະເບິ່ງ” ພຣະວິຫານຂອງເຮົາ, ຫີບຂອງເຮົາທີ່ເຕັມໄປດ້ວຍອັນຍະມະນີ—ແຕ່ລະເມັດໄດ້ຖືກຕຽມໄວ້ໃຫ້ເປັນສ່ວນໜຶ່ງຂອງມົງກຸດແຫ່ງອານາຈັກແຫ່ງສະຫງ່າລາສ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ການທົດສອບອານຟາພື້ນຖານຂອງປີ 2024 ນຳໄປສູ່ການທົດສອບໂອເມກາຂອງພຣະວິຫານ. ການທົດສອບໂອເມກາເກີດຂຶ້ນເມື່ອປ່ອງຢ້ຽມແຫ່ງສະຫວັນຖືກເປີດອອກ ຊຶ່ງເປັນເວລາທີ່ເຈົ້າສາວໄດ້ຕຽມຕົນໃຫ້ພ້ອມ. ພວກພົມມະຈາຣີທີ່ໂງ່ເຂລາ ແລະ ຂ່າວສານຝົນປາຍລະດູແຫ່ງສັນຕິສຸກ ແລະ ຄວາມປອດໄພອັນເທັດຂອງພວກນາງ ຖືກລົມພັດອອກໄປທາງປ່ອງຢ້ຽມທີ່ເປີດຢູ່ນັ້ນ ເພາະວ່າຂ່າວສານຂອງປະຫວັດສາດນີ້ແມ່ນຂ່າວສານແຫ່ງລົມຕາເວັນອອກ. ຂ່າວສານນີ້ແມ່ນລົມແຮງຂອງອິຊາຢາທີ່ຖືກຢັບຢັ້ງໄວ້ ໃນວັນແຫ່ງລົມຕາເວັນອອກ; ມັນແມ່ນລົມທັງສີ່ຂອງໂຢຮັນທີ່ຖືກຢັບຢັ້ງໄວ້ໃນລະຫວ່າງເວລາແຫ່ງການປະທັບຕາຂອງ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“ທູດສະຫວັນກຳລັງຍຶດກຸມລົມທັງສີ່, ຊຶ່ງຖືກສະແດງເປັນມ້າທີ່ເກີດຄວາມໂກດແຄ້ນ ພະຍາຍາມຈະຫຼຸດພົ້ນແລະແລ່ນພຸ້ງຂ້າມໄປເທິງຜືນໂລກທັງໝົດ, ນຳພາຄວາມພິນາດແລະຄວາມຕາຍໄປຕາມເສັ້ນທາງຂອງມັນ.”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“ພວກເຮົາຈະນອນຫຼັບຢູ່ເທິງຂອບເຂດອັນໃກ້ຊິດຂອງໂລກນິລັນດອນຢ່າງນັ້ນຫຼື? ພວກເຮົາຈະເສື່ອມຊາ ເຢັນຊາ ແລະ ດຸດປານຄົນຕາຍຢ່າງນັ້ນຫຼື? ໂອ, ຂໍໃຫ້ໃນຄຣິດຕະຈັກຂອງພວກເຮົາມີພຣະວິນຍານ ແລະ ລົມຫາຍໃຈຂອງພຣະເຈົ້າ ທີ່ຖືກພັດເຂົ້າສູ່ປະຊາຊົນຂອງພຣະອົງ ເພື່ອວ່າເຂົາທັງຫຼາຍຈະຢືນຂຶ້ນເທິງຕີນຂອງຕົນ ແລະ ມີຊີວິດ.”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ບັນດາຜູ້ທີ່ປະຕິເສດຂ່າວສານນັ້ນແຫ່ງລົມຕາເວັນອອກຂອງອິດສະລາມ ຍ່ອມຖືກລົມພັດອອກທາງປ່ອງຢ້ຽມ—ຊຶ່ງເປັນສັນຍາລັກແທ້ຂອງການກະບົດຂອງເຂົາເອງ. ຂີ້ເຫຍື້ອແຫ່ງຄວາມຜິດພາດຖືກຕິດແນບຢູ່ຕະຫຼອດໄປກັບພວກຄົນໂງ່ທີ່ບໍ່ມີນ້ຳມັນ. ເອຟຣາອິມໄດ້ກັບໄປຜູກພັນກັບຮູບເຄົາລົບຂອງຕົນອີກຄັ້ງໜຶ່ງ. ພວກເຂົາໄດ້ປະຕິເສດການເພີ່ມພູນຂອງຄວາມຮູ້ໃນເວລາແຫ່ງການປະທັບຕາ ແລະຄວາມສຳພັນຂອງມັນກັບອິດສະລາມແຫ່ງວິບັດຄັ້ງທີສາມ. ພຣະເຈົ້າຈະປ່ຽນສະຫງ່າລາສີຂອງຂ່າວສານຝົນປາຍລະດູອັນປອມແປງຂອງພວກເຂົາໃຫ້ເປັນ “ຄວາມອັບອາຍ.”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ປະຊາຊົນຂອງເຮົາຖືກທຳລາຍເພາະຂາດຄວາມຮູ້; ເພາະເຈົ້າໄດ້ປະຕິເສດຄວາມຮູ້, ເຮົາຈະປະຕິເສດເຈົ້າເໝືອນກັນ, ເພື່ອໃຫ້ເຈົ້າບໍ່ເປັນປະໂລຫິດສຳລັບເຮົາອີກຕໍ່ໄປ; ເນື່ອງຈາກເຈົ້າໄດ້ລືມພຣະບັນຍັດຂອງພຣະເຈົ້າຂອງເຈົ້າ, ເຮົາຈະລືມລູກຫລານຂອງເຈົ້າເໝືອນກັນ.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ເມື່ອພວກເຂົາເພີ່ມພູນຂຶ້ນ ພວກເຂົາກໍໄດ້ເຮັດບາບຕໍ່ເຮົາຫຼາຍຂຶ້ນຕາມນັ້ນ; ສະນັ້ນ ເຮົາຈະປ່ຽນສະຫງ່າລາສີຂອງພວກເຂົາໃຫ້ເປັນຄວາມອັບອາຍ. ພວກເຂົາກິນບາບຂອງຊົນຊາດຂອງເຮົາ ແລະຕັ້ງໃຈໄວ້ໃນຄວາມຊົ່ວຊ້າຂອງຕົນ. ແລະຈະເປັນດັ່ງປະຊາຊົນສັນໃດ ປະໂຣຫິດກໍສັນນັ້ນ; ແລະເຮົາຈະລົງໂທດພວກເຂົາຕາມທາງຂອງພວກເຂົາ ແລະຕອບແທນພວກເຂົາຕາມການກະທຳຂອງພວກເຂົາ. ເພາະພວກເຂົາຈະກິນ ແຕ່ຈະບໍ່ອີ່ມ; ພວກເຂົາຈະເຮັດການລ່ວງປະເວນີ ແຕ່ຈະບໍ່ເພີ່ມພູນ; ເພາະພວກເຂົາໄດ້ເລີກຟັງໃຈພຣະຢາເວ. ການລ່ວງປະເວນີ ແລະເຫຼົ້າອະງຸ່ນ ແລະເຫຼົ້າອະງຸ່ນໃໝ່ ຍາດເອົາໃຈໄປ. ຊົນຊາດຂອງເຮົາຂໍຄຳປຶກສາຈາກຮູບໄມ້ຂອງຕົນ ແລະໄມ້ຄ້ອນຂອງພວກເຂົາກໍບອກແກ່ພວກເຂົາ; ເພາະວິນຍານແຫ່ງການລ່ວງປະເວນີໄດ້ເຮັດໃຫ້ພວກເຂົາຫຼົງຜິດ ແລະພວກເຂົາໄດ້ໄປລ່ວງປະເວນີຫ່າງຈາກພຣະເຈົ້າຂອງຕົນ. ພວກເຂົາຖວາຍບູຊາຢູ່ເທິງຍອດພູ ແລະເຜົາເຄື່ອງຫອມຢູ່ເທິງເນີນ ໃຕ້ຕົ້ນໂອັກ ແລະຕົ້ນປ໊ອບລາ ແລະຕົ້ນເອັມ ເພາະເງົາຂອງມັນດີ; ສະນັ້ນ ບຸດສາວຂອງພວກເຈົ້າຈະເຮັດການລ່ວງປະເວນີ ແລະເມຍຂອງພວກເຈົ້າຈະຜິດປະເວນີ. ເຮົາຈະບໍ່ລົງໂທດບຸດສາວຂອງພວກເຈົ້າເມື່ອນາງເຮັດການລ່ວງປະເວນີ ຫຼືເມຍຂອງພວກເຈົ້າເມື່ອນາງຜິດປະເວນີ; ເພາະພວກຜູ້ຊາຍເອງໄດ້ແຍກຕົນອອກໄປຢູ່ກັບພວກຍິງໂສເພນີ ແລະຖວາຍບູຊາກັບພວກຍິງແພດ; ສະນັ້ນ ຊົນຊາດທີ່ບໍ່ເຂົ້າໃຈຈະພິນາດ.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ເຖິງແມ່ນວ່າເຈົ້າ, ອິດສະຣາເອນ, ຈະຫຼິ້ນຊູ້, ແຕ່ຢ່າໃຫ້ຢູດາເຮັດຜິດ; ແລະຢ່າໃຫ້ພວກເຈົ້າໄປຍັງກິນການ, ຫຼືຂຶ້ນໄປຍັງເບັດອາເວນ, ຫຼືສາບານວ່າ, “ພຣະຢາເວຊົງພຣະຊົນຢູ່.” ເພາະອິດສະຣາເອນໄດ້ຖອຍຫຼັງໄປເໝືອນແມ່ງົວທີ່ດື້ດ້ານ; ບັດນີ້ພຣະຢາເວຈະລ້ຽງພວກເຂົາເໝືອນລູກແກະໃນທີ່ກວ້າງໃຫຍ່.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ເອຟຣາອິມໄດ້ຕິດພັນກັບຮູບເຄົາລົບແລ້ວ: ຈົ່ງປ່ອຍເຂົາໄວ້ຕາມລຳພັງ.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ເຄື່ອງດື່ມຂອງເຂົາເປັນຂອງສົ້ມບູດ; ເຂົາໄດ້ປະພຶດການຫລິ້ນຊູ້ຢ່າງບໍ່ຂາດສາຍ; ບັນດາຜູ້ປົກຄອງຂອງນາງຮັກຄວາມອັບອາຍຢ່າງແທ້ຈິງ, ໂດຍກ່າວວ່າ, “ຈົ່ງໃຫ້ເຖີດ.” ລົມໄດ້ຫໍ່ນາງໄວ້ໃນປີກຂອງມັນ, ແລະເຂົາທັງຫລາຍຈະຕ້ອງອັບອາຍເນື່ອງດ້ວຍເຄື່ອງບູຊາຂອງເຂົາ. ໂຮເຊອາ 4:6–19.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ຂີ້ເຫຍື້ອທີ່ຖືກເອົາອອກນັ້ນ ຄືທັງພວກພົມມະຈາຣີໂງ່ ແລະ ບັນດາຄຳສອນທີ່ຜິດພາດຂອງພວກເຂົາ ຊຶ່ງພວກເຂົາໄດ້ຜູກຕິດຢູ່ນຳ. ພວກເຮົາເປັນຢ່າງທີ່ພວກເຮົາກິນ, ແລະ ພວກເຂົາໄດ້ປະຕິເສດຂ່າວສານແຫ່ງລົມຕາເວັນອອກ, ແຕ່ເລືອກຄວາມຕົວະແທນ ຊຶ່ງນຳຄວາມຫຼົງຜິດຢ່າງແຮງກ້າມາຕາມຫຼັງ, ແລະ ໄດ້ຖືກຜູກຕິດເຂົ້າກັບຂ່າວສານຝົນປາຍລະດູເລື່ອງສັນຕິສຸກແລະຄວາມປອດໄພອັນປອມຂອງພວກເຂົາ. ເຫຼົ້າອະງຸ່ນໃໝ່ຂອງ Joel ຖືກຕັດອອກຈາກປາກຂອງພວກເຂົາ ຕົງຈຸດທີ່ Jeremiah ກາຍເປັນພຣະໂອສຖຂອງພຣະເຈົ້າ.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“ໃນການປະຕິເສດຄວາມຈິງ ມະນຸດກໍປະຕິເສດພຣະອົງຜູ້ເປັນຜູ້ປະທານຄວາມຈິງນັ້ນ. ໃນການຢຽບຍໍ່າພຣະບັນຍັດຂອງພຣະເຈົ້າ ເຂົາທັງຫຼາຍກໍປະຕິເສດສິດອຳນາດຂອງພຣະອົງຜູ້ຊົງປະທານພຣະບັນຍັດ. ການສ້າງຮູບເຄົາລົບຈາກຄຳສອນຜິດແລະທິດສະດີທັງຫຼາຍ ກໍເຮັດໄດ້ງ່າຍພໍໆກັນກັບການປັ້ນຮູບເຄົາລົບຈາກໄມ້ຫຼືຫີນ. ໂດຍການບິດເບືອນພຣະລັກສະນະຂອງພຣະເຈົ້າ ຊາຕານນຳພາມະນຸດໃຫ້ເຂົ້າໃຈພຣະອົງໃນພຣະຈັກກະພາບອັນຜິດພາດ. ສຳລັບຄົນເປັນຈຳນວນຫຼາຍ ຮູບເຄົາລົບແຫ່ງປັດຊະຍາໄດ້ຖືກຕັ້ງໄວ້ເທິງບັນລັງແທນທີ່ຂອງພຣະເຢໂຫວາ; ໃນຂະນະທີ່ພຣະເຈົ້າຜູ້ຊົງພຣະຊົນຢູ່ ຕາມທີ່ພຣະອົງໄດ້ຖືກສຳແດງໃນພຣະວັດຈະນະຂອງພຣະອົງ ໃນພຣະຄຣິດ ແລະໃນພຣະລາຊກິດແຫ່ງການຊົງສ້າງ ກັບມີຜູ້ນະມັດສະການພຽງແຕ່ບໍ່ຫຼາຍ. ຫຼາຍພັນຄົນຍົກທຳມະຊາດຂຶ້ນເປັນພຣະ ໃນຂະນະທີ່ເຂົາປະຕິເສດພຣະເຈົ້າແຫ່ງທຳມະຊາດ. ເຖິງແມ່ນຈະຢູ່ໃນຮູບແບບທີ່ແຕກຕ່າງກັນ ການນັບຖືຮູບເຄົາລົບກໍຍັງດຳລົງຢູ່ໃນໂລກຄຣິດສະຕຽນທຸກວັນນີ້ ຢ່າງແນ່ແທ້ພໍໆກັນກັບທີ່ມັນເຄີຍດຳລົງຢູ່ທ່າມກາງອິດສະຣາເອນໃນສະໄໝເອລີຢາ. ພຣະຂອງຫຼາຍຄົນຜູ້ອ້າງວ່າສະຫຼາດ, ຂອງນັກປັດຊະຍາ, ນັກກະວີ, ນັກການເມືອງ, ນັກຂ່າວ—ພຣະຂອງວົງສັງຄົມອັນປະນີດຫຼູຫລາຕາມແຟຊັນ, ຂອງຫຼາຍວິທະຍາໄລແລະມະຫາວິທະຍາໄລ, ແມ່ນແຕ່ຂອງບາງສະຖາບັນສາດສະໜາສາດ—ກໍດີບໍ່ໄດ້ໄກໄປກວ່າພະບາອານ, ພຣະສຸລິຍະເທບຂອງຊາວຟີນີເຊຍ.” The Great Controversy, 583.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ໃນເວລາແຫ່ງການແຍກອອກລະຫວ່າງຂອງແທ້ແລະຂອງປອມໃນຄວາມຝັນຂອງ Miller, ລົມໄດ້ພັດພາພວກພົມມະຈາຣີປອມອອກໄປ, ໃນຂະນະທີ່ພຣະອົງຊົງປະທັບຕາເຈົ້າສາວຂອງພຣະອົງໃນລະຫວ່າງການທົດສອບພາຍໃນແຫ່ງ omega ຂອງປ່ອງຢ້ຽມທີ່ເປີດຢູ່.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ເຮົາຈະສົ່ງຜູ້ສົ່ງຂ່າວຂອງເຮົາໄປ, ແລະລາວຈະຈັດຕຽມທາງໄວ້ຕໍ່ໜ້າເຮົາ; ແລະອົງພຣະຜູ້ເປັນເຈົ້າ, ຜູ້ທີ່ພວກເຈົ້າສະແຫວງຫາ, ຈະສະເດັດມາຍັງພຣະວິຫານຂອງພຣະອົງໂດຍກະທັນຫັນ; ຄືຜູ້ສົ່ງຂ່າວແຫ່ງພັນທະສັນຍາ, ຜູ້ທີ່ພວກເຈົ້າຊື່ນຊົມ: ຈົ່ງເບິ່ງ, ພຣະອົງຈະສະເດັດມາ, ພຣະຢາເວຈອມໂຍທາຕັດດັ່ງນັ້ນ. ແຕ່ຜູ້ໃດຈະທົນຢູ່ໄດ້ໃນວັນແຫ່ງການສະເດັດມາຂອງພຣະອົງ? ແລະຜູ້ໃດຈະຢືນຢູ່ໄດ້ເມື່ອພຣະອົງປາກົດ? ເພາະພຣະອົງເປັນດັ່ງໄຟຂອງຜູ້ຫຼອມ, ແລະດັ່ງສະບູຂອງຊ່າງຟອກຜ້າ; ແລະພຣະອົງຈະປະທັບນັ່ງດັ່ງຜູ້ຫຼອມ ແລະຜູ້ຊຳລະເງິນໃຫ້ບໍລິສຸດ; ແລະພຣະອົງຈະຊຳລະບັນດາບຸດຂອງເລວີໃຫ້ບໍລິສຸດ, ແລະຖະຫຼອງພວກເຂົາດັ່ງຄຳແລະເງິນ, ເພື່ອພວກເຂົາຈະຖວາຍເຄື່ອງບູຊາແດ່ພຣະຢາເວດ້ວຍຄວາມຊອບທຳ. ແລ້ວເຄື່ອງບູຊາຂອງຢູດາ ແລະເຢຣູຊາເລັມຈະເປັນທີ່ພໍພຣະທັຍແກ່ພຣະຢາເວ, ເໝືອນດັ່ງໃນວັນເກົ່າກ່ອນ ແລະເໝືອນດັ່ງໃນປີກາຍກ່ອນ. ມາລາກີ 3:1–4.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ບຸດທັງຫຼາຍຂອງເລວີ ແມ່ນບຸດຂອງບັນດາຄົນເລວີຜູ້ທີ່ສັດຊື່ໃນການທົດສອບເລື່ອງຮູບສັດຮ້າຍຂອງອາໂຣນ, ແລະຕໍ່ມາອີກຄັ້ງໃນການທົດສອບເລື່ອງຮູບສັດຮ້າຍຂອງເຢໂຣໂບອາມ. ພວກເຂົາແມ່ນຜູ້ທີ່ຜ່ານການທົດສອບເລື່ອງຮູບສັດຮ້າຍ, ຊຶ່ງເປັນການທົດສອບທີ່ໂດຍການນັ້ນຈຸດໝາຍປາຍທາງນິລັນດອນຂອງພວກເຂົາຖືກຕັດສິນ, ແລະເປັນການທົດສອບທີ່ພວກເຂົາຈຳເປັນຕ້ອງຜ່ານ—ກ່ອນທີ່ພວກເຮົາຈະຖືກປະທັບຕາ.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“ອົງພຣະຜູ້ເປັນເຈົ້າໄດ້ຊົງສຳແດງໃຫ້ຂ້າພະເຈົ້າເຫັນຢ່າງແຈ້ງຊັດວ່າ ຮູບເຄົາລົບຂອງສັດຮ້າຍນັ້ນຈະຖືກສ້າງຂຶ້ນກ່ອນທີ່ເວລາແຫ່ງການທົດລອງຈະສິ້ນສຸດລົງ; ເພາະວ່ານັ້ນຈະເປັນການທົດສອບອັນຍິ່ງໃຫຍ່ສຳລັບປະຊາຊົນຂອງພຣະເຈົ້າ ຊຶ່ງໂດຍການນັ້ນ ຈຸດໝາຍປາຍທາງນິລັນດອນຂອງເຂົາທັງຫຼາຍຈະຖືກຕັດສິນ.”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“ນີ້ແມ່ນບົດທົດສອບທີ່ປະຊາຊົນຂອງພຣະເຈົ້າຈະຕ້ອງມີກ່ອນທີ່ພວກເຂົາຈະຖືກປະທັບຕາ. ທຸກຄົນທີ່ໄດ້ພິສູດຄວາມສັດຊື່ຈົງຮັກຕໍ່ພຣະເຈົ້າໂດຍການຖືຮັກສາພຣະບັນຍັດຂອງພຣະອົງ ແລະປະຕິເສດທີ່ຈະຮັບເອົາວັນຊະບາໂຕທີ່ປອມແປງ, ຈະຢືນຢູ່ພາຍໃຕ້ທຸງຂອງອົງພຣະຜູ້ເປັນເຈົ້າ ພຣະເຈົ້າເຢໂຮວາ, ແລະຈະໄດ້ຮັບຕາປະທັບຂອງພຣະເຈົ້າຜູ້ຊົງພຣະຊົນຢູ່. ສ່ວນຜູ້ທີ່ຍອມປ່ອຍຄວາມຈິງທີ່ມີຕົ້ນກຳເນີດຈາກສະຫວັນ ແລະຮັບເອົາວັນຊະບາໂຕວັນອາທິດ, ຈະໄດ້ຮັບເຄື່ອງໝາຍຂອງສັດຮ້າຍ”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ການທົດສອບເລື່ອງຮູບຂອງສັດຮ້າຍ ເປັນການທົດສອບທີ່ຢູ່ກ່ອນການທົດສອບເລື່ອງເຄື່ອງໝາຍຂອງສັດຮ້າຍໃນກົດໝາຍວັນອາທິດ, ແລະມັນຈະຕ້ອງຖືກຜ່ານໃຫ້ໄດ້ກ່ອນປະຕູຈະປິດ.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ມັນເປັນການທົດສອບທີ່ຊຳລະຜູ້ຊອບທຳໃຫ້ບໍລິສຸດ ແລະຍັງແຍກຜູ້ຊອບທຳອອກຈາກຜູ້ອະທຳອີກດ້ວຍ. ມັນເປັນການທົດສອບທີ່ໃນນັ້ນດານີເອນ, ຊາດຣາກ, ເມຊາກ ແລະ ອາເບດເນໂກ ຖືກພົບວ່າ ໃນຮູບລັກພາຍນອກງາມກວ່າ ແລະ ອ້ວນສົມບູນກວ່າຜູ້ທີ່ກິນອາຫານຂອງບາບີໂລນ. ຄົນກຸ່ມໜຶ່ງໄດ້ກິນເຂົ້າຈີ່ແຫ່ງສະຫວັນ ແລະ ອີກກຸ່ມໜຶ່ງໄດ້ກິນເຂົ້າຈີ່ຂອງບາບີໂລນ. ມັນເປັນການທົດສອບເລື່ອງເຂົ້າຈີ່ໃນທຳມະສາລາທີ່ກາເປີນາອູມ.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ໃນດ້ານພາຍນອກ ເວລາແຫ່ງການທົດສອບທີ່ພວກເຮົາກຳລັງຢູ່ໃນຂະນະນີ້ ແມ່ນການທົດສອບເລື່ອງຮູບລັກຂອງສັດຮ້າຍ ຄືການປະສົມປະສານລະຫວ່າງຄຣິສຕະຈັກແລະລັດພາຍໃນສະຫະລັດອາເມຣິກາ. ເວລາແຫ່ງການທົດສອບພາຍໃນທີ່ຂະໜານກັນນັ້ນ ຊີ້ໃຫ້ເຫັນພວກພົມມະຈາລີຈຳພວກໜຶ່ງທີ່ສະແດງຮູບລັກຂອງມະນຸດ ແລະພວກພົມມະຈາລີອີກຈຳພວກໜຶ່ງທີ່ສະແດງຮູບລັກຂອງພຣະລັກສະນະແຫ່ງພຣະເຈົ້າອັນປະສົມປະສານກັບຄວາມເປັນມະນຸດ. ຫຼັງຈາກມາລາກີໄດ້ລະບຸເຖິງການຊຳລະໃຫ້ບໍລິສຸດແລະການກຳຈັດສິ່ງປົນເປື້ອນອອກຈາກຊາວເລວີແລ້ວ ພຣະເຈົ້າຈຶ່ງສະເໜີການທົດສອບໜຶ່ງ.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ແລະເຮົາຈະເຂົ້າມາໃກ້ພວກເຈົ້າເພື່ອພິພາກສາ; ແລະເຮົາຈະເປັນພະຍານຢ່າງວ່ອງໄວຕໍ່ຕ້ານພວກຫມໍຜີ, ແລະຕໍ່ຕ້ານພວກຜູ້ຫຼິ້ນຊູ້, ແລະຕໍ່ຕ້ານພວກທີ່ສາບານເທັດ, ແລະຕໍ່ຕ້ານຜູ້ທີ່ຂົ່ມເຫັງລູກຈ້າງໃນຄ່າແຮງຂອງລາວ, ແມ່ໝ້າຍ ແລະລູກກໍາພ້າ, ແລະຜູ້ທີ່ບິດເບືອນສິດຂອງຄົນຕ່າງດ້າວ, ແລະບໍ່ຢໍາເກງເຮົາ, ພຣະຢາເວຈອມໂຍທາຕັດດັ່ງນີ້.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ເພາະວ່າເຮົາຄືພຣະຢາເວ, ເຮົາບໍ່ປ່ຽນແປງ; ເພາະສະນັ້ນ ພວກເຈົ້າ ບຸດທັງຫລາຍຂອງຢາໂຄບ ຈຶ່ງບໍ່ຖືກທຳລາຍ. ມາລາກີ 3:5,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ການທົດສອບປະການທຳອິດແມ່ນການຍຳເກງພຣະເຈົ້າ, ແລະຄົນຈຳພວກທີ່ສອບບໍ່ຜ່ານໃນການທົດສອບຂອງຜູ້ສົ່ງຂ່າວແຫ່ງພັນທະສັນຍາ ຈຶ່ງຖືກກ່າວເຖິງດ້ວຍຄຳພິພາກສາຫ້າປະການ, ຫນຶ່ງປະການສຳລັບພົມມະຈາຣີໂງ່ເຂລາແຕ່ລະຄົນ, ຊຶ່ງສອດຄ່ອງກັບການເປັນຄົນທຸກຍາກ, ນ່າເວດນາ, ຍາກຈົນ, ຕາບອດ, ເປືອຍກາຍ; ຫ້າລັກສະນະແຫ່ງຄຳພະຍາກອນສຳລັບພົມມະຈາຣີໂງ່ເຂລາຫ້າຄົນ ຊຶ່ງຖືກສະຫຼຸບໄວ້ພາຍໃຕ້ວະລີວ່າ “ແລະບໍ່ຍຳເກງເຮົາ.” ເຫຼົ່ານີ້ແມ່ນຜູ້ທີ່ສອບບໍ່ຜ່ານການທົດສອບອາລຟາຂັ້ນພື້ນຖານປະການທຳອິດ. ພວກເຂົາສອບຕົກເພາະພວກເຂົາບໍ່ເຂົ້າໃຈວ່າພຣະເຈົ້າບໍ່ເຄີຍປ່ຽນແປງ. ເຫຼົ່ານີ້ແມ່ນຜູ້ທີ່ສອບບໍ່ຜ່ານການທົດສອບອາລຟາພາຍນອກຂັ້ນພື້ນຖານໃນປີ 2024.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“ມີບົດຮຽນທີ່ຄວນຖືກຮຽນຮູ້ຈາກປະຫວັດສາດໃນອະດີດ; ແລະໄດ້ມີການເອີ້ນໃຫ້ເອົາໃຈໃສ່ຕໍ່ສິ່ງເຫຼົ່ານີ້ ເພື່ອໃຫ້ທຸກຄົນເຂົ້າໃຈວ່າ ພຣະເຈົ້າຊົງກະທຳພາລະກິດໃນແນວທາງດຽວກັນໃນປັດຈຸບັນ ດັ່ງທີ່ພຣະອົງເຄີຍກະທຳມາຕະຫຼອດ. ພຣະຫັດຂອງພຣະອົງປາກົດໃຫ້ເຫັນໃນພາລະກິດຂອງພຣະອົງ ແລະທ່າມກາງບັນດາຊາດໃນປັດຈຸບັນ ເຊັ່ນດຽວກັນແທ້ ດັ່ງທີ່ເປັນມາຕັ້ງແຕ່ເທື່ອທຳອິດທີ່ຂ່າວປະເສີດໄດ້ຖືກປະກາດແກ່ອາດາມໃນສວນເອເດນ.”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“ມີຊ່ວງເວລາຕ່າງໆທີ່ເປັນຈຸດຫັນຜັນໃນປະຫວັດສາດຂອງບັນດາປະຊາຊາດ ແລະຂອງຄຣິດຕະຈັກ. ໃນພຣະການຈັດຕຽມຂອງພຣະເຈົ້າ, ເມື່ອວິກິດການອັນແຕກຕ່າງເຫຼົ່ານີ້ມາເຖິງ, ແສງສະຫວ່າງສໍາລັບເວລານັ້ນກໍຖືກປະທານໃຫ້. ຖ້າມັນຖືກຍອມຮັບ, ກໍມີຄວາມກ້າວໜ້າທາງວິນຍານ; ແຕ່ຖ້າມັນຖືກປະຕິເສດ, ຄວາມຖອຍຫຼັງທາງວິນຍານ ແລະການອັບປາງດັ່ງເຮືອແຕກກໍຕາມມາ. ອົງພຣະຜູ້ເປັນເຈົ້າໄດ້ຊົງເປີດເຜີຍໃນພຣະວັຈນະຂອງພຣະອົງເຖິງພາລະກິດອັນຮຸກໜ້າຂອງຂ່າວປະເສີດ ດັ່ງທີ່ມັນໄດ້ຖືກດໍາເນີນມາໃນອະດີດ ແລະຈະເປັນຕໍ່ໄປໃນອະນາຄົດ, ຈົນເຖິງຄວາມຂັດແຍ້ງຂັ້ນສຸດທ້າຍ, ເມື່ອອໍານາດຂອງຊາຕານຈະເຄື່ອນໄຫວອັນນ່າພິສະວົງເປັນຄັ້ງສຸດທ້າຍ.”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ຊາວລາໂອດີເຊຍບໍ່ເຫັນວ່າການທີ່ພຣະເຈົ້າຊົງຈັດການກັບມະນຸດນັ້ນເປັນແບບດຽວກັນຢູ່ສະເໝີ. ຖ້າໄດ້ຮັບແສງສະຫວ່າງ ຫຼື ນ້ຳມັນ ກໍມີພຣະພອນ; ຖ້າບໍ່ດັ່ງນັ້ນ ກໍມີການອັບປາງລົງຂອງເຮືອ.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“ໃນຍຸກສະໄໝທີ່ຜ່ານມາ ພຣະອົງຜູ້ເປັນອົງພຣະຜູ້ເປັນເຈົ້າແຫ່ງສະຫວັນໄດ້ຊົງເປີດເຜີຍຄວາມລັບຂອງພຣະອົງແກ່ບັນດາຜູ້ພະຍາກອນຂອງພຣະອົງ. ສິ່ງທີ່ເປັນປະຈຸບັນແລະອະນາຄົດແຈ້ງຊັດເທົ່າກັນຕໍ່ພຣະອົງ. ພຣະສຸລະສຽງຂອງພຣະເຈົ້າກັງວານສືບລົງມາຕາມຍຸກສະໄໝ ໂດຍບອກແກ່ມະນຸດວ່າສິ່ງໃດຈະເກີດຂຶ້ນ. ບັນດາກະສັດແລະເຈົ້ານາຍຮັບເຂົ້າປະຈໍາຕໍາແໜ່ງຂອງຕົນຕາມວັນເວລາທີ່ກໍານົດໄວ້. ພວກເຂົາຄິດວ່າກໍາລັງດໍາເນີນຕາມຈຸດປະສົງຂອງຕົນເອງ, ແຕ່ໃນຄວາມເປັນຈິງ ພວກເຂົາກໍາລັງເຮັດໃຫ້ຖ້ອຍຄໍາທີ່ພຣະເຈົ້າໄດ້ຕັດໄວ້ນັ້ນສໍາເລັດ.”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ໂປໂລປະກາດວ່າ ບັນທຶກເລື່ອງການທີ່ພຣະເຈົ້າໄດ້ດຳເນີນກັບມວນມະນຸດໃນອະດີດນັ້ນ “ໄດ້ຖືກຂຽນໄວ້ເພື່ອເປັນຄຳເຕືອນແກ່ພວກເຮົາ ຜູ້ທີ່ວາລະສຸດທ້າຍຂອງໂລກໄດ້ມາເຖິງ.” ປະຫວັດຂອງດານີເອນໄດ້ຖືກປະທານແກ່ພວກເຮົາເພື່ອເປັນຄຳເຕືອນ. “ຄວາມລັບຂອງພຣະຢາເວຢູ່ກັບບັນດາຜູ້ທີ່ຍຳເກງພຣະອົງ.” ພຣະເຈົ້າຂອງດານີເອນຍັງຄົງຊົງພຣະຊົນ ແລະຊົງຄອບຄອງຢູ່. ພຣະອົງບໍ່ໄດ້ປິດສະຫວັນຈາກປະຊາຊົນຂອງພຣະອົງ. ເໝືອນດັ່ງໃນຍຸກຂອງຊາວຢິວ ດັ່ງນັ້ນໃນຍຸກນີ້ດ້ວຍ ພຣະເຈົ້າຊົງເປີດເຜີຍຄວາມລັບຂອງພຣະອົງແກ່ຜູ້ຮັບໃຊ້ຂອງພຣະອົງ ຄືບັນດາຜູ້ພະຍາກອນ.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ອັກຄະສາວົກເປໂຕກ່າວວ່າ: “ພວກເຮົາຍັງມີພຣະວັດຈະນະແຫ່ງຄຳພະຍາກອນທີ່ແນ່ນອນຍິ່ງຂຶ້ນ; ທ່ານທັງຫຼາຍກະທຳດີແລ້ວທີ່ເອົາໃຈໃສ່ຕໍ່ສິ່ງນັ້ນ, ດັ່ງປະດຸດແສງສະຫວ່າງທີ່ສ່ອງຢູ່ໃນບ່ອນມືດ, ຈົນກວ່າຮຸ່ງອະລຸນຈະປາກົດ ແລະດາວປະຈຳຮຸ່ງຈະຂຶ້ນໃນໃຈຂອງທ່ານທັງຫຼາຍ: ໂດຍຮູ້ຂໍ້ນີ້ກ່ອນວ່າ ຄຳພະຍາກອນໃດໆໃນພຣະຄຳພີ ບໍ່ແມ່ນເລື່ອງການຕີຄວາມຕາມຄວາມຄິດສ່ວນຕົວ. ເພາະວ່າຄຳພະຍາກອນບໍ່ເຄີຍມາໃນສະໄໝກ່ອນໂດຍນ້ຳໃຈຂອງມະນຸດ: ແຕ່ຄົນບໍລິສຸດຂອງພຣະເຈົ້າໄດ້ກ່າວຂຶ້ນ ຕາມທີ່ພຣະວິນຍານບໍລິສຸດຊົງດົນໃຈເຂົາ.”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ຜູ້ທີ່ບໍ່ເຊື່ອ ແລະບໍ່ຢໍາເກງພຣະເຈົ້າ ຍ່ອມບໍ່ເຫັນແຈ້ງເຖິງຄວາມສໍາຄັນຂອງໝາຍສໍາຄັນແຫ່ງການສະໄໝ ອັນໄດ້ຖືກພະຍາກອນໄວ້ໃນພຣະວັດຈະນະແຫ່ງຄໍາພະຍາກອນ. ໃນຄວາມບໍ່ຮູ້ ພວກເຂົາອາດປະຕິເສດບໍ່ຍອມຮັບບັນທຶກທີ່ໄດ້ຮັບການດົນໃຈຈາກພຣະເຈົ້າ. ແຕ່ເມື່ອບັນດາຜູ້ທີ່ອ້າງຕົນວ່າເປັນຄຣິດສະຕຽນ ເວົ້າຢ່າງເຍາະເຍີ້ຍເຖິງວິທີການ ແລະເຄື່ອງມືທີ່ພຣະຜູ້ຊົງເປັນຢູ່ຕະຫຼອດການ—ຜູ້ຍິ່ງໃຫຍ່ I AM—ຊົງນໍາໃຊ້ເພື່ອສໍາແດງພຣະປະສົງຂອງພຣະອົງໃຫ້ເປັນທີ່ຮູ້ ພວກເຂົາກໍສະແດງຕົນເອງວ່າບໍ່ຮູ້ທັງພຣະຄໍາພີ ແລະທັງຣິດອໍານາດຂອງພຣະເຈົ້າ. ພຣະຜູ້ຊົງສ້າງຊົງຮູ້ຢ່າງແນ່ແທ້ວ່າ ໃນທໍາມະຊາດຂອງມະນຸດນັ້ນ ພຣະອົງຈະຕ້ອງຈັດການກັບອົງປະກອບໃດແດ່. ພຣະອົງຊົງຮູ້ວ່າຄວນນໍາໃຊ້ວິທີການໃດ ເພື່ອໃຫ້ໄດ້ຜົນຕາມທີ່ປາຖະໜາ.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“ຖ້ອຍຄຳຂອງມະນຸດຍ່ອມຜິດພາດ. ຜູ້ໃດທີ່ເອົາຄຳຢືນຢັນຂອງມະນຸດເປັນທີ່ພຶ່ງພາ ຜູ້ນັ້ນກໍສົມຄວນຈະສັ່ນສະທ້ານ; ເພາະວ່າໃນສັກວັນໜຶ່ງເຂົາຈະເປັນເໝືອນເຮືອທີ່ອັບປາງ. ພຣະວັດຈະນະຂອງພຣະເຈົ້າບໍ່ອາດຜິດພາດໄດ້ ແລະ ດຳລົງຢູ່ເປັນນິດ. ພຣະຄຣິດປະກາດວ່າ, ‘ເຮົາບອກທ່ານທັງຫລາຍຢ່າງແທ້ຈິງວ່າ ຈົນກວ່າຟ້າແລະແຜ່ນດິນຈະລ່ວງພົ້ນໄປ, ແມ່ນແຕ່ອັກສອນນ້ອຍສຸດຫຼືຂີດໜຶ່ງຂີດໃດໜຶ່ງກໍຈະບໍ່ລ່ວງພົ້ນໄປຈາກພຣະບັນຍັດ ຈົນກວ່າທຸກສິ່ງຈະສຳເລັດຄົບຖ້ວນ.’ ພຣະວັດຈະນະຂອງພຣະເຈົ້າຈະດຳລົງຢູ່ຕະຫຼອດການໃນຍຸກທັງຫລາຍອັນບໍ່ມີສິ້ນສຸດແຫ່ງນິລັນດອນ.” Youth Instructor,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ພຣະເຈົ້າບໍ່ເຄີຍປ່ຽນແປງ ແລະ ພຣະອົງຊົງກະທໍາການຕາມແນວທາງດຽວກັນ ດັ່ງທີ່ພຣະອົງເຄີຍຊົງກະທໍາມາຕະຫຼອດ.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“ພະລາຊະກິດຂອງພຣະເຈົ້າໃນໂລກນີ້ ສະແດງໃຫ້ເຫັນຢ່າງເດັ່ນຊັດວ່າ ຕະຫຼອດທຸກຍຸກທຸກສະໄໝ ມີຄວາມຄ້າຍຄືກັນຢ່າງນ່າສັງເກດໃນການປະຕິຮູບຄັ້ງໃຫຍ່ ຫຼື ໃນຂະບວນການທາງສາສະໜາທຸກຄັ້ງ. ຫຼັກການແຫ່ງການທີ່ພຣະເຈົ້າປະຕິບັດຕໍ່ມະນຸດນັ້ນ ເປັນອັນດຽວກັນຢູ່ສະເໝີ. ຂະບວນການສຳຄັນໃນປັດຈຸບັນ ມີສິ່ງຄູ່ຂະໜານຂອງມັນຢູ່ໃນອະດີດ, ແລະ ປະສົບການຂອງຄຣິດຕະຈັກໃນຍຸກກ່ອນໆ ມີບົດຮຽນອັນມີຄຸນຄ່າຢ່າງຍິ່ງສຳລັບເວລາຂອງພວກເຮົາເອງ.”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ຂໍ້ພຣະຄຳພີມາລາກີບົດທີສາມ ສີ່ຂໍ້ທຳອິດ ໄດ້ຊີ້ບອກເຖິງຜູ້ສົ່ງຂ່າວທີ່ຕຽມທາງໄວ້ສຳລັບຜູ້ສົ່ງຂ່າວແຫ່ງພັນທະສັນຍາ, ແລະການຊຳລະລ້າງກັບການເຮັດໃຫ້ບໍລິສຸດແກ່ຊາວເລວີ. ຈາກນັ້ນ ອົງພຣະຜູ້ເປັນເຈົ້າຈຶ່ງປະກາດການພິພາກສາເໜືອເລົາດີເກຍ ໂດຍຊີ້ວ່າພວກເຂົາບໍ່ຢຳເກງພຣະເຈົ້າ, ຊຶ່ງໝາຍຄວາມວ່າພວກເຂົາໄດ້ສອບຕົກການທົດສອບພື້ນຖານອັນເປັນ alpha ຂອງທູດສະຫວັນອົງທີສາມ. ການຂາດຄວາມຢຳເກງຂອງພວກເຂົາເປັນຕົວແທນຂອງການປະຕິເສດຄວາມຮູ້ຢ່າງຈົງໃຈ, ແລະບໍລິບົດຂອງຄວາມຮູ້ທີ່ພວກເຂົາປະຕິເສດນັ້ນຄືການຍອມຮັບປະຫວັດສາດຂອງຜູ້ສົ່ງຂ່າວຜູ້ຕຽມທາງໄວ້ ແລະຜູ້ສົ່ງຂ່າວຝ່າຍພຣະເຈົ້າຜູ້ຕິດຕາມມາ. ບັນດາຜູ້ພະຍາກອນທັງປວງລ້ວນຊີ້ເຖິງວັນເວລາສຸດທ້າຍ, ແລະຄົງຈະບໍ່ມີເຫດຜົນໃດໃນການຊີ້ບອກຂະບວນການປະຕິຮູບອັນປອມ, ຖ້າບໍ່ມີຂະບວນການທີ່ແທ້ຈິງ.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“ແຕ່ຊາຕານບໍ່ໄດ້ຢູ່ຢ່າງວ່າງເປົ່າ. ບັດນີ້ມັນໄດ້ພະຍາຍາມໃນສິ່ງທີ່ມັນໄດ້ພະຍາຍາມໃນທຸກຂະບວນການປະຕິຮູບອື່ນໆ—ເພື່ອຫລອກລວງແລະທຳລາຍປະຊາຊົນ ໂດຍນຳຂອງປອມມາສວມແທນພຣະລາຊກິດທີ່ແທ້ຈິງ. ເໝືອນດັ່ງທີ່ມີພຣະຄຣິດປອມໃນສະຕະວັດທຳອິດແຫ່ງຄຣິດຕະຈັກ, ດັ່ງນັ້ນກໍໄດ້ມີຜູ້ພະຍາກອນປອມເກີດຂຶ້ນໃນສະຕະວັດທີສິບຫົກ.”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ບໍລິບົດຂອງຫົກຂໍ້ພຣະຄຳທຳອິດໃນມາລາຄີບົດທີສາມ ແມ່ນການຊຳລະລ້າງ ແລະ ການຊຳລະໃຫ້ບໍລິສຸດແກ່ພວກເລວີແຫ່ງຂະບວນການປະຕິຮູບຂອງຄົນໜຶ່ງແສນສີ່ໝື່ນສີ່ພັນ. ສິ່ງທີ່ຢູ່ຂ້າງໜ້າສຳລັບອາເມຣິກາ ມີຢູ່ສອງຢ່າງຄື: ບໍ່ຂະບວນການນັ້ນແທ້ໆ, ຫຼື ບໍ່ກໍເປັນຂອງປອມອັນໜຶ່ງໃນຫຼາຍຂອງປອມ. ແລ້ວມາລາຄີຈຶ່ງກ່າວວ່າ: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ແມ່ນແຕ່ຕັ້ງແຕ່ວັນເວລາຂອງບັນພະບຸລຸດຂອງເຈົ້າ ພວກເຈົ້າກໍໄດ້ຫັນໜີຈາກກົດບັນຍັດຂອງເຮົາ ແລະບໍ່ໄດ້ຮັກສາມັນໄວ້. ຈົ່ງຫັນກັບມາຫາເຮົາ ແລະເຮົາຈະຫັນກັບມາຫາພວກເຈົ້າ ພຣະຢາເວຈອມໂຍທາຕັດດັ່ງນີ້. ມາລາກີ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ການກະບົດທີ່ກ້າວໜ້າຂຶ້ນຕະຫຼອດສີ່ຊົ່ວອາຍຸຄົນ ແມ່ນບົດນໍາແລະພາກພື້ນຂອງພຣະທຳໂຢເອນ, ແລະມາລາຄີໃນທີ່ນີ້ໄດ້ຊີ້ບອກເຖິງການກະບົດທີ່ກ້າວໜ້າດຽວກັນນັ້ນ ເມື່ອທ່ານກ່າວວ່າ, “ແມ່ນແຕ່ຕັ້ງແຕ່ສະໄໝຂອງບັນພະບຸລຸດຂອງພວກເຈົ້າ ພວກເຈົ້າກໍໄດ້ຫັນໜີອອກໄປ.” ຕັ້ງແຕ່ປີ 1863 ຊຶ່ງເປັນສະໄໝຂອງບັນພະບຸລຸດແຫ່ງການກະບົດໃນຊົ່ວອາຍຸຄົນທຳອິດ ພວກເຂົາໄດ້ຖອຍຫ່າງອອກໄປຈາກພຣະເຈົ້າຫຼາຍຂຶ້ນເລື້ອຍໆ. ຄຳປະກາດຕໍ່ຕ້ານບາບອັນຕໍ່ເນື່ອງຂອງພວກເຂົາ ໄດ້ຖືກຜ່ອນນ້ຳໜັກລົງດ້ວຍການຊົງເອີ້ນແບບລາໂອດິເຊຍ ຊຶ່ງດ້ວຍນ້ຳສຽງແຫ່ງຄວາມໂສກເສົ້າໄດ້ໃຫ້ຄຳສັນຍາວ່າ ຖ້າພວກເຂົາພຽງແຕ່ຈະກັບຄືນມາ ພຣະເຈົ້າກໍຈະກັບຄືນມາຫາພວກເຂົາ.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ແຕ່ພວກເຈົ້າກ່າວວ່າ, “ພວກເຮົາຈະກັບຄືນມາໃນສິ່ງໃດ?” ມະນຸດຄົນໜຶ່ງຈະປຸ້ນຊິງພຣະເຈົ້າໄດ້ຫລື? ແຕ່ພວກເຈົ້າໄດ້ປຸ້ນຊິງເຮົາ. ແຕ່ພວກເຈົ້າກ່າວວ່າ, “ພວກເຮົາໄດ້ປຸ້ນຊິງພຣະອົງໃນສິ່ງໃດ?” ໃນສ່ວນສິບ ແລະ ເຄື່ອງຖວາຍ. ພວກເຈົ້າຖືກສາບແຊ່ງດ້ວຍຄຳສາບແຊ່ງ; ເພາະພວກເຈົ້າໄດ້ປຸ້ນຊິງເຮົາ, ຄືຊາດນີ້ທັງໝົດ.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ຈົ່ງນຳເອົາສ່ວນສິບທັງໝົດເຂົ້າມາໃນຄັງເກັບ, ເພື່ອວ່າຈະມີອາຫານໃນນິເວດຂອງເຮົາ, ແລະຈົ່ງທົດລອງເຮົາໃນສິ່ງນີ້ບັດນີ້, ພຣະຢາເວແຫ່ງພົນໂຍທາຕັດດັ່ງນີ້ວ່າ, ຖ້າເຮົາຈະບໍ່ເປີດປ່ອງຟ້າສະຫວັນໃຫ້ແກ່ພວກເຈົ້າ, ແລະເທລົງພອນອັນອຸດົມໃຫ້ແກ່ພວກເຈົ້າ ຈົນບໍ່ມີທີ່ພໍສຳລັບຮັບໄວ້.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ແລະເຮົາຈະຕິເຕືອນຜູ້ທີ່ກັດກິນເພາະເຫດແກ່ພວກເຈົ້າ, ແລະມັນຈະບໍ່ທຳລາຍພືດຜົນແຫ່ງແຜ່ນດິນຂອງພວກເຈົ້າ; ແລະເຄືອອະງຸ່ນຂອງເຈົ້າຈະບໍ່ຖິ້ມຜົນຂອງມັນກ່ອນເວລາໃນທົ່ງນາ, ພຣະຢາເວຈອມໂຍທາຕັດດັ່ງນີ້. ແລະບັນດາຊາດທັງປວງຈະເອີ້ນພວກເຈົ້າວ່າເປັນຜູ້ມີພອນ: ເພາະພວກເຈົ້າຈະເປັນແຜ່ນດິນອັນເປັນທີ່ຊື່ນຊົມ, ພຣະຢາເວຈອມໂຍທາຕັດດັ່ງນີ້. ມາລາກີ 3:5–12.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ການທົດສອບພາຍນອກພື້ນຖານແຫ່ງອັນຟາຂອງປີ 2024 ຖືກຕິດຕາມດ້ວຍການທົດສອບພາຍໃນຂັ້ນສຸດທ້າຍຂອງປີ 2026. ການທົດສອບຂັ້ນສຸດທ້າຍນັ້ນເກີດຂຶ້ນເມື່ອປ່ອງຢ້ຽມແຫ່ງຟ້າສະຫວັນຖືກເປີດອອກ, ແລະສາມບ່ອນທີ່ລະບຸເຖິງປ່ອງຢ້ຽມທີ່ເປີດອອກນັ້ນ ໃນບໍລິບົດຂອງຄຣິດຈັກຜູ້ມີໄຊ ຄື ມາລາກີ ບົດທີສາມ, ຄວາມຝັນຂອງ Miller ແລະ ພຣະນິມິດ ບົດທີສິບເກົ້າ. ມາລາກີແມ່ນອັນຟາ, ຄວາມຝັນຂອງ Miller ແມ່ນຕອນກາງ ແລະ ພຣະນິມິດແມ່ນໂອເມກາ. ການທົດສອບນີ້ຖືກພາບປະກອບໂດຍພຣະຄຣິດ ໃນຖານະຊາຍຜູ້ໃຊ້ແປງປັດຝຸ່ນ ກຳລັງໂຍນອັນມະນີເຂົ້າໄປໃນຫີບ. ອັນມະນີເຫຼົ່ານັ້ນເປັນທັງຄວາມຈິງທີ່ຖືກຈັດວາງຢ່າງສົມບູນຕາມລຳດັບຂອງມັນ, ແລະຄົນທີ່ເຫຼືອຢູ່. ຄັງເກັບແມ່ນບ່ອນທີ່ອາຫານຖືກຮວບຮວມແລະແຈກຢາຍ. ດັ່ງເຊັ່ນກັບການທົດສອບເຣື່ອງມານາ, ການທົດສອບແຫ່ງ Capernaum ແລະ ເຂົ້າຈີ່ແຫ່ງຟ້າສະຫວັນ—“ອາຫານ” ແມ່ນຫົວຂໍ້.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“ອາຫານແຂງ” ໃນຄຳອຸປະມາເລື່ອງພົມມະຈາລີນັ້ນຄືນ້ຳມັນ, ແລະມັນເປັນຕົວແທນຂອງລັກສະນະນິສັຍ, ພຣະວິນຍານບໍລິສຸດ ແລະ ຂ່າວສານຄຳພະຍາກອນທີ່ນຳພາພຣະວິນຍານບໍລິສຸດເຂົ້າສູ່ຈິດໃຈແລະຄວາມຄິດຂອງຜູ້ທີ່ພັດທະນາລັກສະນະນິສັຍຂອງພຣະຄຣິດ. “ອາຫານແຂງ” ຄື “ນ້ຳອະງຸ່ນໃໝ່” ຂອງໂຢເອນ ທີ່ຖືກຕັດອອກໄປຈາກພວກຄົນເມົາແຫ່ງເອຟຣາອິມ. ເພື່ອຈະຜ່ານການທົດສອບພາຍໃນແຫ່ງພຣະວິຫານ capstone ຂອງທູດສະຫວັນອົງທີສອງ ທ່ານຈະຕ້ອງໄດ້ຜ່ານການທົດສອບພື້ນຖານ alpha ພາຍນອກອັນທຳອິດແລ້ວ. ຖ້າທ່ານບໍ່ໄດ້ຍອມຮັບພື້ນຖານ, ທ່ານກໍບໍ່ອາດເປັນສ່ວນໜຶ່ງຂອງພຣະວິຫານທີ່ຖືກຍົກຂຶ້ນເທິງພື້ນຖານນັ້ນ; ແຕ່ຖ້າທ່ານບໍ່ໄດ້ຢູ່ໃນຈຳນວນຜູ້ທີ່ຜ່ານການທົດສອບພື້ນຖານນັ້ນ, ທ່ານຈະກໍ່ສ້າງເຮືອນຝ່າຍວິນຍານປອມແປງຂອງທ່ານເທິງດິນຊາຍ. ໂຢຮັນເອີ້ນເຮືອນຝ່າຍວິນຍານປອມແປງນັ້ນວ່າ “ທຳມະສາລາຂອງຊາຕານ” ແລະ ເຢເຣມີຢາເອີ້ນວ່າ “ຊຸມນຸມຂອງພວກຜູ້ເຍາະເຍີ້ຍ.”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ຈົ່ງນຳບັນດາສ່ວນສິບ ແລະ ເຄື່ອງຖວາຍທັງປວງເຂົ້າມາໃນຄັງນັ້ນ ເປັນການທົດສອບພາຍໃນບ່ອນທີ່ຕາປະທັບຖືກປະທັບລົງ. ບຸລຸດຜູ້ຖືແປງດິນໄດ້ໂຍນປະຊາຊົນທີ່ເຫຼືອຢູ່ຂອງພຣະເຈົ້າລົງໃນຫີບທີ່ຂະຫຍາຍອອກ, ແລະ ໃນການກະທຳນັ້ນ ພຣະອົງກຳລັງສະແດງໃຫ້ເຫັນພາລະກິດແຫ່ງການນຳສ່ວນສິບທັງປວງເຂົ້າມາໃນຄັງ. ພວກເລວີເປັນເຄື່ອງຖວາຍທີ່ຖືກຍົກຂຶ້ນ ເມື່ອພຣະອົງເທລົງພຣະພອນຈາກປ່ອງຢ້ຽມແຫ່ງສະຫວັນ. ອັນຍະມະນີຂອງບຸລຸດຜູ້ຖືແປງດິນ ຄື ປະຊາຊົນທີ່ເຫຼືອຢູ່ຂອງພຣະອົງ, ແລະ ໃນພຣະທຳ Isaiah ບົດທີຫົກ ປະຊາຊົນທີ່ເຫຼືອຢູ່ນັ້ນໄດ້ຖືກລະບຸວ່າເປັນສ່ວນສິບ.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ແລ້ວຂ້ານ້ອຍທູນວ່າ, ພຣະອົງເຈົ້າ, ຈະດົນເທົ່າໃດ? ແລະພຣະອົງຕອບວ່າ, ຈົນກວ່າບັນດາເມືອງຈະຖືກທຳລາຍຈົນບໍ່ມີຜູ້ອາໄສ, ແລະບັນດາເຮືອນຈົນບໍ່ມີຄົນຢູ່, ແລະແຜ່ນດິນກາຍເປັນທີ່ຮ້າງເປົ່າຢ່າງສິ້ນເຊີງ, ແລະພຣະເຢໂຮວາໄດ້ຊົງຍ້າຍມະນຸດໄປໄກ, ແລະໃນທ່າມກາງແຜ່ນດິນນັ້ນຈະມີການຖືກປະຖິ້ມຢ່າງໃຫຍ່ຫຼວງ. ແຕ່ຍັງຈະມີສ່ວນສິບຫຼົງເຫຼືອຢູ່ໃນນັ້ນ, ແລະມັນຈະກັບຄືນມາ, ແລະຈະຖືກກິນເສຍ; ດັ່ງຕົ້ນເຕຣິນ ແລະດັ່ງຕົ້ນໂອກ, ຊຶ່ງແກ່ນແທ້ຂອງມັນຍັງຢູ່ໃນມັນ ເມື່ອມັນຫຼົ່ນໃບລົງ: ດັ່ງນັ້ນເຊື້ອສາຍບໍລິສຸດຈະເປັນແກ່ນແທ້ຂອງມັນ. ເອຊາຢາ 6:11–13.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ອົງພຣະຜູ້ເປັນເຈົ້າຊົງຊີ້ວ່າຄຳຖາມວ່າ “ອີກດົນປານໃດ” ໃນພະຍານຫຼາຍປະການນັ້ນ ຊີ້ໄປຫາກົດໝາຍວັນອາທິດ, ແລະໃນຂໍ້ສາມຂອງເອຊາຢາບົດທີຫົກ ທູດສະຫວັນໄດ້ປະກາດວ່າ “ບໍລິສຸດ, ບໍລິສຸດ, ບໍລິສຸດ ຄືອົງພຣະຜູ້ເປັນເຈົ້າຈອມໂຍທາ: ແຜ່ນດິນໂລກທັງສິ້ນເຕັມໄປດ້ວຍພຣະສິລິຂອງພຣະອົງ.” ຊິດສະເຕີ ໄວທ໌ ໄດ້ເຊື່ອມໂຍງຂໍ້ນີ້ເຂົ້າກັບທູດສະຫວັນຜູ້ມີລິດອຳນາດໃນພຣະນິມິດບົດທີສິບແປດ.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“ເມື່ອພວກເຂົາ [ບັນດາທູດສະຫວັນ] ເຫັນອະນາຄົດ ຄືເມື່ອແຜ່ນດິນໂລກທັງສິ້ນຈະເຕັມໄປດ້ວຍພຣະສິລິສະຫງ່າຣາສີຂອງພຣະອົງ ບົດຮ້ອງແຫ່ງໄຊຊະນະແລະການສັນລະເສີນກໍດັງກ້ອງຕອບຮັບກັນໄປມາຈາກອົງໜຶ່ງສູ່ອີກອົງໜຶ່ງ ດ້ວຍທ່ວງທຳນອງອັນໄພເພາະວ່າ, ‘ບໍລິສຸດ, ບໍລິສຸດ, ບໍລິສຸດ, ຄືອົງພຣະຜູ້ເປັນເຈົ້າແຫ່ງພົນໂຍທາ.’ ພວກເຂົາພໍໃຈຢ່າງຄົບຖ້ວນໃນການຖວາຍພຣະກຽດແດ່ພຣະເຈົ້າ; ແລະໃນການຢູ່ຕໍ່ໜ້າພຣະອົງ ພາຍໃຕ້ຮອຍຍິ້ມແຫ່ງຄວາມໂປດປານຂອງພຣະອົງ ພວກເຂົາບໍ່ປາຖະໜາສິ່ງໃດອີກເລີຍ. ໃນການສະທ້ອນພຣະສັນຖານຂອງພຣະອົງ ໃນການຮັບໃຊ້ພຣະອົງ ແລະໃນການນະມັດສະການພຣະອົງ ຄວາມມຸ່ງຫວັງສູງສຸດຂອງພວກເຂົາກໍໄດ້ບັນລຸຢ່າງຄົບຖ້ວນ.”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ອິສະຢາ ບົດ 6 ຊີ້ບອກເຖິງ 9/11, ເມື່ອແຜ່ນດິນໂລກໄດ້ຖືກເຮັດໃຫ້ສະຫວ່າງໂດຍສະຫງ່າຣາສີຂອງສຽງທຳອິດໃນສອງສຽງຂອງ ພຣະນິມິດ ບົດ 18. ເມື່ອອິສະຢາທູນຖາມວ່າ “ອີກດົນປານໃດ” ປະຫວັດຂອງບົດນັ້ນກໍໄດ້ຖືກລະບຸວ່າເປັນຊ່ວງເວລານັບແຕ່ 9/11 ໄປຈົນເຖິງກົດໝາຍວັນອາທິດ, ບ່ອນທີ່ສຽງທີສອງມາເຖິງ. ອິສະຢາແຈ້ງໃຫ້ພວກເຮົາຊາບວ່າ ໃນເວລາຂອງກົດໝາຍວັນອາທິດນັ້ນ ຈະມີຊົນເຫຼືອຢູ່—ຜູ້ຊຶ່ງເປັນໜຶ່ງສ່ວນສິບ. ຊົນເຫຼືອນັ້ນມີສານະຢູ່ພາຍໃນພວກເຂົາ—ນ້ຳມັນຢູ່ໃນພາຊະນະຂອງພວກເຂົາ.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ແຕ່ວ່າໃນນັ້ນຍັງຈະເຫຼືອຢູ່ໜຶ່ງສ່ວນສິບ [ທົດສ່ວນ], ແລະມັນຈະກັບຄືນມາ ແລະຈະຖືກກິນເສຍ: ດັ່ງຕົ້ນເທອິນ ແລະດັ່ງຕົ້ນໂອັກ, ຊຶ່ງແກ່ນແທ້ຂອງມັນຍັງຢູ່ໃນພວກມັນ ເມື່ອພວກມັນປ່ອຍໃບລົ່ນໄປ: ດັ່ງນັ້ນ ເຊື້ອສາຍອັນບໍລິສຸດຈະເປັນແກ່ນແທ້ຂອງມັນ. ອິຊາຢາ 6:13.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“ສ່ວນສິບ” ແມ່ນຜູ້ທີ່ໄດ້ “ຫັນກັບຄືນມາ” ເພື່ອຕອບຮັບຕໍ່ຄຳເອີ້ນໃຫ້ຫັນກັບຄືນມາຂອງມາລາຄີ ແລະ ຂອງເຢເຣມີຢາດ້ວຍ. ພວກເຂົາເປັນຕົ້ນໄມ້ແຫ່ງມະນຸດຊາດ, ຜະສານເຂົ້າກັບພຣະລັກສະນະພຣະເຈົ້າ (ເຊື້ອສາຍອັນບໍຣິສຸດ). ພວກເຂົາຈະຖືກກິນ, ເພາະວ່າພວກເຂົາບໍ່ແມ່ນພຽງແຕ່ຜູ້ສົ່ງຂ່າວເທົ່ານັ້ນ, ແຕ່ພວກເຂົາເປັນທຸງໝາຍແຫ່ງເຂົ້າຈີ່ສອງກ້ອນທີ່ໂບກຖວາຍໃນເທດສະການເພນເຕຄອສ; ພວກເຂົາເປັນຂ່າວສານທີ່ບັນດາຄົນຕ່າງຊາດຈະກິນ.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ພຣະອົງຈຶ່ງຕັດດັ່ງນີ້ວ່າ, “ຖ້າເຈົ້າກັບໃຈ ເຮົາຈະນຳເຈົ້າກັບຄືນມາອີກ ແລະເຈົ້າຈະຢືນຢູ່ຕໍ່ໜ້າເຮົາ; ແລະຖ້າເຈົ້າແຍກສິ່ງປະເສີດອອກຈາກສິ່ງຊົ່ວຊ້າ, ເຈົ້າຈະເປັນດັ່ງປາກຂອງເຮົາ; ໃຫ້ພວກເຂົາຫັນກັບມາຫາເຈົ້າ; ແຕ່ເຈົ້າຢ່າຫັນກັບໄປຫາພວກເຂົາ.” ເຢເຣມີຢາ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ເຢເຣມີຢາເປັນຕົວແທນຂອງບັນດາຜູ້ທີ່ໄດ້ກິນຂ່າວສານທີ່ຢູ່ໃນມືຂອງທູດສະຫວັນ, ຊຶ່ງເປັນການທົດສອບຂັ້ນຕົ້ນແລະເປັນຮາກຖານ ອັນຖືກເປັນສັນຍາລັກໂດຍວັນທີ 11 ສິງຫາ 1840, 1888, ແລະ 9/11, ເພາະທ່ານກ່າວວ່າ ທ່ານໄດ້ພົບຖ້ອຍຄໍາເຫຼົ່ານັ້ນ ແລະໄດ້ກິນມັນ.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ຖ້ອຍຄຳຂອງພຣະອົງໄດ້ຖືກພົບແລ້ວ, ແລະຂ້ານ້ອຍໄດ້ກິນມັນ; ແລະພຣະທຳຂອງພຣະອົງເປັນຄວາມຊື່ນຊົມຍິນດີ ແລະເປັນຄວາມປິຕິຊົມຊື່ນແຫ່ງຈິດໃຈຂອງຂ້ານ້ອຍ: ເພາະວ່າຂ້ານ້ອຍຖືກເອີ້ນຕາມພຣະນາມຂອງພຣະອົງ, ໂອ ພຣະເຢໂຫວາພຣະເຈົ້າຈອມໂຍທາ. ເຢເຣມີຢາ 15:16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ເຢເຣມີຢາໄດ້ຖືກເອີ້ນດ້ວຍພຣະນາມຂອງພຣະເຈົ້າ ເມື່ອລາວໄດ້ກິນໜັງສືນ້ອຍທີ່ຢູ່ໃນມືຂອງທູດສະຫວັນ, ແລະຂ່າວສານນັ້ນໄດ້ກໍ່ໃຫ້ເກີດຄວາມຍິນດີແລະຄວາມຊື່ນຊົມຍິນດີ, ຊຶ່ງກົງກັນຂ້າມກັບຄວາມອັບອາຍ. ເມື່ອພຣະນາມຂອງພຣະເຈົ້າຖືກມອບໃຫ້ແກ່ເຢເຣມີຢາ, ລາວກໍກຳລັງເປັນຕົວແທນຂອງຄົນໜຶ່ງແສນສີ່ໝື່ນສີ່ພັນຄົນຜູ້ເປັນຊາວຟີລາເດນເຟຍ.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ຜູ້ໃດຊະນະ ເຮົາຈະເຮັດໃຫ້ຜູ້ນັ້ນເປັນເສົາຫລັກໃນພຣະວິຫານແຫ່ງພຣະເຈົ້າຂອງເຮົາ ແລະຜູ້ນັ້ນຈະບໍ່ອອກໄປອີກເລີຍ; ແລະເຮົາຈະຂຽນພຣະນາມແຫ່ງພຣະເຈົ້າຂອງເຮົາໄວ້ເທິງຜູ້ນັ້ນ ແລະຊື່ເມືອງຂອງພຣະເຈົ້າຂອງເຮົາ ຊຶ່ງຄືນະຄອນເຢຣູຊາເລັມໃໝ່ ອັນລົງມາຈາກສະຫວັນແຕ່ພຣະເຈົ້າຂອງເຮົາ; ແລະເຮົາຈະຂຽນນາມໃໝ່ຂອງເຮົາໄວ້ເທິງຜູ້ນັ້ນ. ພຣະນິມິດ 3:12.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ເຢເຣມີຢາໄດ້ກິນຂ່າວສານຂອງ 9/11 ແລະໄດ້ປະສົບກັບຄວາມຜິດຫວັງຂອງວັນທີ 18 ກໍລະກົດ 2020.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ຂ້າພະອົງບໍ່ໄດ້ນັ່ງຢູ່ໃນທ່າມກາງຊຸມນຸມຂອງຜູ້ເຍາະເຍີ້ຍ ແລະບໍ່ໄດ້ຊື່ນບານກັບເຂົາ; ຂ້າພະອົງນັ່ງຢູ່ຜູ້ດຽວເນື່ອງດ້ວຍພຣະຫັດຂອງພຣະອົງ: ເພາະພຣະອົງໄດ້ເຮັດໃຫ້ຂ້າພະອົງເຕັມໄປດ້ວຍຄວາມພິໂລດ. ເຫດໃດຄວາມເຈັບປວດຂອງຂ້າພະອົງຈຶ່ງຖາວອນ ແລະບາດແຜຂອງຂ້າພະອົງຈຶ່ງຮັກສາບໍ່ຫາຍ ຊຶ່ງປະຕິເສດທີ່ຈະຖືກຮັກສາໃຫ້ຫາຍ? ພຣະອົງຈະເປັນເໝືອນຜູ້ມຸສາແກ່ຂ້າພະອົງຢ່າງແທ້ຈິງຫຼື ແລະເປັນເໝືອນນ້ຳທີ່ເຫືອດແຫ້ງບໍ? ເຢເຣມີຢາ 15:17,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“ທີ່ປະຊຸມຂອງຜູ້ເຍາະເຍີ້ຍ” ຂອງເຢເຣມີຢາ ຄື “ສາລາຂອງຊາຕານ” ຂອງຟີລາເດນເຟຍ ແລະ ສະມີຣະນາ, ຜູ້ທີ່ກ່າວວ່າຕົນເປັນຊາວຢິວ ແຕ່ບໍ່ແມ່ນ. ເຢເຣມີຢາບໍ່ໄດ້ຊື່ນຊົມ ເພາະຂ່າວສານທີ່ທ່ານໄດ້ປະກາດນັ້ນເປັນຂ່າວສານປອມ ຊຶ່ງກໍ່ໃຫ້ເກີດມີແຕ່ຄວາມອັບອາຍ ບໍ່ແມ່ນຄວາມຍິນດີ. “ບາດແຜຖາວອນທີ່ບໍ່ຍອມຖືກຮັກສາໃຫ້ຫາຍ” ຂອງເຢເຣມີຢາ ຄື ສາມມື້ເຄິ່ງທີ່ທີ່ປະຊຸມຂອງຜູ້ເຍາະເຍີ້ຍໄດ້ຊື່ນຊົມ ໃນຂະນະທີ່ ເຢເຣມີຢາ, ໂມເຊ ແລະ ເອລີຢາ ນອນຕາຍຢູ່ເທິງຖະໜົນທີ່ພາດຜ່ານຮ່ອມພູແຫ່ງກະດູກແຫ້ງຕາຍ. ທ່າມກາງໄລຍະເວລາແຫ່ງຄວາມສົງໄສ ແລະ ຄວາມບໍ່ແນ່ນອນນັ້ນ, ອົງພຣະຜູ້ເປັນເຈົ້າໄດ້ຊົງຂໍໃຫ້ເຢເຣມີຢາກັບຄືນໄປ.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ເພາະສະນັ້ນ ພຣະຢາເວກ່າວດັ່ງນີ້ວ່າ, “ຖ້າເຈົ້າກັບໃຈ ເຮົາຈະນຳເຈົ້າກັບຄືນມາ, ແລະເຈົ້າຈະຢືນຢູ່ຕໍ່ໜ້າເຮົາ; ຖ້າເຈົ້າແຍກສິ່ງລ້ຳຄ່າອອກຈາກສິ່ງອັນໄຮ້ຄ່າ, ເຈົ້າຈະເປັນດັ່ງປາກຂອງເຮົາ; ໃຫ້ເຂົາທັງຫຼາຍກັບມາຫາເຈົ້າ ແຕ່ຢ່າໃຫ້ເຈົ້າກັບໄປຫາເຂົາ. ແລະເຮົາຈະເຮັດໃຫ້ເຈົ້າເປັນກຳແພງທອງສຳລິດອັນໝັ້ນຄົງແກ່ຊົນຊາດນີ້; ແລະເຂົາທັງຫຼາຍຈະຕໍ່ສູ້ເຈົ້າ ແຕ່ເຂົາຈະບໍ່ຊະນະເຈົ້າ, ເພາະເຮົາຢູ່ກັບເຈົ້າ ເພື່ອຊ່ວຍເຈົ້າໃຫ້ລອດ ແລະເພື່ອປົດປ່ອຍເຈົ້າ,” ພຣະຢາເວກ່າວ. “ແລະເຮົາຈະຊ່ວຍເຈົ້າໃຫ້ພົ້ນຈາກມືຂອງຄົນຊົ່ວຮ້າຍ, ແລະເຮົາຈະໄຖ່ເຈົ້າໃຫ້ພົ້ນຈາກມືຂອງຜູ້ນ່າສະພຶງກົວ.” ເຢເຣມີຢາ 15:19–21.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ຖ້າເຢເຣມີຢາຈະກັບຄືນມາ, ພຣະເຈົ້າຈະທຳໃຫ້ເຂົາເປັນກອງທັບໜຶ່ງ, ຊຶ່ງຖືກສະແດງໂດຍກຳແພງທອງສຳລິດ ທີ່ທັງ “ຄົນອະທຳ” ແລະ “ຄົນທີ່ນ່າຢ້ານກົວ” ຈະຕໍ່ສູ້ຕ້ານມັນ, ແຕ່ຈະບໍ່ຊະນະ. ນີ້ຄືກອງທັບຂອງມ້າສີຂາວພ້ອມທັງຜູ້ຂີ່ມ້າທີ່ສວມເຄື່ອງແບບຜ້າລິນິນສີຂາວ. ກອງທັບນັ້ນ, ຫຼື ກຳແພງທອງສຳລິດນັ້ນ, ຖືກຍົກຂຶ້ນເມື່ອເຢເຣມີຢາກັບຄືນມາ; ຖ້າ ແລະ ເມື່ອ ເຂົາແຍກສິ່ງທີ່ມີຄ່າອອກຈາກສິ່ງທີ່ຕ່ຳຊ້າ. ໃນເອເຊກຽນ ບົດທີສາມສິບເຈັດ, ກອງທັບທີ່ Sister White ກ່າວວ່າເປັນປະຊາຊົນທີ່ເຫຼືອຢູ່ຂອງພຣະເຈົ້າ ກໍລຸກຂຶ້ນເມື່ອພວກເຂົາໄດ້ກັບຄືນມາແລ້ວ. ພວກທີ່ເຫຼືອຢູ່ກັບຄືນມາ, ແລ້ວຈຶ່ງລຸກຂຶ້ນເປັນກອງທັບອັນຊົງອຳນາດ, ເມື່ອພວກເຂົາແຍກສິ່ງທີ່ມີຄ່າ ແລະ ສິ່ງທີ່ຕ່ຳຊ້າອອກຈາກກັນ ແລະ ໃນເວລານັ້ນພວກເຂົາກໍກາຍເປັນພຣະໂອດຂອງພຣະເຈົ້າ. ພວກເຂົາຕ້ອງແບ່ງພຣະວັຈນະແຫ່ງຄວາມຈິງຢ່າງຖືກຕ້ອງ, ໂດຍແຍກແກບອອກຈາກເຂົ້າສາລີ ເພາະພວກເຂົາກຳລັງໃຊ້ຫຼັກເກນດຽວກັນທີ່ບິດາຂອງພວກເຂົາໄດ້ຮັບໄວ້, ຜູ້ຊຶ່ງເປັນຄົນໂມ້ແປ້ງ ແລະ ຊຳນານເປັນພິເສດໃນການກຽມເຂົ້າຈີ່ທີ່ດີທີ່ສຸດ. ຖ້າພວກເຂົາແຍກສິ່ງທີ່ມີຄ່າອອກຈາກສິ່ງທີ່ຕ່ຳຊ້າ; ຄວາມຈິງອອກຈາກຄວາມຜິດພາດ, ພວກເຂົາຈະເປັນຍາມເຝົ້າຂອງພຣະເຈົ້າ ເມື່ອພຣະເຈົ້າແຍກຄົນອະທຳອອກຈາກຄົນມີປັນຍາ.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ເຢເຣມີຢາໄດ້ຕອບຮັບການຊົງເອີ້ນໃຫ້ກັບຄືນໃນປີ 2023, ແລ້ວໃນປີ 2024 ທ່ານໄດ້ຜິດຫວັງ ເມື່ອກຸ່ມຄົນຈຳນວນໃຫຍ່ໄດ້ແຍກອອກໄປໃນການທົດສອບພື້ນຖານ ອັນເນື່ອງມາຈາກໂຣມໄດ້ສະຖາປະນານິມິດ. ເຢເຣມີຢາໄດ້ແຍກສິ່ງທີ່ປະເສີດອອກຈາກສິ່ງທີ່ຊົ່ວຊ້າຢ່າງຖືກຕ້ອງ, ແຍກຄວາມຈິງອອກຈາກຄວາມຜິດພາດ, ແລະໄດ້ດຳເນີນຕໍ່ໄປຈົນເຖິງການທົດສອບພາຍໃນແຫ່ງໂອເມກາ ໃນເວລາເປີດປ່ອງຢ້ຽມແຫ່ງຟ້າສະຫວັນ. ເມື່ອຟ້າສະຫວັນຖືກເປີດອອກ, ຄຣິດຕະຈັກຜູ້ມີໄຊໄດ້ກະກຽມຕົນເອງພ້ອມແລ້ວ. ນາງໄດ້ຜ່ານການທົດສອບອັນຟາພາຍນອກອັນເປັນພື້ນຖານ, ແລ້ວນາງກໍໄດ້ຜ່ານການທົດສອບໂອເມກາພາຍໃນຂອງປ່ອງຢ້ຽມແຫ່ງຟ້າສະຫວັນ. ນາງຈະຜ່ານແລະກາຍເປັນສ່ວນໜຶ່ງຂອງກອງທັບຂອງພຣະເຈົ້າ, ຫຼືບໍ່ກໍຖືກລົມພັດອອກຈາກປ່ອງຢ້ຽມ. ນາງຖືກໂຍນອອກໄປໃນທົ່ງກວ້າງໃຫຍ່, ດັ່ງທີ່ເຊບນາໄດ້ຖືກໂຍນອອກໃນ Isaiah twenty-two ຫຼືບໍ່ກໍຖືກໂຍນເຂົ້າໄປໃນຫີບ. ນາງຈະຖືກໂຍນເຂົ້າໄປໃນຫີບ, ຫຼືຖືກໂຍນອອກຈາກພຣະວິຫານ ດັ່ງທີ່ເນເຫມີຢາໄດ້ໂຍນ Tobiah ອອກ ຫຼືດັ່ງທີ່ພຣະຄຣິດໄດ້ໂຍນພວກຄ້າແລກເງິນອອກ. ເມື່ອຊາຍຜູ້ຖືແປງປັດຝຸ່ນໂຍນເພັດພອຍເຂົ້າໄປໃນຫີບ, ຫີບນັ້ນຈະເປັນພຣະວັດຈະນະຂອງພຣະເຈົ້າໃນກອບແຫ່ງຄວາມຈິງໃໝ່ ຫຼືຫີບນັ້ນຈະເປັນພຣະວິຫານຂອງພຣະເຈົ້າ, ທັງສອງຢ່າງນີ້ລ້ວນເປັນສັນຍະລັກຂອງພຣະຄຣິດ, ແລະພຣະຄຣິດບໍ່ຄວນຖືກແບ່ງແຍກ.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ພຣະຄຣິດຖືກແບ່ງແຍກແລ້ວຫຼື? ໂປໂລໄດ້ຖືກຕຶງໄວ້ທີ່ໄມ້ກາງແຂນເພື່ອພວກທ່ານຫຼື? ຫຼືພວກທ່ານໄດ້ຮັບບັບຕິສະມາໃນນາມຂອງໂປໂລຫຼື? 1 ໂກຣິນໂທ 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ພຣະຄຣິດບໍ່ໄດ້ຖືກແຍກອອກຈາກໂປໂລ. ພຣະພາບອັນຊົງເປັນພຣະເຈົ້າກໍບໍ່ໄດ້ຖືກແຍກອອກຈາກຄວາມເປັນມະນຸດຂອງໂປໂລ. ເມື່ອໂປໂລຜູ້ເປັນມະນຸດໄດ້ໃຫ້ບັບຕິສະມາໃນພຣະນາມແຫ່ງພຣະພາບອັນຊົງເປັນພຣະເຈົ້າ ກໍບໍ່ມີການແບ່ງແຍກໃດໆ, ເພາະວ່າຜູ້ສົ່ງສານທີ່ເປັນມະນຸດໄດ້ຖືກປະສານເຂົ້າກັບຂ່າວສານອັນຊົງພຣະເຈົ້າ. ໂປໂລໄດ້ຖືກຜູກພັນເຂົ້າກັບພຣະພາບອັນຊົງເປັນພຣະເຈົ້າຢ່າງແນ່ນອນ ດັ່ງທີ່ເອຟຣາອິມໄດ້ຖືກຜູກພັນເຂົ້າກັບຮູບເຄົາລົບຂອງຕົນ.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ຜູ້ທີ່ຢູ່ໃນນິມິດຝັນຂອງ Miller ຜູ້ທີ່ຖືກໂຍນເຂົ້າໄປໃນພຣະວິຫານ (ຫີບ), ແມ່ນສ່ວນສິບຂອງ Malachi ບົດທີ 3 ທີ່ຈະຕ້ອງຖືກນຳເຂົ້າມາໃນຄັງເກັບ, ບ່ອນທີ່ອາຫານຖືກເກັບໄວ້ແລະແຈກຢາຍ. ຄັງເກັບນັ້ນຄືພຣະວິຫານຂອງໜຶ່ງຮ້ອຍສີ່ສິບສີ່ພັນ, ຫຼືຕາມທີ່ Peter ໄດ້ກ່າວໄວ້ວ່າ, “a spiritual house, an holy priesthood.” ຫີບນັ້ນຄືເຮືອນຝ່າຍວິນຍານ ແລະ ເພັດພອຍນັ້ນຄືຄະນະປະໂລຫິດ. ດ້ວຍເຫດນີ້ ນິມິດຝັນຂອງ Miller ຈຶ່ງຖືກບັນທຶກໄວ້ໃນໜ້າ “81,” ເປັນສັນຍາລັກຂອງມະຫາປະໂລຫິດຝ່າຍພຣະເຈົ້າ ລວມເຂົ້າກັບປະໂລຫິດມະນຸດແປດສິບຄົນ.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ໃນຄວາມຝັນຂອງມິນເລີ ຊາຍຜູ້ຖືແປງປັດຝຸ່ນເປັນພາບປະກອບຂອງການນຳອັນຍະມະນີມາ, (ຊຶ່ງແມ່ນສ່ວນສິບໃນພຣະຄຳພີເອຊາຢາ ແລະເຄື່ອງຖວາຍໃນພຣະຄຳພີມາລາກີ), ເມື່ອພຣະອົງຊົງໂຍນອັນຍະມະນີເຂົ້າໄປໃນພຣະວິຫານ, ຊຶ່ງເປັນຄັງເກັບ, ຊຶ່ງເປັນຫີບ. ບ່ອຍເທື່ອມີສອງຄຳຖາມທີ່ກ່ຽວພັນກັບທູດສະຫວັນອົງທີສອງ, ແລະການທົດສອບໂອເມກາກໍແມ່ນທູດສະຫວັນອົງທີສອງໃນຄວາມສຳພັນກັບການທົດສອບອານຟາ ແລະການທົດສອບລິດມັສຄັ້ງທີສາມ. ການຊົງເອີ້ນນັ້ນແມ່ນໃຫ້ກັບຄືນມາ, ແລະການກັບຄືນມານັ້ນຖືກສະແດງໂດຍການນຳສ່ວນສິບແລະເຄື່ອງຖວາຍທັງໝົດເຂົ້າມາໃນຄັງເກັບ ເພື່ອຈະມີອາຫານຢູ່ໃນພຣະນິເວດຂອງພຣະອົງ. ສອງຄຳຖາມໃນທີ່ນີ້ຄື ສິ່ງໃດແມ່ນ “ອາຫານ?” ແລະ ສິ່ງໃດແມ່ນ “ຄັງເກັບ?”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ຖ້າອັນຍະມະນີເຫຼົ່ານັ້ນແມ່ນຜູ້ສົ່ງສານ ຫຼື ຖ້າອັນຍະມະນີເຫຼົ່ານັ້ນແມ່ນຂ່າວສານ ຍ່ອມເປັນສິ່ງກຳນົດວ່າສອງຄຳຖາມນັ້ນຈະຖືກຕອບຢ່າງໃດ. ຖ້າແມ່ນຜູ້ສົ່ງສານ ແລ້ວພວກເຂົາກໍແມ່ນສ່ວນສິບທີ່ປະກອບເປັນພຣະວິຫານ ຊຶ່ງຖືກສ້າງຂຶ້ນຢູ່ໃນຂັ້ນທີສອງຢູ່ສະເໝີ. ຖ້າແມ່ນຂ່າວສານ ມັນກໍແມ່ນຂ່າວສານແຫ່ງ Midnight Cry ທີ່ຖືກນຳໄປສູ່ຄວາມສົມບູນໃນຖານະເປັນຫີນຍອດຂອງພຣະວິຫານ ແລະ ຂອງການຮັບລິດເດດອຳນາດຂອງຂ່າວສານຂອງທູດສະຫວັນອົງທີສອງ.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ແລະພຣະອົງຕັດວ່າ, ເພາະເຫດນີ້ ຜູ້ຊາຍຈະລາຈາກບິດາແລະມານດາຂອງຕົນ ແລະຈະຜູກພັນກັບພັນລະຍາຂອງຕົນ; ແລະທັງສອງຈະເປັນເນື້ອດຽວກັນ ບໍ? ເຫດສະນັ້ນ ເຂົາຈຶ່ງບໍ່ເປັນສອງອີກຕໍ່ໄປ ແຕ່ເປັນເນື້ອດຽວກັນ. ດັ່ງນັ້ນ ສິ່ງທີ່ພຣະເຈົ້າຊົງປະສານເຂົ້າດ້ວຍກັນແລ້ວ ຢ່າໃຫ້ມະນຸດແຍກອອກເລີຍ. ມັດທາຍ 19:5,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“ຂ້າພະເຈົ້າໄດ້ຖືກຊີ້ໃຫ້ຫວນກັບໄປຍັງການປະກາດເຖິງການສະເດັດມາຄັ້ງທໍາອິດຂອງພຣະຄຣິດ. ໂຢຮັນໄດ້ຖືກສົ່ງມາໃນຈິດວິນຍານແລະລິດເດດຂອງເອລີຢາ ເພື່ອຈັດຕຽມທາງໄວ້ສໍາລັບພຣະເຢຊູ. ບັນດາຜູ້ທີ່ປະຕິເສດຄໍາພະຍານຂອງໂຢຮັນ ກໍບໍ່ໄດ້ຮັບປະໂຫຍດຈາກຄໍາສັ່ງສອນຂອງພຣະເຢຊູ. ການຕໍ່ຕ້ານຂອງເຂົາຕໍ່ຂ່າວສານທີ່ບອກລ່ວງໜ້າເຖິງການສະເດັດມາຂອງພຣະອົງ ໄດ້ວາງເຂົາໄວ້ໃນສະພາບທີ່ບໍ່ອາດຮັບເອົາຫຼັກຖານອັນແນ່ນຫນາທີ່ສຸດໄດ້ໂດຍງ່າຍ ວ່າພຣະອົງເປັນພຣະເມຊີອາ. ຊາຕານໄດ້ນໍາພາບັນດາຜູ້ທີ່ປະຕິເສດຂ່າວສານຂອງໂຢຮັນ ໃຫ້ກ້າວໄກອອກໄປອີກ ຈົນເຖິງຂັ້ນປະຕິເສດແລະຕອກພຣະຄຣິດໄວ້ເທິງໄມ້ກາງແຂນ. ໃນການກະທໍາດັ່ງນີ້ ເຂົາໄດ້ວາງຕົນເອງໄວ້ໃນສະພາບທີ່ບໍ່ອາດຮັບພອນໃນວັນເພນເຕກອດໄດ້ ຊຶ່ງຈະໄດ້ສອນເຂົາເຖິງທາງເຂົ້າສູ່ພຣະວິຫານສະຫວັນ. ການຂາດອອກເປັນສອງສ່ວນຂອງຜ້າກັ້ນໃນພຣະວິຫານ ສະແດງໃຫ້ເຫັນວ່າ ເຄື່ອງບູຊາແລະພິທີກໍາຕ່າງໆຂອງຢິວຈະບໍ່ຖືກຮັບອີກຕໍ່ໄປ. ເຄື່ອງບູຊາອັນຍິ່ງໃຫຍ່ໄດ້ຖືກຖວາຍແລ້ວ ແລະໄດ້ຖືກຮັບໄວ້ແລ້ວ, ແລະພຣະວິນຍານບໍລິສຸດຊຶ່ງສະເດັດລົງມາໃນວັນເພນເຕກອດ ໄດ້ນໍາຄວາມນຶກຄິດຂອງພວກສາວົກຈາກພຣະວິຫານຝ່າຍໂລກ ໄປສູ່ພຣະວິຫານຝ່າຍສະຫວັນ ບ່ອນທີ່ພຣະເຢຊູໄດ້ເຂົ້າໄປໂດຍໂລຫິດຂອງພຣະອົງເອງ ເພື່ອປະທານຜົນປະໂຫຍດແຫ່ງການລົບມົນທິນບາບຂອງພຣະອົງແກ່ພວກສາວົກຂອງພຣະອົງ. ແຕ່ພວກຢິວຖືກປ່ອຍໃຫ້ຢູ່ໃນຄວາມມືດມົນຢ່າງສິ້ນເຊີງ. ເຂົາໄດ້ສູນເສຍຄວາມສະຫວ່າງທັງໝົດທີ່ເຂົາອາດຈະມີໄດ້ກ່ຽວກັບແຜນການແຫ່ງຄວາມລອດ ແລະຍັງຄົງວາງໃຈໃນເຄື່ອງບູຊາແລະເຄື່ອງຖວາຍອັນໄຮ້ປະໂຫຍດຂອງຕົນ. ພຣະວິຫານສະຫວັນໄດ້ເຂົ້າມາແທນທີ່ພຣະວິຫານຝ່າຍໂລກແລ້ວ, ແຕ່ເຂົາບໍ່ມີຄວາມຮູ້ເຖິງການປ່ຽນແປງນັ້ນ. ດັ່ງນັ້ນ ເຂົາຈຶ່ງບໍ່ອາດໄດ້ຮັບປະໂຫຍດຈາກການຊົງເປັນຄົນກາງຂອງພຣະຄຣິດໃນບ່ອນບໍລິສຸດ.”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“ຫຼາຍຄົນເບິ່ງເສັ້ນທາງຂອງຊາວຢິວໃນການປະຕິເສດແລະຕອກພຣະຄຣິດໄວ້ທີ່ໄມ້ກາງແຂນດ້ວຍຄວາມສະພຶງກົວ; ແລະເມື່ອພວກເຂົາອ່ານປະຫວັດການຖືກທາລຸນຢ່າງອັບອາຍຂອງພຣະອົງ, ພວກເຂົາຄິດວ່າຕົນຮັກພຣະອົງ, ແລະຈະບໍ່ໄດ້ປະຕິເສດພຣະອົງເໝືອນດັ່ງເປໂຕ, ຫຼືຕອກພຣະອົງໄວ້ທີ່ໄມ້ກາງແຂນເໝືອນດັ່ງຊາວຢິວ. ແຕ່ພຣະເຈົ້າຜູ້ຊົງອ່ານໃຈຂອງທຸກຄົນ ໄດ້ນຳຄວາມຮັກທີ່ພວກເຂົາປະກາດວ່າມີຕໍ່ພຣະເຢຊູນັ້ນມາທົດສອບ. ຟ້າສະຫວັນທັງປວງໄດ້ເຝົ້າມອງການຕ້ອນຮັບຂ່າວສານຂອງທູດສະຫວັນອົງທຳອິດດ້ວຍຄວາມສົນໃຈຢ່າງລຶກຊຶ້ງທີ່ສຸດ. ແຕ່ຫຼາຍຄົນຜູ້ອ້າງວ່າຮັກພຣະເຢຊູ, ແລະຫຼັ່ງນ້ຳຕາເມື່ອອ່ານເລື່ອງຂອງໄມ້ກາງແຂນ, ກັບເຍາະເຍີ້ຍຂ່າວດີເລື່ອງການສະເດັດມາຂອງພຣະອົງ. ແທນທີ່ຈະຮັບຂ່າວສານນັ້ນດ້ວຍຄວາມຍິນດີ, ພວກເຂົາກັບປະກາດວ່າມັນເປັນຄວາມລວງ. ພວກເຂົາກຽດຊັງຜູ້ທີ່ຮັກການປາກົດຂອງພຣະອົງ ແລະຂັບໄລ່ພວກເຂົາອອກຈາກຄຣິດຕະຈັກ. ຜູ້ທີ່ປະຕິເສດຂ່າວສານທຳອິດບໍ່ອາດໄດ້ຮັບປະໂຫຍດຈາກຂ່າວສານທີສອງ; ແລະພວກເຂົາກໍບໍ່ໄດ້ຮັບປະໂຫຍດຈາກສຽງຮ້ອງເວລາທ່ຽງຄືນ, ຊຶ່ງມີໄວ້ເພື່ອຕຽມພວກເຂົາໃຫ້ເຂົ້າໄປກັບພຣະເຢຊູໂດຍຄວາມເຊື່ອເຂົ້າສູ່ສະຖານທີ່ບໍລິສຸດທີ່ສຸດໃນພຣະວິຫານບນສະຫວັນ. ແລະໂດຍການປະຕິເສດຂ່າວສານສອງປະການກ່ອນນັ້ນ, ພວກເຂົາໄດ້ເຮັດໃຫ້ຄວາມເຂົ້າໃຈຂອງຕົນມືດມົນລົງຈົນບໍ່ສາມາດເຫັນແສງໃດໆໃນຂ່າວສານຂອງທູດສະຫວັນອົງທີສາມ, ຊຶ່ງສະແດງທາງເຂົ້າສູ່ສະຖານທີ່ບໍລິສຸດທີ່ສຸດ. ຂ້ານ້ອຍໄດ້ເຫັນວ່າ ເໝືອນດັ່ງທີ່ຊາວຢິວໄດ້ຕອກພຣະເຢຊູໄວ້ທີ່ໄມ້ກາງແຂນ, ຄຣິດຕະຈັກທີ່ມີແຕ່ຊື່ວ່າເປັນຄຣິດຕຽນກໍໄດ້ຕອກຂ່າວສານເຫຼົ່ານີ້ໄວ້ທີ່ໄມ້ກາງແຂນເຊັ່ນກັນ, ແລະເພາະສະນັ້ນພວກເຂົາຈຶ່ງບໍ່ມີຄວາມຮູ້ເລື່ອງທາງເຂົ້າສູ່ສະຖານທີ່ບໍລິສຸດທີ່ສຸດ, ແລະພວກເຂົາບໍ່ອາດໄດ້ຮັບປະໂຫຍດຈາກການທູນຂໍຂອງພຣະເຢຊູຢູ່ທີ່ນັ້ນ. ເໝືອນດັ່ງຊາວຢິວຜູ້ຖວາຍເຄື່ອງບູຊາອັນໄຮ້ປະໂຫຍດຂອງຕົນ, ພວກເຂົາຖວາຍຄຳອະທິຖານອັນໄຮ້ປະໂຫຍດຂອງຕົນຂຶ້ນໄປຍັງຫ້ອງພະວິຫານທີ່ພຣະເຢຊູໄດ້ອອກຈາກໄປແລ້ວ; ແລະຊາຕານ, ຜູ້ພໍໃຈໃນການລວງລໍ້ນັ້ນ, ກໍສວມລັກສະນະທາງສາສະໜາ, ແລະນຳຈິດໃຈຂອງຄົນທີ່ອ້າງວ່າເປັນຄຣິດຕຽນເຫຼົ່ານີ້ໄປຫາຕົນເອງ, ໂດຍກະທຳການດ້ວຍອຳນາດຂອງມັນ, ດ້ວຍໝາຍສຳຄັນຂອງມັນ ແລະດ້ວຍການອັດສະຈັນອັນລວງ, ເພື່ອຜູກມັດພວກເຂົາໄວ້ໃນບ້ວງແຮ້ວຂອງມັນ.” Early Writings, 259–261.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ຄຣິສຕະຈັກເຊວັນທ໌-ເດ ແອັດເວນຕິສ ແຫ່ງລາໂອດີເຊຍ - ເລກທີ ສາມສິບແປດ</dc:title>
  <dc:subject/>
  <dc:creator>Jeff Pippenger</dc:creator>
  <cp:keywords/>
  <dc:description>Generated by ArticleDigger from joel\38_joel.json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