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ພຣະທຳໂຢເອນ ແລະ ຄຣິສຕະຈັກເຊວັນທ໌-ເດ ແອດເວນຕິສ ແຫ່ງລາໂອດີເຊຍ - ເລກທີ ສາມສິບເກົ້າ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2026-02-02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ເລກ ສາມສິບເກົ້າ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ການທົດສອບຍອດສຸດທ້າຍ omega ພາຍໃນ ທີ່ຕິດຕາມຫຼັງການທົດສອບຮາກຖານ alpha ພາຍນອກ ຂອງປີ 2024 ນັ້ນ ຮຽກຮ້ອງໃຫ້ມີການນິຍາມ “ສາງເກັບ,” ແລະ “ອາຫານ” ທີ່ຖືກເກັບໄວ້ໃນສາງເກັບນັ້ນ. ການທົດສອບນີ້ເປັນເຊິ່ງຄຳພະຍາກອນ, ແລະມີແນວຄວາມຈິງທັງພາຍໃນແລະພາຍນອກ. ອັນຍະມະນີແມ່ນຜູ້ຊົນເຫຼືອຂອງ James White, ຫຼືແມ່ນຄວາມຈິງໃນພຣະຄຳຂອງພຣະເຈົ້າ? ພວກມັນແມ່ນທັງສອງ.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ໃນເຫດການ 9/11, ປະຊາຊົນຂອງພຣະເຈົ້າຖືກຮຽກໃຫ້ກິນໜັງສືນ້ອຍນັ້ນ ແລະກັບຄືນໄປຫາທາງເກົ່າແກ່ຂອງເຢເຣມີຢາ, ບ່ອນທີ່ຮາກຖານຕ່າງໆໄດ້ຖືກວາງໄວ້ໃນເວລານັ້ນ. ໃນເຫດການ 9/11, ໄດ້ປາກົດວ່າ ເມື່ອໂຢຮັນໃນພຣະນິມິດບົດທີສິບເອັດຖືກບອກໃຫ້ວັດ, ທ່ານຖືກບອກໃຫ້ວັດສອງສິ່ງ. ທ່ານຖືກບອກໃຫ້ວັດທັງພຣະວິຫານ ແລະບັນດາຜູ້ນະມັດສະການທີ່ຢູ່ໃນນັ້ນ. ທ່ານຖືກບອກໃຫ້ລະເວັ້ນລານຊັ້ນນອກແຫ່ງ 1,260 ປີ ທີ່ຄົນຕ່າງຊາດຢຽບຍ່ຳສະຖານບໍລິສຸດ ແລະກອງພົນ. ສະຖານບໍລິສຸດ ແລະກອງພົນ ຄືພຣະວິຫານ ແລະບັນດາຜູ້ນະມັດສະການທີ່ຢູ່ໃນນັ້ນ.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ໃນປີ 2023 ທູດສະຫວັນອົງດຽວກັນທີ່ໄດ້ລົງມາໃນ 9/11 ໄດ້ລົງມາອີກຄັ້ງ, ເພື່ອເປີດຜະນຶກຂໍ້ຄວາມແຫ່ງສຽງຮ້ອງໃນຍາມທ່ຽງຄືນ, ແລະຕໍ່ມາໃນປີ 2024 ກໍແມ່ນການທົດສອບພື້ນຖານພາຍນອກວ່າ ສັນຍະລັກຂອງໂຣມັນຍັງຄົງສະຖາປະນານິມິດຢູ່ເໝືອນດັ່ງທີ່ມັນເຄີຍເຮັດສຳລັບພວກມິນເລີໄຣຕ໌.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“ປ່ອງຢ້ຽມທີ່ເປີດ” ຂອງສະຫວັນ ບົ່ງບອກເຖິງການມາເຖິງຂອງການທົດສອບ omega ພາຍໃນຂອງພຣະວິຫານ ແລະການເອີ້ນໃຫ້ “ຫວນກັບຄືນ.” ການທົດສອບນີ້ຮຽກຮ້ອງໃຫ້ຈຳແນກສອງສັນຍາລັກ. ເມື່ອທູດສະຫວັນອົງທີສາມມາເຖິງໃນປີ 1844, ແລະຕໍ່ມາອີກໃນ 9/11, ໂຢຮັນໄດ້ຖືກບອກໃຫ້ວັດແທກພຣະວິຫານ ແລະບັນດາຜູ້ນະມັດສະການທີ່ຢູ່ໃນນັ້ນ, ດັ່ງນັ້ນຈຶ່ງຊີ້ບອກເຖິງພາລະກິດທາງຄຳພະຍາກອນໃນການວັດແທກພຣະວິຫານ ແລະຜູ້ນະມັດສະການໃນປີ 2023. ມາລາກີໄດ້ຍົກຄຳຖາມຂຶ້ນມາວ່າ ສິ່ງໃດແມ່ນ “ຄັງເກັບ,” ແລະ ສິ່ງໃດແມ່ນ “ອາຫານ?” ຄຳຖາມດຽວກັນນີ້ໃນຄວາມຝັນຂອງ Miller ກໍຈະເປັນວ່າ, ສິ່ງໃດແມ່ນ “ຫີບ,” ແລະ ສິ່ງໃດແມ່ນ “ອັນມະນີ.”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ຄວາມຝັນຂອງ Miller ຊີ້ບອກວ່າ ປ່ອງຢ້ຽມຟ້າທີ່ເປີດອອກນັ້ນແມ່ນຈຸດທີ່ຄຣິສຕະຈັກຜູ້ມີໄຊໃນພຣະນິມິດ ບົດທີ 19 ໄດ້ຖືກຍົກຂຶ້ນໃນຜ້າປ່ານຂາວ ເພື່ອຂີ່ເທິງມ້າຂາວຂອງກອງທັບແຫ່ງພຣະເຢໂຮວາຈອມໂຍທາ. ປ່ອງຢ້ຽມທີ່ເປີດອອກນັ້ນແມ່ນບ່ອນທີ່ພຣະພອນ ຫຼື ຄຳສາບແຊ່ງໃນມາລາກີຖືກເທລົງມາ. ປ່ອງຢ້ຽມທີ່ເປີດຂອງ Miller ແມ່ນບ່ອນທີ່ສິ່ງຂີ້ເຫຍື້ອຖືກກຳຈັດອອກ ແລະ ເພັດພອຍຖືກຮວບຮວມເຂົ້າໄວ້ໃນຫີບ.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ການອ້າງເຖິງ “ປ່ອງຢ້ຽມແຫ່ງສະຫວັນ” ເປັນຄັ້ງທໍາອິດປາກົດຢູ່ໃນເລື່ອງຂອງໂນອາ, ແລະເມື່ອປ່ອງຢ້ຽມເຫຼົ່ານັ້ນຖືກເປີດອອກ, ກໍມີຝົນຕົກຢູ່ສີ່ສິບມື້ແລະສີ່ສິບຄືນ. ເມື່ອປ່ອງຢ້ຽມຖືກເປີດ, ມີແປດດວງວິນຍານຢູ່ໃນນາວາ. ບັບຕິສະມາທີ່ທະເລແດງໄດ້ນໍາໄປສູ່ການພະເນຈອນເປັນເວລາສີ່ສິບປີ ຈົນກວ່າແມ່ນ້ໍາຢອດແດນຈະຖືກຂ້າມ. ເມື່ອຕໍ່ມາພຣະຄຣິດຮັບບັບຕິສະມາຢູ່ບ່ອນນັ້ນເອງ, ພຣະອົງກໍຖືກນໍາເຂົ້າໄປໃນຖິ່ນກັນດານເປັນເວລາສີ່ສິບມື້. ເມື່ອພຣະອົງຟື້ນຄືນພຣະຊົນແລ້ວ, ດັ່ງທີ່ຖືກເປັນແບບໄວ້ໂດຍບັບຕິສະມາຂອງພຣະອົງ, ພຣະອົງໄດ້ສັ່ງສອນພວກສາວົກເປັນເວລາສີ່ສິບມື້ກ່ອນທີ່ພຣະອົງຈະສະເດັດຂຶ້ນສູ່ສະຫວັນ.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ເມື່ອຄຣິດຈັກປ່ຽນຈາກຄຣິດຈັກຜູ້ຕໍ່ສູ້ໄປເປັນຄຣິດຈັກຜູ້ມີໄຊຊະນະ, ກະສັດດາວິດຜູ້ມີອາຍຸສາມສິບປີຈະປົກຄອງເປັນເວລາສີ່ສິບປີ. ຄຣິດຈັກຜູ້ມີໄຊຊະນະຖືກເປັນຕົວແທນໂດຍຜູ້ພະຍາກອນ, ປະໂລຫິດ ແລະ ກະສັດ. ຜູ້ພະຍາກອນຜູ້ທີ່ມີອາຍຸສາມສິບປີເມື່ອເຂົາເລີ່ມພັນທະກິດຂອງຕົນອັນຍາວຊາວສອງປີນັ້ນ ຄື ເອເຊກຽນ, ແລະ ເຂົາໄດ້ເລີ່ມພັນທະກິດນັ້ນ ເມື່ອບັນດາຟ້າສະຫວັນໄດ້ຖືກເປີດອອກ.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ບັດນີ້ໄດ້ເກີດຂຶ້ນໃນປີທີສາມສິບ, ໃນເດືອນທີສີ່, ໃນວັນທີຫ້າຂອງເດືອນ, ເມື່ອຂ້າພະເຈົ້າຢູ່ທ່າມກາງພວກເຊີຍເລີຍທີ່ແມ່ນ້ຳເຄບາ, ຟ້າສະຫວັນກໍໄດ້ເປີດອອກ, ແລະຂ້າພະເຈົ້າໄດ້ເຫັນນິມິດທັງຫຼາຍຈາກພຣະເຈົ້າ. ເອເຊກຽນ 1:1.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ເມື່ອໂຢເຊັບມີອາຍຸສາມສິບປີ ລາວໄດ້ເລີ່ມປົກຄອງໃນຖານະປະໂລຫິດ ແລະລາວໄດ້ປະເຊີນກັບລົມຕາເວັນອອກຂອງອິສລາມ ຊຶ່ງນຳມາຊຶ່ງວິກິດການທີ່ທະວີຄວາມຮຸນແຮງຂຶ້ນ ອັນເປັນການເປີດທາງໃຫ້ອີຢິບ ມັງກອນຜູ້ນອນຢູ່ໃນທະເລ ດຳເນີນການຈັດຕັ້ງລັດຖະບານໂລກດຽວ. ໃນວິກິດການນັ້ນ ໂຢເຊັບໄດ້ຮວບຮວມອາຫານເຂົ້າໄວ້ໃນສາງ.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ໃນເດືອນກໍລະກົດ ປີ 2023, ໄດ້ຍິນສຽງໜຶ່ງຢູ່ໃນຖິ່ນກັນດານ, ແລ້ວສິງແຫ່ງເຜົ່າຢູດາໄດ້ເລີ່ມເປີດຜະນຶກຂໍ້ຄວາມແຫ່ງສຽງຮ້ອງຕອນທ່ຽງຄືນ. ໃນປີ 2024, ການທົດສອບອັນຟາພາຍນອກທີ່ເປັນພື້ນຖານໄດ້ແຍກຄົນອອກເປັນສອງຈຳພວກ, ແລະຂະບວນການເປີດຜະນຶກກໍໄດ້ດຳເນີນຕໍ່ໄປ. ບັດນີ້ໃນປີ 2026, ການທົດສອບໂອເມກາພາຍໃນແຫ່ງພຣະວິຫານ ຊຶ່ງຈະແຍກຄົນອອກເປັນສອງຈຳພວກອີກຄັ້ງໜຶ່ງ ໄດ້ມາເຖິງແລ້ວ.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ອາທິດອັນສັກສິດທີ່ພຣະຄຣິດ, ໃນຖານະຜູ້ສົ່ງຂ່າວແຫ່ງພັນທະສັນຍາ, ໄດ້ຢືນຢັນພັນທະສັນຍາກັບຄົນຈໍານວນຫຼາຍນັ້ນ ແມ່ນເດີ່ນນອກ ແລະ ສະຖານບໍລິສຸດ. ຈາກວັນທີ 22 ຕຸລາ 1844 ຈົນກວ່າ Michael ຈະລຸກຂຶ້ນ (ດັ່ງທີ່ພຣະອົງໄດ້ກະທໍາໃນຕອນທ້າຍຂອງອາທິດອັນສັກສິດນັ້ນ ເມື່ອ Stephen ຖືກຂວ້າງດ້ວຍຫີນ) ແມ່ນສະຖານບໍລິສຸດທີ່ສຸດ. ບັນດາເທດສະການໃນລະດູບ່ວງໄດ້ສໍາເລັດຄົບຖ້ວນໃນອາທິດອັນສັກສິດນັ້ນ ແລະ ເປັນ alpha ຂອງບັນດາເທດສະການ, ແລະ ບັນດາເທດສະການໃນລະດູໃບໄມ້ຫຼົ່ນ ຄື ເທດສະການແຫ່ງແກດັງໃນວັນທີໜຶ່ງ, ວັນລົບມົນທິນໃນວັນທີສິບ, ແລະ ຕໍ່ຈາກນັ້ນ ເທດສະການເພິ່ງພາອາໄສຈາກວັນທີສິບຫ້າຮອດວັນທີຊາວສອງ ແມ່ນ omega ຂອງບັນດາເທດສະການ.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“ໃນທຳນອງດຽວກັນ ບັນດາແບບຢ່າງທີ່ກ່ຽວເນື່ອງກັບການສະເດັດມາຄັ້ງທີສອງ ຈະຕ້ອງສຳເລັດຕາມເວລາທີ່ໄດ້ຊີ້ໄວ້ໃນພິທີການແບບສັນຍາລັກ. ໃນລະບົບຂອງໂມເຊ ການຊຳລະສະຖານບໍລິສຸດ ຫຼື ວັນໃຫຍ່ແຫ່ງການລົບມົນທິນ ເກີດຂຶ້ນໃນວັນທີສິບຂອງເດືອນທີເຈັດຂອງຊາວຢິວ (Leviticus 16:29–34), ເມື່ອມະຫາປະໂລຫິດ ໄດ້ກະທຳການລົບມົນທິນເພື່ອຊົນຊາດອິສຣາເອນທັງໝົດ ແລະໂດຍປະການນັ້ນໄດ້ນຳບາບຂອງເຂົາອອກໄປຈາກສະຖານບໍລິສຸດ ກໍອອກມາແລະອວຍພອນແກ່ປະຊາຊົນ. ດັ່ງນັ້ນ ຈຶ່ງໄດ້ມີຄວາມເຊື່ອວ່າ ພຣະຄຣິດ ມະຫາປະໂລຫິດອົງຍິ່ງໃຫຍ່ຂອງພວກເຮົາ ຈະປາກົດພຣະອົງເພື່ອຊຳລະໂລກໃຫ້ບໍລິສຸດ ໂດຍການທຳລາຍບາບ ແລະຄົນບາບທັງຫຼາຍ ແລະເພື່ອອວຍພອນແກ່ປະຊາຊົນຂອງພຣະອົງທີ່ຄອຍຖ້າຢູ່ ດ້ວຍຄວາມອະມະຕະ. ວັນທີສິບຂອງເດືອນທີເຈັດ ວັນໃຫຍ່ແຫ່ງການລົບມົນທິນ ເວລາແຫ່ງການຊຳລະສະຖານບໍລິສຸດ ຊຶ່ງໃນປີ 1844 ຕົງກັບວັນທີ 22 ເດືອນຕຸລາ ໄດ້ຖືກເຫັນວ່າເປັນເວລາແຫ່ງການສະເດັດມາຂອງອົງພຣະຜູ້ເປັນເຈົ້າ. ສິ່ງນີ້ສອດຄ່ອງກັບຫຼັກຖານທັງຫຼາຍທີ່ໄດ້ນຳສະເໜີມາແລ້ວວ່າ 2300 ວັນຈະສິ້ນສຸດລົງໃນລະດູໃບໄມ້ລົ່ນ ແລະຂໍ້ສະຫຼຸບນັ້ນເບິ່ງເໝືອນຈະຕ້ານທານບໍ່ໄດ້.”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“ໃນຄໍາອຸປະມາຂອງ ມັດທາຍ 25 ເວລາແຫ່ງການຄອຍຖ້າແລະການຫຼັບໄຫຼ ໄດ້ຖືກຕິດຕາມດ້ວຍການສະເດັດມາຂອງເຈົ້າບ່າວ. ສິ່ງນີ້ເປັນໄປຕາມເຫດຜົນທີ່ຫາກໍໄດ້ນໍາສະເໜີມາ, ທັງຈາກຄໍາພະຍາກອນແລະຈາກແບບຢ່າງທາງພິທີ. ສິ່ງເຫຼົ່ານັ້ນນໍາມາຊຶ່ງຄວາມໝັ້ນໃຈອັນແຮງກ້າໃນຄວາມເປັນຈິງຂອງມັນ; ແລະ ‘ສຽງຮ້ອງໃນຍາມທ່ຽງຄືນ’ ໄດ້ຖືກປະກາດໂດຍຜູ້ເຊື່ອຫຼາຍພັນຄົນ.”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“ເໝືອນດັ່ງຄື້ນນ້ຳໃຫຍ່ ການເຄື່ອນໄຫວນັ້ນໄດ້ແຜ່ກວາດໄປທົ່ວແຜ່ນດິນ. ຈາກເມືອງຫາເມືອງ, ຈາກບ້ານຫາບ້ານ, ແລະເຂົ້າໄປເຖິງເຂດຊົນນະບົດອັນຫ່າງໄກ ມັນໄດ້ດຳເນີນໄປ, ຈົນກວ່າປະຊາຊົນຂອງພຣະເຈົ້າຜູ້ຄອຍຖ້າຈະຖືກປຸກໃຫ້ຕື່ນຂຶ້ນຢ່າງເຕັມທີ່. ຄວາມຄັ່ງຄ້າງທາງສາສະໜາໄດ້ຫາຍໄປຕໍ່ໜ້າການປະກາດນີ້ ເໝືອນດັ່ງນ້ຳຄ້າງແຂງຍາມເຊົ້າທີ່ຫາຍໄປເມື່ອດວງອາທິດຂຶ້ນ. ບັນດາຜູ້ເຊື່ອໄດ້ເຫັນວ່າ ຄວາມສົງໄສແລະຄວາມງົງງວຍຂອງພວກເຂົາຖືກຂັບໄລ່ອອກໄປ, ແລະຄວາມຫວັງກັບຄວາມກ້າຫານໄດ້ປຸກໃຫ້ຈິດໃຈຂອງພວກເຂົາມີຊີວິດຊີວາ. ພາລະກິດນັ້ນປາສະຈາກຄວາມສຸດໂຕ່ງເຫຼົ່ານັ້ນ ຊຶ່ງມັກຈະປາກົດຢູ່ສະເໝີ ເມື່ອມີຄວາມຕື່ນເຕັ້ນຂອງມະນຸດໂດຍປາສະຈາກອິດທິພົນຄວບຄຸມຂອງພຣະຄຳແລະພຣະວິນຍານຂອງພຣະເຈົ້າ. ມັນມີລັກສະນະຄ້າຍຄືກັບລະດູການແຫ່ງການຖ່ອມຕົນແລະການຫັນກັບຄືນມາຫາອົງພຣະຜູ້ເປັນເຈົ້າ ຊຶ່ງໃນທ່າມກາງອິດສະຣາເອນໃນສະໄໝບູຮານໄດ້ຕິດຕາມຂ່າວສານແຫ່ງການຕັກເຕືອນຈາກບັນດາຜູ້ຮັບໃຊ້ຂອງພຣະອົງ. ມັນສະແດງອອກຊຶ່ງລັກສະນະຕ່າງໆທີ່ບົ່ງບອກພາລະກິດຂອງພຣະເຈົ້າໃນທຸກຍຸກທຸກສະໄໝ. ມີຄວາມຊື່ນຊົມປິຕິຢ່າງລົ້ນເຫຼືອພຽງເລັກນ້ອຍ, ແຕ່ຫາກເປັນການກວດຄົ້ນຫົວໃຈຢ່າງເລິກຊຶ້ງ, ການສາລະພາບບາບ, ແລະການລະຖິ້ມໂລກ. ການຕຽມພ້ອມເພື່ອພົບອົງພຣະຜູ້ເປັນເຈົ້າ ແມ່ນພາລະໜັກໃນຈິດວິນຍານທີ່ທຸກທໍລະມານ. ມີການອະທິຖານຢ່າງພາກພຽນ ແລະການຖວາຍຕົນແດ່ພຣະເຈົ້າຢ່າງສິ້ນສຸດໃຈ.” The Great Controversy, 400.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ບັນດາງານສະຫລອງໃນລະດູບົວລະພາໄດ້ຮັບການສຳເລັດໃນອາທິດອັນສັກສິດ, ແລະຝົນຕົ້ນ ຫຼື ຝົນອັນຟາ ກໍໄດ້ຖືກເທລົງໃນວັນເພນເທຄອດໃນເວລານັ້ນ, ອັນເປັນພາບລ່ວງໜ້າຂອງການເທລົງແຫ່ງຝົນປາຍໃນບັນດາງານສະຫລອງລະດູໃບໄມ້ລົ່ນ. ບັນດາງານສະຫລອງໃນລະດູບົວລະພານັ້ນໄດ້ຖືກກຳນົດໄວ້ໃນພຣະທຳເລວີ 23, ຂໍ້ 1 ຫາ 22. ງານສະຫລອງລະດູໃບໄມ້ລົ່ນຢູ່ໃນຂໍ້ 23 ຫາ 44. 2300 ປີນຳທ່ານໄປເຖິງປີ 1844. ຊາວສອງຂໍ້ສຳລັບງານສະຫລອງລະດູບົວລະພາ ແລະ ຊາວສອງຂໍ້ສຳລັບງານສະຫລອງລະດູໃບໄມ້ລົ່ນ. ສອງຊຸດຂອງຊາວສອງໃນບົດທີ 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ງານສະຫຼອງແຫ່ງສຽງແກໄດ້ເປັນຄຳເຕືອນວ່າ ການພິພາກສາຈະເກີດຂຶ້ນພາຍໃນສິບວັນ, ແລະງານສະຫຼອງແຫ່ງເພີງພັກໄດ້ເປັນການສະຫຼອງຄວາມຊື່ນຊົມຍິນດີສຳລັບບາບທັງຫຼາຍທີ່ໄດ້ຮັບການອະໄພໃນວັນແຫ່ງການລົບລ້າງບາບ. ວັນຊະບາໂຕ ແລະວັນທີແປດຫຼັງຈາກງານສະຫຼອງ ເປັນຕົວແທນເຖິງການພັກສະຫງົບດຸດວັນຊະບາໂຕໜຶ່ງພັນປີຂອງໂລກ.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ແຕ່ທ່ານທັງຫຼາຍຜູ້ເປັນທີ່ຮັກ ຢ່າໃຫ້ຂາດຄວາມຮູ້ໃນສິ່ງນີ້ຢ່າງໜຶ່ງຄືວ່າ ສໍາລັບອົງພຣະຜູ້ເປັນເຈົ້າ ໜຶ່ງວັນກໍເໝືອນດັ່ງພັນປີ ແລະ ພັນປີກໍເໝືອນດັ່ງໜຶ່ງວັນ. 2 Peter 3:8.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ທູດສະຫວັນອົງທຳອິດໄດ້ປະກາດການເປີດຂອງການພິພາກສາ, ແລະໃນລະດັບແຫ່ງຄຳພະຍາກອນນັ້ນ, ປີ 1798, ຊຶ່ງເປັນ “ເວລາສຸດທ້າຍ” ຂອງດານີເອນ, ເປັນການສຳເລັດຂອງເທດສະການແຫ່ງສຽງແກ, ແຕ່ໃນວັນທີ 11 ສິງຫາ 1840, ຂ່າວສານທີ່ຖືກເປີດຜະນຶກແລ້ວຂອງທູດສະຫວັນອົງທຳອິດໃນປີ 1798 ໄດ້ຮັບອຳນາດດ້ວຍການສຳເລັດຂອງຄຳພະຍາກອນແຫ່ງວິບັດຄັ້ງທີສອງ. ອິສລາມເປັນສ່ວນໜຶ່ງຂອງຄຳເຕືອນໃນເທດສະການແຫ່ງສຽງແກ, ຊຶ່ງປະກາດເຖິງວັນແຫ່ງການພິພາກສາທີ່ກຳລັງເຂົ້າມາ.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ສໍາລັບຜູ້ທີ່ເຕັມໃຈຈະເຫັນ, ບັນດາເທດສະການໃນລະດູໃບໄມ້ຫຼົ່ນ ຄື ເທດສະການແຫ່ງສຽງແກ ແລະ ເທດສະການຕັ້ງພັກ ເປັນຕົວແທນຂອງເທດສະການອາລຟາ ແລະ ໂອເມກາ, ໂດຍມີການພິພາກສາຢູ່ກາງ. ບໍ່ແມ່ນເຫດບັງເອີນທີ່ເທດສະການເຫຼົ່ານີ້ຖືກລະບຸໄວ້ໃນ ພຣະທຳເລວີ ບົດທີຊາວສາມ. ເລກຊາວສາມເປັນສັນຍະລັກຂອງການລົບມົນທິນ. ບໍ່ແມ່ນເຫດບັງເອີນທີ່ເທດສະການທໍາອິດຢູ່ໃນວັນທໍາອິດຂອງເດືອນທີເຈັດ ແລະ ທີ່ເທດສະການສຸດທ້າຍສິ້ນສຸດລົງໃນວັນທີຊາວສອງ. ເທດສະການແຫ່ງສຽງແກແມ່ນອັກສອນຕົວທໍາອິດຂອງອັກຂະຣະຮີບຣູ, ວັນລົບມົນທິນແມ່ນອັກສອນຕົວກາງ, ແລະ ເທດສະການຕັ້ງພັກແມ່ນອັກສອນຕົວທີຊາວສອງຂອງອັກຂະຣະຮີບຣູ.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ພຣະທຳເລວີນິຕິ ບົດທີຊາວສາມ ຂໍ້ 23 ຫາ 44 ແມ່ນຊາວສອງຂໍ້ທີ່ຖືກຈັດວາງຢູ່ພາຍໃນ “ໂຄງຮ່າງແຫ່ງຄວາມຈິງ.” ມື້ທີສິບທີ່ຢູ່ກາງນັ້ນຊີ້ບອກເຖິງການທົດສອບ, ເພາະວ່າເລກສິບເປັນສັນຍາລັກຂອງການທົດສອບ, ແລະວັນລົບມົນທິນເປັນບ່ອນທີ່ການກະບົດຂອງຜູ້ທີ່ສູນເສຍຖືກບັນທຶກແລະຖືກແກ້ໄຂ, ແລະການກະບົດນັ້ນຖືກເປັນຕົວແທນໂດຍອັກສອນຕົວທີສິບສາມໃນອັກສອນຮີບຣູ. ອັກສອນຕົວກາງຂອງຄຳພາສາຮີບຣູທີ່ໝາຍເຖິງຄວາມຈິງແມ່ນຕົວທີສິບສາມ, ແລະມັນສອດຄ່ອງກັບມື້ທີສິບຂອງເດືອນທີເຈັດ, ແລະໃນຖານະເປັນໝຸດໝາຍ ມັນມີຄຸນລັກສະນະທາງຄຳພະຍາກອນຂອງທັງອັກສອນຮີບຣູແລະຂອງມື້ທີ່ຈຳເພາະນັ້ນ. ສິບບວກສິບສາມເທົ່າກັບຊາວສາມ. ເຈັດສິບແມ່ນຜົນລວມຂອງ 10 ຄູນ 7, ແລະມື້ທີສິບຂອງເດືອນທີເຈັດກໍເທົ່າກັບເຈັດສິບເຊັ່ນກັນ, ຊຶ່ງເປັນສັນຍາລັກຂອງການສິ້ນສຸດແຫ່ງເວລາແຫ່ງການທົດລອງ.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ແລ້ວເປໂຕກໍເຂົ້າມາຫາພຣະອົງ ແລະທູນຖາມວ່າ, “ພຣະອົງເຈົ້າ, ຖ້າພີ່ນ້ອງຂອງຂ້ານ້ອຍເຮັດຜິດຕໍ່ຂ້ານ້ອຍ, ຂ້ານ້ອຍຈະຕ້ອງໃຫ້ອະໄພເຂົາຈັກເທື່ອ? ເຖິງເຈັດເທື່ອບໍ?” ພຣະເຢຊູຕອບເຂົາວ່າ, “ເຮົາບໍ່ໄດ້ບອກເຈົ້າວ່າເຖິງເຈັດເທື່ອ, ແຕ່ເຖິງເຈັດສິບຄູນເຈັດ.” ມັດທາຍ 18:21, 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ໄລຍະເວລາສີ່ຮ້ອຍເກົ້າສິບປີໄດ້ຖືກຕັດອອກໄວ້ສໍາລັບອິດສະຣາເອນໃນສະໄໝບູຮານ. ປີເຫຼົ່ານັ້ນຖືກຕັດອອກຈາກໄລຍະເວລາສອງພັນສາມຮ້ອຍປີ ແລະຖືກສະແດງເປັນເຈັດສິບອາທິດ; ດັ່ງນັ້ນ ພຣະເຢຊູຈຶ່ງຊົງຊີ້ໃຫ້ເຫັນວ່າ ຂີດຈໍາກັດແຫ່ງເວລາແຫ່ງການທົດລອງນັ້ນແມ່ນສີ່ຮ້ອຍເກົ້າສິບປີ ຊຶ່ງໄດ້ຖືກແທນໄວ້ໂດຍ “ເຈັດສິບ” ອາທິດໃນດານີເອນ 9.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ເຈັດສິບອາທິດໄດ້ຖືກກຳນົດໄວ້ເໜືອຊົນຊາດຂອງທ່ານ ແລະເໜືອນະຄອນບໍລິສຸດຂອງທ່ານ, ເພື່ອໃຫ້ການລະເມີດສິ້ນສຸດລົງ, ເພື່ອໃຫ້ບາບທັງຫລາຍຖືກນຳໄປສູ່ຈຸດຈົບ, ເພື່ອກະທຳການລົບລ້າງບາບຊົ່ວ, ແລະເພື່ອນຳຄວາມຊອບທຳອັນເປັນນິດເຂົ້າມາ, ແລະເພື່ອປະທັບຕານິມິດແລະຄຳພະຍາກອນ, ແລະເພື່ອເຈີມຜູ້ບໍລິສຸດສູງສຸດ. ດານີເອນ 9:24.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ຄຳພາສາເຮັບເຣີທີ່ແປວ່າ “ຖືກຕັດອອກ” ຖືກໃຊ້ພຽງແຕ່ໃນຂໍ້ນີ້ເທົ່ານັ້ນໃນພຣະສັນຍາເດີມ, ແລະມັນໝາຍເຖິງ “ຖືກກຳນົດ ຫຼື ຖືກປະກາດໄວ້.” ມັນແຕກຕ່າງຈາກຄຳທີ່ໂດຍປົກກະຕິນິຍົມໃຊ້ ແລະແປວ່າ “ຖືກຕັດອອກ,” ຊຶ່ງອີງໃສ່ການທີ່ອາບຣາຮາມໄດ້ຕັດເຄື່ອງບູຊາອອກເປັນຊິ້ນໆໃນຂັ້ນຕອນທຳອິດຂອງພັນທະສັນຍາໃນ ປະຖົມມະການ ບົດ 15. ມັນໄດ້ “ຖືກກຳນົດ” ແລະ “ຖືກປະກາດໄວ້” ວ່າ ອິດສະຣາເອນຈະມີເວລາແຫ່ງການທົດລອງຢູ່ສີ່ຮ້ອຍເກົ້າສິບປີ, ແລະຈາກນັ້ນພວກເຂົາຈະຖືກຕັດອອກຈາກການເປັນປະຊາຊົນແຫ່ງພັນທະສັນຍາຂອງພຣະເຈົ້າ. “ການຖືກຕັດອອກ” ສອງແບບທີ່ແຕກຕ່າງກັນ; ແບບໜຶ່ງຊຶ່ງສະແດງເຖິງຊ່ວງເວລານັ້ນວ່າເປັນໄລຍະແຫ່ງການທົດລອງທີ່ “ຖືກຕັດອອກ” ຈາກຈຳນວນທີ່ໃຫຍ່ກວ່າໂດຍຈຳນວນເຈັດສິບ, ແລະເມື່ອ “ນ້ຳອະງຸ່ນໃໝ່” ຂອງໂຢເອນ “ຖືກຕັດອອກ” ຈາກປາກຂອງພວກເຂົາ, ເວລາແຫ່ງການທົດລອງກໍປິດລົງ. ເຈັດສິບເປັນຕົວແທນຂອງການປິດລົງແຫ່ງເວລາທົດລອງ.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ງານສະຫຼອງໃນລະດູໃບໄມ້ຫຼົ່ນມີສາມຂັ້ນຕອນຂອງຄຳພາສາເຮັບຣິວວ່າ “ຄວາມຈິງ.” ງານສະຫຼອງໃນລະດູໃບໄມ້ຫຼົ່ນເລີ່ມຕົ້ນໃນ ເລວີນິຕິ 23:23, ຫຼັກໝາຍກາງຂອງວັນໄຖ່ບາບແມ່ນວັນທີສິບ ແລະອັກສອນຕົວທີສິບສາມ, ຊຶ່ງເທົ່າກັບ 23, ແລະງານສະຫຼອງເພິງພັກສິ້ນສຸດໃນວັນທີຊາວສອງ, ແລ້ວຕາມດ້ວຍວັນຊະບາໂຕອັນສູງສົ່ງຫຼັງຈາກງານສະຫຼອງນັ້ນ, ແລະຂໍ້ຄວາມຕອນນັ້ນສິ້ນສຸດລົງທີ່ 23:44.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ພຣະທຳເລວີນິຕິ ໝາຍເຖິງ ຖານະປຸໂຣຫິດແຫ່ງພວກເລວີ. ບັນດາງານສະຫລອງໃນລະດູບ່ວງຖືກນຳສະແດງໄວ້ໃນບົດ 23:1–22, ແລ້ວບັນດາງານສະຫລອງໃນລະດູໃບໄມ້ລົ່ນຖືກນຳສະແດງໄວ້ໃນ 23:23–44. ງານສະຫລອງໃນລະດູບ່ວງຖືກນຳສະແດງໂດຍຊາວສອງຂໍ້, ແລະອັກສອນເຮັບເຣີມີຊາວສອງຕົວອັກສອນ. ບັນດາງານສະຫລອງໃນລະດູໃບໄມ້ລົ່ນກໍຖືກວາງອອກໄວ້ໃນຊາວສອງຂໍ້ເຊັ່ນກັນ. ງານສະຫລອງແຫ່ງສຽງແກເປັນການປະກາດເຖິງການເຂົ້າໃກ້ຂອງການພິພາກສາໃນວັນແຫ່ງການລົບມົນທິນບາບ. ຕໍ່ຈາກນັ້ນ ງານສະຫລອງແຫ່ງພັກພິງດຳລົງຢູ່ເຈັດວັນ, ແລະສິ້ນສຸດລົງໃນວັນທີຊາວສອງຂອງເດືອນທີເຈັດ. ວັນທຳອິດໃນບັນດາເຈັດວັນນັ້ນເປັນວັນຊະບາໂຕຕາມພິທີ, ເຊັ່ນດຽວກັນກັບວັນທີແປດ, ຊຶ່ງເປັນວັນຖັດຈາກງານສະຫລອງເຈັດວັນ. ວັນທຳອິດແລະວັນທີແປດ ເຮັດໃຫ້ວັນທີແປດເປັນສັນຍະລັກຂອງວັນທີແປດທີ່ອອກມາຈາກເຈັດ.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ຈົ່ງກ່າວແກ່ບັນດາລູກຫຼານຂອງອິສຣາເອນວ່າ, ໃນວັນທີສິບຫ້າຂອງເດືອນທີເຈັດນີ້ ຈະເປັນເທດສະການຢູ່ເພີງເປັນເວລາເຈັດວັນຖວາຍແດ່ພຣະຢາເວ. ໃນວັນທຳອິດຈະເປັນການປະຊຸມບໍລິສຸດ; ພວກເຈົ້າຢ່າເຮັດວຽກຮັບໃຊ້ໃດໆໃນວັນນັ້ນ. ຕະຫຼອດເຈັດວັນ ພວກເຈົ້າຈົ່ງຖວາຍເຄື່ອງບູຊາດ້ວຍໄຟແດ່ພຣະຢາເວ; ແລະໃນວັນທີແປດ ຈະເປັນການປະຊຸມບໍລິສຸດສຳລັບພວກເຈົ້າ; ແລະພວກເຈົ້າຈົ່ງຖວາຍເຄື່ອງບູຊາດ້ວຍໄຟແດ່ພຣະຢາເວ: ນັ້ນເປັນການຊຸມນຸມອັນສະຫງ່າງາມ; ແລະພວກເຈົ້າຢ່າເຮັດວຽກຮັບໃຊ້ໃດໆໃນວັນນັ້ນ. … ອີກທັງໃນວັນທີສິບຫ້າຂອງເດືອນທີເຈັດ, ເມື່ອພວກເຈົ້າໄດ້ເກັບກ່ຽວຜົນຜະລິດຂອງແຜ່ນດິນແລ້ວ, ພວກເຈົ້າຈົ່ງຖືຮັກສາເທດສະການຖວາຍແດ່ພຣະຢາເວເປັນເວລາເຈັດວັນ: ໃນວັນທຳອິດຈະເປັນວັນຊະບາໂຕ, ແລະໃນວັນທີແປດກໍຈະເປັນວັນຊະບາໂຕ. ພຣະນິຕິບັນຍັດ 23:34–36, 39.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ວັນຊະບາໂຕຕາມພິທີໃນວັນທີແປດ ເປັນຕົວແທນຂອງຊະບາໂຕແຫ່ງສະຫັດສະວັດ ຊຶ່ງຕາມມາພາຍຫຼັງງານສະຫຼອງເຕັນພັກ. ການພະເນຈອນຢູ່ໃນຖິ່ນທຸລະກັນດານເປັນເວລາສີ່ສິບປີຂອງອິດສະຣາເອນໃນສະໄໝບູຮານ ຖືກລະນຶກເຖິງໂດຍການອາໄສຢູ່ໃນເຕັນພັກໃນລະຫວ່າງວັນແຫ່ງງານສະຫຼອງເຕັນພັກ, ແລະສິ່ງນີ້ເປັນຕົວແທນບໍ່ພຽງແຕ່ການເທລົງມາຢ່າງອຸດົມຂອງຝົນປາຍລະດູເທົ່ານັ້ນ, ແຕ່ຍັງເປັນຕົວແທນເຖິງເວລາແຫ່ງຄວາມທຸກລຳບາກຂອງຢາໂຄບ, ເມື່ອທູດສະຫວັນໄດ້ນຳພາຜູ້ຊື່ສັດຂອງພຣະເຈົ້າໄປສູ່ເນີນເຂົາ ແລະພູເຂົາເພື່ອການຄຸ້ມຄອງ.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“ໃນເວລາແຫ່ງຄວາມທຸກຍາກລຳບາກນັ້ນ, ພວກເຮົາທຸກຄົນໄດ້ຫລົບໜີອອກຈາກນະຄອນແລະໝູ່ບ້ານ, ແຕ່ຖືກຄົນຊົ່ວຕິດຕາມໄລ່ລ່າ, ຜູ້ທີ່ໄດ້ບຸກເຂົ້າໄປໃນເຮືອນຂອງວິສຸດຊົນພ້ອມດາບ. ພວກເຂົາຍົກດາບຂຶ້ນເພື່ອຂ້າພວກເຮົາ, ແຕ່ດາບນັ້ນໄດ້ຫັກ ແລະຕົກລົງຢ່າງໄຮ້ເລື່ອງແຮງດັ່ງເຟືອງ. ແລ້ວພວກເຮົາທັງໝົດຮ້ອງທູນກາງເວັນແລະກາງຄືນເພື່ອຂໍການຊ່ວຍໃຫ້ພົ້ນ, ແລະສຽງຮ້ອງນັ້ນໄດ້ຂຶ້ນໄປເຖິງພຣະເຈົ້າ. ດວງອາທິດໄດ້ຂຶ້ນ, ແລະດວງຈັນໄດ້ຢືນນິ່ງ. ສາຍນ້ຳທັງຫລາຍຢຸດໄຫລ. ເມກດຳໜາທຶບໄດ້ລອຍຂຶ້ນມາ ແລະປະທະກັນ. ແຕ່ມີບ່ອນໜຶ່ງທີ່ແຈ້ງໃສ ເຕັມໄປດ້ວຍສະຫງ່າລາສີອັນຕັ້ງຢູ່ໝັ້ນຄົງ, ຈາກບ່ອນນັ້ນມີພຣະສຸລະສຽງຂອງພຣະເຈົ້າດັ່ງສຽງນ້ຳຫລາຍສາຍ, ຊຶ່ງໄດ້ສັ່ນສະເທືອນຟ້າສະຫວັນແລະແຜ່ນດິນໂລກ. ທ້ອງຟ້າໄດ້ເປີດແລະປິດ, ແລະຢູ່ໃນຄວາມປັ່ນປ່ວນ. ພູເຂົາທັງຫລາຍສັ່ນໄຫວດັ່ງອໍ້ທີ່ຖືກລົມພັດ, ແລະພົ່ນກ້ອນຫີນຂຸລຂະອອກໄປທົ່ວທຸກທິດ. ທະເລເດືອດປຸດດັ່ງໝໍ້, ແລະຊັດກ້ອນຫີນຂຶ້ນໄປເທິງແຜ່ນດິນ. ແລະໃນຂະນະທີ່ພຣະເຈົ້າກຳລັງຕັດວັນແລະໂມງແຫ່ງການສະເດັດມາຂອງພຣະເຢຊູ, ແລະປະກາດພັນທະສັນຍານິລັນດອນແກ່ປະຊາຊົນຂອງພຣະອົງ, ພຣະອົງໄດ້ກ່າວໜຶ່ງປະໂຫຍກ ແລ້ວຢຸດພັກ, ໃນຂະນະທີ່ຖ້ອຍຄຳນັ້ນກຳລັງກ້ອງກັງວານໄປທົ່ວແຜ່ນດິນໂລກ. ອິສຣາເອນຂອງພຣະເຈົ້າຢືນຢູ່ໂດຍຈ້ອງຕາຂຶ້ນເບິ່ງເບື້ອງເທິງ, ຟັງຖ້ອຍຄຳເຫລົ່ານັ້ນເມື່ອມັນອອກມາຈາກພຣະໂອດຂອງ Jehovah, ແລະກ້ອງໄປທົ່ວແຜ່ນດິນໂລກດັ່ງສຽງຟ້າຮ້ອງອັນດັງກຶກກ້ອງທີ່ສຸດ. ນັ້ນເປັນຄວາມຂຶ້ນຄວາມລົງອັນນ່າຢຳເກງຢ່າງຍິ່ງ. ເມື່ອຈົບທຸກປະໂຫຍກ, ວິສຸດຊົນຮ້ອງຂຶ້ນວ່າ, ພຣະສະຫງ່າລາສີ! Hallelujah! ໃບໜ້າຂອງພວກເຂົາສ່ອງສະຫວ່າງດ້ວຍພຣະສະຫງ່າລາສີຂອງພຣະເຈົ້າ; ແລະພວກເຂົາສ່ອງປະກາຍດ້ວຍພຣະສະຫງ່າລາສີນັ້ນ ດັ່ງທີ່ໃບໜ້າຂອງໂມເຊໄດ້ເປັນເມື່ອລາວລົງມາຈາກ Sinai. ຄົນຊົ່ວບໍ່ອາດຈ້ອງເບິ່ງພວກເຂົາໄດ້ເນື່ອງຈາກພຣະສະຫງ່າລາສີ. ແລະເມື່ອພຣະພອນອັນບໍ່ມີສິ້ນສຸດໄດ້ຖືກປະກາດເໜືອຜູ້ທີ່ໄດ້ຖວາຍພຣະກຽດແດ່ພຣະເຈົ້າ ໂດຍການຮັກສາວັນ Sabbath ຂອງພຣະອົງໃຫ້ບໍລິສຸດ, ກໍມີສຽງໂຮຮ້ອງແຫ່ງໄຊຊະນະອັນຍິ່ງໃຫຍ່ເໜືອ Beast ແລະເໜືອ Image ຂອງມັນ.”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“ແລ້ວກໍເລີ່ມຕົ້ນປີຢູບິລີ ເມື່ອແຜ່ນດິນຈະໄດ້ພັກຜ່ອນ.” Review and Herald, July 21, 1851.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ພຣະເຢຊູຈະສະເດັດກັບຄືນມາ ແລະ ແຜ່ນດິນໂລກຈະໄດ້ພັກສະຫງົບເປັນເວລາໜຶ່ງພັນປີ ດັ່ງທີ່ຖືກເປັນແບບໄວ້ໂດຍວັນຊະບາໂຕໃນປີທີເຈັດຂອງແຜ່ນດິນ ແລະ ປີຢູບີລີ. ໃນຂໍ້ທີສາມຂອງພຣະທຳລະບຽບພຣະບັນຍັດບົດທີຊາວສາມ ວັນຊະບາໂຕວັນທີເຈັດສຳລັບມະນຸດໄດ້ຖືກລະບຸໄວ້ເປັນບົດນຳຂອງບົດນັ້ນ ຊຶ່ງສິ້ນສຸດລົງດ້ວຍວັນທີແປດ ນັ້ນຄືຂອງເຈັດ ແລະ ເປັນຕົວແທນຂອງວັນຊະບາໂຕໃນປີທີເຈັດ ສຳລັບການພັກສະຫງົບຂອງແຜ່ນດິນ.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ແລະພຣະຢາເວໄດ້ຕັດກັບໂມເຊ ວ່າ, “ຈົ່ງກ່າວແກ່ບັນດາລູກຫລານອິດສະຣາເອນ ແລະຈົ່ງກ່າວແກ່ເຂົາວ່າ, ສ່ວນເລື່ອງບັນດາເທດສະການຂອງພຣະຢາເວ ຊຶ່ງພວກເຈົ້າຈະປະກາດໃຫ້ເປັນການປະຊຸມອັນບໍຣິສຸດນັ້ນ ຄືສິ່ງເຫຼົ່ານີ້ແຫຼະເປັນເທດສະການຂອງເຮົາ. ຈະເຮັດວຽກໄດ້ຫົກມື້; ແຕ່ວັນທີເຈັດເປັນວັນຊະບາໂຕແຫ່ງການພັກຜ່ອນ, ເປັນການປະຊຸມອັນບໍຣິສຸດ; ພວກເຈົ້າຢ່າເຮັດວຽກໃດໆໃນວັນນັ້ນ: ນີ້ເປັນວັນຊະບາໂຕຂອງພຣະຢາເວໃນທຸກບ່ອນຢູ່ອາໄສຂອງພວກເຈົ້າ.” ລະບຽບພວກເລວີ 23:1–3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ອັນຟາຂອງບົດທີ່ຊາວສາມແມ່ນວັນຊະບາໂຕວັນທີເຈັດ, ແລະ ໂອເມກາຂອງບົດນີ້ແມ່ນໜຶ່ງພັນປີທີ່ແຜ່ນດິນໂລກວ່າງເປົ່າ, ຊຶ່ງໄດ້ຖືກໃຫ້ເປັນແບບລ່ວງໜ້າໂດຍວັນຊະບາໂຕປີທີເຈັດສຳລັບແຜ່ນດິນ ແລະ ປີຢູບີລີ. ອັນຟາຂອງບົດນີ້ແມ່ນບັນດາງານສະຫຼອງໃນລະດູບານໃໝ່ ຊຶ່ງເລີ່ມຕົ້ນດ້ວຍວັນຊະບາໂຕວັນທີເຈັດ ແລະ ສິ້ນສຸດລົງໃນຂໍ້ທີ່ຊາວສອງ; ໃນຂະນະທີ່ ໂອເມກາຂອງບົດນີ້ສິ້ນສຸດລົງໃນວັນທີ່ຊາວສອງຂອງເດືອນທີເຈັດ, ຕາມດ້ວຍວັນຊະບາໂຕພິທີກຳວັນທີ່ແປດ ຊຶ່ງເປັນຕົວແທນຂອງວັນຊະບາໂຕປີທີເຈັດຂອງແຜ່ນດິນ.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ຂໍ້ທີໜຶ່ງເຖິງຂໍ້ທີຊາວສອງ ເປັນຕົວແທນພຣະກິດຂອງພຣະຄຣິດໃນຖານະມະຫາປະໂຣຫິດແຫ່ງສະຫວັນໃນບ່ອນບໍລິສຸດ; ຂໍ້ທີຊາວສາມເຖິງຂໍ້ທີສີ່ສິບສີ່ ເປັນຕົວແທນພຣະກິດຂອງພຣະອົງໃນບ່ອນບໍລິສຸດທີ່ສຸດ. ພຣະທຳເລວີນິຕິ ເປັນສັນຍາລັກຂອງພວກປະໂຣຫິດ ແລະເປັນຕົວແທນພຣະລາຊກິດໃນຖານະມະຫາປະໂຣຫິດຂອງພຣະຄຣິດ. ວັນຊະບາໂຕອັນເປັນອາລະຟາຂອງວັນທີເຈັດ ຍ້ອນກັບໄປເຖິງການຊົງສ້າງ, ແລະວັນຊະບາໂຕຂອງປີທີເຈັດອັນເປັນໂອເມກາ ຍືດໄປເຖິງໂລກທີ່ຖືກສ້າງໃໝ່. ພຣະທຳເລວີນິຕິ ບົດທີຊາວສາມ ໃນທາງປະຫວັດສາດ ກວມເອົາຕັ້ງແຕ່ການຊົງສ້າງຈົນເຖິງການຊົງສ້າງຂຶ້ນໃໝ່.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ຄວາມຊື່ນຊົມຍິນດີ ຫຼື ຄວາມອັບອາຍ ຂອງຂ່າວສານພະຍາກອນ ເປັນສັນຍະລັກຂອງບັນດາຜູ້ທີ່ມີຂ່າວສານແຫ່ງສຽງຮ້ອງເວລາທ່ຽງຄືນ ຫຼື ມີຂອງປອມແປງ. ຈົນກວ່າຄວາມຈິງນີ້ຈະຖືກນຳເຂົ້າໄປພິຈາລະນາໃນເນື້ອເລື່ອງ, ປະເດັນທີ່ກໍ່ໃຫ້ເກີດຄວາມອັບອາຍກໍຈະຖືກພາດໄປ. ບັນດາຜູ້ທີ່ຄອບຄອງນ້ຳມັນອັນແທ້ຈິງ ຈະບໍ່ພາດຈຸດນີ້. ຄວາມຊື່ນຊົມຍິນດີໄດ້ຖືກເປັນຕົວແທນໂດຍບັນດາຜູ້ທີ່ບາບຂອງເຂົາໄດ້ຖືກຍົກອອກແລ້ວ, ແລະ ພວກເຂົາຖືກນຳສະເໜີໂດຍບັນດາຜູ້ທີ່ກຳລັງສະຫຼອງງານລ້ຽງເທດສະການເພິງ.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ແລະພຣະວັຈນະໄດ້ຊົງຮັບສະພາບເປັນເນື້ອໜັງ ແລະຊົງສະຖິດຢູ່ທ່າມກາງພວກເຮົາ (ແລະພວກເຮົາໄດ້ເຫັນພຣະສິຣິຂອງພຣະອົງ ຄືພຣະສິຣິດັ່ງພຣະບຸດອົງດຽວຈາກພຣະບິດາ) ຊົງບໍລິບູນດ້ວຍພຣະຄຸນ ແລະຄວາມຈິງ. ໂຢຮັນ 1:14.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ຄໍາພາສາກຣີກທີ່ແປວ່າ “dwelt” ມີຄວາມໝາຍວ່າ “ຕັ້ງພະພັກ” ຫຼື “ສະຖິດຢູ່ໃນເຕັນພັກ.” ພຣະເຢຊູໄດ້ບັງເກີດເປັນເນື້ອຫນັງ ແລະໄດ້ມາຕັ້ງພະພັກຢູ່ກັບພວກເຮົາ. ພຣະອົງໄດ້ຮັບເອົາທໍາມະຊາດມະນຸດຂອງພວກເຮົາ, ເຕັນພັກຂອງພວກເຮົາ, ກະໂຈມຂອງພວກເຮົາ, ພັບຊົ່ວຄາວຂອງພວກເຮົາ, ເນື້ອຫນັງຂອງພວກເຮົາ. ເປໂຕໄດ້ກ່າວໄວ້ດັ່ງນີ້: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ແມ່ນແທ້, ຂ້າພະເຈົ້າເຫັນວ່າເປັນການສົມຄວນ ຕາບໃດທີ່ຂ້າພະເຈົ້າຍັງຢູ່ໃນພະພັກນີ້ ທີ່ຈະປຸກເຕືອນພວກທ່ານໂດຍການໃຫ້ລະນຶກເຖິງ; ເພາະຮູ້ຢູ່ວ່າອີກບໍ່ດົນ ຂ້າພະເຈົ້າຈະຕ້ອງປົດພະພັກນີ້ຂອງຂ້າພະເຈົ້າອອກ ຕາມທີ່ອົງພຣະເຢຊູຄຣິດເຈົ້າຂອງພວກເຮົາໄດ້ຊົງສຳແດງແຈ້ງແກ່ຂ້າພະເຈົ້າ. 2 ເປໂຕ 1:13, 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ໂປໂລໄດ້ກ່າວໄວ້ດັ່ງນີ້: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ເພາະພວກເຮົາຮູ້ຢູ່ວ່າ ຖ້າເຮືອນຝ່າຍໂລກຂອງເຕັນນີ້ຖືກທຳລາຍໄປ ພວກເຮົາກໍມີອາຄານຈາກພຣະເຈົ້າ ເປັນເຮືອນທີ່ບໍ່ໄດ້ສ້າງດ້ວຍມື ເປັນນິລັນດອນຢູ່ໃນສະຫວັນ. ເພາະໃນເຕັນນີ້ພວກເຮົາຄາງຄວນ ໂດຍປາດຖະໜາຢ່າງແຮງກ້າທີ່ຈະສວມທັບດ້ວຍເຮືອນຂອງພວກເຮົາຊຶ່ງມາຈາກສະຫວັນ; ຖ້າເມື່ອໄດ້ສວມແລ້ວ ພວກເຮົາຈະບໍ່ຖືກພົບວ່າເປືອຍເປົ່າ. ເພາະວ່າພວກເຮົາຜູ້ຢູ່ໃນເຕັນນີ້ ຍ່ອມຄາງຄວນຢູ່ເນື່ອງຈາກພາລະອັນໜັກ; ບໍ່ແມ່ນເພາະພວກເຮົາປາດຖະໜາຈະຖອດອອກ ແຕ່ປາດຖະໜາຈະສວມທັບ ເພື່ອວ່າສະພາບທີ່ຕ້ອງຕາຍນັ້ນຈະຖືກຊີວິດກືນກິນໄປ. 2 ໂກຣິນໂທ 5:1–4.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ງານສະຫລອງເທສະການເຕັນພັກເປັນສັນຍາລັກເຖິງການປະທັບຕາຂອງຄົນໜຶ່ງແສນສີ່ໝື່ນສີ່ພັນ, ຊຶ່ງສຳເລັດລົງເມື່ອປ່ອງຢ້ຽມແຫ່ງສະຫວັນຖືກເປີດອອກ. ເມື່ອບາບຂອງຄົນໜຶ່ງແສນສີ່ໝື່ນສີ່ພັນຖືກກຳຈັດອອກແລ້ວ, ພຣະວິນຍານບໍລິສຸດຈະຖືກເທລົງໂດຍບໍ່ຈຳກັດເຫນືອຄຣິດຕະຈັກຜູ້ມີໄຊ. ການພິພາກສາສຳເລັດສິ້ນສຸດສຳລັບຄົນໜຶ່ງແສນສີ່ໝື່ນສີ່ພັນ ແລະ ບັນດາຜູ້ທີ່ຖືກປະທັບຕາກໍອອກໄປເພື່ອປະກາດສຽງຮ້ອງອັນດັງກ້ອງຂອງທູດສະຫວັນອົງທີສາມ ພາຍໃຕ້ລິດອຳນາດຂອງພຣະວິນຍານບໍລິສຸດ ດັ່ງທີ່ຖືກແທນໄວ້ໂດຍງານສະຫລອງເທສະການເຕັນພັກ.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ຮ່າງກາຍຂອງພວກເຮົາເປັນພຣະວິຫານ ແລະເປັນເຕັນ ຊຶ່ງຄືພັບພະນິເວດ. ບັນດາຜູ້ທີ່ຊຸມນຸມກັນໄປຍັງເຢຣູຊາເລັມເພື່ອສະຫຼອງເທດສະການເພິ່ງພາອາໄສ ກໍກຳລັງສະຫຼອງວ່າບາບຂອງເຂົາໄດ້ຖືກລຶບອອກແລ້ວ. ໂມເຊຖືກໃຊ້ໃຫ້ຍົກຕັ້ງພັບພະນິເວດໃນຖິ່ນທຸລະກັນດານ, ແລະໃນຕອນທ້າຍ ເທດສະການເພິ່ງພາອາໄສກໍໄດ້ຖືກສະຫຼອງໂດຍການອາໄສຢູ່ໃນເພິງກາງຖິ່ນທຸລະກັນດານ, ເພາະພຣະເຢຊູຊົງຍົກຕົວຢ່າງຕອນຈົບໂດຍອີງໃສ່ຕອນເລີ່ມຕົ້ນຢູ່ສະເໝີ.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ດັ່ງນັ້ນ, ພວກພີ່ນ້ອງອັນບໍລິສຸດ, ຜູ້ມີສ່ວນໃນການຊົງເອີ້ນຈາກສະຫວັນ, ຈົ່ງພິຈາລະນາອັກຄະທູດ ແລະ ມະຫາປະໂຣຫິດແຫ່ງຄຳປະກາດຄວາມເຊື່ອຂອງເຮົາ ຄື ພຣະຄຣິດເຢຊູ; ພຣະອົງຊົງສັດຊື່ຕໍ່ພຣະອົງຜູ້ຊົງແຕ່ງຕັ້ງພຣະອົງ, ເໝືອນດັ່ງທີ່ໂມເຊກໍໄດ້ສັດຊື່ໃນວົງວານທັງໝົດຂອງທ່ານ. ເພາະພຣະອົງນີ້ຖືກນັບວ່າສົມຄວນໄດ້ຮັບພຣະສິຣິຫຼາຍກວ່າໂມເຊ, ເພາະວ່າຜູ້ທີ່ສ້າງເຮືອນຍ່ອມມີກຽດຫຼາຍກວ່າເຮືອນ. ເພາະວ່າທຸກເຮືອນຍ່ອມຖືກສ້າງໂດຍຜູ້ໃດຜູ້ໜຶ່ງ; ແຕ່ພຣະອົງຜູ້ຊົງສ້າງສິ່ງສາລະພັດຄືພຣະເຈົ້າ. ແທ້ຈິງແລ້ວ ໂມເຊໄດ້ສັດຊື່ໃນວົງວານທັງໝົດຂອງທ່ານ ໃນຖານະເປັນຜູ້ຮັບໃຊ້, ເພື່ອເປັນພະຍານເຖິງສິ່ງທັງຫຼາຍທີ່ຈະຖືກກ່າວໃນພາຍຫຼັງ; ແຕ່ພຣະຄຣິດນັ້ນ ໃນຖານະເປັນພຣະບຸດ ຊົງຄອບຄອງເຮືອນຂອງພຣະອົງເອງ; ແລະເຮືອນນັ້ນກໍຄືພວກເຮົາ, ຖ້າພວກເຮົາຍຶດຄວາມກ້າຫານ ແລະ ຄວາມຊື່ນຊົມຍິນດີໃນຄວາມຫວັງໄວ້ຢ່າງໝັ້ນຄົງຈົນຮອດທີ່ສຸດ. ຮີບຣູ 3:1–6.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ໂມເຊເປັນຜູ້ຮັບໃຊ້ທີ່ສັດຊື່ ຜູ້ທີ່ພຣະເຈົ້າຊົງໃຊ້ໃຫ້ສ້າງພຣະພັບພະວິຫານ, ແຕ່ພຣະຄຣິດໃນຖານະມະຫາປະໂຣຫິດແລະອັກຄະສາວົກ ຊົງມີພຣະກຽດຫຼາຍກວ່າໂມເຊຜູ້ຮັບໃຊ້. ທຸກເຮືອນ ຕັ້ງແຕ່ພຣະພັບພະວິຫານຂອງໂມເຊ, ຈົນເຖິງພຣະວິຫານຂອງຊາໂລໂມນ, ຈົນເຖິງພຣະວິຫານທີ່ເຮໂຣດບູລະນະໃໝ່ເປັນເວລາສີ່ສິບຫົກປີ, ພຣະວິຫານມະນຸດທີ່ມີ 46 ໂຄໂມໂຊມ ແລະພຣະວິຫານຂອງມິນເລີໄຣຕ໌ແຕ່ປີ 1798 ຫາ 1844 ລ້ວນແຕ່ຖືກສ້າງໂດຍພຣະເຈົ້າ. ໃນເສັ້ນທາງຄຳພະຍາກອນຂອງການສຳແດງຕ່າງໆ ຂອງພຣະວິຫານ, ຊຶ່ງເລີ່ມຕົ້ນຢູ່ໃນສວນເອເດນ, ແລ້ວຫຼັງຈາກຄວາມບາບ, ຢູ່ທີ່ປະຕູແຫ່ງສວນນັ້ນ, ແລ້ວຫຼັງຈາກນ້ຳຖ້ວມທີ່ແທ່ນບູຊາຕ່າງໆ ຈົນເຖິງໂມເຊ; ຈຸດໝາຍຫຼັກສາມປະການແມ່ນ ໂມເຊ, ພຣະຄຣິດ ແລະຜູ້ໜຶ່ງແສນສີ່ສິບສີ່ພັນ.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ໂມເຊ ແລະ ພຣະຄຣິດ ເປັນຕົວແທນຂອງອາລຟາ ແລະ ໂອເມກາ ຂອງອິດສະຣາເອນບູຮານ, ແລະ ຮ່ວມກັນແລ້ວ ພວກເຂົາເປັນຕົວແທນຂອງການປະສົມປະສານລະຫວ່າງມະນຸດຊາດ ແລະ ພຣະເທວະພາບ, ຊຶ່ງຍັງໄດ້ຖືກແທນໄວ້ໂດຍຄົນໜຶ່ງແສນສີ່ໝື່ນສີ່ພັນດ້ວຍ. ເມື່ອທູດສະຫວັນອົງທີສາມມາເຖິງ, ໃນພຣະນິມິດ ບົດທີສິບເອັດ, ໂຢຮັນໄດ້ຖືກບອກໃຫ້ວັດພຣະວິຫານ, ແລະ ເມື່ອທູດອົງດຽວກັນນັ້ນມາເຖິງໃນ 9/11, ໂຢຮັນກໍໄດ້ຖືກບອກໃຫ້ວັດພຣະວິຫານອີກຄັ້ງ. ໃນທັງສອງກໍລະນີ ທ່ານໄດ້ຖືກບອກໃຫ້ລະເວັ້ນເດີ່ນນອກຂອງ 1,260 ວັນ. ໃນປີ 2023, ທູດອົງດຽວກັນນັ້ນໄດ້ມາເຖິງ, ແລະ ບັດນີ້ປະຊາຊົນຂອງພຣະເຈົ້າຖືກເອີ້ນໃຫ້ວັດພຣະວິຫານ. 1,260 ວັນ, ຫຼື ສາມວັນກັບເຄິ່ງ, ໄດ້ສິ້ນສຸດລົງໃນປີ 2023, ແລະ ຈາກຈຸດນັ້ນໄປຈົນເຖິງກ່ອນໜ້າກົດໝາຍວັນອາທິດພຽງເລັກນ້ອຍ ພຣະວິຫານຈະຕ້ອງຖືກຍົກຂຶ້ນ. ປີ 2024 ໄດ້ໝາຍເຖິງການວາງຮາກຖານ, ແລະ ມັນໄດ້ເຫັນການກະບົດຖືກສະແດງອອກເປັນກຸ່ມໜຶ່ງຊຶ່ງ “ດູຖູກວັນແຫ່ງສິ່ງນ້ອຍໆ,” ໂດຍປະທ້ວງຕໍ່ການລະບຸຂອງ Miller ກ່ຽວກັບສັນຍາລັກທີ່ສະຖາປະນານິມິດ.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ຍິ່ງກວ່ານັ້ນ ພຣະວາຈາຂອງພຣະຢາເວໄດ້ມາຫາຂ້າພະເຈົ້າ ໂດຍກ່າວວ່າ, ມືຂອງເຊຣູບາເບນໄດ້ວາງຮາກຖານຂອງພຣະນິເວດນີ້; ແລະມືຂອງລາວຈະເຮັດໃຫ້ສຳເລັດດ້ວຍ; ແລ້ວທ່ານຈະຮູ້ວ່າ ພຣະຢາເວຈອມໂຍທາໄດ້ຊົງສົ່ງຂ້າພະເຈົ້າມາຫາພວກທ່ານ. ເພາະວ່າ ຜູ້ໃດໄດ້ດູໝິ່ນວັນແຫ່ງສິ່ງນ້ອຍນິດ? ເພາະພວກເຂົາຈະຊື່ນຊົມຍິນດີ ແລະຈະເຫັນລູກດິ່ງຢູ່ໃນມືຂອງເຊຣູບາເບນພ້ອມກັບທັງເຈັດນັ້ນ; ສິ່ງເຫຼົ່ານັ້ນຄືພຣະເນດຂອງພຣະຢາເວ, ຊຶ່ງແລ່ນໄປມາທົ່ວແຜ່ນດິນໂລກ. ເຊກາຣີຢາ 4:8–10.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ການປະຕິເສດການລະບຸຂອງ Miller ທີ່ວ່າ ໂຣມແມ່ນຜູ້ສະຖາປະນານິມິດນັ້ນ ເທົ່າກັບເປັນການປະຕິເສດຮາກຖານ ແລະເປັນການ “ດູໝິ່ນວັນແຫ່ງສິ່ງນ້ອຍ.” ຂະບວນການ Millerite ແມ່ນຂະບວນການ alpha ຂອງທູດສະຫວັນອົງທີໜຶ່ງແລະອົງທີສອງ, ແລະຂະບວນການຂອງຜູ້ຫນຶ່ງແສນສີ່ໝື່ນສີ່ພັນ ແມ່ນຂະບວນການ omega ຂອງທູດສະຫວັນອົງທີສາມ. ມັນມີອຳນາດຫຼາຍກວ່າ alpha ຊາວສອງເທົ່າ. ໃນຄວາມໝາຍແຫ່ງຄຳພະຍາກອນນີ້ ຮາກຖານຂອງຂະບວນການ Millerite ຄື “ວັນແຫ່ງສິ່ງນ້ອຍ.” ການດູໝິ່ນຄວາມຈິງພື້ນຖານໃດໆທີ່ຖືກເປັນຕົວແທນໄວ້ເທິງສອງແຜ່ນຈາລຶກຂອງ Habakkuk ຄືການຕາຍ, ເພາະນິມິດທີ່ຖືກສະຖາປະນາໃນຂໍ້ສິບສີ່ຂອງ Daniel ບົດສິບເອັດ ແມ່ນນິມິດດຽວກັນກັບທີ່ Solomon ໄດ້ລະບຸໄວ້.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ບ່ອນໃດທີ່ບໍ່ມີນິມິດ, ປະຊາຊົນກໍພິນາດ; ແຕ່ຜູ້ທີ່ຮັກສາພຣະບັນຍັດ, ຜູ້ນັ້ນກໍເປັນສຸກ. ສຸພາສິດ 29:18.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ນິມິດແຫ່ງຫີນຍອດນັ້ນອັດສະຈັນຍິ່ງ, ເພາະມັນຊີ້ບອກວ່າຫີນເອກແຫ່ງຮາກຖານກໍແມ່ນຫີນຍອດເຊັ່ນກັນ, ແຕ່ດ້ວຍລິດອຳນາດຫຼາຍກວ່າຊາວສອງເທົ່າ. ການທົດສອບແຫ່ງຮາກຖານ alpha ໃນປີ 2024 ແມ່ນຂ່າວສານແຫ່ງການປະທັບຕາທາງປັນຍາພາຍນອກ, ແລະການທົດສອບແຫ່ງພຣະວິຫານ omega ໃນປີ 2026 ແມ່ນຂ່າວສານແຫ່ງການປະທັບຕາທາງວິນຍານພາຍໃນ. ຢ່າງໜຶ່ງລະບຸຮູບສ້າງ ແລະ ເຄື່ອງໝາຍຂອງສັດຮ້າຍ, ແລະອີກຢ່າງໜຶ່ງລະບຸຮູບສ້າງ ແລະ ເຄື່ອງໝາຍຂອງພຣະເຈົ້າ. ການທົດສອບພາຍໃນ omega ນັ້ນຖືກເປັນຕົວແທນໂດຍສອງສັນຍະລັກໃນຄວາມຝັນຂອງ Miller ຊຶ່ງຈຳເປັນຕ້ອງຖືກນິຍາມໃນບໍລິບົດຂອງເຫດການໃນວັນສຸດທ້າຍ. ຄັງສະສົມແມ່ນຫຍັງ? ແລະ ອາຫານແມ່ນຫຍັງ?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ພວກເຮົາຈະສືບຕໍ່ເລື່ອງເຫຼົ່ານີ້ໃນບົດຄວາມຖັດໄປ.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ການແຕ່ງງານຂອງຊາວຢິວໃນສະໄໝຂອງພຣະເຢຊູໄດ້ດຳເນີນໄປເປັນສາມຂັ້ນຕອນໃຫຍ່ ຊຶ່ງມັກຈະກະຈາຍອອກໄປໃນຫຼາຍເດືອນ ຫຼືໜຶ່ງປີ. ຂັ້ນຕອນທຳອິດຄືການແຕ່ງງານຕາມກົດໝາຍ ທີ່ເອີ້ນວ່າການໝັ້ນໝາຍ ໃນເວລານັ້ນການສົມລົດຖືກສະຖາປະນາຂຶ້ນຢ່າງຖືກກົດໝາຍແລ້ວ ແຕ່ເຈົ້າສາວແລະເຈົ້າບ່າວຍັງຄົງແຍກກັນຢູ່ ໃນຂະນະທີ່ເຈົ້າບ່າວກັບໄປຍັງເຮືອນຂອງບິດາຂອງຕົນເພື່ອຕຽມສະຖານທີ່ໄວ້ສຳລັບເຈົ້າສາວຂອງຕົນ. ດ້ວຍເຫດນີ້ ນາງມາຣີ ພັນລະຍາຂອງໂຢເຊັບ ຈຶ່ງຖືກເອີ້ນວ່າເປັນພັນລະຍາຂອງລາວ ແມ່ນແຕ່ກ່ອນທີ່ພວກເຂົາຈະໄດ້ຢູ່ຮ່ວມກັນ. ຄວາມບໍ່ຊື່ສັດໃນຊ່ວງເວລານີ້ຖືວ່າເປັນການຫຼິ້ນຊູ້.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ໄລຍະເວລາແຫ່ງການລໍຖ້ານັ້ນບໍ່ແນ່ນອນ ແລະອາດເປັນຫຼາຍມື້, ຫຼາຍອາທິດ ຫຼືຫຼາຍເດືອນກໍໄດ້. ຄວາມບໍ່ແນ່ນອນນີ້ເປັນອົງປະກອບອັນສຳຄັນຂອງຄຳອຸປະມາ. ບິດາອາດໃຫ້ລໍຖ້າດົນເຖິງໜຶ່ງປີ ເພື່ອຢືນຢັນຄວາມພົມມະຈັນຂອງເຈົ້າສາວ. ເຈົ້າບ່າວບໍ່ໄດ້ປະກາດວັນ ຫຼືຊົ່ວໂມງອັນແນ່ນອນແຫ່ງການກັບມາຂອງຕົນ ເພາະການກຳນົດເວລານັ້ນເປັນການຕັດສິນຂອງບິດາ; ດັ່ງນັ້ນ ເຈົ້າສາວຈຶ່ງຮູ້ວ່າພິທີມົງຄຸນກຳລັງຈະມາເຖິງ—ແຕ່ບໍ່ຮູ້ວ່າເມື່ອໃດ. ຄວາມບໍ່ແນ່ນອນນີ້ເປັນສິ່ງທີ່ຈົງໃຈໃຫ້ເປັນເຊັ່ນນັ້ນ, ແລະຈົນກວ່າບິດາຈະສັ່ງໃຫ້ເຈົ້າບ່າວໄປນຳເອົາເຈົ້າສາວຂອງຕົນມາ, ທຸກສິ່ງທຸກຢ່າງທີ່ກ່ຽວຂ້ອງກໍຖືກຊັກຊ້າອອກໄປ.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ເມື່ອບິດາໄດ້ກ່າວວ່າ, “ໄປ ແລະ ຮັບເຈົ້າສາວຂອງເຈົ້າມາ,” ເຈົ້າບ່າວຈະມາໃນຍາມກາງຄືນ ພ້ອມກັບໝູ່ເພື່ອນ ດ້ວຍສຽງຮ້ອງໂຫ່ ແລະ ສຽງເປົ່າແກ. ເຫດການນີ້ຈະເກີດຂຶ້ນໃນຍາມກາງຄືນສະເໝີ ເພື່ອຫຼີກລ້ຽງການເດີນທາງໄລຍະໄກທ່າມກາງຄວາມຮ້ອນໃນຕອນກາງເວັນ ຊຶ່ງອາດຈະກົດດັນຢ່າງຫນັກໃນແຜ່ນດິນອິສຣາເອນ. ຈຳເປັນຕ້ອງມີຄົບໄຟ ແລະ ນ້ຳມັນ ເພາະບໍ່ມີໄຟສ່ອງຕາມຖະໜົນ ແລະ ຂະບວນແຫ່ອາດຈະກິນເວລາຫຼາຍຊົ່ວໂມງ. ຖ້ອຍຄຳພິທີກຳແທ້ຈິງໃນການແຕ່ງງານຂອງຊາວເຮັບເຣີໂບຮານ ທີ່ຖືກປະກາດໃນລະຫວ່າງຂະບວນແຫ່ ແມ່ນວ່າ, “ຈົ່ງເບິ່ງເຖີດ, ເຈົ້າບ່າວກຳລັງມາ!”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ພວກຍິງພົມມະຈາລີ (ນາງສາວຜູ້ຕິດຕາມເຈົ້າສາວ) ໃນຄໍາອຸປະມານັ້ນ ບໍ່ແມ່ນຍິງທົ່ວໄປໂດຍບັງເອີນ ແຕ່ເປັນຜູ້ຮັບໃຊ້ຂອງເຈົ້າສາວ ຜູ້ຄອຍຢູ່ກັບນາງ ຜູ້ຖືກຄາດໝາຍໃຫ້ເຂົ້າຮ່ວມຂະບວນແຫ່ ແລະມີໜ້າທີ່ຕ້ອງພ້ອມຢູ່ໃນທຸກໂມງຍາມ ພ້ອມທັງຕ້ອງນໍານ້ໍາມັນຂອງຕົນເອງມາເພື່ອຈຸດແສງສ່ອງທາງໄປສູ່ເຮືອນຂອງເຈົ້າບ່າວ. ຄົບໄຟນັ້ນໄໝ້ໄວ ດັ່ງນັ້ນ ການນໍານ້ໍາມັນສໍາຮອງມາດ້ວຍຈຶ່ງເປັນຄວາມຈໍາເປັນ ໃນກໍລະນີທີ່ການເດີນທາງຈະຍາວນານ. ບໍ່ມີການແບ່ງປັນນ້ໍາມັນຮ່ວມກັນ.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ການຊັກຊ້າເປັນເລື່ອງປົກກະຕິໃນຂະບວນແຫ່ແລະການແຕ່ງງານໃນສະໄໝບູຮານ ແລະຕາມຂົນທຳນຽມວັດທະນະທຳແລ້ວ ມັນບໍ່ແມ່ນບັນຫາ. ການຊັກຊ້າເປັນສິ່ງທີ່ຄາດໝາຍໄວ້ແລ້ວ ແລະການເຜີລັບຫຼັບໄປກໍເປັນເລື່ອງປົກກະຕິ. ຄວາມແຕກຕ່າງບໍ່ໄດ້ຢູ່ທີ່ການນອນຫຼັບ ແຕ່ຢູ່ທີ່ການຕຽມພ້ອມ ບໍ່ແມ່ນຢູ່ທີ່ການຕື່ນຢູ່. ພວກຍິງພົມມະຈັນທີ່ໂງ່ຈ້າບໍ່ໄດ້ວາງແຜນສຳລັບການຊັກຊ້າ ດັ່ງທີ່ພວກທີ່ມີປັນຍາໄດ້ເຮັດ. ທຸກຄົນຍ່ອມນອນຫຼັບ ເພາະໄລຍະເວລາຈາກການໝັ້ນໝາຍທາງກົດໝາຍໄປຈົນເຖິງການສົມຮົດສົມເພດອາດໃຊ້ເວລາເຖິງໜຶ່ງປີ.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ເມື່ອຂະບວນແຫ່ໄດ້ໄປຮອດເຮືອນຂອງເຈົ້າບ່າວແລ້ວ, ງານລ້ຽງມົງຄຸນສົມຣົດກໍໄດ້ເລີ່ມຂຶ້ນ, ແລະປະຕູກໍຖືກປິດລົງຢ່າງຖາວອນ ແລະບໍ່ອະນຸຍາດໃຫ້ຜູ້ທີ່ມາຊ້າເຂົ້າໄປໄດ້. ການນີ້ບໍ່ແມ່ນຄວາມໂຫດຮ້າຍ—ແຕ່ເປັນປະເພນີ, ເພາະວ່າຜູ້ໃດກໍຕາມທີ່ມາເຄາະປະຕູພາຍຫຼັງຈາກປະຕູຖືກປິດແລ້ວ ຍ່ອມໝາຍຄວາມວ່າຜູ້ນັ້ນບໍ່ໄດ້ເປັນສ່ວນໜຶ່ງຂອງຂະບວນແຫ່.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ພຣະເຢຊູບໍ່ໄດ້ສ້າງພາບພົດຂຶ້ນໃໝ່, ແລະພຣະອົງກໍບໍ່ໄດ້ປະທານຄໍາອະທິບາຍໃດໆແກ່ຄໍາອຸປະມານີ້ ດັ່ງທີ່ພຣະອົງຊົງກະທໍາຢູ່ເລື້ອຍໆ. ພຣະອົງບໍ່ຈໍາເປັນຕ້ອງປະທານຄໍາອະທິບາຍ, ເພາະລາຍລະອຽດທາງວັດທະນະທໍາທັງໝົດເຫຼົ່ານີ້ເປັນທີ່ເຂົ້າໃຈຢ່າງຄົບຖ້ວນແກ່ຜູ້ຟັງຂອງພຣະອົງ. ພຣະເຢຊູກໍາລັງຊີ້ໄປເຖິງການແຕ່ງງານແບບຕາເວັນອອກທີ່ເປັນຈິງ, ບໍ່ແມ່ນນາມທໍາ.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ລາຍລະອຽດເຫຼົ່ານີ້ໄດ້ຖືກຢືນຢັນຢ່າງຄົບຖ້ວນໂດຍພະຍານຫຼັກຖານຂອງຊາວເຮັບເຣີ ພ້ອມທັງໂດຍນັກປະຫວັດສາດແຫ່ງຍຸກໂຣມັນ ແລະ ກຣີກ.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ມິຊນາ (ຄຣິດສັກກະລາດສະຕະວັດທີ 2, ແຕ່ຮັກສາຂົນບຳນຽມຍຸກພຣະວິຫານກ່ອນຄຣິດສັກກະລາດ 70)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ຕານມຸດ (ການຮວບຮວມໃນພາຍຫຼັງ ແຕ່ອ້າງອີງການປະຕິບັດທີ່ເກົ່າກວ່າ)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ໂຢເຊຟຸສ (ນັກປະຫວັດສາດຊາວຢິວໃນສະຕະວັດທີ 1)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ພິທີກໍາການແຕ່ງງານແບບຣັບບິນິກ ແລະ ການສົນທະນາທາງນິຕິກໍາ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ຜູ້ສັງເກດການຊາວກຣີກ-ໂຣມັນຂອງຢູເດຍ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ໂຈເຊຟັສບໍ່ໄດ້ໃຫ້ “ຄູ່ມືກ່ຽວກັບການສົມລົດ” ທີ່ເປັນລະບຽບຮຽບຮ້ອຍ, ແຕ່ລາຍລະອຽດທາງກົດໝາຍແລະວັດທະນະທຳທີ່ລາວຖືເອົາເປັນພື້ນຖານນັ້ນສອດຄ່ອງກົງກັນຢ່າງແນ່ນອນກັບຄຳບັນຍາຍໃນ Mishnah/Talmud. Mishnah ແມ່ນແຫຼ່ງຂໍ້ມູນຫຼັກ.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ຄຳອຸປະມານນີ້ໄດ້ກະທົບໃຈຢ່າງແຮງຕໍ່ຜູ້ຟັງຊາວຢິວໃນສະຕະວັດທີ 1, ເພາະວ່າໃນມັດທາຍ 25 ບໍ່ມີສິ່ງໃດຈຳເປັນຕ້ອງອະທິບາຍ. ການມາຮອດໃນເວລາທ່ຽງຄືນເປັນເລື່ອງປົກກະຕິ, ຕະກຽງແລະນ້ຳມັນເປັນສິ່ງຈຳເປັນທີ່ແຈ້ງຢູ່ແລ້ວ, ແລະການຊັກຊ້າລະຫວ່າງການຫມັ້ນໝາຍສົມລົດຕາມກົດໝາຍກັບຂະບວນແຫ່ໃນເວລາທ່ຽງຄືນກໍເປັນສິ່ງທີ່ຄາດໄວ້ໄດ້, ແລະການປິດປະຕູກໍເປັນວິທີປະຕິບັດຕາມປົກກະຕິ! ບັນດາພົມມະຈາລີທີ່ຖືກກັ້ນອອກນັ້ນຮູ້ສຶກອັບອາຍ, ແລະສຳລັບຜູ້ຟັງຊາວຢິວໃນສະໄໝຂອງພຣະເຢຊູ, ຄວາມອັບອາຍຂອງພົມມະຈາລີໂງ່ນັ້ນເປັນສິ່ງທີ່ສົມຄວນຢ່າງແນ່ນອນ. ເນື່ອງຈາກຮູ້ພິທີກຳນັ້ນຢ່າງຖ້ວນຖີ່, ຜູ້ຟັງຂອງພຣະເຢຊູຈຶ່ງຈະບໍ່ມີຄວາມເຫັນອົກເຫັນໃຈໃດໆຕໍ່ພົມມະຈາລີໂງ່, ເພາະທຸກຄົນຮູ້ວ່າການຕຽມພ້ອມເປັນຄວາມຮັບຜິດຊອບອັນເດັດຂາດສຳລັບພົມມະຈາລີທຸກຄົນທີ່ໄດ້ຖືກເຊີນໃຫ້ຢູ່ໃນຂະບວນແຫ່. ຄວາມຈິງເຫຼົ່ານີ້ແຈ້ງຊັດຢ່າງຍິ່ງຕໍ່ຜູ້ຟັງຊາວຢິວ ຈົນພຣະເຢຊູບໍ່ຈຳເປັນຕ້ອງຊົງປະທານຄຳອະທິບາຍໃດໆເກືອບກັບຄຳອຸປະມານນີ້.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ພຣະທຳໂຢເອນ ແລະ ຄຣິສຕະຈັກເຊວັນທ໌-ເດ ແອດເວນຕິສ ແຫ່ງລາໂອດີເຊຍ - ເລກທີ ສາມສິບເກົ້າ</dc:title>
  <dc:subject/>
  <dc:creator>Jeff Pippenger</dc:creator>
  <cp:keywords/>
  <dc:description>Generated by ArticleDigger from joel\39_joel.json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