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ພຣະຄຳພີໂຢເອນ ແລະ ຄຣິສຕະຈັກແອດເວນຕິສວັນເສົາທີເຈັດແຫ່ງລາໂອດີເຊຍ - ເລກທີ ສີ່ສິບເອັດ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2026-02-05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ເລກ ສີ່ສິບເອັດ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ພຣະທຳເລວີ ບົດທີຊາວສາມ ນຳສະເໜີບັນດາເທດສະການໃນລະດູບານໃໝ່ແລະໃນລະດູໃບໄມ້ລົ່ນ, ແລະການເປັນຕົວແທນຂອງບັນດາເທດສະການນັ້ນມີຄວາມເລິກຊຶ້ງອັນຊົງພຣະດຳລິຢ່າງຍິ່ງ ທັງໃນໂຄງສ້າງ ແລະໃນການສອດຄ່ອງຢ່າງສົມບູນຂອງໂຄງສ້າງຕອນຕົ້ນແລະຕອນທ້າຍ ພາຍໃນໂຄງສ້າງໂດຍລວມ. ບັນດາເທດສະການໃນລະດູບານໃໝ່ແລະໃນລະດູໃບໄມ້ລົ່ນສອດຄ່ອງກັນເຊິ່ງໜ້າອັດສະຈັນ. ບົດນີ້ເປັນພະຍານເຖິງ Palmoni, ຜູ້ນັບຈຳນວນອັນມະຫັດສະຈັນ, ຊ້ຳແລ້ວຊ້ຳອີກ. ບົດນີ້ເຊື່ອມໂຍງຢ່າງແນ່ນອນແລະຢ່າງອັດສະຈັນກັບຂ່າວສານໃນຍຸກສຸດທ້າຍຂອງຄົນໜຶ່ງແສນສີ່ໝື່ນສີ່ພັນ.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ເລກ “23” ເປັນຕົວແທນຂອງການລົບລ້າງບາບ ຊຶ່ງເປັນການປະສົມປະສານກັນຂອງຄວາມເປັນພຣະເຈົ້າແລະຄວາມເປັນມະນຸດ. ຊື່ Leviticus ເປັນຕົວແທນຂອງຖານະປະໂລຫິດຂອງຜູ້ໜຶ່ງແສນສີ່ໝື່ນສີ່ພັນ, ເພາະວ່າບັນດາສາດສະດາທັງປວງໄດ້ເວົ້າເຖິງວັນສຸດທ້າຍ, ແລະບັນດາປະໂລຫິດໃນວັນສຸດທ້າຍກໍຄືຜູ້ທີ່ເປໂຕໄດ້ລະບຸວ່າເປັນຖານະປະໂລຫິດອັນບໍລິສຸດ. ຖານະປະໂລຫິດອັນບໍລິສຸດຂອງເປໂຕຄືບັນດາຜູ້ມີປັນຍາຜູ້ເຂົ້າໃຈການເພີ່ມພູນແຫ່ງຄວາມຮູ້ ຊຶ່ງກໍ່ໃຫ້ເກີດຂ່າວສານແຫ່ງສຽງຮ້ອງໃນຍາມທ່ຽງຄືນ. ສ່ວນບັນດາຄົນໂງ່, ຫຼືຄົນອະທຳດັ່ງທີ່ດານີເອນໄດ້ລະບຸໄວ້ນັ້ນ, ປະຕິເສດການເພີ່ມພູນແຫ່ງຄວາມຮູ້, ແລະໂຮເສອາໄດ້ແຈ້ງໃຫ້ເຮົາຊາບວ່າເນື່ອງດ້ວຍເຫດນີ້ ພວກເຂົາຈຶ່ງຖືກປະຕິເສດຈາກການເປັນປະໂລຫິດ.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ປະຊາຊົນຂອງເຮົາຖືກທຳລາຍເນື່ອງຈາກຂາດຄວາມຮູ້: ເພາະເຈົ້າໄດ້ປະຕິເສດຄວາມຮູ້, ເຮົາຈະປະຕິເສດເຈົ້າດ້ວຍ, ເພື່ອວ່າເຈົ້າຈະບໍ່ເປັນປະໂລຫິດໃຫ້ແກ່ເຮົາອີກ: ເມື່ອເຫັນວ່າເຈົ້າໄດ້ລືມພຣະບັນຍັດຂອງພຣະເຈົ້າຂອງເຈົ້າ, ເຮົາຈະລືມລູກຫລານຂອງເຈົ້າດ້ວຍ. ເມື່ອພວກເຂົາເພີ່ມພູນຂຶ້ນ, ພວກເຂົາກໍຍິ່ງເຮັດບາບຕໍ່ເຮົາຫລາຍຂຶ້ນ: ເພາະສະນັ້ນ ເຮົາຈະປ່ຽນສະຫງ່າລາສີຂອງພວກເຂົາໃຫ້ກາຍເປັນຄວາມອັບອາຍ. ໂຮເຊອາ 4:6, 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ພວກຂີ້ເມົາແຫ່ງເອຟຣາອິມ, ຜູ້ທີ່ອິຊາຢາເອີ້ນອີກວ່າ “ມົງກຸດແຫ່ງສະຫງ່າລາສີ,” ສະຫງ່າລາສີຂອງພວກເຂົາຖືກປ່ຽນໃຫ້ເປັນ “ຄວາມອັບອາຍ.” ໂຮເຊອາໄດ້ລະບຸໄວ້ຢ່າງຈົງແຈ້ງວ່າ ຜູ້ທີ່ປະຕິເສດການເພີ່ມພູນແຫ່ງຄວາມຮູ້ໃນວັນສຸດທ້າຍ ຄືຄຣິດຕະຈັກເຊວເວັນທ໌-ເດ ແອດເວນຕິສ ແຫ່ງລາໂອດີເຊຍ, ເພາະທ່ານໄດ້ບັນທຶກໄວ້ວ່າ, “ປະຊາຊົນຂອງເຮົາ.” ປະຊາຊົນຂອງພຣະອົງຈະຖືກປະຕິເສດຈາກການເປັນປະໂລຫິດ, ແລະສິ່ງນີ້ເກີດຂຶ້ນໃນຊົ່ວຄົນສຸດທ້າຍແລະເປັນຊົ່ວຄົນທີສີ່, ເພາະພຣະອົງຈະລືມລູກຫຼານຂອງພວກເຂົາ, ແລະລູກຫຼານເປັນຕົວແທນຂອງຊົ່ວຄົນສຸດທ້າຍ.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ການເຮັດໃຫ້ເປັນໜຶ່ງດຽວກັນ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ຫົວຂໍ້ຂອງ “Leviticus 23” ໝາຍຄວາມວ່າ “ການລົບລ້າງບາບແຫ່ງຖານະປະໂລຫິດຂອງຫນຶ່ງແສນສີ່ໝື່ນສີ່ພັນ.” ຄວາມຈິງນີ້ສາມາດອະນຸມານໄດ້ດ້ວຍພຽງແຕ່ຊື່ຂອງພຣະຄຳພີເລັ່ມນັ້ນ ຄວບຄູ່ກັບເລກບົດ. ການລົບລ້າງບາບ, ຊຶ່ງ Leviticus ບົດທີຊາວສາມໄດ້ກ່າວເຖິງ, ໝາຍວ່າ “at-one-ment,” ແລະກຳລັງຊີ້ບອກເຖິງການປະສົມປະສານຂອງພາວະເທວະພາບແລະມະນຸດພາບ. ການປະສົມປະສານນັ້ນຖືກເປັນຕົວແທນໂດຍສັນຍະລັກນານາປະການໃນພຣະວາຈາຂອງພຣະເຈົ້າ, ໜຶ່ງໃນນັ້ນຄື ພຣະວິຫານຝ່າຍມະນຸດຈະຕ້ອງຖືກປະສານເຂົ້າກັບພຣະວິຫານຝ່າຍພຣະເຈົ້າ.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ພຣະວິຫານຂອງມະນຸດມີໂຄງສ້າງຂອງໂຄໂມໂຊມຝ່າຍຊາຍ “23” ແລະຝ່າຍຍິງ “23”. ເປໂຕໄດ້ຊີ້ບອກວ່າ ຖານະປະໂຣຫິດຂອງຜູ້ໜຶ່ງແສນສີ່ໝື່ນສີ່ພັນນັ້ນເປັນ “ເຮືອນຝ່າຍວິນຍານ.” ໂຄໂມໂຊມເຫຼົ່ານັ້ນປະສານເຂົ້າກັນ ດັ່ງທີ່ຊາຍແລະຍິງປະສານເຂົ້າກັນ, ແລະສິ່ງທີ່ພຣະເຈົ້າໄດ້ຊົງຮ່ວມເຂົ້າດ້ວຍກັນແລ້ວ ຢ່າໃຫ້ມະນຸດຄົນໃດແຍກອອກ. ການສົມຣົດເປັນສັນຍາລັກອີກປະການໜຶ່ງຂອງການເປັນອັນໜຶ່ງອັນດຽວ. ພຣະບັນຍັດເລວີ “23” ໝາຍເຖິງການປະສານກັນຂອງພຣະວິຫານຂອງມະຫາປະໂຣຫິດສູງສຸດແຫ່ງສະຫວັນ ກັບພຣະວິຫານຂອງບັນດາປະໂຣຫິດຜູ້ເປັນໜຶ່ງແສນສີ່ໝື່ນສີ່ພັນ.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ຊາວສອງ ຂໍ້พระคัมภีร์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ງານເທດສະການໃນລະດູບົວບານໃນ ພຣະບັນຍັດລະບຽບ ບົດທີ 23 ຖືກສະແດງໄວ້ໃນຊາວສອງຂໍ້ທໍາອິດຂອງບົດນັ້ນ, ແລະງານເທດສະການໃນລະດູໃບໄມ້ຫຼົ່ນຖືກສະແດງໄວ້ໃນຊາວສອງຂໍ້ສຸດທ້າຍຂອງບົດນັ້ນ. ຂໍ້ສຸດທ້າຍແມ່ນຂໍ້ທີສີ່ສິບສີ່, ເປັນສັນຍາລັກຂອງປີ 1844, ເມື່ອວັນລົບມົນທິນແບບຄວາມເປັນຈິງໄດ້ເລີ່ມຂຶ້ນໃນວັນທີສິບຂອງເດືອນທີເຈັດ, ເພື່ອໃຫ້ຄໍາພະຍາກອນໃນ ພຣະບັນຍັດລະບຽບ ບົດທີ 23 ສໍາເລັດຄົບຖ້ວນ. ບົດທີ 23 ຖືກແບ່ງອອກເປັນສອງຊ່ວງ ຊ່ວງລະຊາວສອງຂໍ້; ຊ່ວງທັງສອງທີ່ມີຊາວສອງຂໍ້ນີ້ມີຄວາມເຊື່ອມໂຍງກັນຢ່າງມີເຫດຜົນໂດຍການເປັນງານເທດສະການ, ແຕ່ກໍຖືກແຍກອອກຈາກກັນຢ່າງມີເຫດຜົນເຊັ່ນກັນ ໂດຍພາລະກິດຂອງພຣະຄຣິດໃນລານພາຍນອກແລະໃນສະຖານບໍລິສຸດ, ຊຶ່ງຖືກເປັນຕົວແທນໂດຍລະດູບົວບານ, ແລະໂດຍພາລະກິດຂອງພຣະອົງໃນສະຖານບໍລິສຸດທີ່ສຸດ ຊຶ່ງຖືກເປັນຕົວແທນໂດຍລະດູໃບໄມ້ຫຼົ່ນ.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ທັງບັນດາເທດສະການໃນລະດູບານໃໝ່ແລະລະດູໃບໄມ້ຫຼົ່ນຖືກແທນຄ່າດ້ວຍຂໍ້ພຣະຄຳພີຈຳນວນຊາວສອງຂໍ້, ແລະຂໍ້ພຣະຄຳພີເຫຼົ່ານັ້ນສອດຄ່ອງກັບພະຍານຂອງອັກສອນເຮັບເຣີ ຊຶ່ງປະກອບດ້ວຍຕົວອັກສອນ “22” ຕົວ. “22” ເປັນສ່ວນສິບຂອງ “220,” ຊຶ່ງເປັນສັນຍະລັກແຫ່ງການປະສົມປະສານລະຫວ່າງພາວະພຣະເຈົ້າແລະມະນຸດ. “220” ເປັນຕົວແທນຈຸດເລີ່ມຕົ້ນຂອງທັງ 2,520 ປີແຫ່ງການກະຈັດກະຈາຍຂອງຢູດາ, ແລະ 2,300 ປີຈົນເຖິງວັນລົບມົນທິນ. ຈຸດເລີ່ມຕົ້ນຂອງ 2,520 ແມ່ນ 677 ກ່ອນ ຄ.ສ. ແລະຈຸດເລີ່ມຕົ້ນຂອງ 2,300 ແມ່ນ 457 ກ່ອນ ຄ.ສ., ດັ່ງນັ້ນຈຶ່ງຊີ້ບອກວ່າສອງຮ້ອຍຊາວປີເປັນຂໍ້ເຊື່ອມລະຫວ່າງຄຳພະຍາກອນເລື່ອງການຢຽບຍ່ຳກອງທັບຂອງພຣະເຈົ້າ ແລະຄຳພະຍາກອນເລື່ອງການຢຽບຍ່ຳສະຖານນະມັດສະການຂອງພຣະເຈົ້າ. ຄຳພະຍາກອນທັງສອງນັ້ນໄດ້ສິ້ນສຸດລົງໃນເວລາທີ່ວັນລົບມົນທິນແບບຕົວແທນສົມບູນໄດ້ມາເຖິງໃນວັນທີ 22 ຕຸລາ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ໃນວັນທີນັ້ນ ພຣະກິດຂອງພຣະຄຣິດໃນການຮວມພຣະວິຫານມະນຸດເຂົ້າກັບພຣະວິຫານຝ່າຍພຣະເຈົ້າໄດ້ເລີ່ມຕົ້ນ, ແລະໃນເວລານັ້ນ ທັງ Habakkuk 2:20 ແລະ John 2:20 ກໍໄດ້ສຳເລັດເປັນຈິງ. Habakkuk ໄດ້ຊີ້ບອກວ່າ ຝ່າຍພຣະເຈົ້າໃນເວລານັ້ນຢູ່ໃນບ່ອນບໍລິສຸດທີ່ສຸດ, ແລະ John ໄດ້ບັນທຶກວ່າ ພຣະວິຫານ Millerite ທີ່ຈະເຂົ້າໄປໃນບ່ອນບໍລິສຸດທີ່ສຸດນັ້ນໂດຍຄວາມເຊື່ອ ໄດ້ສຳເລັດໄລຍະເວລາສີ່ສິບຫົກປີ, ຊຶ່ງໝາຍເຖິງການກໍ່ຕັ້ງພຣະວິຫານມະນຸດ Millerite ຕັ້ງແຕ່ 1798 ຈົນເຖິງ 1844. ປະຫວັດສາດຂອງ “46” ປີ, ອັນປະກອບດ້ວຍ “23” ແລະ “23”, ຖືກເປັນຕົວແທນໂດຍພຣະກິດຂອງ William Miller ຜູ້ທີ່ເລີ່ມນຳສະເໜີຂ່າວສານແຫ່ງປະຫວັດສາດນັ້ນເປັນຄັ້ງທຳອິດໃນປີ 1831, ອັນເປັນ “220” ປີຫຼັງຈາກການຕີພິມ King James Bible. ພຣະວາຈາອັນຊົງພຣະພິມໃນປີ 1611 ໄດ້ຖືກຮວມເຂົ້າກັບຜູ້ສົ່ງຂ່າວມະນຸດຄົນໜຶ່ງ “220” ປີຕໍ່ມາໃນປີ 1831. ທັງງານສະຫຼອງລະດູບ່ວງແລະລະດູໃບໄມ້ຫຼົ່ນ ຖືກເປັນຕົວແທນໂດຍຂໍ້ພຣະຄຳ “22” ຂໍ້.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ຂໍ້ພຣະຄໍາພີສອງສິບສອງຂໍ້ທີ່ເປັນສອງແຖວຂອງເນື້ອຫາດຽວກັນ ຮຽກຮ້ອງໃນທາງຄໍາພະຍາກອນວ່າ ຂໍ້ທໍາອິດສອງສິບສອງຂໍ້ຈະຕ້ອງຖືກວາງທັບເທິງຂໍ້ສອງສິບສອງຂໍ້ຖັດໄປ. ໃນການຈັດວາງສອງແຖວໃຫ້ສອດຄ່ອງກັນໃນລັກສະນະນີ້ ທ່ານກໍາລັງເຊື່ອມປະສານພະລະກິດຂອງເດີ່ນຊັ້ນນອກແລະບ່ອນບໍລິສຸດ ຊຶ່ງຖືກເປັນຕົວແທນໃນບັນດາງານສະຫຼອງລະດູບ່ອນໄມ້ປົ່ງ ກັບພະລະກິດຂອງພຣະຄຣິດໃນບ່ອນບໍລິສຸດທີ່ສຸດ. ໃນລະດັບຄໍາພະຍາກອນນີ້ ມັນເປັນຕົວແທນຂອງການເຊື່ອມຮວມພຣະວິຫານສອງແຫ່ງ ຊຶ່ງສະແດງໃຫ້ເຫັນພະລະກິດແຫ່ງການເຮັດໃຫ້ເປັນອັນໜຶ່ງດຽວກັນຂອງພຣະຄຣິດ.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ເມື່ອຂໍ້ທີໜຶ່ງເຖິງຂໍ້ທີຊາວສອງຖືກຈັດວາງໃຫ້ສອດຄ່ອງກັບຂໍ້ທີຊາວສາມເຖິງສີ່ສິບສີ່, ເສັ້ນທາງແຫ່ງຄຳພະຍາກອນໜຶ່ງກໍຖືກສະຖາປະນາຂຶ້ນ ຊຶ່ງໄດ້ຮັບພະຍານຢືນຢັນໂດຍອັກສອນທັງຊາວສອງຕົວແຫ່ງອັກສອນເຮັບເຣີ, ແລະໂດຍສັນຍະລັກທີ່ຖືກສະແດງໂດຍເລກ “22” ພ້ອມທັງໂດຍສັນຍະລັກທີ່ຖືກສະແດງໂດຍບັນດາງານສະຫຼອງ ຄຽງຄູ່ກັບການສຳເລັດຄວາມໝາຍຂອງງານສະຫຼອງເຫຼົ່ານັ້ນໃນປະຫວັດສາດອັນສັກສິດ.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ການເລີ່ມຕົ້ນຂອງງານບຸນໃນລະດູບ່ວງແຫ່ງປີ ກ່ອນອື່ນໝົດໄດ້ຊີ້ບອກເຖິງວັນຊະບາໂຕໃນວັນທີເຈັດ ແລະ ການສິ້ນສຸດຂອງງານບຸນໃນລະດູໃບໄມ້ຫຼົ່ນໄດ້ຊີ້ບອກເຖິງປີຊະບາໂຕໃນປີທີເຈັດ. ພຣະຄຣິດ, ໃນຖານະເປັນ Alpha ແລະ Omega ໄດ້ຊົງວາງວັນຊະບາໂຕໄວ້ທີ່ຈຸດເລີ່ມຕົ້ນ ແລະ ຈຸດສິ້ນສຸດຂອງພະຍານສອງຄົນຂອງ “22” ໃນສາຍແຫ່ງຖານະປະໂຣຫິດຂອງໜຶ່ງແສນສີ່ສິບສີ່ພັນ.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ຊະບາໂຕວັນທີເຈັດເປັນແສງສະຫວ່າງພິເສດໃນຕອນເລີ່ມຕົ້ນຂອງວັນແຫ່ງການລົບມົນທິນແບບຕົວຈິງທີ່ສົມບູນໃນປີ 1844, ແລະແສງສະຫວ່າງຂອງຊະບາໂຕປີທີເຈັດເປັນແສງສະຫວ່າງໃນຕອນທ້າຍ. ວັນຊະບາໂຕວັນທີເຈັດຍັງເປັນການປະຊຸມອັນບໍລິສຸດຄັ້ງທຳອິດໃນພຣະທຳເລວີ “23,” ເຊັ່ນດຽວກັນກັບທີ່ຊະບາໂຕປີທີເຈັດເປັນການປະຊຸມອັນບໍລິສຸດຄັ້ງສຸດທ້າຍໃນບົດນັ້ນ. ຊະບາໂຕເປັນອາລຟາແລະໂອເມກາຂອງສາຍປະໂລຫິດໃນບົດ “23.” ຊະບາໂຕວັນທຳອິດ, ຄືວັນທີເຈັດ, ເປັນອາລຟາຂອງຖານະປະໂລຫິດຂອງຫນຶ່ງແສນສີ່ໝື່ນສີ່ພັນ, ແລະຊະບາໂຕສຸດທ້າຍ, ຄືປີທີເຈັດ, ເປັນໂອເມກາຂອງຖານະປະໂລຫິດຂອງຫນຶ່ງແສນສີ່ໝື່ນສີ່ພັນ.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“ບັນດາຜູ້ທີ່ສາມັກຄີສື່ສານກັບພຣະເຈົ້າ ຍ່ອມດຳເນີນຢູ່ໃນແສງສະຫວ່າງຂອງດວງອາທິດແຫ່ງຄວາມຊອບທຳ. ພວກເຂົາບໍ່ລົບຫລູ່ພຣະຜູ້ໄຖ່ຂອງຕົນ ໂດຍການເຮັດໃຫ້ທາງຂອງຕົນເສື່ອມຊາມຢູ່ຕໍ່ພຣະພັກຂອງພຣະເຈົ້າ. ແສງສະຫວ່າງແຫ່ງສະຫວັນສ່ອງສາຍລົງມາເທິງພວກເຂົາ. ເມື່ອພວກເຂົາເຂົ້າໃກ້ຈຸດສິ້ນສຸດແຫ່ງປະຫວັດສາດຂອງໂລກນີ້, ຄວາມຮູ້ຂອງພວກເຂົາເກືອບກັບພຣະຄຣິດ ແລະເກືອບກັບຄຳພະຍາກອນທັງຫລາຍທີ່ກ່ຽວກັບພຣະອົງ ຍິ່ງເພີ່ມພູນຂຶ້ນຢ່າງຫລາຍ. ໃນພຣະສາຍພຣະເນດຂອງພຣະເຈົ້າ ພວກເຂົາມີຄຸນຄ່າອັນຫາທີ່ສຸດມິໄດ້; ເພາະພວກເຂົາເປັນອັນໜຶ່ງອັນດຽວກັບພຣະບຸດຂອງພຣະອົງ. ສຳລັບພວກເຂົາ ພຣະວັດຈະນະຂອງພຣະເຈົ້າມີຄວາມງາມແລະຄວາມນ່າຮັກອັນປະເສີດເຫລືອລ້ຳ. ພວກເຂົາເຫັນຄວາມສຳຄັນຂອງພຣະວັດຈະນະນັ້ນ. ຄວາມຈິງຖືກເປີດເຜີຍອອກແກ່ພວກເຂົາ. ຄຳສອນເລື່ອງການບັງເກີດມາເປັນມະນຸດຖືກຫຸ້ມໄວ້ດ້ວຍລັດສະໝີອັນອ່ອນໂຍນ. ພວກເຂົາເຫັນວ່າ ພຣະຄຳພີເປັນກຸນແຈທີ່ໄຂຄວາມລັບລຶກທັງປວງ ແລະແກ້ໄຂຄວາມຍາກທັງໝົດ. ບັນດາຜູ້ທີ່ບໍ່ເຕັມໃຈຮັບແສງສະຫວ່າງ ແລະດຳເນີນຢູ່ໃນແສງສະຫວ່າງ ຈະບໍ່ອາດເຂົ້າໃຈຄວາມລັບລຶກແຫ່ງຄວາມເປັນພຣະເຈົ້າໄດ້; ແຕ່ບັນດາຜູ້ທີ່ບໍ່ໄດ້ລັງເລໃນການຮັບເອົາໄມ້ກາງແຂນ ແລະຕິດຕາມພຣະເຢຊູ ຈະເຫັນແສງສະຫວ່າງໃນແສງສະຫວ່າງຂອງພຣະເຈົ້າ.” The Southern Watchman, April 4, 1905.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ໃນທີ່ນີ້, “ໃກ້ຈະຮອດຕອນປິດສາກແຫ່ງປະຫວັດສາດຂອງໂລກນີ້,” ໃນຕອນສຸດທ້າຍຂອງວັນແຫ່ງການລົບມົນທິນແບບຕົວຈິງ, “ຄຳສອນເລື່ອງການບັງເກີດມາເປັນມະນຸດ” ໄດ້ຮັບການຫຸ້ມຫໍ່ໄວ້ດ້ວຍປະກາຍແສງອັນ “ອ່ອນນຸ່ມ” ດັ່ງທີ່ຄຳສອນເລື່ອງວັນຊະບາໂຕວັນທີເຈັດໄດ້ເປັນໃນຕອນເລີ່ມຕົ້ນຂອງວັນແຫ່ງການລົບມົນທິນແບບຕົວຈິງ.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“ພຣະເຢຊູໄດ້ຍົກຝາຫີບພັນທະສັນຍາຂຶ້ນ, ແລະຂ້າພະເຈົ້າໄດ້ເຫັນແຜ່ນຫີນທີ່ມີພຣະບັນຍັດສິບປະການຈາລຶກໄວ້. ຂ້າພະເຈົ້າປະຫລາດໃຈຢ່າງຍິ່ງເມື່ອໄດ້ເຫັນພຣະບັນຍັດຂໍ້ທີສີ່ຢູ່ກາງພຣະບັນຍັດທັງສິບຢ່າງແທ້ຈິງ, ໂດຍມີວົງຮັດສະໝີແຫ່ງແສງສະຫວ່າງອ່ອນໆລ້ອມຮອບຢູ່. ທູດສະຫວັນໄດ້ກ່າວວ່າ: ‘ນີ້ແມ່ນຂໍ້ດຽວໃນພຣະບັນຍັດທັງສິບທີ່ຊີ້ແຈງເຖິງພຣະເຈົ້າຜູ້ຊົງພຣະຊົນຢູ່ ຜູ້ຊົງສ້າງຟ້າສະຫວັນ ແຜ່ນດິນໂລກ ແລະສັນພະສິ່ງທັງຫລາຍທີ່ຢູ່ໃນນັ້ນ. ເມື່ອຮາກຖານຂອງແຜ່ນດິນໂລກຖືກວາງລົງ, ເວລານັ້ນຮາກຖານຂອງວັນຊະບາໂຕກໍຖືກວາງລົງເຊັ່ນກັນ.’” Testimonies, volume 1, 75.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ວັນຊະບາໂຕວັນທີເຈັດ ຊຶ່ງເປັນ “ຮາກຖານ” ເປັນການເລີ່ມຕົ້ນຂອງ ພຣະທໍາເລວີນິຕິ “23” ແລະ ຊະບາໂຕໃນປີທີເຈັດ ເປັນການສິ້ນສຸດຄໍາພະຍານຂອງພວກປະໂລຫິດ ດັ່ງທີ່ຖືກເປັນຕົວແທນໂດຍງານສະຫຼອງໃນລະດູບ່ອນໄມ້ຜຸດ ແລະ ລະດູໃບໄມ້ລົ່ນ. ຊະບາໂຕໃນປີທີເຈັດ ເປັນຕົວແທນຂອງພຣະວິຫານທີ່ຖືກສ້າງເທິງຮາກຖານ. ຊະບາໂຕໃນປີທີເຈັດໃນຕອນທ້າຍ ຖືກເປັນຕົວແທນໂດຍ 2,520 ເຊັ່ນດຽວກັນກັບທີ່ວັນຊະບາໂຕວັນທີເຈັດ ຖືກເປັນຕົວແທນໂດຍ 2,300. ຊະບາໂຕໃນປີທີເຈັດ ເປັນຕົວແທນຂອງ “ຄໍາສອນເລື່ອງການບັງເກີດເປັນມະນຸດ.” ວັນຊະບາໂຕວັນທີເຈັດ ເປັນໝາຍສໍາຄັນຂອງພຣະຜູ້ສ້າງ ແລະ ຊະບາໂຕໃນປີທີເຈັດ ເປັນໝາຍສໍາຄັນຂອງພຣະທໍາຊາດພຣະເຈົ້າທີ່ຮວມເຂົ້າກັບຄວາມເປັນມະນຸດ.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ການຈັດແນວເສັ້ນໃຫ້ສອດຄ່ອງກັນ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ເມື່ອພວກເຮົາຈັດບັນດາງານບຸນໃນລະດູບານໄມ້ຜຸດໃຫ້ສອດຄ່ອງກັບງານບຸນໃນລະດູໃບໄມ້ຫຼົ່ນໃນ ເລວີ ບົດທີ 23, ງານບຸນປັດສະຄາຖືກຕິດຕາມໃນມື້ຖັດໄປໂດຍງານບຸນເຂົ້າຈີ່ບໍ່ໃສ່ເຊື້ອເປັນເວລາເຈັດມື້, ແລະງານບຸນຜົນຮຸ່ນທຳອິດກໍຕາມມາໃນມື້ຫຼັງຈາກວັນທີ່ງານບຸນເຂົ້າຈີ່ບໍ່ໃສ່ເຊື້ອເຈັດມື້ເລີ່ມຕົ້ນ. ຫຼັກໝາຍສາມປະການໃນສາມມື້.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ໄລຍະເວລາເຈັດວັນທີ່ປະກອບເປັນງານສະຫຼອງເຂົ້າຈີ່ບໍ່ໃສ່ເຊື້ອ ເລີ່ມຕົ້ນດ້ວຍການປະຊຸມອັນບໍລິສຸດ ແລະສິ້ນສຸດດ້ວຍການປະຊຸມອັນບໍລິສຸດເຊັ່ນດຽວກັນ. ໃນວັນຖັດຈາກວັນທີ່ງານສະຫຼອງເຂົ້າຈີ່ບໍ່ໃສ່ເຊື້ອເລີ່ມຕົ້ນ, ງານສະຫຼອງຜົນພືດທໍາອິດກໍມາເຖິງ, ແລະໃນນັ້ນມີການຖວາຍຜົນເກັບກ່ຽວບາເລຍໃນລະດູໃບໄມ້ປົ່ງເປັນຜົນພືດທໍາອິດ. ເພນເຕຄອດ, ຊຶ່ງເອີ້ນອີກຢ່າງວ່າ ງານສະຫຼອງອາທິດ, ເກີດຂຶ້ນຫ້າສິບວັນຫຼັງຈາກງານສະຫຼອງຜົນພືດທໍາອິດ, ຊຶ່ງເປັນເຄື່ອງໝາຍເຖິງການເລີ່ມຕົ້ນຂອງໄລຍະເວລາເຈັດອາທິດ ທີ່ສິ້ນສຸດໃນວັນທີສີ່ສິບເກົ້າ ແລະຕາມດ້ວຍເພນເຕຄອດ, ຊຶ່ງໝາຍເຖິງ ຫ້າສິບ.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ປັດສະຄາເລີ່ມຕົ້ນໃນຕອນແລງຂອງວັນທີສິບສີ່. ປັດສະຄາບໍ່ແມ່ນການປະຊຸມອັນບໍລິສຸດ.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ແລ້ວໃນວັນທີສິບຫ້າ ກໍເຖິງງານສະຫລອງເຂົ້າຈີ່ບໍ່ໃສ່ເຊື້ອ ຊຶ່ງມີເວລາເຈັດວັນ. ວັນທຳອິດແລະວັນສຸດທ້າຍຂອງງານສະຫລອງເຈັດວັນນັ້ນ ເປັນການປະຊຸມບໍລິສຸດ.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ມື້ຖັດໄປ, ຄືວັນທີສິບຫົກ, ວັນແຫ່ງຜົນຜະລິດທໍາອິດກໍມາເຖິງ. ແລ້ວໄລຍະເຈັດອາທິດທີ່ຖືກກໍານົດໄວ້ໂດຍງານສະຫລອງເພນເຕກອດກໍເລີ່ມຕົ້ນ, ແລະເພນເຕກອດແມ່ນໜຶ່ງໃນເຈັດການຊຸມນຸມອັນບໍລິສຸດທີ່ຖືກເປັນຕົວແທນໃນບັນດາງານສະຫລອງລະດູບ່ອນໄມ້ປົ່ງແລະລະດູໃບໄມ້ລົ່ນ. ວັນແຫ່ງຜົນຜະລິດທໍາອິດບໍ່ແມ່ນການຊຸມນຸມອັນບໍລິສຸດ.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ແລ້ວໃນວັນທຳອິດແຫ່ງເດືອນທີເຈັດ ຄືງານສະຫຼອງແຫ່ງສຽງແກ, ເປັນການປະຊຸມອັນບໍລິສຸດ.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ວັນໄຖ່ບາບໃນວັນທີສິບຂອງເດືອນທີເຈັດເປັນການຊຸມນຸມອັນບໍລິສຸດ, ແຕ່ບໍ່ແມ່ນງານລ້ຽງ.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ວັນທຳອິດຂອງເທດສະການຢູ່ໃນພະພັກ ເປັນການຊຸມນຸມອັນບໍລິສຸດ. ຫຼັງຈາກເທດສະການເຈັດວັນແລ້ວ ຍັງມີວັນທີແປດຂອງເທດສະການຢູ່ໃນພະພັກ ແມ່ນວ່າວັນທີແປດນັ້ນຖືກພິຈາລະນາວ່າຢູ່ນອກບັນດາຊ່ວງເວລາທີ່ບັນດາເທດສະການເປັນຕົວແທນ. ວັນທີແປດນັ້ນເປັນການຊຸມນຸມອັນບໍລິສຸດ.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ນີ້ເທົ່າກັບການປະຊຸມອັນບໍລິສຸດເຈັດຄັ້ງ ເມື່ອທ່ານນັບຮວມວັນຊະບາໂຕວັນທີເຈັດທີ່ນຳເຂົ້າສູ່ບັນດາເທດສະການ. ມີການປະຊຸມອັນບໍລິສຸດເຈັດຄັ້ງ ແລະ ເທດສະການເຈັດຢ່າງ ແມ່ນແມ້ວ່າມັນຈະສອດຄ່ອງກັນໃນລັກສະນະທີ່ແຕກຕ່າງໄປຈາກການປະຊຸມອັນບໍລິສຸດ. ໝຸດໝາຍທຳອິດ ແລະ ສຸດທ້າຍເປັນວັນຊະບາໂຕ, ທຳອິດແມ່ນສຳລັບວັນ ແລ້ວຈຶ່ງເປັນສຳລັບປີ. ພາຍໃນບັນດາເທດສະການທີ່ຖືກລະບຸໄວ້ລະຫວ່າງຊະບາໂຕອາລະຟາ ແລະ ໂອເມການັ້ນ ມີເທດສະການເຈັດຢ່າງ ແລະ ການປະຊຸມອັນບໍລິສຸດຫ້າຄັ້ງ. ຖ້າທ່ານນັບຮວມຊະບາໂຕວັນທີເຈັດອາລະຟາ ແລະ ຊະບາໂຕປີທີເຈັດໂອເມກາ ທ່ານຈະໄດ້ການປະຊຸມອັນບໍລິສຸດເຈັດຄັ້ງ ແລະ ເທດສະການເຈັດຢ່າງ. ເປັນທີ່ເຂົ້າໃຈວ່າ ວັນທີແປດຂອງເທດສະການເພິງພັກນັ້ນບໍ່ແມ່ນສ່ວນໜຶ່ງຂອງບັນດາເທດສະການ ແລະ ກໍ່ໃຫ້ເກີດປິດສະໜາທີ່ວ່າ ອັນທີແປດເປັນຂອງເຈັດ. ຈຸດທີ່ຂ້າພະເຈົ້າກຳລັງຊີ້ໃຫ້ເຫັນຢູ່ນີ້ຄື ພຣະເຢຊູ, ໃນຖານະເປັນ Palmoni, ໄດ້ຈັດລະບຽບຄວາມຫຼາກຫຼາຍຂອງຕົວເລກພາຍໃນບົດ “23” ໄວ້ຢ່າງນ່າອັດສະຈັນໂດຍແທ້ຈິງ.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ລະດູບານໃໝ່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ບັນດາເທດສະການໃນລະດູບານໃໝ່ປະກອບມີຊ່ວງເທດສະການເຂົ້າຈີ່ບໍ່ມີເຊື້ອເປັນເວລາເຈັດວັນ ໂດຍມີການປະຊຸມບໍລິສຸດແບບອາລະຟາຢູ່ໃນຕອນຕົ້ນ ແລະການປະຊຸມບໍລິສຸດແບບໂອເມກາຢູ່ໃນຕອນທ້າຍ. ເພນເຕກອດແມ່ນການປະຊຸມບໍລິສຸດຄັ້ງທີສາມໃນບັນດາເທດສະການລະດູບານໃໝ່. ເພນເຕກອດມາເຖິງພາຍຫຼັງຊ່ວງເວລາເຈັດອາທິດ ຊຶ່ງສິ້ນສຸດລົງດ້ວຍເທດສະການໃນວັນທີຫ້າສິບ. ບັນດາເທດສະການລະດູບານໃໝ່ຖືກກຳນົດໝາຍໄວ້ດ້ວຍວັນເທດສະການສີ່ວັນ ແລະຊ່ວງເວລາສາມຊ່ວງ. ປັດສະຄາ, ເຂົ້າຈີ່ບໍ່ມີເຊື້ອ, ຜົນທຳອິດ ແລະ ເພນເຕກອດ ແມ່ນວັນເທດສະການທັງສີ່, ແລະສາມຊ່ວງເວລານັ້ນຄື ເຈັດວັນຂອງເຂົ້າຈີ່ບໍ່ມີເຊື້ອ, ສີ່ສິບເກົ້າວັນທີ່ນຳໜ້າໄປສູ່ແລະຮວມເຖິງວັນທີຫ້າສິບຂອງເພນເຕກອດ, ແລະສາມວັນທຳອິດ ຊຶ່ງເປັນຊ່ວງເວລາທີ່ປະກອບດ້ວຍສາມຂັ້ນຕອນ.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ການຖວາຍຜົນຜະລິດທຳອິດໃນຊ່ວງປັດສະຄາສອດຄ່ອງກັບການຖວາຍຜົນຜະລິດທຳອິດໃນວັນເພນເຕຄອດ; ຄືການຖວາຍຜົນຜະລິດທຳອິດຈາກເຂົ້າບາເລໃນຊ່ວງສາມວັນຂອງປັດສະຄາ, ແລະການຖວາຍຜົນຜະລິດທຳອິດຈາກເຂົ້າສາລີໃນວັນເພນເຕຄອດ ເມື່ອສິ້ນສຸດລະດູການເພນເຕຄອດອັນມີສີ່ສິບເກົ້າ, ຫຼື— ຫ້າສິບວັນ.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ການຕົກລົງສູ່ບາບ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ບັນດາງານບຸນໃນລະດູໃບໄມ້ຫຼົ່ນເລີ່ມຕົ້ນດ້ວຍວັນບຸນອັນໜຶ່ງທີ່ກຳນົດໄວ້ໂດຍສະເພາະ ຊຶ່ງເປັນຈຸດເລີ່ມຂອງຊ່ວງເວລາສິບວັນ ອັນນຳໄປສູ່ການພິພາກສາ. ຫ້າວັນຫຼັງຈາກການພິພາກສາ ມີງານບຸນໜຶ່ງຊຶ່ງມີເວລາເຈັດວັນ ໂດຍທີ່ວັນທຳອິດແລະວັນສຸດທ້າຍໃນເຈັດວັນນັ້ນ ຖືກກຳນົດໄວ້ເປັນການຊຸມນຸມອັນບໍລິສຸດ. ຕັ້ງແຕ່ວັນທີສິບຫ້າຈົນເຖິງວັນທີຊາວສອງ ມີການສະຫຼອງງານບຸນເພິງພັກ ແລະຈາກນັ້ນໃນວັນທີຊາວສາມ ຈຶ່ງມີການຖືສະບາໂຕຂອງແຜ່ນດິນ.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ເມື່ອພວກເຮົານຳເອົາບັນດາງານລ້ຽງໃນລະດູໃບໄມ້ລົ່ນມາວາງທັບເທິງບັນດາງານລ້ຽງໃນລະດູໃບໄມ້ຜຸດ, ພວກເຮົາຈະໄດ້ສອງເສັ້ນທີ່ຕ່າງກໍຖືກສະແດງໂດຍຊາວສອງຂໍ້, ດັ່ງນັ້ນ ພວກມັນຈຶ່ງຖືກສະແດງໂດຍອັກສອນຊາວສອງຕົວໃນອັກຂະລະພາສາເຮັບເຣີ. ເມື່ອເຮັດເຊັ່ນນີ້, ຫຼັກໝາຍທາງທຳອິດແມ່ນການຊຸມນຸມອັນບໍລິສຸດຂອງວັນຊະບາໂຕວັນທີເຈັດ, ແລະຫຼັກໝາຍທາງສຸດທ້າຍແມ່ນການຊຸມນຸມອັນບໍລິສຸດຂອງວັນຊະບາໂຕປີທີເຈັດ.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ໃນວັນທີສິບຫ້າແຫ່ງເດືອນທີເຈັດນັ້ນດ້ວຍ, ເມື່ອພວກເຈົ້າໄດ້ເກັບກ່ຽວຜົນແຫ່ງແຜ່ນດິນແລ້ວ, ພວກເຈົ້າຈະຖືການສະຫຼອງແດ່ພຣະເຢໂຮວາເຈັດວັນ; ໃນວັນທໍາອິດຈະເປັນວັນຊະບາໂຕ, ແລະໃນວັນທີແປດກໍຈະເປັນວັນຊະບາໂຕ. ພຣະທຳເລວີ 23:39.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ເພນເຕກອດແມ່ນຝົນຕົ້ນລະດູ ແລະ ພັບພາແຫ່ງພົນລະເຮືອນແມ່ນຝົນປາຍລະດູ. ການຫຼັ່ງລົງມາຂອງພຣະວິນຍານບໍຣິສຸດໃນວັນເພນເຕກອດໄດ້ຖືກເປັນຕົວແທນໂດຍໜຶ່ງວັນ, ແລະ ການຫຼັ່ງລົງມາທີ່ຖືກເປັນຕົວແທນໂດຍພັບພາແຫ່ງພົນລະເຮືອນນັ້ນແມ່ນຊ່ວງເວລາໜຶ່ງທີ່ສິ້ນສຸດລົງ ແລ້ວຈຶ່ງຖືກຕິດຕາມດ້ວຍວັນຊະບາໂຕ, ຄື ວັນທີແປດ, ຂອງເຈັດວັນ. ວັນຊະບາໂຕທີ່ຕາມຫຼັງການສຳແດງອັນສຸດທ້າຍຂອງການຫຼັ່ງລົງມາຂອງພຣະວິນຍານບໍຣິສຸດ ເປັນຕົວແທນຂອງວັນຊະບາໂຕແຫ່ງໂລກ ຄື ການພັກສະຫງົບຂອງແຜ່ນດິນໂລກເປັນເວລາໜຶ່ງພັນປີ.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“ໃນເວລາແຫ່ງຄວາມທຸກລຳບາກນັ້ນ ພວກເຮົາທຸກຄົນໄດ້ໜີອອກຈາກເມືອງແລະບ້ານນາ, ແຕ່ຖືກຄົນອະທຳໄລ່ຕາມ, ຜູ້ຊຶ່ງໄດ້ເຂົ້າໄປໃນເຮືອນຂອງວິສຸດຊົນພ້ອມດາບ. ພວກເຂົາຍົກດາບຂຶ້ນເພື່ອຈະຂ້າພວກເຮົາ, ແຕ່ດາບນັ້ນກັບຫັກ ແລະຕົກລົງໄຮ້ກຳລັງເໝືອນເຟືອງເສັ້ນໜຶ່ງ. ແລ້ວພວກເຮົາທຸກຄົນຮ້ອງທູນທັງກາງເວັນແລະກາງຄືນເພື່ອຂໍການຊ່ວຍໃຫ້ພົ້ນ, ແລະສຽງຮ້ອງນັ້ນໄດ້ຂຶ້ນໄປເຖິງເບື້ອງພຣະພັກຂອງພຣະເຈົ້າ. ດວງອາທິດຂຶ້ນມາ, ແລະດວງຈັນຢຸດນິ່ງ. ສາຍນ້ຳທັງຫຼາຍຢຸດໄຫຼ. ເມກດຳໜາທຶບໄດ້ກໍ່ຕົວຂຶ້ນແລະປະທະກັນ. ແຕ່ມີບ່ອນແຈ້ງແຫ່ງລັດສະໝີອັນຕັ້ງໝັ້ນຢູ່ບ່ອນໜຶ່ງ, ຈາກບ່ອນນັ້ນມີພຣະສຸລະສຽງຂອງພຣະເຈົ້າດັງອອກມາດຸດດັ່ງສຽງນ້ຳຫຼາຍສາຍ, ຊຶ່ງເຮັດໃຫ້ຟ້າສະຫວັນແລະແຜ່ນດິນໂລກສັ່ນສະເທືອນ. ທ້ອງຟ້າເປີດແລະປິດ ແລະເຄື່ອນໄຫວຢ່າງປັ່ນປ່ວນ. ພູເຂົາສັ່ນໄຫວດຸດຕົ້ນອໍ້ໃນລົມ, ແລະໂຍນຫີນແຫຼມຂຸລຂະລະອອກໄປທົ່ວທຸກດ້ານ. ທະເລຟົດເດືອດດັ່ງໝໍ້ໜຶ້ງ ແລະພົ່ນກ້ອນຫີນຂຶ້ນມາເທິງແຜ່ນດິນ. ແລະໃນຂະນະທີ່ພຣະເຈົ້າກ່າວວັນແລະໂມງແຫ່ງການສະເດັດມາຂອງພຣະເຢຊູ ແລະປະທານພັນທະສັນຍານິລັນດອນແກ່ປະຊາຊົນຂອງພຣະອົງ, ພຣະອົງໄດ້ກ່າວໜຶ່ງປະໂຫຍກ, ແລ້ວຢຸດຊົ່ວຂະນະໜຶ່ງ, ໃນຂະນະທີ່ຖ້ອຍຄຳນັ້ນກຳລັງດັງກ້ອງໄປທົ່ວໂລກ. ອິສຣາເອນຂອງພຣະເຈົ້າຢືນຢູ່ດ້ວຍນັຍຕາຈ້ອງຂຶ້ນເທິງ, ຮັບຟັງຖ້ອຍຄຳນັ້ນເມື່ອມັນອອກມາຈາກພຣະໂອດຂອງພຣະເຢໂຮວາ, ແລະດັງກ້ອງໄປທົ່ວໂລກດຸດດັ່ງສຽງຟ້າຮ້ອງອັນດັງທີ່ສຸດ. ມັນເປັນຄວາມຂຶ້ນລື່ນອັນນ່າສະພຶງກົວຢ່າງຍິ່ງ. ແລະເມື່ອຈົບແຕ່ລະປະໂຫຍກ ວິສຸດຊົນທັງຫຼາຍກໍຮ້ອງຂຶ້ນວ່າ, ‘ລັດສະໝີຈົ່ງມີແດ່! ອາເລລູຢາ!’ ໃບໜ້າຂອງພວກເຂົາສ່ອງສະຫວ່າງຂຶ້ນດ້ວຍລັດສະໝີຂອງພຣະເຈົ້າ; ແລະພວກເຂົາສ່ອງປະກາຍດ້ວຍລັດສະໝີນັ້ນ, ເໝືອນດັ່ງໃບໜ້າຂອງໂມເຊເມື່ອລາວລົງມາຈາກຊີນາຍ. ຄົນອະທຳບໍ່ອາດເບິ່ງພວກເຂົາໄດ້ເນື່ອງຈາກລັດສະໝີນັ້ນ. ແລະເມື່ອພຣະພອນອັນບໍ່ມີວັນສິ້ນສຸດໄດ້ຖືກປະກາດເໜືອບັນດາຜູ້ທີ່ໄດ້ໃຫ້ກຽດແດ່ພຣະເຈົ້າໂດຍການຮັກສາວັນຊະບາໂຕຂອງພຣະອົງໃຫ້ບໍລິສຸດ, ກໍມີສຽງໂຫ່ຮ້ອງແຫ່ງໄຊຊະນະອັນຍິ່ງໃຫຍ່ເໜືອສັດຮ້າຍ ແລະເໜືອຮູບຂອງມັນ.”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“ແລ້ວປີຢູບີລີກໍໄດ້ເລີ່ມຂຶ້ນ, ເມື່ອແຜ່ນດິນຄວນຈະໄດ້ພັກສະຫງົບ.” Early Writings, 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ປີຢູບິລີແມ່ນປີທີຫ້າສິບ ຫຼັງຈາກເຈັດຮອບຂອງເຈັດປີ ຊຶ່ງສອດຄ່ອງກັບ 49 ມື້ທີ່ນຳໄປສູ່ວັນທີຫ້າສິບຂອງ Pentecost. ເມື່ອເສັ້ນລຳດັບຂອງງານບຸນລະດູໃບໄມ້ຫຼົ່ນຖືກນຳມາປະກອບເຂົ້າກັບງານບຸນລະດູໃບໄມ້ຜຸດ ກໍຈະມີ 49 ມື້ທີ່ນຳໄປສູ່ Pentecost ຊຶ່ງເປັນໝາຍເຖິງການເລີ່ມຕົ້ນຂອງຊ່ວງເວລາເຈັດວັນຂອງ Tabernacles. Pentecost ແລະ Tabernacles ສອດຄ່ອງກັນ ແລະເມື່ອຢູ່ຮ່ວມກັນແລ້ວ ພວກມັນຊີ້ບອກເຖິງຊ່ວງເວລາແຫ່ງຝົນປາຍລະດູ ຊຶ່ງເລີ່ມຕົ້ນຕັ້ງແຕ່ກົດໝາຍວັນອາທິດທີ່ຈະມາໃນບໍ່ຊ້າ ແລະດຳເນີນຕໍ່ໄປຈົນກວ່າເວລາແຫ່ງພຣະຄຸນຈະປິດລົງ ອົງພຣະຜູ້ເປັນເຈົ້າຈະສະເດັດກັບຄືນມາ ແລະຕໍ່ຈາກນັ້ນແຜ່ນດິນໂລກຈະໄດ້ພັກຜ່ອນ ດັ່ງທີ່ຖືກເປັນຕົວແທນໂດຍວັນຊະບາໂຕປີທີເຈັດ ນັ້ນຄືວັນທີແປດຂອງທັງເຈັດໃນງານບຸນ Tabernacles.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ເມື່ອເຮົານຳທັງສອງແນວຂອງຂໍ້ພຣະຄຳພີຈຳນວນຊາວສອງຂໍ້ມາຮວມກັນ, ເຮົາເຮັດເຊັ່ນນັ້ນດ້ວຍເຫດຜົນຫຼາຍປະການ. ທັງສອງແນວລ້ວນມີຊາວສອງຂໍ້, ໂດຍທີ່ຈຳນວນຊາວສອງເປັນໜຶ່ງສ່ວນສິບຂອງ 220, ເປັນສັນຍະລັກຂອງການປະສານກັນລະຫວ່າງພຣະພາວະ ແລະ ມະນຸດສະພາບ.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ທັງສອງແຖວເປັນຕົວແທນຂອງອັກສອນເຮັບເຣີ ທີ່ມີຊາວສອງຕົວ.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ທັງສອງເສັ້ນນັ້ນເປັນຕົວແທນຂອງບັນດາເທດສະການ.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ເສັ້ນທັງສອງເປັນຕົວແທນຂອງສອງລະດູເກັບກ່ຽວໃນຮອບປີ.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ທັງສອງເສັ້ນນັ້ນເປັນຕົວແທນແຫ່ງພຣະລາຊກິດຂອງພຣະຄຣິດໃນລານພະວິຫານ, ສະຖານບໍລິສຸດ ແລະ ສະຖານບໍລິສຸດທີ່ສຸດ. ພຣະທັມເລວີນິຕິກອນຫມາຍເຖິງພວກປະໂລຫິດ, ແລະ ພຣະເຢຊູຊົງເປັນມະຫາປະໂລຫິດແຫ່ງສະຫວັນ. ດ້ວຍເຫດຜົນເຫຼົ່ານີ້, ພວກເຮົາຈຶ່ງມີຄວາມຊອບທຳໃນການນຳໃຊ້ວິທີການ “ເສັ້ນຕໍ່ເສັ້ນ” ກັບສີ່ສິບສີ່ຂໍ້ຂອງພຣະທັມເລວີນິຕິກອນ ບົດ 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ເພັນເຕກອດເປັນຝົນຕົ້ນລະດູສໍາລັບຄຣິສຕຽນ ແລະ ເທດສະການເພັງພັກເປັນຝົນປາຍລະດູສໍາລັບຄຣິສຕຽນ. ດັ່ງນັ້ນ ພວກເຮົາຈຶ່ງຈັດໃຫ້ “ວັນເພັນເຕກອດ” ໃນລະດູບານໄມ້ປຽບຄຽງກັບເຈັດວັນຂອງເທດສະການເພັງພັກໃນລະດູໃບໄມ້ຫຼົ່ນ. ເມື່ອ ຊິສເຕີ ໄວທ໌ ໄດ້ກ່າວວ່າ, “ໃນເວລາແຫ່ງຄວາມລໍາບາກ ພວກເຮົາທຸກຄົນໄດ້ໜີອອກຈາກເມືອງ ແລະ ບ້ານນ້ອຍຕ່າງໆ” ນາງກໍາລັງຊີ້ບອກເຖິງເວລາທີ່ປະຊາຊົນຂອງພຣະເຈົ້າດໍາລົງຊີວິດຢູ່ໃນຖິ່ນກັນດານເນື່ອງຈາກການຂົ່ມເຫັງ. ການອາໄສຢູ່ໃນພັກພິງໃນລະດູເທດສະການເພັງພັກເປັນພາບແບບແຫ່ງປະຫວັດສາດທີ່ນໍາໄປໂດຍກົງສູ່ການພັກຢູ່ໃນປີຢູບິລີຂອງວັນຊະບາໂຕສໍາລັບແຜ່ນດິນ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ວັນເພນເຕຄອສເປັນເຄື່ອງໝາຍແຫ່ງຈຸດເລີ່ມຕົ້ນຂອງເຈັດວັນແຫ່ງເທດສະການພະພັກ. ຈາກນັ້ນ ປີຢູບິລີຖືກເປັນຕົວແທນໂດຍວັນທີແປດ ຄືວັນທີຕາມຫຼັງເຈັດວັນແຫ່ງເທດສະການພະພັກ. ຫ້າວັນກ່ອນເທດສະການພະພັກແມ່ນວັນແຫ່ງການລຶບບາບ. ດັ່ງນັ້ນ ຫ້າວັນກ່ອນວັນເພນເຕຄອສ ຊຶ່ງເປັນເຄື່ອງໝາຍແຫ່ງການເລີ່ມຕົ້ນຂອງເທດສະການພະພັກ—ການພິພາກສາຖືກໝາຍໄວ້. ສິບວັນກ່ອນການພິພາກສາໃນວັນແຫ່ງການລຶບບາບ ແມ່ນເທດສະການແຫ່ງສຽງແກ. ເມື່ອນຳເສັ້ນເຫຼົ່ານີ້ມາປະກອບກັນ ຫ້າວັນກ່ອນກົດໝາຍວັນອາທິດ ຊຶ່ງຖືກເປັນຕົວແທນໂດຍວັນເພນເຕຄອສ ການພິພາກສາຖືກໝາຍໄວ້. ສິບວັນກ່ອນໜ້ານັ້ນ ເທດສະການແຫ່ງສຽງແກຖືກໝາຍໄວ້.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ພິທີບັບຕິສະມາຂອງພຣະຄຣິດເປັນຕົວແທນແຫ່ງການສິ້ນພຣະຊົນ, ການຝັງໄວ້, ແລະການຄືນພຣະຊົນຂອງພຣະອົງ. ສາມຂັ້ນຕອນນັ້ນຖືກເປັນຕົວແທນໂດຍການສິ້ນພຣະຊົນຂອງພຣະອົງໃນວັນປັດສະຄາ, ການຝັງໄວ້ແລະການພັກສະຫງົບຂອງພຣະອົງໃນວັນສະບາໂຕ, ແລະການຄືນພຣະຊົນຂອງພຣະອົງໃນວັນອາທິດ. ສາມວັນແຫ່ງການສິ້ນພຣະຊົນ, ການຝັງໄວ້, ແລະການຄືນພຣະຊົນຂອງພຣະອົງ ເປັນເຄື່ອງໝາຍທາງໜຶ່ງທີ່ປະກອບດ້ວຍສາມຂັ້ນຕອນ. ດັ່ງນັ້ນ ພວກເຮົາຈຶ່ງເລີ່ມການປະສົມປະສານຂອງສອງເສັ້ນຂອງເທດສະການລະດູບ່ວງໃບໄມ້ຜຸດ ແລະລະດູໃບໄມ້ລົ່ນ ທີ່ການຄືນພຣະຊົນ. ການຄືນພຣະຊົນໃນວັນທີສາມເປັນຈຸດເລີ່ມຂອງໄລຍະເວລາສີ່ສິບເກົ້າວັນ ທີ່ນຳໄປສູ່ເພນເຕກອດ, ຊຶ່ງຄືກົດໝາຍວັນອາທິດ. ໄລຍະເວລາສີ່ສິບເກົ້າວັນນັ້ນມີເທດສະການເຂົ້າຈີ່ບໍ່ມີເຊື້ອເປັນສິ່ງນຳໜ້າ, ຊຶ່ງເລີ່ມຂຶ້ນໜຶ່ງມື້ກ່ອນ ແລະຂະຫຍາຍຕໍ່ອອກໄປອີກຫ້າມື້ຫຼັງຈາກວັນຜົນແຮກ.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ນັບຈາກການຟື້ນຄືນຊີວິດຂອງຜົນທໍາອິດໄປຈົນເຖິງກົດວັນອາທິດເປັນສີ່ສິບເກົ້າວັນ, ໂດຍທີ່ກົດວັນອາທິດເປັນວັນທີຫ້າສິບ. ຫ້າວັນກ່ອນກົດວັນອາທິດ ການພິພາກສາຖືກສະແດງໄວ້, ແລະສິບວັນກ່ອນການພິພາກສານັ້ນ ຄໍາເຕືອນແຫ່ງສຽງແກຖືກກໍານົດໄວ້. ການຟື້ນຄືນຊີວິດເປັນໝຸດໝາຍທໍາອິດ, ແລ້ວຫ້າວັນຕໍ່ມາ ໄລຍະເວລາຂອງເຂົ້າຈີ່ບໍ່ໃສ່ເຊື້ອກໍສິ້ນສຸດລົງ. ສາມສິບວັນຫຼັງຈາກເຂົ້າຈີ່ບໍ່ໃສ່ເຊື້ອສິ້ນສຸດລົງ ຄໍາເຕືອນແຫ່ງສຽງແກກໍເກີດຂຶ້ນ. ສິບວັນຕໍ່ມາ ການພິພາກສາແຫ່ງວັນຊົງລົບມົນທິນຖືກກໍານົດໄວ້, ແລະຫ້າວັນຕໍ່ມາ ກົດວັນອາທິດແຫ່ງວັນເພນເຕກອດກໍມາເຖິງ.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ນີ້ໄດ້ລະບຸເຖິງເຈັດຫຼັກໝາຍໃນການນຳໃຊ້ແບບ line upon line ຂອງເທດສະການລະດູບ່ອນແລະລະດູໃບໄມ້ຫຼົ່ນ; ການເລີ່ມຕົ້ນຂອງເຂົ້າຈີ່ບໍ່ມີເຊື້ອ, ການຟື້ນຄືນພຣະຊົນ, ການສິ້ນສຸດຂອງເຂົ້າຈີ່ບໍ່ມີເຊື້ອ, ຄຳເຕືອນຂອງແກ, ການພິພາກສາ, ເພັນເຕຄອດ ແລະ ຝົນລະດູທ້າຍ. ເຈັດຫຼັກໝາຍນັ້ນຖືກຈັດວາງໄວ້ພາຍໃນວັນຊະບາໂຕມື້ທີເຈັດແບບອາລະຟາ ແລະ ວັນຊະບາໂຕປີທີເຈັດແບບໂອເມກາ. ເຈັດຫຼັກໝາຍທີ່ຖືກບັນຈຸຢູ່ລະຫວ່າງວັນຊະບາໂຕທັງສອງນັ້ນ ໄດ້ແຍກແລະລະບຸໄລຍະເວລາຫ້າມື້, ຕາມດ້ວຍໄລຍະເວລາສາມສິບມື້, ໄລຍະເວລາສິບມື້, ໄລຍະເວລາຫ້າມື້ ແລະ ໄລຍະເວລາເຈັດມື້.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ເມື່ອເຮົານຳການຟື້ນຄືນພຣະຊົນຂອງພຣະຄຣິດມາຈັດໃຫ້ສອດຄ່ອງກັນແລ້ວ, ເຮົາພົບເຫັນໄລຍະເວລາສີ່ສິບວັນທີ່ພຣະອົງໄດ້ຊົງສັ່ງສອນພວກສາວົກ “ໜ້າຕໍ່ໜ້າ” ແລະຫຼັງຈາກນັ້ນຈຶ່ງສະເດັດຂຶ້ນສູ່ສະຫວັນ. ຈາກນັ້ນ ເປັນເວລາສິບວັນທີ່ພວກສາວົກຢູ່ໃນຫ້ອງຊັ້ນເທິງ. ສິບວັນນັ້ນໄດ້ສິ້ນສຸດລົງໃນວັນເພັນເຕຄອດ, ຊຶ່ງແມ່ນກົດໝາຍວັນອາທິດ. ສິ່ງນີ້ເພີ່ມໄລຍະສີ່ສິບວັນ ແລະໄລຍະສິບວັນເຂົ້າໃສ່ແນວເສັ້ນຂອງປະໂລຫິດທີ່ຖືກເປັນຕົວແທນໂດຍພຣະບັນຍັດ “23” ໃນພຣະທໍາເລວີ.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ນັບຈາກການຟື້ນຄືນພຣະຊົນ ມີຫ້າວັນຈົນເຖິງການສິ້ນສຸດຂອງເທດສະການເຂົ້າຈີ່ບໍ່ມີເຊື້ອ, ຕໍ່ມາສາມສິບວັນຈົນເຖິງການເຕືອນດ້ວຍສຽງແກ, ຕໍ່ມາຫ້າວັນຈົນເຖິງການສະເດັດຂຶ້ນສູ່ສະຫວັນຂອງພຣະຄຣິດ, ຕໍ່ມາຫ້າວັນຈົນເຖິງການພິພາກສາ, ແລະຕໍ່ມາຫ້າວັນຈົນເຖິງເຈັດວັນແຫ່ງຝົນປາຍລະດູຂອງເພນເຕກອດ.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ການເລີ່ມຕົ້ນຂອງເຈັດວັນແຫ່ງເຂົ້າຈີ່ບໍ່ມີເຊື້ອ ຖືກຕິດຕາມໃນວັນຖັດໄປໂດຍການຟື້ນຄືນພະຊົນຂອງຜົນຜະລິດທຳອິດ. ການຟື້ນຄືນພະຊົນນັ້ນເກີດຂຶ້ນພາຍໃນເຈັດວັນແຫ່ງເຂົ້າຈີ່ບໍ່ມີເຊື້ອ, ແລະຫ້າວັນຫຼັງຈາກການຟື້ນຄືນພະຊົນນັ້ນ ໄລຍະເວລາແຫ່ງເຂົ້າຈີ່ບໍ່ມີເຊື້ອກໍສິ້ນສຸດລົງ.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ສາມສິບວັນຫຼັງຈາກການສິ້ນສຸດຂອງເທດສະການເຂົ້າຈີ່ບໍ່ໃສ່ເຊື້ອ, ສຽງແກຖືກເປົ່າເພື່ອເປັນເຄື່ອງໝາຍແຫ່ງຄຳເຕືອນ.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ຫ້າວັນຫຼັງຈາກຄຳເຕືອນຂອງແກສັງ ພຣະຄຣິດໄດ້ສະເດັດຂຶ້ນສູ່ສະຫວັນ ຫຼັງຈາກຊົງສັ່ງສອນເປັນເວລາສີ່ສິບວັນ. ການສະເດັດຂຶ້ນຂອງພຣະອົງເປັນເຄື່ອງໝາຍເຖິງການເລີ່ມຕົ້ນຂອງສິບວັນໃນຫ້ອງຊັ້ນເທິງ.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ຕໍ່ມາຫ້າວັນຫຼັງຈາກການສະເດັດຂຶ້ນສູ່ສະຫວັນຂອງພຣະອົງ, ການພິພາກສາໄດ້ຖືກກຳນົດໄວ້.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ຫ້າມື້ຕໍ່ມາ ກົດໝາຍວັນອາທິດແຫ່ງເພນເຕຄອສໄດ້ເປີດໄລຍະເຈັດວັນຂອງຝົນປາຍ.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ຄົນໜຶ່ງແສນສີ່ໝື່ນສີ່ພັນ ຄືບັນດາຜູ້ທີ່ຕິດຕາມພຣະເມສານ້ອຍໄປທຸກບ່ອນທີ່ພຣະອົງສະເດັດໄປ. ເອລີຢາ ແລະ ໂມເຊ ໄດ້ຖືກປະຫານໃນວັນທີ 18 ກໍລະກົດ 2020. ພວກເຂົາຖືກປະຫານໃນບ່ອນທີ່ອົງພຣະຜູ້ເປັນເຈົ້າຂອງເຮົາໄດ້ຖືກຄຶງໄວ້ເທິງໄມ້ກາງແຂນດ້ວຍ. ການຟື້ນຄືນພຣະຊົນຂອງພຣະຄຣິດເປັນພາບລ່ວງໜ້າຂອງການຟື້ນຄືນຊີວິດໃນວັນທີ 31 ທັນວາ 2023. ກ່ອນວັນທີນັ້ນ, ໃນເດືອນກໍລະກົດ ປີ 2023, ສຽງໜຶ່ງໃນຖິ່ນກັນດານໄດ້ເລີ່ມດັງຂຶ້ນເປັນຂ່າວສານທີ່ຖືກແທນດ້ວຍເຂົ້າຈີ່ບໍ່ໃສ່ເຊື້ອ. ເຊື້ອແປ້ງເປັນຕົວແທນຂອງຄວາມຜິດພາດ, ຄວາມໜ້າຊື່ໃຈຄົດ ແລະ ບາບ, ແລະ ຂ່າວສານຈາກຖິ່ນກັນດານນັ້ນບໍ່ມີເຊື້ອ. ນັບຈາກວັນທີ 31 ທັນວາ 2023 ຈົນເຖິງກົດໝາຍວັນອາທິດ, ພຣະທຳເລວີ “23” ໄດ້ອອກແບບໂຄງຮ່າງແຫ່ງການລົບມົນທິນບາບຂອງຄົນໜຶ່ງແສນສີ່ໝື່ນສີ່ພັນ. ໂຄງຮ່າງນັ້ນສອດຄ່ອງກັບຄວາມຝັນຂອງ Miller, ມາລາກີ ສາມ ແລະ ປ່ອງຢ້ຽມແຫ່ງສະຫວັນຂອງ Revelation nineteen. ມັນສອດຄ່ອງກັບຊົ່ວໂມງທີສາມ ແລະ ຊົ່ວໂມງທີເກົ້າໃນອາທິດອັນສັກສິດ ຈາກ 27 ຫາ 34 AD.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ພວກເຮົາຈະດຳເນີນເລື່ອງເຫຼົ່ານີ້ຕໍ່ໄປໃນບົດຄວາມຖັດໄປ.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“‘ໂດຍຄວາມຮູ້ ຫ້ອງທັງຫລາຍຈະເຕັມໄປດ້ວຍຊັບສິນອັນປະເສີດແລະນ່າພໍໃຈທຸກຢ່າງ.’”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“ສໍາລັບຈິດໃຈ ແລະ ຈິດວິນຍານ ດັ່ງດຽວກັນກັບສໍາລັບຮ່າງກາຍ ກໍເປັນພຣະບັນຍັດຂອງພຣະເຈົ້າວ່າ ກໍາລັງແຮງຖືກຮັບມາໂດຍຄວາມພາກພຽນ. ການຝຶກຝົນນັ້ນເອງທີ່ກໍ່ໃຫ້ເກີດການພັດທະນາ. ໃຫ້ສອດຄ່ອງກັບພຣະບັນຍັດນີ້ ພຣະເຈົ້າໄດ້ຈັດຕຽມໄວ້ໃນພຣະຄໍາຂອງພຣະອົງ ຊຶ່ງບັນຈຸວິທີການສໍາລັບການພັດທະນາທາງຈິດໃຈ ແລະ ທາງຈິດວິນຍານ.”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ພຣະຄຳພີປະກອບດ້ວຍຫຼັກການທັງປວງທີ່ມະນຸດຈຳເປັນຕ້ອງເຂົ້າໃຈ ເພື່ອຈະເໝາະສົມສຳລັບຊີວິດນີ້ ຫຼືສຳລັບຊີວິດທີ່ຈະມາ. ແລະຫຼັກການເຫຼົ່ານີ້ທຸກຄົນອາດເຂົ້າໃຈໄດ້. ບໍ່ມີຜູ້ໃດທີ່ມີຈິດໃຈຊື່ນຊົມຄຳສອນຂອງພຣະຄຳພີ ແລ້ວອ່ານຂໍ້ຄວາມໃດໜຶ່ງຈາກພຣະຄຳພີ ໂດຍຈະບໍ່ໄດ້ຮັບແນວຄິດອັນເປັນປະໂຫຍດບາງປະການຈາກຂໍ້ຄວາມນັ້ນ. ແຕ່ຄຳສອນອັນມີຄ່າທີ່ສຸດຂອງພຣະຄຳພີ ບໍ່ອາດໄດ້ມາໂດຍການສຶກສາເປັນຄັ້ງຄາວ ຫຼືແບບຂາດຕອນ. ລະບົບຄວາມຈິງອັນຍິ່ງໃຫຍ່ຂອງພຣະຄຳພີ ບໍ່ໄດ້ຖືກນຳສະເໜີໄວ້ໃນລັກສະນະທີ່ຜູ້ອ່ານຢ່າງຮີບຮ້ອນ ຫຼືປະມາດ ຈະສາມາດເຫັນໄດ້ຢ່າງຊັດເຈນ. ຊັບສົມບັດຫຼາຍຢ່າງຂອງພຣະຄຳພີນອນຢູ່ເລິກລົງໄປຫຼາຍກວ່າພື້ນຜິວ, ແລະຈະໄດ້ຮັບມາກໍແຕ່ໂດຍການຄົ້ນຄວ້າຢ່າງຂະຫຍັນໝັ້ນພຽນ ແລະຄວາມພາກພຽນຢ່າງຕໍ່ເນື່ອງ. ຄວາມຈິງທັງຫຼາຍທີ່ປະກອບຂຶ້ນເປັນອົງລວມອັນຍິ່ງໃຫຍ່ນັ້ນ ຈະຕ້ອງຖືກສືບຄົ້ນອອກມາ ແລະຮວບຮວມເຂົ້າໄວ້, ‘ທີ່ນີ້ໜ້ອຍໜຶ່ງ ແລະທີ່ນັ້ນໜ້ອຍໜຶ່ງ.’ Isaiah 28:10.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“ເມື່ອຖືກຄົ້ນຫາຢ່າງນີ້ ແລະຖືກນຳມາຮວບຮວມເຂົ້າດ້ວຍກັນ ສິ່ງເຫຼົ່ານັ້ນຈະຖືກພົບວ່າເໝາະສົມກັນຢ່າງສົມບູນແບບ. ພຣະກິດຕິຄຸນແຕ່ລະເລື່ອງເປັນສ່ວນເສີມໃຫ້ແກ່ອີກເລື່ອງໜຶ່ງ, ຄຳພະຍາກອນທຸກຂໍ້ເປັນຄຳອະທິບາຍຂອງອີກຂໍ້ໜຶ່ງ, ຄວາມຈິງທຸກປະການເປັນການຂະຫຍາຍອອກຂອງຄວາມຈິງອື່ນບາງປະການ. ບັນດາແບບລັກສະນະໃນລະບົບພິທີຂອງຊາວຢິວໄດ້ຖືກເຮັດໃຫ້ແຈ້ງໂດຍພຣະກິດຕິຄຸນ. ຫຼັກການທຸກປະການໃນພຣະຄຳຂອງພຣະເຈົ້າມີບ່ອນຂອງມັນ, ຂໍ້ເທັດຈິງທຸກປະການມີນັຍສຳຄັນຂອງມັນ. ແລະໂຄງສ້າງອັນສົມບູນຄົບຖ້ວນນັ້ນ ທັງໃນການອອກແບບແລະໃນການດຳເນີນໃຫ້ສຳເລັດ ຍ່ອມເປັນພະຍານເຖິງພຣະຜູ້ຊົງເປັນຜູ້ນິພົນຂອງມັນ. ໂຄງສ້າງເຊັ່ນນີ້ ບໍ່ມີຈິດໃຈໃດນອກຈາກພຣະຈິດແຫ່ງອົງອະນັນ ທີ່ຈະສາມາດຄິດຄົ້ນ ຫຼືສ້າງສັນມັນໄດ້.”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“ໃນການຄົ້ນຫາສ່ວນຕ່າງໆ ແລະສຶກສາຄວາມສຳພັນຂອງສ່ວນເຫຼົ່ານັ້ນ, ສະຕິປັນຍາຂັ້ນສູງສຸດຂອງຈິດໃຈມະນຸດຖືກເອີ້ນໃຫ້ປະຕິບັດງານຢ່າງເຂັ້ມຂົ້ນ. ບໍ່ມີຜູ້ໃດສາມາດເຂົ້າຮ່ວມໃນການສຶກສາເຊັ່ນນັ້ນໂດຍບໍ່ພັດທະນາພະລັງທາງສະຕິປັນຍາ.”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 ຄຸນຄ່າທາງປັນຍາຂອງການສຶກສາພຣະຄຳພີ ບໍ່ໄດ້ຢູ່ແຕ່ໃນການສືບຄົ້ນຫາຄວາມຈິງ ແລະ ນຳມັນມາຮວບຮວມເຂົ້າດ້ວຍກັນເທົ່ານັ້ນ. ມັນຍັງຢູ່ໃນຄວາມພະຍາຍາມທີ່ຈຳເປັນໃນການເຂົ້າໃຈຫົວຂໍ້ຕ່າງໆທີ່ຖືກນຳສະເໜີ. ຈິດໃຈທີ່ໝົກມຸ້ນຢູ່ແຕ່ກັບເລື່ອງທຳມະດາສາມັນເທົ່ານັ້ນ ຍ່ອມກາຍເປັນຈິດໃຈຄັບແຄບ ແລະ ອ່ອນແອ. ຖ້າບໍ່ເຄີຍຖືກຝຶກໃຫ້ເຂົ້າໃຈຄວາມຈິງອັນຍິ່ງໃຫຍ່ ແລະ ກວ້າງໄກ, ໃນທີ່ສຸດມັນກໍຈະສູນເສຍພະລັງແຫ່ງການເຕີບໂຕ. ໃນຖານະເປັນເຄື່ອງປ້ອງກັນຕໍ່ການເສື່ອມຖອຍນີ້ ແລະ ເປັນແຮງກະຕຸ້ນໃຫ້ແກ່ການພັດທະນາ, ບໍ່ມີສິ່ງອື່ນໃດຈະທຽບເທົ່າກັບການສຶກສາພຣະຄຳຂອງພຣະເຈົ້າ. ໃນຖານະເປັນວິທີແຫ່ງການຝຶກຝົນທາງສະຕິປັນຍາ, ພຣະຄຳພີມີປະສິດທິຜົນຍິ່ງກວ່າໜັງສືອື່ນໃດໆ ຫຼື ແມ່ນແຕ່ໜັງສືອື່ນທັງໝົດລວມກັນ. ຄວາມຍິ່ງໃຫຍ່ແຫ່ງເນື້ອຫາຂອງມັນ, ຄວາມງ່າຍດາຍອັນສົງ່າຜ່າເຜີຍຂອງຖ້ອຍຄຳຂອງມັນ, ຄວາມງາມແຫ່ງພາບພົດຂອງມັນ, ປຸກເຮົ້າ ແລະ ຍົກສູງຄວາມຄິດດັ່ງທີ່ບໍ່ມີສິ່ງອື່ນໃດຈະເຮັດໄດ້. ບໍ່ມີການສຶກສາອື່ນໃດທີ່ຈະສາມາດຖ່າຍທອດພະລັງທາງຈິດໃຈໄດ້ເທົ່າກັບຄວາມພະຍາຍາມໃນການເຂົ້າໃຈຄວາມຈິງແຫ່ງການເປີດເຜີຍອັນສະຫງ່າງາມ. ຈິດໃຈທີ່ຖືກນຳມາສຳຜັດກັບຄວາມຄິດທັງຫຼາຍຂອງອົງຜູ້ອັນອະນັນ ຍ່ອມຈະຂະຫຍາຍອອກ ແລະ ເຂັ້ມແຂງຂຶ້ນຢ່າງແນ່ນອນ.”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“ແລະຍິ່ງໃຫຍ່ກວ່ານັ້ນອີກຄືອຳນາດຂອງພຣະຄຳພີໃນການພັດທະນາລັກສະນະທາງວິນຍານ. ມະນຸດ, ຜູ້ຖືກຊົງສ້າງເພື່ອການສາມັກຄີທຳກັບພຣະເຈົ້າ, ຈະພົບຊີວິດທີ່ແທ້ຈິງແລະການເຕີບໂຕຂອງຕົນໄດ້ກໍແຕ່ໃນການສາມັກຄີທຳເຊັ່ນນັ້ນເທົ່ານັ້ນ. ເມື່ອຖືກຊົງສ້າງຂຶ້ນເພື່ອໃຫ້ພົບຄວາມຊື່ນຊົມສູງສຸດຂອງຕົນໃນພຣະເຈົ້າ, ມະນຸດຈະບໍ່ອາດພົບໃນສິ່ງອື່ນໃດເລີຍຊຶ່ງສາມາດປອບປະໂລມຄວາມປາຖະໜາອັນເລິກລ້ຳຂອງຫົວໃຈ, ສາມາດສະໜອງຄວາມຫິວແລະຄວາມກະຫາຍຂອງຈິດວິນຍານ. ຜູ້ໃດກໍຕາມທີ່ສຶກສາພຣະຄຳຂອງພຣະເຈົ້າດ້ວຍຈິດໃຈຈິງໃຈແລະພ້ອມຮຽນຮູ້, ໂດຍສະແຫວງຫາທີ່ຈະເຂົ້າໃຈຄວາມຈິງທັງຫລາຍໃນນັ້ນ, ຜູ້ນັ້ນຈະຖືກນຳໃຫ້ເຂົ້າສຳພັດກັບພຣະຜູ້ຊົງເປັນຜູ້ປະພັນຂອງພຣະຄຳນັ້ນ; ແລະນອກຈາກໂດຍການເລືອກຂອງຕົນເອງແລ້ວ, ກໍບໍ່ມີຂອບເຂດແກ່ຄວາມເປັນໄປໄດ້ໃນການພັດທະນາຂອງຜູ້ນັ້ນ.”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“ໃນຂອບເຂດອັນກວ້າງຂວາງຂອງຮູບແບບແລະເນື້ອເລື່ອງຕ່າງໆ ພຣະຄຳພີມີບາງສິ່ງບາງຢ່າງທີ່ກໍ່ໃຫ້ທຸກສະຕິປັນຍາເກີດຄວາມສົນໃຈ ແລະເຂົ້າເຖິງທຸກດວງໃຈ. ໃນໜ້າພຣະຄຳພີນັ້ນພົບເຫັນປະຫວັດສາດທີ່ເກົ່າແກ່ທີ່ສຸດ; ຊີວະປະຫວັດທີ່ສັດຈິງຕໍ່ຊີວິດທີ່ສຸດ; ຫຼັກການແຫ່ງການປົກຄອງສຳລັບການຄວບຄຸມລັດ, ສຳລັບການຈັດລະບຽບຄອບຄົວ—ຫຼັກການທີ່ປັນຍາຂອງມະນຸດບໍ່ເຄີຍທຽບເທົ່າໄດ້. ມັນບັນຈຸໄວ້ຊຶ່ງປັດຊະຍາທີ່ເລິກຊຶ້ງທີ່ສຸດ, ບົດກະວີທີ່ອ່ອນຫວານທີ່ສຸດແລະສູງສົ່ງທີ່ສຸດ, ທັງຮ້ອນແຮງດ້ວຍອາລົມທີ່ສຸດ ແລະນ່າສະເທືອນໃຈທີ່ສຸດ. ແມ່ນແຕ່ເມື່ອພິຈາລະນາໃນແງ່ນີ້ ບັນດາຂໍ້ຂຽນໃນພຣະຄຳພີກໍສູງກວ່າຜົນງານຂອງນັກປະພັນມະນຸດຄົນໃດໆຢ່າງຫາຄ່າປຽບມິໄດ້; ແຕ່ເມື່ອເຫັນມັນໃນຄວາມສຳພັນກັບແນວຄວາມຄິດສູນກາງອັນຍິ່ງໃຫຍ່ນັ້ນ ມັນຍິ່ງມີຂອບເຂດກວ້າງໄກຢ່າງຫາທີ່ສິ້ນສຸດມິໄດ້ ແລະມີຄຸນຄ່າຍິ່ງໃຫຍ່ຢ່າງຫາທີ່ສິ້ນສຸດມິໄດ້. ເມື່ອມອງໃນແສງສະຫວ່າງຂອງແນວຄວາມຄິດນີ້ ທຸກຫົວຂໍ້ກໍມີຄວາມໝາຍໃໝ່. ໃນຄວາມຈິງທີ່ຖືກກ່າວໄວ້ຢ່າງງ່າຍທີ່ສຸດນັ້ນ ມີຫຼັກການທີ່ສູງເທົ່າຟ້າສະຫວັນ ແລະຄອບຄຸມຄວາມນິລັນດອນ.”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“ແກ່ນສານກາງຂອງພຣະຄຳພີ, ຫົວຂໍ້ທີ່ບັນດາຫົວຂໍ້ອື່ນທັງປວງໃນໜັງສືທັງເຫຼັ້ມນີ້ລ້ວນແຕ່ເກາະກ່ຽວຢູ່ຮອບ, ຄືແຜນການໄຖ່ບາບ, ຄືການຟື້ນຄືນພາບລັກຂອງພຣະເຈົ້າໃນຈິດວິນຍານມະນຸດ. ນັບແຕ່ການບອກເປັນນັຍແຫ່ງຄວາມຫວັງເທື່ອທຳອິດໃນຖ້ອຍຄຳພິພາກສາທີ່ໄດ້ປະກາດໃນສວນເອເດນ ຈົນເຖິງພຣະສັນຍາອັນສະຫງ່າງາມຄັ້ງສຸດທ້າຍໃນພຣະນິມິດທີ່ວ່າ, ‘ເຂົາທັງຫຼາຍຈະໄດ້ເຫັນພຣະພັກຂອງພຣະອົງ; ແລະພຣະນາມຂອງພຣະອົງຈະຢູ່ທີ່ໜ້າຜາກຂອງເຂົາ’ (Revelation 22:4), ເນື້ອຫາຫຼັກຂອງທຸກໆເຫຼັ້ມ ແລະຂອງທຸກໆຂໍ້ຄວາມໃນພຣະຄຳພີ ຄືການເປີດເຜີຍຫົວຂໍ້ອັນອັດສະຈັນນີ້,—ການຍົກມະນຸດໃຫ້ສູງຂຶ້ນ,—ຣິດອຳນາດຂອງພຣະເຈົ້າ, ‘ຜູ້ຊົງປະທານໄຊຊະນະແກ່ພວກເຮົາໂດຍທາງພຣະເຢຊູຄຣິດອົງພຣະຜູ້ເປັນເຈົ້າຂອງພວກເຮົາ.’ 1 Corinthians 15:57.”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“ຜູ້ໃດທີ່ເຂົ້າໃຈແນວຄວາມຄິດນີ້ ຜູ້ນັ້ນຍ່ອມມີຂົງເຂດອັນບໍ່ມີຂອບເຂດສຳລັບການສຶກສາຢູ່ເບື້ອງໜ້າ. ເຂົາມີກຸນແຈທີ່ຈະໄຂຄັງຊັບທັງສິ້ນແຫ່ງພຣະວັດຈະນະຂອງພຣະເຈົ້າໃຫ້ແກ່ເຂົາ.”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“ວິທະຍາສາດແຫ່ງການໄຖ່ແມ່ນວິທະຍາສາດຂອງວິທະຍາສາດທັງປວງ; ເປັນວິທະຍາສາດທີ່ເປັນຫົວຂໍ້ແຫ່ງການສຶກສາຂອງພວກທູດສະຫວັນ ແລະຂອງສະຕິປັນຍາທັງປວງໃນໂລກທີ່ບໍ່ໄດ້ຕົກໃນບາບ; ເປັນວິທະຍາສາດທີ່ດຶງດູດຄວາມສົນພຣະໄທຂອງອົງພຣະຜູ້ເປັນເຈົ້າແລະພຣະຜູ້ຊ່ອຍໃຫ້ລອດຂອງພວກເຮົາ; ເປັນວິທະຍາສາດທີ່ເຂົ້າໄປຢູ່ໃນພຣະປະສົງທີ່ຖືກຄະນຶງໄວ້ໃນພຣະທັຍຂອງອົງອັນອະນັນ—‘ໄດ້ຖືກປິດງຽບໄວ້ຕະຫຼອດການເວລານິລັນດອນ’ (Romans 16:25, R.V.); ເປັນວິທະຍາສາດທີ່ຈະເປັນຫົວຂໍ້ແຫ່ງການສຶກສາຂອງຜູ້ທີ່ພຣະເຈົ້າໄຖ່ໄວ້ຕະຫຼອດຍຸກສະໄໝທີ່ບໍ່ມີວັນສິ້ນສຸດ. ນີ້ແມ່ນການສຶກສາອັນສູງສຸດທີ່ມະນຸດຈະສາມາດເຂົ້າຮ່ວມໄດ້. ມັນຈະປຸກເຮົ້າຈິດໃຈ ແລະຍົກຊູຈິດວິນຍານ ໄດ້ຢ່າງທີ່ບໍ່ມີການສຶກສາອື່ນໃດຈະເຮັດໄດ້.”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“‘ຄຸນຄ່າອັນເລີດປະເສີດຂອງຄວາມຮູ້ຄື ປັນຍາໃຫ້ຊີວິດແກ່ຜູ້ທີ່ມີມັນ.’ ‘ຖ້ອຍຄຳທີ່ເຮົາກ່າວແກ່ທ່ານ,’ ພຣະເຢຊູຕັດວ່າ, ‘ຖ້ອຍຄຳເຫຼົ່ານັ້ນເປັນວິນຍານ ແລະເປັນຊີວິດ.’ ‘ແລະນີ້ແຫລະແມ່ນຊີວິດນິລັນດອນ, ຄືວ່າເຂົາທັງຫຼາຍຈະຮູ້ຈັກພຣະອົງ, ພຣະເຈົ້າແທ້ອົງດຽວ, ແລະຮູ້ຈັກພຣະອົງຜູ້ທີ່ພຣະອົງໄດ້ຊົງໃຊ້ມາ.’ Ecclesiastes 7:12; John 6:63; 17:3, R.V.”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“ພະລັງງານແຫ່ງການຊົງສ້າງທີ່ໄດ້ຊົງເອີ້ນໂລກທັງຫຼາຍໃຫ້ບັງເກີດມານັ້ນ ຢູ່ໃນພຣະວັດຈະນະຂອງພຣະເຈົ້າ. ພຣະວັດຈະນະນີ້ປະທານລິດເດດ; ມັນກໍ່ໃຫ້ກຳເນີດຊີວິດ. ທຸກພຣະບັນຊາເປັນພຣະສັນຍາ; ເມື່ອຖືກຍອມຮັບໂດຍໃຈຈຳນົນ, ເມື່ອຖືກນຳເຂົ້າສູ່ຈິດວິນຍານ, ມັນນຳຊີວິດຂອງພຣະອົງຜູ້ອັນບໍ່ມີຂອບເຂດມາດ້ວຍ. ມັນປ່ຽນແປງທຳມະຊາດ ແລະ ຊົງສ້າງຈິດວິນຍານຂຶ້ນໃໝ່ຕາມພຣະສະຫງ່າລັກຂອງພຣະເຈົ້າ.”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“ຊີວິດທີ່ຖືກຖ່າຍທອດໃຫ້ເຊັ່ນນີ້ ກໍຖືກຄໍ້າຈູນໄວ້ໃນທໍານອງດຽວກັນ. ‘ມະນຸດຈະດໍາລົງຊີວິດດ້ວຍຖ້ອຍຄໍາທຸກຄໍາທີ່ອອກມາຈາກພຣະໂອດຂອງພຣະເຈົ້າ’ (Matthew 4:4).”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“ຈິດໃຈ ຄື ຈິດວິນຍານ ຖືກສ້າງສົມຂຶ້ນໂດຍສິ່ງທີ່ມັນຫຼໍ່ລ້ຽງກິນ; ແລະການກຳນົດວ່າມັນຈະຖືກຫຼໍ່ລ້ຽງດ້ວຍສິ່ງໃດນັ້ນ ຂຶ້ນຢູ່ກັບພວກເຮົາ. ມັນຢູ່ໃນອຳນາດຂອງທຸກຄົນທີ່ຈະເລືອກຫົວຂໍ້ຕ່າງໆທີ່ຈະເຂົ້າຄອງຄວາມຄິດ ແລະຫຼໍ່ຫຼອມລັກສະນະ. ຕໍ່ມະນຸດທຸກຄົນຜູ້ໄດ້ຮັບສິດເຂົ້າເຖິງພຣະຄຳພີ ພຣະເຈົ້າຕັດວ່າ, ‘ເຮົາໄດ້ຂຽນຂໍ້ຄວາມອັນຍິ່ງໃຫຍ່ແຫ່ງພຣະບັນຍັດຂອງເຮົາໄວ້ໃຫ້ເຂົາ.’ ‘ຈົ່ງຮ້ອງຫາເຮົາ ແລະເຮົາຈະຕອບເຈົ້າ ແລະຈະສຳແດງໃຫ້ເຈົ້າເຫັນສິ່ງຍິ່ງໃຫຍ່ແລະຊົງພະລັງ ທີ່ເຈົ້າບໍ່ຮູ້.’ Hosea 8:12; Jeremiah 33:3.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“ດ້ວຍພຣະວັດຈະນະຂອງພຣະເຈົ້າຢູ່ໃນມືຂອງຕົນ, ມະນຸດທຸກຄົນ ບໍ່ວ່າຊະຕາຊີວິດຂອງຕົນຈະຖືກກຳນົດໃຫ້ຢູ່ແຫ່ງໃດ ກໍອາດມີການຄົບຫາສົມຄວນດັ່ງທີ່ຕົນເລືອກໄດ້. ໃນໜ້າໜັງສືນັ້ນ ລາວອາດສົນທະນາກັບຜູ້ທີ່ສູງສົ່ງແລະດີເລີດທີ່ສຸດໃນໝູ່ມະນຸດຊາດ, ແລະອາດຟັງພຣະສຸລະສຽງຂອງພຣະອົງຜູ້ຊົງນິລັນດອນ ເມື່ອພຣະອົງຊົງກ່າວກັບມະນຸດ. ເມື່ອລາວສຶກສາແລະໃຄ່ຄວນເຖິງບັນດາເນື້ອຫາອັນເປັນສິ່ງທີ່ ‘ບັນດາທູດສະຫວັນປາຖະໜາຢາກສອດເບິ່ງ’ (1 Peter 1:12), ລາວກໍອາດມີການຄົບຫາກັບພວກເຂົາ. ລາວອາດຕິດຕາມຮອຍພຣະບາດຂອງພຣະອາຈານຈາກສະຫວັນ, ແລະຟັງພຣະດຳຣັດຂອງພຣະອົງ ດັ່ງເມື່ອພຣະອົງຊົງສອນຢູ່ເທິງພູ ແລະທົ່ງຮາບ ແລະຊາຍທະເລ. ລາວອາດດຳລົງຢູ່ໃນໂລກນີ້ພາຍໃຕ້ບັນຍາກາດແຫ່ງສະຫວັນ, ຖ່າຍທອດແກ່ບັນດາຜູ້ໂສກເສົ້າແລະຜູ້ຖືກການລໍ້ລວງໃນແຜ່ນດິນໂລກ ຊຶ່ງຄວາມຄິດແຫ່ງຄວາມຫວັງ ແລະຄວາມປາຖະໜາໃນຄວາມບໍຣິສຸດ; ຂະນະທີ່ຕົນເອງກໍເຂົ້າໃກ້ ແລະໃກ້ຍິ່ງຂຶ້ນ ສູ່ການສາມັກຄີທຳກັບພຣະອົງຜູ້ຊົງບໍ່ປະກົດແກ່ຕາ; ເໝືອນດັ່ງຜູ້ໜຶ່ງໃນສະໄໝບູຮານຜູ້ໄດ້ດຳເນີນກັບພຣະເຈົ້າ, ເຂົ້າໃກ້ຂຶ້ນເລື້ອຍໆຕໍ່ທາງເຂົ້າຂອງໂລກນິລັນດອນ, ຈົນກວ່າປະຕູທັງຫລາຍຈະເປີດອອກ, ແລະລາວຈະເຂົ້າໄປໃນທີ່ນັ້ນ. ລາວຈະພົບວ່າຕົນບໍ່ແມ່ນຄົນແປກໜ້າ. ສຽງທີ່ຈະທັກທາຍລາວນັ້ນ ຄືສຽງຂອງບັນດາຜູ້ບໍຣິສຸດ ຜູ້ຊຶ່ງໃນເວລາຢູ່ໃນໂລກ ແມ່ນເພື່ອນຮ່ວມທາງຂອງລາວໂດຍທີ່ບໍ່ປະກົດແກ່ຕາ—ເປັນສຽງທີ່ໃນໂລກນີ້ ລາວໄດ້ຮຽນຮູ້ຈັກແຍກອອກ ແລະຮັກ. ຜູ້ໃດກໍຕາມທີ່ໂດຍພຣະວັດຈະນະຂອງພຣະເຈົ້າໄດ້ດຳລົງຊີວິດໃນການສາມັກຄີທຳກັບສະຫວັນ ຈະພົບວ່າຕົນຢູ່ໃນບ່ອນອັນຄຸ້ນເຄີຍ ທ່າມກາງການຄົບຫາຂອງສະຫວັນ.” Education, 123–127.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ພຣະຄຳພີໂຢເອນ ແລະ ຄຣິສຕະຈັກແອດເວນຕິສວັນເສົາທີເຈັດແຫ່ງລາໂອດີເຊຍ - ເລກທີ ສີ່ສິບເອັດ</dc:title>
  <dc:subject/>
  <dc:creator>Jeff Pippenger</dc:creator>
  <cp:keywords/>
  <dc:description>Generated by ArticleDigger from joel\41_joel.json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