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ຄຣິສຕະຈັກແອດເວນຕິສວັນທີເຈັດ ແຫ່ງລາໂອດີເຊຍ - ເລກທີ ສີ່ສິບສອງ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2026-02-09</w:t>
      </w:r>
    </w:p>
    <w:p>
      <w:pPr>
        <w:pStyle w:val="ArticleHeading"/>
        <w:jc w:val="left"/>
      </w:pPr>
      <w:r>
        <w:rPr>
          <w:rFonts w:ascii="Leelawadee UI" w:hAnsi="Leelawadee UI" w:eastAsia="Leelawadee UI" w:cs="Leelawadee UI"/>
        </w:rPr>
        <w:t>ເລກສີ່ສິບສອງ</w:t>
      </w:r>
    </w:p>
    <w:p>
      <w:pPr>
        <w:pStyle w:val="ArticleBody"/>
        <w:jc w:val="left"/>
      </w:pPr>
      <w:r>
        <w:rPr>
          <w:rFonts w:ascii="Leelawadee UI" w:hAnsi="Leelawadee UI" w:eastAsia="Leelawadee UI" w:cs="Leelawadee UI"/>
        </w:rPr>
        <w:t>ເມື່ອພຣະທຳເລວີນິຕິ ບົດທີ 23 ຖືກແບ່ງອອກເປັນສອງແຖວທີ່ເທົ່າກັນ ແຖວລະຊາວສອງຂໍ້ ຄວບຄູ່ກັບແຖວຂອງພຣະຄຣິດ ບ່ອນທີ່ເທດສະການລະດູບົວໄດ້ພົບກັບສິ່ງທີ່ເປັນພາບຕົ້ນແບບຂອງຕົນ ພວກເຮົາສາມາດສະແດງແຖວໜຶ່ງທີ່ເລີ່ມຕົ້ນດ້ວຍສາມຂັ້ນຂອງປັດສະຄາໃນຄ່ຳວັນສຸກ, ເຂົ້າຈີ່ບໍ່ມີເຊື້ອໃນວັນຊະບາໂຕ, ແລະຜົນທຳອິດໃນວັນທຳອິດຂອງອາທິດ. ນີ້ເປັນຫຼັກໝາຍໜຶ່ງ ດັ່ງທີ່ຖືກເປັນຕົວແທນໂດຍບັບຕິສະມາຂອງພຣະຄຣິດ ແຕ່ຫຼັກໝາຍອັນດຽວນັ້ນມີສາມຂັ້ນ.</w:t>
      </w:r>
    </w:p>
    <w:p>
      <w:pPr>
        <w:pStyle w:val="ArticleBody"/>
        <w:jc w:val="left"/>
      </w:pPr>
      <w:r>
        <w:rPr>
          <w:rFonts w:ascii="Leelawadee UI" w:hAnsi="Leelawadee UI" w:eastAsia="Leelawadee UI" w:cs="Leelawadee UI"/>
        </w:rPr>
        <w:t>ເມື່ອເຮົາເລີ່ມນັບແຕ່ການຟື້ນຄືນຊີວິດ ແລະຂະຫຍາຍໄປສູ່ອະນາຄົດອີກສີ່ສິບວັນ ເຮົາກໍມາເຖິງຈຸດຫັນຜັນ ເພາະວ່າໃນເວລານັ້ນພຣະຄຣິດໄດ້ຢຸດການສັ່ງສອນແບບໜ້າຕໍ່ໜ້າ ແລະໄດ້ສະເດັດຂຶ້ນໄປໃນເມກ. ຄົນໜຶ່ງແສນສີ່ໝື່ນສີ່ພັນກໍຂຶ້ນໄປໃນເມກເຊັ່ນກັນ.</w:t>
      </w:r>
    </w:p>
    <w:p>
      <w:pPr>
        <w:pStyle w:val="ArticleScripture"/>
        <w:jc w:val="left"/>
      </w:pPr>
      <w:r>
        <w:rPr>
          <w:rFonts w:ascii="Leelawadee UI" w:hAnsi="Leelawadee UI" w:eastAsia="Leelawadee UI" w:cs="Leelawadee UI"/>
        </w:rPr>
        <w:t>ແລະພວກເຂົາໄດ້ຍິນສຽງອັນດັງມາຈາກສະຫວັນ ກ່າວແກ່ພວກເຂົາວ່າ, “ຈົ່ງຂຶ້ນມາທີ່ນີ້.” ແລະພວກເຂົາໄດ້ຂຶ້ນໄປສູ່ສະຫວັນໃນເມກ; ແລະພວກສັດຕູຂອງພວກເຂົາໄດ້ເຫັນພວກເຂົາ. ແລະໃນໂມງດຽວກັນນັ້ນໄດ້ເກີດແຜ່ນດິນໄຫວອັນໃຫຍ່, ແລະໜຶ່ງໃນສິບຂອງນະຄອນໄດ້ພັງທະລາຍລົງ, ແລະໃນແຜ່ນດິນໄຫວນັ້ນມະນຸດເຈັດພັນຄົນໄດ້ຖືກຂ້າຕາຍ: ແລະຜູ້ທີ່ເຫຼືອຢູ່ໄດ້ຕົກໃຈຢ່າງຫຼວງຫຼາຍ, ແລະໄດ້ຖວາຍພຣະສິຣິແດ່ພຣະເຈົ້າແຫ່ງສະຫວັນ. ວິບັດປະການທີສອງໄດ້ຜ່ານໄປແລ້ວ; ແລະເບິ່ງແມ, ວິບັດປະການທີສາມກໍາລັງມາໂດຍໄວ. ແລະທູດສະຫວັນອົງທີເຈັດໄດ້ເປົ່າແກ; ແລະໄດ້ມີສຽງອັນດັງໃນສະຫວັນ ກ່າວວ່າ, “ອານາຈັກທັງຫຼາຍຂອງໂລກນີ້ໄດ້ກາຍເປັນອານາຈັກຂອງອົງພຣະຜູ້ເປັນເຈົ້າຂອງພວກເຮົາ ແລະຂອງພຣະຄຣິດຂອງພຣະອົງ; ແລະພຣະອົງຈະຊົງຄອບຄອງຕະຫຼອດໄປເປັນນິດ.” ພຣະນິມິດ 11:12–15.</w:t>
      </w:r>
    </w:p>
    <w:p>
      <w:pPr>
        <w:pStyle w:val="ArticleBody"/>
        <w:jc w:val="left"/>
      </w:pPr>
      <w:r>
        <w:rPr>
          <w:rFonts w:ascii="Leelawadee UI" w:hAnsi="Leelawadee UI" w:eastAsia="Leelawadee UI" w:cs="Leelawadee UI"/>
        </w:rPr>
        <w:t>ໄພວິບັດທີສອງແລະທີສາມແມ່ນອິສລາມ, ແລະທູດສະຫວັນອົງທີເຈັດຄືໄພວິບັດທີສາມ, ຊຶ່ງກໍແມ່ນອິສລາມອີກຄັ້ງໜຶ່ງ. ໄພວິບັດທີສາມມາຮອດຢ່າງວ່ອງໄວໃນເວລາເກີດແຜ່ນດິນໄຫວ. ແຜ່ນດິນໄຫວນັ້ນຄືກົດໝາຍວັນອາທິດໃນສະຫະລັດ; ສະຫະລັດແມ່ນສັດຮ້າຍຈາກແຜ່ນດິນໃນ Revelation ບົດ 13, ແລະກົດໝາຍວັນອາທິດແມ່ນການສັ່ນຄອນ, ຊຶ່ງເປັນການໄຫວສະເທືອນ. ສັດຮ້າຍຈາກແຜ່ນດິນແມ່ນກະສັດອົງເອກໃນບັນດາກະສັດສິບອົງ, ແລະເມື່ອສະຫະລັດຖືກໂຄ່ນລົ້ມໃນເວລາກົດໝາຍວັນອາທິດ, ສ່ວນໜຶ່ງໃນສິບສ່ວນຂອງນະຄອນຈະໄດ້ລົ້ມລົງ. ໃນໂມງດຽວກັນຂອງກົດໝາຍວັນອາທິດນັ້ນ, ພະຍານທັງສອງຊຶ່ງຖືກເປັນຕົວແທນໂດຍເອລີຢາແລະໂມເຊ, ພະຍານສອງຄົນດຽວກັນນັ້ນທີ່ໄດ້ປາກົດໃນພຣະສະພາບອັນຮຸ່ງໂລດກັບພຣະຄຣິດຕໍ່ໜ້າເປໂຕ, ຢາໂກໂບ ແລະ ໂຢຮັນ, ຖືກຍົກຂຶ້ນສູ່ສະຫວັນໃນເມກໜຶ່ງ, ແລະທຸກຄົນເຫັນ, ເພາະສັດຕູຂອງພວກເຂົາໄດ້ເຫັນພວກເຂົາ.</w:t>
      </w:r>
    </w:p>
    <w:p>
      <w:pPr>
        <w:pStyle w:val="ArticleBody"/>
        <w:jc w:val="left"/>
      </w:pPr>
      <w:r>
        <w:rPr>
          <w:rFonts w:ascii="Leelawadee UI" w:hAnsi="Leelawadee UI" w:eastAsia="Leelawadee UI" w:cs="Leelawadee UI"/>
        </w:rPr>
        <w:t>ສີ່ສິບວັນຫຼັງຈາກການຄືນພຣະຊົນ ພຣະເຢຊູໄດ້ “ສະເດັດຂຶ້ນ” ໄປໃນເມກ ແລະ ສິບວັນໃນຫ້ອງຊັ້ນເທິງກໍໄດ້ເລີ່ມຕົ້ນ. ການສະເດັດຂຶ້ນນັ້ນເປັນການທົດສອບທາງສາຍຕາ ເຊັ່ນດຽວກັນກັບທູດສະຫວັນອົງທີສອງໃນສາມອົງ. ໃນຄາວທີ່ພຣະອົງສະເດັດຂຶ້ນນັ້ນ ທູດສະຫວັນໄດ້ກ່າວວ່າ ພຣະອົງຈະສະເດັດກັບຄືນມາພ້ອມກັບເມກ ດັ່ງທີ່ພຣະອົງພຶ່ງສະເດັດຂຶ້ນໄປພ້ອມກັບເມກນັ້ນ.</w:t>
      </w:r>
    </w:p>
    <w:p>
      <w:pPr>
        <w:pStyle w:val="ArticleScripture"/>
        <w:jc w:val="left"/>
      </w:pPr>
      <w:r>
        <w:rPr>
          <w:rFonts w:ascii="Leelawadee UI" w:hAnsi="Leelawadee UI" w:eastAsia="Leelawadee UI" w:cs="Leelawadee UI"/>
        </w:rPr>
        <w:t>ແລະເມື່ອພຣະອົງໄດ້ກ່າວສິ່ງເຫຼົ່ານີ້ແລ້ວ, ໃນຂະນະທີ່ເຂົາທັງຫຼາຍກຳລັງເບິ່ງຢູ່ນັ້ນ, ພຣະອົງກໍຖືກຮັບຂຶ້ນໄປ; ແລະມີເມກໜຶ່ງຮັບພຣະອົງໄປໃຫ້ພົ້ນຈາກສາຍຕາຂອງເຂົາ. ແລະໃນຂະນະທີ່ເຂົາທັງຫຼາຍຈ້ອງເບິ່ງໄປທາງຟ້າສະຫວັນຢ່າງແນ່ວແນ່ເມື່ອພຣະອົງສະເດັດຂຶ້ນໄປ, ຈົ່ງເບິ່ງ, ມີຊາຍສອງຄົນຢືນຢູ່ຂ້າງເຂົາ ນຸ່ງເຄື່ອງຂາວ; ຊຶ່ງໄດ້ກ່າວອີກວ່າ, ທ່ານຊາວຄາລີເລເອີຍ, ເຫດໃດພວກທ່ານຈຶ່ງຢືນຈ້ອງເບິ່ງຂຶ້ນໄປທາງຟ້າສະຫວັນ? ພຣະເຢຊູອົງນີ້ເອງ, ຜູ້ຊຶ່ງຖືກຮັບຈາກພວກທ່ານຂຶ້ນໄປສູ່ສະຫວັນ, ຈະສະເດັດກັບມາຢ່າງນັ້ນເໝືອນດັ່ງທີ່ພວກທ່ານໄດ້ເຫັນພຣະອົງສະເດັດໄປສູ່ສະຫວັນ. ກິດຈະການ 1:9–11.</w:t>
      </w:r>
    </w:p>
    <w:p>
      <w:pPr>
        <w:pStyle w:val="ArticleBody"/>
        <w:jc w:val="left"/>
      </w:pPr>
      <w:r>
        <w:rPr>
          <w:rFonts w:ascii="Leelawadee UI" w:hAnsi="Leelawadee UI" w:eastAsia="Leelawadee UI" w:cs="Leelawadee UI"/>
        </w:rPr>
        <w:t>ການສະເດັດກັບຄືນມາຂອງພຣະອົງໃນການສະເດັດມາຄັ້ງທີສອງ ແມ່ນຢູ່ໃນ “ລັດສະໝີ” ແຫ່ງອານາຈັກຂອງພຣະອົງ.</w:t>
      </w:r>
    </w:p>
    <w:p>
      <w:pPr>
        <w:pStyle w:val="ArticleScripture"/>
        <w:jc w:val="left"/>
      </w:pPr>
      <w:r>
        <w:rPr>
          <w:rFonts w:ascii="Leelawadee UI" w:hAnsi="Leelawadee UI" w:eastAsia="Leelawadee UI" w:cs="Leelawadee UI"/>
        </w:rPr>
        <w:t>ສະນັ້ນ ຜູ້ໃດກໍຕາມທີ່ຈະລະອາຍໃນເຮົາ ແລະໃນຖ້ອຍຄຳຂອງເຮົາ ທ່າມກາງຊົ່ວອາຍຸນີ້ທີ່ຜິດປະເວນີ ແລະເປັນບາບ; ບຸດມະນຸດກໍຈະລະອາຍໃນຜູ້ນັ້ນເໝືອນກັນ ເມື່ອພຣະອົງສະເດັດມາໃນພຣະສິຣິຂອງພຣະບິດາຂອງພຣະອົງ ພ້ອມກັບບັນດາທູດສະຫວັນບໍລິສຸດ. ມາຣະໂກ 8:38.</w:t>
      </w:r>
    </w:p>
    <w:p>
      <w:pPr>
        <w:pStyle w:val="ArticleBody"/>
        <w:jc w:val="left"/>
      </w:pPr>
      <w:r>
        <w:rPr>
          <w:rFonts w:ascii="Leelawadee UI" w:hAnsi="Leelawadee UI" w:eastAsia="Leelawadee UI" w:cs="Leelawadee UI"/>
        </w:rPr>
        <w:t>“ລັດສະໝີ” ດຽວກັນນີ້ແຫຼະ ທີ່ເປໂຕ, ຢາໂກໂບ ແລະ ໂຢຮັນ ໄດ້ເປັນພະຍານເຫັນຢູ່ເທິງພູການປ່ຽນຮູບ. ພູການປ່ຽນຮູບນັ້ນກໍເປັນຂັ້ນຕອນທີສອງເຊັ່ນກັນ, ໂດຍມີ Caesarea Philippi ນຳໜ້າ ແລະ Caesarea Maritima ຕາມຫຼັງຕາມລຳດັບ. ການທົດສອບທີສອງກໍເປັນການທົດສອບເລື່ອງຮູບຂອງສັດຮ້າຍດ້ວຍ, ເປັນການທົດສອບທີ່ຮຽກຮ້ອງໃຫ້ມີການຮັບຮູ້ເຊິ່ງເປັນຄຳພະຍາກອນວ່າ ຮູບຂອງສັດຮ້າຍກຳລັງຖືກກໍ່ຂຶ້ນ. ການທົດສອບທີສອງຍັງແມ່ນ Melzar ກວດເບິ່ງດານີເອນ ແລະ ມິດສະຫາຍຂອງເຂົາ ເພື່ອປຽບທຽບໜ້າຕາຂອງພວກເຂົາກັບຜູ້ທີ່ບໍ່ໄດ້ກິນຖົ່ວ. ມັນເປັນການທົດສອບທາງການເບິ່ງ. ຂັ້ນຕອນທີສອງໃນສາມຂັ້ນຕອນແຫ່ງພັນທະສັນຍາໃນປະຫວັດພັນທະສັນຍາຂອງ Abram ແມ່ນ “ເຄື່ອງໝາຍ” ຄືການຕັດປາຍ. ຂັ້ນຕອນທີສອງເປັນຕົວແທນຂອງການປະທັບຕາໄພ່ພົນຂອງພຣະເຈົ້າ ໃນຂະນະທີ່ພວກເຂົາຖືກຍົກຂຶ້ນເປັນທຸງສັນຍານ. ຂັ້ນຕອນທີສອງແມ່ນບ່ອນທີ່ “ລັດສະໝີ” ຖືກສະແດງອອກ, ເພາະວ່າສາມຂັ້ນຕອນຂອງທູດສະຫວັນອົງທຳອິດຄື ຄວາມຢຳເກງ, “ລັດສະໝີ” ແລະ ການພິພາກສາ. ວັນທີສີ່ສິບຂອງລະດູການເພນເຕກອດສອດຄ່ອງກັບພູການປ່ຽນຮູບ. ຈົ່ງຖອດເກີບຂອງທ່ານອອກ, ເພາະວ່າທ່ານກຳລັງຢືນຢູ່ເທິງແຜ່ນດິນອັນບໍລິສຸດ.</w:t>
      </w:r>
    </w:p>
    <w:p>
      <w:pPr>
        <w:pStyle w:val="ArticleBody"/>
        <w:jc w:val="left"/>
      </w:pPr>
      <w:r>
        <w:rPr>
          <w:rFonts w:ascii="Leelawadee UI" w:hAnsi="Leelawadee UI" w:eastAsia="Leelawadee UI" w:cs="Leelawadee UI"/>
        </w:rPr>
        <w:t>ການສະເດັດຂຶ້ນສູ່ສະຫວັນເປັນການທົດສອບທາງທັດສະນະ, ແລະໃນແນວລຳດັບຂອງບັນດາງານສະຫຼອງນັ້ນ, ການສະເດັດຂຶ້ນສູ່ສະຫວັນໃນຈຸດໝາຍສີ່ສິບວັນໄດ້ຖືກນຳໜ້າໂດຍຫ້າວັນດ້ວຍງານສະຫຼອງແຫ່ງສຽງແກ. ງານສະຫຼອງແຫ່ງສຽງແກຊີ້ບົ່ງເຖິງຄຳເຕືອນຂອງແກອັນທີເຈັດ, ຊຶ່ງເປັນຄຳເຕືອນກ່ຽວກັບອິດສະລາມ.</w:t>
      </w:r>
    </w:p>
    <w:p>
      <w:pPr>
        <w:pStyle w:val="ArticleBody"/>
        <w:jc w:val="left"/>
      </w:pPr>
      <w:r>
        <w:rPr>
          <w:rFonts w:ascii="Leelawadee UI" w:hAnsi="Leelawadee UI" w:eastAsia="Leelawadee UI" w:cs="Leelawadee UI"/>
        </w:rPr>
        <w:t>ການສະເດັດຂຶ້ນສູ່ສະຫວັນເກີດຂຶ້ນຫຼັງຈາກສຽງແກມເປັນເວລາຫ້າວັນ, ແລະຈາກນັ້ນອີກຫ້າວັນຫຼັງການສະເດັດຂຶ້ນສູ່ສະຫວັນ ວັນແຫ່ງການລົບມົນທິນກໍໝາຍເຖິງການພິພາກສາ. ສຽງແກນັ້ນແມ່ນທາງເກົ່າແກ່, ມັນແມ່ນຂ່າວສານລາໂອດີເກຍ, ມັນແມ່ນອິດສະລາມ ແລະມັນແມ່ນຂ່າວສານພື້ນຖານຂອງທູດສະຫວັນອົງທຳອິດ. ຫ້າວັນຕໍ່ມາ, ເມື່ອການສັ່ງສອນ “ໜ້າຕໍ່ໜ້າ” ສິ້ນສຸດລົງ, ການທົດສອບທີສອງອັນເປັນພາບທີ່ມອງເຫັນໄດ້ຂອງທູດສະຫວັນອົງທີສອງ ຖືກໝາຍໄວ້ໂດຍການສະເດັດຂຶ້ນສູ່ສະຫວັນ. ຫ້າວັນຫຼັງຈາກນັ້ນ, ການພິພາກສາກໍໝາຍເຖິງທູດສະຫວັນອົງທີສາມ.</w:t>
      </w:r>
    </w:p>
    <w:p>
      <w:pPr>
        <w:pStyle w:val="ArticleBody"/>
        <w:jc w:val="left"/>
      </w:pPr>
      <w:r>
        <w:rPr>
          <w:rFonts w:ascii="Leelawadee UI" w:hAnsi="Leelawadee UI" w:eastAsia="Leelawadee UI" w:cs="Leelawadee UI"/>
        </w:rPr>
        <w:t>ຫ້າວັນຫຼັງຈາກການພິພາກສາເໜືອວົງວານແຫ່ງພຣະເຈົ້າໄດ້ສິ້ນສຸດລົງ, ການພິພາກສາກໍເກີດຂຶ້ນເໜືອສະຫະລັດອາເມລິກາ ດັ່ງທີ່ໄດ້ຖືກໝາຍໄວ້ໂດຍວັນເພນເຕກົດ.</w:t>
      </w:r>
    </w:p>
    <w:p>
      <w:pPr>
        <w:pStyle w:val="ArticleScripture"/>
        <w:jc w:val="left"/>
      </w:pPr>
      <w:r>
        <w:rPr>
          <w:rFonts w:ascii="Leelawadee UI" w:hAnsi="Leelawadee UI" w:eastAsia="Leelawadee UI" w:cs="Leelawadee UI"/>
        </w:rPr>
        <w:t>ແລະພຣະອົງໄດ້ກ່າວແກ່ອັບຣາມວ່າ, “ຈົ່ງຮູ້ໄວ້ແນ່ນອນເຖີດວ່າ ເຊື້ອສາຍຂອງເຈົ້າຈະເປັນຄົນຕ່າງດ້າວຢູ່ໃນແຜ່ນດິນທີ່ບໍ່ແມ່ນຂອງຕົນ, ແລະຈະຮັບໃຊ້ຊົນຊາດນັ້ນ; ແລະພວກເຂົາຈະຂົ່ມເຫງພວກເຂົາຕະຫຼອດສີ່ຮ້ອຍປີ; ແລະຊົນຊາດນັ້ນດ້ວຍ, ຊົນຊາດທີ່ພວກເຂົາຈະຮັບໃຊ້ນັ້ນ, ເຮົາຈະພິພາກສາ; ແລະພາຍຫຼັງພວກເຂົາຈະອອກມາພ້ອມດ້ວຍຊັບສິນຢ່າງຫຼວງຫຼາຍ.” ປະຖົມມະການ 15:13, 14.</w:t>
      </w:r>
    </w:p>
    <w:p>
      <w:pPr>
        <w:pStyle w:val="ArticleBody"/>
        <w:jc w:val="left"/>
      </w:pPr>
      <w:r>
        <w:rPr>
          <w:rFonts w:ascii="Leelawadee UI" w:hAnsi="Leelawadee UI" w:eastAsia="Leelawadee UI" w:cs="Leelawadee UI"/>
        </w:rPr>
        <w:t>“ສານອັນຍິ່ງໃຫຍ່” ທີ່ໜຶ່ງແສນສີ່ໝື່ນສີ່ພັນຄົນມີຢູ່ໃນເວລາກົດໝາຍວັນອາທິດ, ບ່ອນທີ່ “ຊາດ” ຄືສະຫະລັດອາເມລິກາຖືກພິພາກສາ, ແມ່ນສານໃນອິຊາຢາບົດທີຫົກ, ຊຶ່ງເປັນຕົວແທນແຫ່ງພະພາວະເທວະພາບ. ຄຳພະຍາກອນແຫ່ງພັນທະສັນຍາຂອງອັບຣາຮາມກ່າວວ່າ “ຊາດນັ້ນດ້ວຍ,” ດັ່ງນັ້ນຈຶ່ງຊີ້ບອກວ່າປະຊາຊົນຂອງພຣະເຈົ້າຖືກປະທັບຕາກ່ອນກົດໝາຍວັນອາທິດ. ແລ້ວໃນເວລາກົດໝາຍວັນອາທິດ, ໃນຊ່ວງເວລາໜຶ່ງທີ່ຖືກແທນໂດຍເຈັດວັນແຫ່ງງານສະຫຼອງເທດສະການເພິ່ງພາ, ຝົນປາຍລະດູຖືກເທລົງມາຢ່າງບໍ່ມີຂອບເຂດ ໃນຂະນະທີ່ການພິພາກສາກຳລັງຖືກດຳເນີນໃຫ້ສຳເລັດເໜືອຝູງຊົນໃຫຍ່ທີ່ຢູ່ພາຍນອກເຮືອນຂອງພຣະເຈົ້າ.</w:t>
      </w:r>
    </w:p>
    <w:p>
      <w:pPr>
        <w:pStyle w:val="ArticleBody"/>
        <w:jc w:val="left"/>
      </w:pPr>
      <w:r>
        <w:rPr>
          <w:rFonts w:ascii="Leelawadee UI" w:hAnsi="Leelawadee UI" w:eastAsia="Leelawadee UI" w:cs="Leelawadee UI"/>
        </w:rPr>
        <w:t>ໃນວັນທີ 18 ກໍລະກົດ 2020 ພະຍານທັງສອງໄດ້ຖືກຂ້າຢູ່ໃນຖະໜົນຂອງໂຊໂດມແລະເອຢິບ. ພະຍານທັງສອງນັ້ນຄື ໂມເຊ ແລະ ເອລີຢາ, ແລະ William Miller ເປັນເອລີຢາໃນປະຫວັດສາດຂອງລາວ. ໃນຄວາມຝັນຂອງລາວ ລາວໄດ້ຫຼັບຕາລົງຊົ່ວຂະນະໜຶ່ງ, ແລະໃນວັນທີ 18 ກໍລະກົດ 2020 ລາວໄດ້ຫຼັບຕາລົງຢ່າງພະຍາກອນໃນຄວາມຕາຍ. ເມື່ອລາວເປີດຕາຂຶ້ນ, ຫ້ອງນັ້ນຫວ່າງເປົ່າ, ປະຕູບານໜຶ່ງແລະໜ້າຕ່າງທັງຫຼາຍໄດ້ເປີດຢູ່. ເມື່ອຕໍ່ມາ Miller ໄດ້ເຫັນວຽກງານທີ່ຊາຍຜູ້ຖືແປງປັດຝຸ່ນກຳລັງກະທຳຢູ່, ລາວໄດ້ອ້ອນວອນໃຫ້ລາວລະມັດລະວັງ, ແລະຊາຍຜູ້ຖືແປງປັດຝຸ່ນນັ້ນໄດ້ຮັບປະກັນກັບລາວວ່າ ທຸກສິ່ງຈະເປັນໄປດ້ວຍດີ.</w:t>
      </w:r>
    </w:p>
    <w:p>
      <w:pPr>
        <w:pStyle w:val="ArticleBody"/>
        <w:jc w:val="left"/>
      </w:pPr>
      <w:r>
        <w:rPr>
          <w:rFonts w:ascii="Leelawadee UI" w:hAnsi="Leelawadee UI" w:eastAsia="Leelawadee UI" w:cs="Leelawadee UI"/>
        </w:rPr>
        <w:t>ເມື່ອ Miller ຕື່ນຂຶ້ນໃນຖິ່ນກັນດານ ໃນເດືອນກໍລະກົດ ປີ 2023, ງານສະຫຼອງເຂົ້າຈີ່ບໍ່ມີເຊື້ອໄດ້ມາເຖິງ ກ່ອນໜ້າການຟື້ນຄືນຊີວິດໃນວັນທີ 31 ທັນວາ 2023 ພຽງເລັກນ້ອຍ. ໃນຈຸດນັ້ນ—ຂ່າວສານແຫ່ງຄຳພະຍາກອນຂອງ Midnight Cry ທີ່ແທ້ຈິງ, “ສຽງຮ້ອງ” ທີ່ຂ່າວສານຄຳພະຍາກອນອື່ນໆທຸກຂ່າວສານທີ່ເຄີຍຖືກເປີດຜະນຶກໄດ້ເປັນແບບຢ່າງນັ້ນ ໄດ້ເລີ່ມຖືກເປີດຜະນຶກ, ເພາະວ່າຈຸດສິ້ນສຸດຂອງສາມວັນເຄິ່ງລະບຸເຖິງ “ເວລາແຫ່ງຈຸດຈົບ,” ແລະໃນ “ເວລາແຫ່ງຈຸດຈົບ” ຍ່ອມມີການເປີດຜະນຶກຄຳພະຍາກອນຢູ່ສະເໝີ. ນີ້ເປັນຢ່າງນີ້ສະເໝີ, ເພາະພຣະຄຣິດຄົງເປັນອົງດຽວກັນ ວານນີ້ ມື້ນີ້ ແລະຕະຫຼອດໄປ. ການຈັດການຂອງພຣະອົງກັບມະນຸດກໍຄົງເປັນແບບດຽວກັນຢູ່ສະເໝີ, ເພາະພຣະອົງຊົງກະທຳວຽກຕາມ “ແນວທາງ” ເດີມນັ້ນໃນປັດຈຸບັນ ດັ່ງທີ່ພຣະອົງເຄີຍກະທຳມາແລ້ວສະເໝີ. ໃນຕອນທ້າຍຂອງສາມວັນເຄິ່ງ ພຣະນິມິດແຫ່ງພຣະເຢຊູຄຣິດໄດ້ຖືກເປີດຜະນຶກ.</w:t>
      </w:r>
    </w:p>
    <w:p>
      <w:pPr>
        <w:pStyle w:val="ArticleBody"/>
        <w:jc w:val="left"/>
      </w:pPr>
      <w:r>
        <w:rPr>
          <w:rFonts w:ascii="Leelawadee UI" w:hAnsi="Leelawadee UI" w:eastAsia="Leelawadee UI" w:cs="Leelawadee UI"/>
        </w:rPr>
        <w:t>ກາຍທີ່ຟື້ນຄືນຊີວິດໄດ້ຖືກໃຫ້ເປັນແບບຢ່າງໄວ້ແລ້ວໂດຍອາດາມ, ຜູ້ທີ່ໄດ້ຖືກສ້າງຂຶ້ນກ່ອນ, ແລ້ວຈຶ່ງຖືກເປົ່າລົມແຫ່ງຊີວິດໃສ່. ກະດູກແຫ້ງທີ່ຕາຍແລ້ວໃນ ເອເຊກຽນ 37 ກໍໄດ້ຖືກຈັດຮູບຂຶ້ນກ່ອນເຊັ່ນກັນໂດຍຄຳພະຍາກອນອັນໜຶ່ງ, ແລະຕໍ່ຈາກນັ້ນຈຶ່ງໄດ້ຮັບຊີວິດໂດຍຄຳພະຍາກອນອັນທີສອງ ຊຶ່ງໄດ້ນຳລົມແຫ່ງຊີວິດມາສູ່ກາຍທີ່ບໍ່ມີຊີວິດ ດ້ວຍຂ່າວສານຂອງລົມທັງສີ່, ຊຶ່ງເປັນຂ່າວສານແຫ່ງການປະທັບຕາ. ໃນທັງສອງຕົວຢ່າງນີ້ ຄຳພະຍາກອນທີ່ຖືກເປີດຜະນຶກແລ້ວນັ້ນມີສອງສ່ວນ, ຊຶ່ງຖືກນຳສະເໜີໃນຫຼາຍຮູບແບບ. ມັນແມ່ນສ່ວນພາຍໃນແລະສ່ວນພາຍນອກ; ມັນແມ່ນນິມິດແຫ່ງແມ່ນ້ຳອູໄລ ແລະ ຮິດເດເກນ; ມັນແມ່ນນິມິດ chazon ແລະ mareh; ມັນແມ່ນພະຍານສອງຄົນ, ທໍ່ຄຳສອງທໍ່ ແລະອື່ນໆ ອີກຕໍ່ໄປ.</w:t>
      </w:r>
    </w:p>
    <w:p>
      <w:pPr>
        <w:pStyle w:val="ArticleBody"/>
        <w:jc w:val="left"/>
      </w:pPr>
      <w:r>
        <w:rPr>
          <w:rFonts w:ascii="Leelawadee UI" w:hAnsi="Leelawadee UI" w:eastAsia="Leelawadee UI" w:cs="Leelawadee UI"/>
        </w:rPr>
        <w:t>ໃນປະຫວັດສາດຂອງຂະບວນການ Millerite, ສຽງຮ້ອງຕອນທ່ຽງຄືນແມ່ນຄຳພະຍາກອນທີ່ເຂົ້າຮ່ວມກັບຄຳພະຍາກອນຂອງທູດສະຫວັນອົງທີສອງ. ເປັນຄຳພະຍາກອນສອງຂັ້ນຕອນ. ເມື່ອກະດູກແຫ້ງທີ່ຕາຍແລ້ວໄດ້ຖືກຊຸບໃຫ້ຄືນຊີວິດໃນປີ 2023, ຕາມຄວາມຈຳເປັນທາງຄຳພະຍາກອນ ພວກມັນຈະຕ້ອງຖືກທົດສອບ, ເພາະການເປີດຜະນຶກຂອງຄຳພະຍາກອນຍ່ອມເປັນການເລີ່ມຕົ້ນກະບວນການທົດສອບສາມຂັ້ນຕອນສະເໝີ. ການທົດສອບສອງປະການທຳອິດ ແມ່ນການທົດສອບພື້ນຖານ ແລະຕໍ່ມາແມ່ນການທົດສອບພຣະວິຫານ.</w:t>
      </w:r>
    </w:p>
    <w:p>
      <w:pPr>
        <w:pStyle w:val="ArticleBody"/>
        <w:jc w:val="left"/>
      </w:pPr>
      <w:r>
        <w:rPr>
          <w:rFonts w:ascii="Leelawadee UI" w:hAnsi="Leelawadee UI" w:eastAsia="Leelawadee UI" w:cs="Leelawadee UI"/>
        </w:rPr>
        <w:t>ຫ້າມື້ຫຼັງຈາກການຟື້ນຄືນຊີວິດ—ສຽງໃນຖິ່ນທຸລະກັນດານ, ອັນຖືກແທນໂດຍຊ່ວງເວລາແຫ່ງເຂົ້າຈີ່ບໍ່ໃສ່ເຊື້ອ ໄດ້ສິ້ນສຸດລົງ, ເພາະວ່າເອລີຢາ, ອັນຖືກແທນໂດຍ Miller ແລະ John the Baptist, ທັງສອງໄດ້ຕຽມທາງໄວ້ເພື່ອພຣະອົງຜູ້ຊຶ່ງພວກເຂົາບໍ່ສົມຄວນແມ່ນແຕ່ຈະຖືຮອງເທົ້າຂອງພຣະອົງ. ໃນການຟື້ນຄືນຊີວິດນັ້ນ, ພຣະເຢຊູເລີ່ມຊ່ວງເວລາແຫ່ງການສັ່ງສອນ “ໜ້າຕໍ່ໜ້າ” ຂອງພຣະອົງເປັນເວລາສີ່ສິບມື້. ການສັ່ງສອນ “ໜ້າຕໍ່ໜ້າ” ນັ້ນໄດ້ເລີ່ມຂຶ້ນໃນວັນທີຊາວສອງສຳລັບ Daniel ໃນບົດທີສິບ. ຢູ່ທີ່ນັ້ນ ມັນຖືກນຳສະແດງເປັນສາມຂັ້ນຕອນ ແລະສາມການສຳຜັດ ຄຽງຄູ່ກັບການຖືກເຮັດໃຫ້ເຂັ້ມແຂງສອງເທື່ອ.</w:t>
      </w:r>
    </w:p>
    <w:p>
      <w:pPr>
        <w:pStyle w:val="ArticleBody"/>
        <w:jc w:val="left"/>
      </w:pPr>
      <w:r>
        <w:rPr>
          <w:rFonts w:ascii="Leelawadee UI" w:hAnsi="Leelawadee UI" w:eastAsia="Leelawadee UI" w:cs="Leelawadee UI"/>
        </w:rPr>
        <w:t>ຫ້າວັນກ່ອນທີ່ສີ່ສິບວັນນັ້ນຈະສິ້ນສຸດ, ຄຳເຕືອນຂອງແກອິສະລາມໄດ້ດັງຂຶ້ນ. ຄຳເຕືອນຂອງອິສະລາມໄດ້ຖືກເປັນຕົວແທນໂດຍລາທີ່ພຣະຄຣິດຊົງຂີ່ໃນການສະເດັດເຂົ້ານະຄອນເຢຣູຊາເລັມຢ່າງມີໄຊຂອງພຣະອົງ. ກ່ອນທີ່ພຣະອົງຈະສະເດັດລົງຕາມເນີນພູຂອງພູເຂົາໝາກກອກເທດເຂົ້າສູ່ນະຄອນເຢຣູຊາເລັມ, ພຣະອົງໄດ້ຊົງບັນຊາພວກສາວົກຂອງພຣະອົງກ່ອນໃຫ້ໄປແກ້ລານັ້ນ.</w:t>
      </w:r>
    </w:p>
    <w:p>
      <w:pPr>
        <w:pStyle w:val="ArticleScripture"/>
        <w:jc w:val="left"/>
      </w:pPr>
      <w:r>
        <w:rPr>
          <w:rFonts w:ascii="Leelawadee UI" w:hAnsi="Leelawadee UI" w:eastAsia="Leelawadee UI" w:cs="Leelawadee UI"/>
        </w:rPr>
        <w:t>“ທັດສະນະນີ້ໄດ້ຖືກປະທານໃນປີ 1847 ໃນເວລາທີ່ຍັງມີພຽງແຕ່ພີ່ນ້ອງແອັດເວັນທິດບໍ່ຫຼາຍຄົນທີ່ຖືຮັກສາວັນຊະບາໂຕ, ແລະໃນບັນດາຄົນເຫຼົ່ານັ້ນກໍມີພຽງບໍ່ຫຼາຍຄົນທີ່ເຫັນວ່າການຖືຮັກສາວັນນັ້ນມີຄວາມສຳຄັນພຽງພໍທີ່ຈະຂີດເສັ້ນແຍກລະຫວ່າງປະຊາຊົນຂອງພຣະເຈົ້າກັບຜູ້ບໍ່ເຊື່ອ. ບັດນີ້ການສຳເລັດເປັນຈິງຂອງທັດສະນະນັ້ນກຳລັງເລີ່ມປາກົດໃຫ້ເຫັນ. ‘ການເລີ່ມຕົ້ນຂອງເວລາແຫ່ງຄວາມລຳບາກ’ ທີ່ໄດ້ກ່າວເຖິງໃນທີ່ນີ້ ບໍ່ໄດ້ໝາຍເຖິງເວລາທີ່ໄພພິບັດຈະເລີ່ມຖືກເທລົງມາ, ແຕ່ໝາຍເຖິງຊ່ວງເວລາສັ້ນໆກ່ອນທີ່ພວກມັນຈະຖືກເທລົງມາ, ໃນຂະນະທີ່ພຣະຄຣິດຍັງຢູ່ໃນສະຖານບໍລິສຸດ. ໃນເວລານັ້ນ, ໃນຂະນະທີ່ພາລະກິດແຫ່ງຄວາມລອດກຳລັງຈະປິດລົງ, ຄວາມລຳບາກຈະກຳລັງມາເຖິງໂລກ, ແລະບັນດາຊາດຈະເຕັມໄປດ້ວຍຄວາມໂກດແຄ້ນ, ແຕ່ຈະຖືກຍັບຢັ້ງໄວ້ເພື່ອບໍ່ໃຫ້ຂັດຂວາງພາລະກິດຂອງທູດສະຫວັນອົງທີສາມ. ໃນເວລານັ້ນ ‘ຝົນລະດູປາຍ,’ ຫຼືການຊູຊື່ນຈາກການສະຖິດຢູ່ຂອງອົງພຣະຜູ້ເປັນເຈົ້າ, ຈະມາເພື່ອປະທານລິດເດດແກ່ສຽງອັນດັງຂອງທູດສະຫວັນອົງທີສາມ, ແລະຕຽມພວກວິສຸດໃຫ້ສາມາດຍືນຢູ່ໄດ້ໃນຊ່ວງເວລາທີ່ໄພພິບັດເຈັດປະການສຸດທ້າຍຈະຖືກເທລົງມາ.” Early Writings, 85.</w:t>
      </w:r>
    </w:p>
    <w:p>
      <w:pPr>
        <w:pStyle w:val="ArticleBody"/>
        <w:jc w:val="left"/>
      </w:pPr>
      <w:r>
        <w:rPr>
          <w:rFonts w:ascii="Leelawadee UI" w:hAnsi="Leelawadee UI" w:eastAsia="Leelawadee UI" w:cs="Leelawadee UI"/>
        </w:rPr>
        <w:t>ໃນວັນທີ 9/11 ພຣະອົງໄດ້ບັນຊາເທວະດາຂອງພຣະອົງໃຫ້ປ່ອຍລານັ້ນ ແລະຕໍ່ມາ George Bush the lesser ໄດ້ຢັບຢັ້ງລານັ້ນໄວ້. Cyrus ເປັນແບບພິມຂອງເທວະດາອົງທຳອິດ ເພາະວ່າທ່ານໄດ້ປະກາດພຣະລາຊະດຳລັດສະບັບທຳອິດ. ດັ່ງນັ້ນ ທ່ານຈຶ່ງເປັນຕົວແທນທັງວັນທີ 11 ສິງຫາ 1840 ແລະ 9/11, ແລະໃນ 9/11 ອິສລາມ, ດັ່ງທີ່ຖືກແທນໂດຍ “ການໂກດແຄ້ນຂອງບັນດາປະຊາຊາດ,” ໄດ້ຖືກປ່ອຍອອກ ແລ້ວຈຶ່ງຖືກຄວບຄຸມໄວ້. ໃນເວລານັ້ນ ຝົນປາຍໄດ້ເລີ່ມຕົກລົງ. Cyrus ເປັນຕົວແທນຂອງທັງສອງຫຼັກໝາຍຂອງອິສລາມ ໃນວັນທີ 11 ສິງຫາ 1840 ແລະ 9/11.</w:t>
      </w:r>
    </w:p>
    <w:p>
      <w:pPr>
        <w:pStyle w:val="ArticleScripture"/>
        <w:jc w:val="left"/>
      </w:pPr>
      <w:r>
        <w:rPr>
          <w:rFonts w:ascii="Leelawadee UI" w:hAnsi="Leelawadee UI" w:eastAsia="Leelawadee UI" w:cs="Leelawadee UI"/>
        </w:rPr>
        <w:t>“ເປັນເວລາສາມອາທິດ ກາບຣີເອນໄດ້ຕໍ່ສູ້ກັບອໍານາດແຫ່ງຄວາມມືດ ໂດຍພະຍາຍາມຕ້ານທານອິດທິພົນທີ່ກໍາລັງທໍາງານຢູ່ໃນຈິດໃຈຂອງຊາຍຣັສ; ແລະກ່ອນທີ່ການຕໍ່ສູ້ນັ້ນຈະສິ້ນສຸດລົງ ພຣະຄຣິດພຣະອົງເອງໄດ້ມາຊ່ວຍກາບຣີເອນ. ‘ເຈົ້ານາຍແຫ່ງອານາຈັກເປີເຊຍໄດ້ຕໍ່ຕ້ານຂ້າພະເຈົ້າຢູ່ຊາວເອັດວັນ,’ ກາບຣີເອນກ່າວ; ‘ແຕ່ ຈົ່ງເບິ່ງເຖີດ ມີຄາເອນ ຜູ້ໜຶ່ງໃນບັນດາເຈົ້ານາຍຊັ້ນສູງ ໄດ້ມາຊ່ວຍຂ້າພະເຈົ້າ; ແລະຂ້າພະເຈົ້າໄດ້ຄົງຢູ່ທີ່ນັ້ນກັບບັນດາກະສັດແຫ່ງເປີເຊຍ.’ ດານີເອນ 10:13. ທຸກສິ່ງທີ່ສະຫວັນສາມາດກະທໍາໄດ້ເພື່ອປະໂຫຍດແກ່ປະຊາຊົນຂອງພຣະເຈົ້າ ໄດ້ຖືກກະທໍາແລ້ວ. ໃນທີ່ສຸດ ໄຊຊະນະກໍໄດ້ຮັບ; ກໍາລັງຂອງສັດຕູໄດ້ຖືກຄວບຄຸມໄວ້ຕະຫຼອດບັນດາວັນຂອງຊາຍຣັສ ແລະຕະຫຼອດບັນດາວັນຂອງກັມບີເຊສ ລູກຊາຍຂອງພຣະອົງ ຜູ້ໄດ້ຄອງລາດປະມານເຈັດປີເຄິ່ງ.” Prophets and Kings, 571.</w:t>
      </w:r>
    </w:p>
    <w:p>
      <w:pPr>
        <w:pStyle w:val="ArticleBody"/>
        <w:jc w:val="left"/>
      </w:pPr>
      <w:r>
        <w:rPr>
          <w:rFonts w:ascii="Leelawadee UI" w:hAnsi="Leelawadee UI" w:eastAsia="Leelawadee UI" w:cs="Leelawadee UI"/>
        </w:rPr>
        <w:t>ໄຊຣັສ, ວັນທີ 11 ສິງຫາ 1840 ເມື່ອອຳນາດສູງສຸດຂອງອົດຕະມານໄດ້ສິ້ນສຸດລົງ, ດັ່ງທີ່ບັນດາຜູ້ບຸກເບີກໄດ້ກ່າວໄວ້, ອິດສະລາມແຫ່ງວິບັດຄັ້ງທີສອງໄດ້ຖືກຄວບຄຸມໄວ້. ການຄວບຄຸມນັ້ນເປັນເຄรື່ອງໝາຍແຫ່ງການສິ້ນສຸດຂອງຄຳພະຍາກອນເລື່ອງເວລາຈຳນວນສາມຮ້ອຍເກົ້າສິບເອັດປີ ແລະ ສິບຫ້າວັນ, ຊຶ່ງໄດ້ເລີ່ມຕົ້ນເມື່ອທູດສະຫວັນສີ່ອົງ, ຊຶ່ງເປັນຕົວແທນຂອງສຸລຕານອິດສະລາມສີ່ອົງ, ຖືກປ່ອຍໂດຍທູດສະຫວັນອົງທີຫົກ, ຜູ້ຊຶ່ງເປັນຕົວແທນຂອງວິບັດຄັ້ງທີສອງໃນສາມວິບັດຂອງອິດສະລາມ. ໃນວັນທີ 9/11 ອິດສະລາມໄດ້ໂຈມຕີ ແລະ ຈາກນັ້ນຖືກຄວບຄຸມໄວ້, ດັ່ງທີ່ຖືກສະແດງໂດຍການຄວບຄຸມໃນປະຫວັດຂອງໄຊຣັສ ແລະ ຂອງປີ 1840. ພະຍານທັງສາມນັ້ນລ້ວນຊີ້ບອກເຖິງການຄວບຄຸມ ຫຼື ການຖືກປ່ອຍຂອງອິດສະລາມ, ແລະ ໃນຕອນເລີ່ມຕົ້ນແຫ່ງການເສັດສະເດັດເຂົ້າຢ່າງມີໄຊຊະນະຂອງພຣະຄຣິດ, ລາກໍໄດ້ຖືກປ່ອຍ.</w:t>
      </w:r>
    </w:p>
    <w:p>
      <w:pPr>
        <w:pStyle w:val="ArticleBody"/>
        <w:jc w:val="left"/>
      </w:pPr>
      <w:r>
        <w:rPr>
          <w:rFonts w:ascii="Leelawadee UI" w:hAnsi="Leelawadee UI" w:eastAsia="Leelawadee UI" w:cs="Leelawadee UI"/>
        </w:rPr>
        <w:t>ການປ່ອຍລານັ້ນກ່ອນໜ້າການເຂົ້າສູ່ຢ່າງມີໄຊຂອງພຣະອົງ ຊີ້ບອກເຖິງຂ່າວສານແຫ່ງແກທີ່ມາເຖິງຫ້າມື້ກ່ອນການສະເດັດຂຶ້ນ. ຂ່າວສານທີ່ວ່າອິສລາມຖືກປ່ອຍອອກອີກຄັ້ງໜຶ່ງ ດັ່ງທີ່ເຄີຍເກີດຂຶ້ນໃນ 9/11, ແລະດັ່ງທີ່ຈະຖືກປ່ອຍອອກອີກຄັ້ງໜຶ່ງສິບຫ້າມື້ຕໍ່ມາໃນກົດໝາຍວັນອາທິດ, ຊຶ່ງແມ່ນເພນເຕຄອດ, ແມ່ນຂ່າວສານທີ່ໝາຍເຖິງຈຸດເລີ່ມຕົ້ນຂອງສຽງຮ້ອງຕອນທ່ຽງຄືນ. ການທີ່ລາຖືກປ່ອຍອອກ ໝາຍເຖິງຈຸດເລີ່ມຕົ້ນ ຫຼື ອັນຟາ ຂອງການປະກາດຂ່າວສານແຫ່ງສຽງຮ້ອງຕອນທ່ຽງຄືນ, ແລະໃນກົດໝາຍວັນອາທິດ, ບ່ອນທີ່ສຽງຮ້ອງຕອນທ່ຽງຄືນປ່ຽນເປັນສຽງຮ້ອງດັງ, ອິສລາມຈະໂຈມຕີສັດຮ້າຍແຫ່ງແຜ່ນດິນໂລກອີກຄັ້ງໜຶ່ງ.</w:t>
      </w:r>
    </w:p>
    <w:p>
      <w:pPr>
        <w:pStyle w:val="ArticleBody"/>
        <w:jc w:val="left"/>
      </w:pPr>
      <w:r>
        <w:rPr>
          <w:rFonts w:ascii="Leelawadee UI" w:hAnsi="Leelawadee UI" w:eastAsia="Leelawadee UI" w:cs="Leelawadee UI"/>
        </w:rPr>
        <w:t>ໄລຍະເວລາຂອງສຽງຮ້ອງເວລາທ່ຽງຄືນເລີ່ມຕົ້ນດ້ວຍການໂຈມຕີແບບອັນຟາຈາກອິດສະລາມ ແລະມັນສິ້ນສຸດລົງດ້ວຍການໂຈມຕີແບບໂອເມກາຈາກອິດສະລາມ. ການໂຈມຕີຂອງອິດສະລາມຕໍ່ສະຫະລັດອາເມລິກາຖືກສະແດງໄວ້ໃນຄຳພະຍານຂອງບາລາອາມ ແລະລາຂອງລາວ, ຊຶ່ງແນ່ນອນໄດ້ຖືກບັນທຶກໄວ້ໃນຈົດເລກ ບົດທີຊາວສອງ. ຊະຕາກຳຂອງຄຣິດຈັກເຊວັນທ໌-ເດ ແອັດເວນຕິສທ໌ ຝ່າຍລາວດີເຊຍ ໃນຖານະເປັນເຂົາໂປຣແຕສແຕນຂອງສັດຮ້າຍແຫ່ງແຜ່ນດິນ ຖືກສະແດງໄວ້ໃນ ອິຊາຢາ 22:22 (ພາຍໃນ) ແລະ ຊະຕາກຳຂອງເຂົາຝ່າຍຣີພັບລິກັນ ຖືກກ່າວໄວ້ໃນ ຈົດເລກ 22:22 (ພາຍນອກ) ແລະຂໍ້ຕໍ່ໆໄປ.</w:t>
      </w:r>
    </w:p>
    <w:p>
      <w:pPr>
        <w:pStyle w:val="ArticleScripture"/>
        <w:jc w:val="left"/>
      </w:pPr>
      <w:r>
        <w:rPr>
          <w:rFonts w:ascii="Leelawadee UI" w:hAnsi="Leelawadee UI" w:eastAsia="Leelawadee UI" w:cs="Leelawadee UI"/>
        </w:rPr>
        <w:t>ແລະຄວາມພິໂລດຂອງພຣະເຈົ້າກໍລຸກໄໝ້ຂຶ້ນເພາະລາວໄດ້ໄປ; ແລະທູດຂອງພຣະຢາເວໄດ້ຢືນຢູ່ໃນທາງເພື່ອເປັນສັດຕູຂັດຂວາງລາວ. ເວລານັ້ນລາວກຳລັງຂີ່ລໍ, ແລະຜູ້ຮັບໃຊ້ຂອງລາວສອງຄົນກໍຢູ່ກັບລາວ.</w:t>
      </w:r>
    </w:p>
    <w:p>
      <w:pPr>
        <w:pStyle w:val="ArticleScripture"/>
        <w:jc w:val="left"/>
      </w:pPr>
      <w:r>
        <w:rPr>
          <w:rFonts w:ascii="Leelawadee UI" w:hAnsi="Leelawadee UI" w:eastAsia="Leelawadee UI" w:cs="Leelawadee UI"/>
        </w:rPr>
        <w:t>ແລະລໍໄດ້ເຫັນທູດສະຫວັນຂອງພຣະຜູ້ເປັນເຈົ້າຢືນຢູ່ໃນທາງ ໂດຍມີດາບຊັກອອກຢູ່ໃນມືຂອງທ່ານ; ແລະລໍນັ້ນໄດ້ຫັນອອກຈາກທາງ ແລະເຂົ້າໄປໃນທົ່ງນາ; ແລະບາລາອາມໄດ້ຕີລໍນັ້ນ ເພື່ອໃຫ້ມັນກັບເຂົ້າສູ່ທາງ. ຈົດເລກ 22:22, 23.</w:t>
      </w:r>
    </w:p>
    <w:p>
      <w:pPr>
        <w:pStyle w:val="ArticleBody"/>
        <w:jc w:val="left"/>
      </w:pPr>
      <w:r>
        <w:rPr>
          <w:rFonts w:ascii="Leelawadee UI" w:hAnsi="Leelawadee UI" w:eastAsia="Leelawadee UI" w:cs="Leelawadee UI"/>
        </w:rPr>
        <w:t>ໃນເຫດການ 9/11, ບາລາອາມ ຜູ້ພະຍາກອນເທັດ, ຜູ້ຊຶ່ງເປັນຕົວແທນຂອງສະຫະລັດ ແລະ George Bush ຜູ້ນ້ອຍ ກຳລັງສະແຫວງຫາທີ່ຈະເຮັດໃຫ້ວຽກງານທີ່ບິດາຂອງເຂົາ, George Bush ຜູ້ທຳອິດ, ໄດ້ເລີ່ມໄວ້ນັ້ນສຳເລັດລົງ ໃນຄວາມພະຍາຍາມຂອງພວກໂກລບາລິດທີ່ຈະໂຄ່ນລົ້ມສະຫະລັດ ແລະນຳໃຊ້ສິ່ງທີ່ເຂົາເອີ້ນວ່າ “ລະບຽບໂລກໃໝ່.” ແຮງຈູງໃຈຕາມພຣະຄຳພີຂອງພວກໂກລບາລິດແມ່ນເພື່ອຂ້າປະຊາຊົນທີ່ເຫຼືອຢູ່ຂອງພຣະເຈົ້າ, ແລະ George Bush ຜູ້ນ້ອຍ ເປັນຕົວແທນຂອງຈຸດສິ້ນສຸດແຫ່ງມໍລະດົກທາງພະຍາກອນຂອງບິດາຂອງເຂົາ ໃນການນຳເຂົ້າມາຂອງ “ລະບຽບໂລກໃໝ່” ດັ່ງທີ່ເຂົາເອີ້ນມັນ. “ລະບຽບໂລກໃໝ່” ຂອງ Bush ມາຮອດທີ່ການຮ່ວມສະຫະພັນສາມປະການຂອງມັງກອນ, ສັດຮ້າຍ ແລະຜູ້ພະຍາກອນເທັດ ໃນກົດໝາຍວັນອາທິດ, ແລະ George Bush ຜູ້ນ້ອຍ ເປັນເຄรື່ອງໝາຍເຖິງຈຸດເລີ່ມຕົ້ນຂອງຊ່ວງເວລາທີ່ສິ້ນສຸດລົງທີ່ກົດໝາຍວັນອາທິດ, ຊຶ່ງເປັນເວລາແຫ່ງການປະທັບຕາ, ເປັນເວລາແຫ່ງການທົດສອບຂອງຮູບຂອງສັດຮ້າຍ, ເປັນຊ່ວງເວລາທີ່ຖືກເປັນຕົວແທນໂດຍສຽງທຳອິດໃນພຣະນິມິດບົດທີສິບແປດ ແລະອື່ນໆ ອີກຫຼາຍ. ລາຂອງບາລາອາມໄດ້ຫັນວາລະຂອງພວກໂກລບາລິດອອກໄປຂ້າງໜຶ່ງ ຈົນກວ່າໜຶ່ງແສນສີ່ໝື່ນສີ່ພັນຄົນຈະຖືກປະທັບຕາໄວ້ທີ່ໜ້າຜາກຂອງເຂົາ.</w:t>
      </w:r>
    </w:p>
    <w:p>
      <w:pPr>
        <w:pStyle w:val="ArticleScripture"/>
        <w:jc w:val="left"/>
      </w:pPr>
      <w:r>
        <w:rPr>
          <w:rFonts w:ascii="Leelawadee UI" w:hAnsi="Leelawadee UI" w:eastAsia="Leelawadee UI" w:cs="Leelawadee UI"/>
        </w:rPr>
        <w:t>ເພງ ຫຼື ບົດສັນລະເສີນຂອງອາຊາຟ. ໂອ ພຣະເຈົ້າ, ຂໍຢ່າຊົງມິດງຽບ; ຂໍຢ່າຊົງຍັບຢັ້ງພຣະອົງໄວ້, ແລະ ຂໍຢ່າຊົງນິ່ງຢູ່, ໂອ ພຣະເຈົ້າ. ເພາະວ່າ ເບິ່ງແມ, ບັນດາສັດຕູຂອງພຣະອົງກໍ່ຄວາມວຸ້ນວາຍ; ແລະ ບັນດາຜູ້ທີ່ຊັງພຣະອົງໄດ້ເຊີດຫົວຂຶ້ນ. ພວກເຂົາໄດ້ວາງແຜນຢ່າງເຈົ້າເລ່ຫ໌ຕໍ່ປະຊາກອນຂອງພຣະອົງ, ແລະ ປຶກສາກັນຕໍ່ບັນດາຜູ້ທີ່ພຣະອົງຊົງປິດບັງໄວ້. ພວກເຂົາໄດ້ເວົ້າວ່າ, “ມາເຖີດ, ແລະ ໃຫ້ພວກເຮົາຕັດພວກເຂົາອອກຈາກການເປັນຊາດໜຶ່ງ; ເພື່ອວ່າ ນາມຂອງອິດສະຣາເອນຈະບໍ່ຖືກລະນຶກອີກຕໍ່ໄປ.” ເພາະວ່າ ພວກເຂົາໄດ້ປຶກສາກັນດ້ວຍຄວາມເຫັນພ້ອມດຽວກັນ; ພວກເຂົາໄດ້ຜູກພັນເປັນພັນທະມິດຕໍ່ຕ້ານພຣະອົງ. ພຣະຄຳເພງ 83:1–5.</w:t>
      </w:r>
    </w:p>
    <w:p>
      <w:pPr>
        <w:pStyle w:val="ArticleBody"/>
        <w:jc w:val="left"/>
      </w:pPr>
      <w:r>
        <w:rPr>
          <w:rFonts w:ascii="Leelawadee UI" w:hAnsi="Leelawadee UI" w:eastAsia="Leelawadee UI" w:cs="Leelawadee UI"/>
        </w:rPr>
        <w:t>ຂໍ້ທີຫົກແລະຕໍ່ໄປໄດ້ລະບຸວ່າ “ສັດຕູ” ແມ່ນ “ສິບ” ປະຊາຊາດ, ຜູ້ທີ່ຖືກເປັນຕົວແທນໂດຍກະສັດສິບອົງໃນພຣະນິມິດບົດທີສິບເຈັດ. ທີ່ນັ້ນ ກະສັດສິບອົງມີຈິດໃຈອັນດຽວກັນ, ແຕ່ອາຊາຟກ່າວວ່າ, “ພວກເຂົາໄດ້ປຶກສາກັນດ້ວຍຄວາມພ້ອມເພີງອັນດຽວ: ພວກເຂົາໄດ້ຮ່ວມພັນທະກັນຕໍ່ຕ້ານພຣະອົງ.” ກະສັດສິບອົງແມ່ນສະຫະພັນຄວາມຊົ່ວແບບໂລກາພິວັດໃນຍຸກສຸດທ້າຍ, ຜູ້ທີ່ໄດ້ຕັ້ງໃຈຈະ “ຕັດຂາດ” “ອິດສະຣາເອນ” “ຜູ້ທີ່ຊ່ອນຢູ່ຂອງພຣະອົງ” ອອກຈາກ “ການເປັນປະຊາຊາດ.” ພາລະກິດຂອງສະຫະພັນກະສັດສິບອົງ ຜູ້ທີ່ “ຍົກຂຶ້ນ” ອຳນາດສັນຕະປາປາໃຫ້ເປັນ “ຫົວ” ຂອງສະຫະພັນສາມປະການ ແມ່ນເພື່ອກຳຈັດ “ອິດສະຣາເອນ” ທາງຝ່າຍວິນຍານ, ຜູ້ຊຶ່ງຖືກຊ່ອນຢູ່ໃນ “ບ່ອນລີ້ລັບຂອງອົງຜູ້ສູງສຸດ.”</w:t>
      </w:r>
    </w:p>
    <w:p>
      <w:pPr>
        <w:pStyle w:val="ArticleBody"/>
        <w:jc w:val="left"/>
      </w:pPr>
      <w:r>
        <w:rPr>
          <w:rFonts w:ascii="Leelawadee UI" w:hAnsi="Leelawadee UI" w:eastAsia="Leelawadee UI" w:cs="Leelawadee UI"/>
        </w:rPr>
        <w:t>ໃນເຫດການ 9/11 ລາຂອງອິສລາມໄດ້ຫັນວາລະຂອງມັງກອນອອກຈາກເສັ້ນທາງຂອງມັນ, ເພາະວ່າທູດສະຫວັນຜູ້ມີລິດເດດໃນ Revelation 18 ໄດ້ສະເດັດລົງມາພ້ອມດາບຢູ່ໃນພຣະຫັດຂອງພຣະອົງ. ການທົດສອບພາຍໃນໃນເວລານັ້ນຄືການກັບຄືນໄປສູ່ບັນດາເສັ້ນທາງເກົ່າ. ໃນຈຸດນັ້ນເອງ ການຊ້ຳຄືນຂອງປະຫວັດສາດ Millerite ທັງຂອງທູດສະຫວັນອົງທຳອິດ ແລະອົງທີສອງ ໄດ້ເລີ່ມຊ້ຳຄືນອີກຕາມທີ່ໄດ້ຖືກສະແດງໄວ້ໃນປະຫວັດຂອງສາມຂໍ້ທຳອິດແຫ່ງ Revelation 18. ສາມຂໍ້ທຳອິດນັ້ນ ແມ່ນຂໍ້ພຣະຄຳພີທີ່ຊິດເຕີ White ໄດ້ກ່າວວ່າຈະສຳເລັດເມື່ອບັນດາອາຄານໃຫຍ່ຂອງນະຄອນ New York ຖືກໂຄ່ນລົງ.</w:t>
      </w:r>
    </w:p>
    <w:p>
      <w:pPr>
        <w:pStyle w:val="ArticleBody"/>
        <w:jc w:val="left"/>
      </w:pPr>
      <w:r>
        <w:rPr>
          <w:rFonts w:ascii="Leelawadee UI" w:hAnsi="Leelawadee UI" w:eastAsia="Leelawadee UI" w:cs="Leelawadee UI"/>
        </w:rPr>
        <w:t>ໃນເຫດການ 9/11 ພຣະນິມິດ 18:1–3 ໄດ້ສຳເລັດຜົນ ແລະ ພາບຄູ່ຂະໜານຂອງທູດສະຫວັນອົງທຳອິດທີ່ລົງມາເພື່ອສ່ອງແສງໃຫ້ແກ່ແຜ່ນດິນໂລກດ້ວຍລັດສະໝີຂອງຕົນໃນວັນທີ 11 ສິງຫາ 1840 ກໍໄດ້ຖືກເຊື່ອມເຂົ້າກັບທູດສະຫວັນອົງທີສອງ ຜູ້ໄດ້ປະກາດການລົ້ມລົງຂອງບາບີໂລນ. ບາລາອາມເປັນສັນຍາລັກຂອງທູດສະຫວັນອົງທຳອິດ ແລະ ບາລາອາມໄດ້ຖືກຕິດຕາມມາໂດຍຜູ້ຮັບໃຊ້ສອງຄົນຂອງລາວ ຊຶ່ງເປັນຕົວແທນຂອງທູດສະຫວັນອົງທີສອງ.</w:t>
      </w:r>
    </w:p>
    <w:p>
      <w:pPr>
        <w:pStyle w:val="ArticleBody"/>
        <w:jc w:val="left"/>
      </w:pPr>
      <w:r>
        <w:rPr>
          <w:rFonts w:ascii="Leelawadee UI" w:hAnsi="Leelawadee UI" w:eastAsia="Leelawadee UI" w:cs="Leelawadee UI"/>
        </w:rPr>
        <w:t>ໃນອຸປະມາຂອງບາລາອາມກ່ຽວກັບເຂົານຂອງພັກຣີພັບລິກັນຂອງຜູ້ພະຍາກອນເທັດ, ບາລາອາມຈະມີການປະເຊີນໜ້າອີກສອງຄັ້ງກັບລາແຫ່ງອິສລາມ. ໃນການປະເຊີນໜ້າຄັ້ງທີສາມ ລານັ້ນຈະ “ເວົ້າ,” ແລະການເວົ້າຂອງຄຳພະຍາກອນນັ້ນເປັນເຄື່ອງໝາຍຂອງກົດໝາຍວັນອາທິດ. ໃນວັນທີ 7 ຕຸລາ 2023 ລານັ້ນໄດ້ໂຈມຕີອີກຄັ້ງ, ແຕ່ບໍ່ແມ່ນດິນແດນອັນຮຸ່ງໂລດສະໄໝໃໝ່ທາງຝ່າຍວິນຍານ. ມັນໄດ້ໂຈມຕີດິນແດນອັນຮຸ່ງໂລດແບບຕົວອັກສອນໃນສະໄໝໂບຮານ, ແລະບັດນີ້ ບາລາອາມກັບລາຂອງລາວໄດ້ຢູ່ໃນການປະເຊີນໜ້າຄັ້ງທີສອງຂອງພວກເຂົາ.</w:t>
      </w:r>
    </w:p>
    <w:p>
      <w:pPr>
        <w:pStyle w:val="ArticleScripture"/>
        <w:jc w:val="left"/>
      </w:pPr>
      <w:r>
        <w:rPr>
          <w:rFonts w:ascii="Leelawadee UI" w:hAnsi="Leelawadee UI" w:eastAsia="Leelawadee UI" w:cs="Leelawadee UI"/>
        </w:rPr>
        <w:t>ແຕ່ທູດສະຫວັນຂອງພຣະອົງໄດ້ຢືນຢູ່ໃນທາງແຄບລະຫວ່າງສວນອະງຸ່ນ, ມີກຳແພງຢູ່ຂ້າງນີ້ ແລະ ມີກຳແພງຢູ່ຂ້າງນັ້ນ. ແລະເມື່ອແມ່ລາເຫັນທູດສະຫວັນຂອງພຣະອົງ, ມັນກໍເບັຽດເຂົ້າໄປຫາກຳແພງ ແລະ ບີບຕີນຂອງບາລາອາມເຂົ້າກັບກຳແພງ; ແລະທ່ານກໍຕີມັນອີກ. ຈົດເລກ 22:24, 25.</w:t>
      </w:r>
    </w:p>
    <w:p>
      <w:pPr>
        <w:pStyle w:val="ArticleBody"/>
        <w:jc w:val="left"/>
      </w:pPr>
      <w:r>
        <w:rPr>
          <w:rFonts w:ascii="Leelawadee UI" w:hAnsi="Leelawadee UI" w:eastAsia="Leelawadee UI" w:cs="Leelawadee UI"/>
        </w:rPr>
        <w:t>ສວນອະງຸ່ນຂອງອິດສະຣາເອນໃນສະໄໝບູຮານ ເປັນພາບປະກອບຂອງສວນອະງຸ່ນແຫ່ງຄຣິດຕະຈັກເຊເວັນທ໌-ເດ ແອັດເວນຕິສ ໃນສະພາບລາໂອດີເຊຍ. ທັງສອງເປັນປະຊາຊົນແຫ່ງພັນທະສັນຍາ ຜູ້ທີ່ໄດ້ຮັບມອບໝາຍຄວາມຮັບຜິດຊອບໃຫ້ເປັນຜູ້ຮັກສາພຣະບັນຍັດຂອງພຣະເຈົ້າ ຊຶ່ງຖືກສະແດງເປັນ “ກຳແພງ” ແລະເປັນໜຶ່ງໃນອົງປະກອບທີ່ກໍ່ເປັນສວນອະງຸ່ນ.</w:t>
      </w:r>
    </w:p>
    <w:p>
      <w:pPr>
        <w:pStyle w:val="ArticleScripture"/>
        <w:jc w:val="left"/>
      </w:pPr>
      <w:r>
        <w:rPr>
          <w:rFonts w:ascii="Leelawadee UI" w:hAnsi="Leelawadee UI" w:eastAsia="Leelawadee UI" w:cs="Leelawadee UI"/>
        </w:rPr>
        <w:t>ຍັງຈະມີສິ່ງໃດອີກທີ່ຄວນໄດ້ເຮັດແກ່ສວນອະງຸ່ນຂອງເຮົາ ຊຶ່ງເຮົາບໍ່ໄດ້ເຮັດໃນສວນນັ້ນ? ເຫດສັນໃດເມື່ອເຮົາຄາດຫວັງວ່າມັນຄວນຈະເກີດຜົນເປັນອະງຸ່ນດີ ມັນກັບເກີດຜົນເປັນອະງຸ່ນປ່າ? ບັດນີ້ ຈົ່ງຟັງ; ເຮົາຈະບອກພວກເຈົ້າວ່າ ເຮົາຈະເຮັດອັນໃດແກ່ສວນອະງຸ່ນຂອງເຮົາ: ເຮົາຈະຮື້ຮົ້ວຂອງມັນອອກ ແລະມັນຈະຖືກກິນເສຍໝົດ; ແລະຈະທຳລາຍກຳແພງຂອງມັນລົງ ແລະມັນຈະຖືກຢຽບຍ່ຳລົງ. ອິຊາຢາ 5:4, 5.</w:t>
      </w:r>
    </w:p>
    <w:p>
      <w:pPr>
        <w:pStyle w:val="ArticleBody"/>
        <w:jc w:val="left"/>
      </w:pPr>
      <w:r>
        <w:rPr>
          <w:rFonts w:ascii="Leelawadee UI" w:hAnsi="Leelawadee UI" w:eastAsia="Leelawadee UI" w:cs="Leelawadee UI"/>
        </w:rPr>
        <w:t>ອິດສະຣາເອນໃນສະໄໝບູຮານຕາມຕົວອັກສອນ ແລະ ອິດສະຣາເອນຝ່າຍຈິດວິນຍານໃນສະໄໝປະຈຸບັນ ຕ່າງກໍໄດ້ກະບົດ ແລະ ປະຕິເສດບັນດາຄວາມຮັບຜິດຊອບອັນສັກສິດຂອງຕົນ. ຕັ້ງແຕ່ 9/11 ຈົນເຖິງກົດໝາຍວັນອາທິດ ປະເດັນທາງຄຳພະຍາກອນໜຶ່ງໄດ້ຖືກນຳສະເໜີໂດຍ “ກຳແພງ.” ປະເດັນທາງຄຳພະຍາກອນນັ້ນຄືການທຳລາຍ “ກຳແພງ” ແຫ່ງການແຍກລະຫວ່າງຄຣິສຕະຈັກກັບລັດ ພາຍໃນລັດຖະທຳມະນູນຂອງສະຫະລັດອາເມຣິກາ. ໃນເຫດການ 9/11 Bush ໄດ້ນຳໃຊ້ Patriot Act ຊຶ່ງເປັນກ້າວສຳຄັນຢ່າງຍິ່ງໃນການລົ້ມລ້າງລັດຖະທຳມະນູນ, ເພາະວ່າຢູ່ຈຸດນັ້ນເອງ ປັດຊະຍາທີ່ເປັນແນວນຳຂອງລັດຖະທຳມະນູນໄດ້ຖືກພິກກັບຫົວຫາງ, ເມື່ອຫຼັກການຂອງກົດໝາຍໂຣມັນ ທີ່ອ້າງວ່າບຸກຄົນໜຶ່ງມີຄວາມຜິດຈົນກວ່າຈະພິສູດໄດ້ວ່າບໍ່ຜິດ ໄດ້ຖືກຍອມຮັບໃຫ້ຢູ່ເໜືອຫຼັກການຂອງກົດໝາຍອັງກິດ ທີ່ທຳນຸບຳລຸງວ່າບຸກຄົນໜຶ່ງບໍ່ມີຄວາມຜິດຈົນກວ່າຈະຖືກພິສູດວ່າມີຄວາມຜິດ.</w:t>
      </w:r>
    </w:p>
    <w:p>
      <w:pPr>
        <w:pStyle w:val="ArticleBody"/>
        <w:jc w:val="left"/>
      </w:pPr>
      <w:r>
        <w:rPr>
          <w:rFonts w:ascii="Leelawadee UI" w:hAnsi="Leelawadee UI" w:eastAsia="Leelawadee UI" w:cs="Leelawadee UI"/>
        </w:rPr>
        <w:t>ໄລຍະເວລາຈາກ 9/11 ຈົນເຖິງກົດໝາຍວັນອາທິດ ປະກອບມີການອ້າງອີງໃນຄຳພະຍາກອນກ່ຽວກັບ “ກຳແພງ.” ອິດສະລາມທີ່ພຸ່ງຊົນກຳແພງເຫມືອນລາຂອງບາລາອາມ ບົ່ງຊີ້ວ່າ ບັນຫາເລື່ອງອິດສະລາມນັ້ນເອງ ຈະເປັນສິ່ງທີ່ຈັດຫາເຫດຜົນອັນຫຼົງຜິດເພື່ອລົ້ມລ້າງຫຼັກການທີ່ຢູ່ພາຍໃນລັດຖະທຳມະນູນ. ໃນຄວາມໝາຍເຊິງຄຳພະຍາກອນນີ້ ອິດສະລາມ ຊຶ່ງເປັນຜູ້ພະຍາກອນເທັດຕາມພຣະຄຳພີ ແມ່ນສິ່ງທີ່ຫຼອກລວງສະຫະລັດອາເມລິກາໃນເວລາແຫ່ງການທົດສອບເລື່ອງຮູບສັດເດຍລະສານຂອງມັນ ເຊັ່ນດຽວກັນກັບທີ່ຜູ້ພະຍາກອນເທັດຂອງສະຫະລັດອາເມລິກາຫຼອກລວງໂລກທັງສິ້ນໃນເວລາແຫ່ງການທົດສອບເລື່ອງຮູບສັດເດຍລະສານຂອງໂລກ.</w:t>
      </w:r>
    </w:p>
    <w:p>
      <w:pPr>
        <w:pStyle w:val="ArticleBody"/>
        <w:jc w:val="left"/>
      </w:pPr>
      <w:r>
        <w:rPr>
          <w:rFonts w:ascii="Leelawadee UI" w:hAnsi="Leelawadee UI" w:eastAsia="Leelawadee UI" w:cs="Leelawadee UI"/>
        </w:rPr>
        <w:t>ວັນທີ 7 ຕຸລາ 2023 ລາຂອງອິດສະລາມໄດ້ໂຈມຕີແຜ່ນດິນອັນຮຸ່ງໂລດຕາມຕົວອັກສອນໃນສະໄໝບູຮານ, ແລະເມື່ອລານັ້ນຖືກປ່ອຍອອກກ່ອນການປະກາດແຫ່ງສຽງຮ້ອງຕອນທ່ຽງຄືນ ອິດສະລາມຈະໂຈມຕີສະຫະລັດອາເມລິກາອີກຄັ້ງ, ຊຶ່ງເປັນແຜ່ນດິນອັນຮຸ່ງໂລດຝ່າຍຈິດວິນຍານໃນຍຸກສະໄໝໃໝ່, ດັ່ງທີ່ເຄີຍເກີດຂຶ້ນໃນເຫດການ 9/11. ຄັ້ງທີສອງທີ່ບາລາອາມຕີລາ ນັ້ນແມ່ນທູດສະຫວັນອົງທີສອງ, ແລະທູດສະຫວັນອົງທີສອງນັ້ນຍ່ອມກໍ່ໃຫ້ເກີດການທະວີຄູນສະເໝີ ດັ່ງທີ່ຖືກແທນໄວ້ໂດຍ “ທາງແຄບລະຫວ່າງສວນອະງຸ່ນ” ທີ່ມີກຳແພງສອງດ້ານ.</w:t>
      </w:r>
    </w:p>
    <w:p>
      <w:pPr>
        <w:pStyle w:val="ArticleScripture"/>
        <w:jc w:val="left"/>
      </w:pPr>
      <w:r>
        <w:rPr>
          <w:rFonts w:ascii="Leelawadee UI" w:hAnsi="Leelawadee UI" w:eastAsia="Leelawadee UI" w:cs="Leelawadee UI"/>
        </w:rPr>
        <w:t>ແລະທູດສະຫວັນຂອງພຣະເຢໂຫວາໄດ້ໄປຕໍ່ໜ້າ ແລະຢືນຢູ່ໃນທີ່ຄັບແຄບ ບ່ອນທີ່ບໍ່ມີທາງຫັນໄປທາງຂວາມື ຫຼືທາງຊ້າຍ. ເມື່ອແມ່ລາເຫັນທູດສະຫວັນຂອງພຣະເຢໂຫວາ ມັນກໍລົ້ມລົງຢູ່ໃຕ້ຕົວຂອງບາລາອາມ; ແລະຄວາມໂກດຂອງບາລາອາມກໍລຸກໂຊນຂຶ້ນ ແລະທ່ານກໍຕີແມ່ລານັ້ນດ້ວຍໄມ້ເທົ້າ. ແລະພຣະເຢໂຫວາຊົງເປີດປາກຂອງແມ່ລາ ແລະມັນໄດ້ເວົ້າກັບບາລາອາມວ່າ, “ຂ້ານ້ອຍໄດ້ເຮັດອັນໃດແກ່ທ່ານ ຈຶ່ງໄດ້ຕີຂ້ານ້ອຍສາມເທື່ອນີ້?” ຈົດເລກ 22:26–28។</w:t>
      </w:r>
    </w:p>
    <w:p>
      <w:pPr>
        <w:pStyle w:val="ArticleBody"/>
        <w:jc w:val="left"/>
      </w:pPr>
      <w:r>
        <w:rPr>
          <w:rFonts w:ascii="Leelawadee UI" w:hAnsi="Leelawadee UI" w:eastAsia="Leelawadee UI" w:cs="Leelawadee UI"/>
        </w:rPr>
        <w:t>ເມື່ອເຮົາພິຈາລະນາຂໍ້ທີຊາວສອງແລະສາມຕໍ່ມາຢ່າງໃກ້ຊິດຍິ່ງຂຶ້ນ, ເຮົາຈະພົບວ່າ ແທ້ຈິງແລ້ວແມ່ນຂໍ້ທີຊາວສາມທີ່ລາຖືກຕີເປັນຄັ້ງທໍາອິດ.</w:t>
      </w:r>
    </w:p>
    <w:p>
      <w:pPr>
        <w:pStyle w:val="ArticleScripture"/>
        <w:jc w:val="left"/>
      </w:pPr>
      <w:r>
        <w:rPr>
          <w:rFonts w:ascii="Leelawadee UI" w:hAnsi="Leelawadee UI" w:eastAsia="Leelawadee UI" w:cs="Leelawadee UI"/>
        </w:rPr>
        <w:t>ແລະຄວາມພິໂລດຂອງພຣະເຈົ້າໄດ້ລຸກຂຶ້ນເນື່ອງຈາກລາວໄດ້ໄປ; ແລະທູດສະຫວັນຂອງອົງພຣະຜູ້ເປັນເຈົ້າໄດ້ຢືນຂວາງທາງເພື່ອເປັນຜູ້ຕໍ່ຕ້ານລາວ. ບັດນີ້ລາວກຳລັງຂີ່ເທິງລາຂອງຕົນ, ແລະຜູ້ຮັບໃຊ້ຂອງລາວສອງຄົນກໍຢູ່ກັບລາວ.</w:t>
      </w:r>
    </w:p>
    <w:p>
      <w:pPr>
        <w:pStyle w:val="ArticleScripture"/>
        <w:jc w:val="left"/>
      </w:pPr>
      <w:r>
        <w:rPr>
          <w:rFonts w:ascii="Leelawadee UI" w:hAnsi="Leelawadee UI" w:eastAsia="Leelawadee UI" w:cs="Leelawadee UI"/>
        </w:rPr>
        <w:t>ແລະລານັ້ນໄດ້ເຫັນທູດສະຫວັນຂອງພຣະເຢໂຫວາຢືນຢູ່ໃນທາງ ແລະດາບຂອງທ່ານຖືຢູ່ໃນມືທີ່ຊັກອອກແລ້ວ; ແລະລານັ້ນກໍຫັນອອກຈາກທາງ ແລະເຂົ້າໄປໃນທົ່ງນາ; ແລະບາລາອາມກໍຕີລານັ້ນ ເພື່ອໃຫ້ມັນກັບເຂົ້າໃນທາງ. ຈົດເລກ 22:22, 23.</w:t>
      </w:r>
    </w:p>
    <w:p>
      <w:pPr>
        <w:pStyle w:val="ArticleBody"/>
        <w:jc w:val="left"/>
      </w:pPr>
      <w:r>
        <w:rPr>
          <w:rFonts w:ascii="Leelawadee UI" w:hAnsi="Leelawadee UI" w:eastAsia="Leelawadee UI" w:cs="Leelawadee UI"/>
        </w:rPr>
        <w:t>ຄວາມໂກດພຣະໄທຂອງພຣະເຈົ້າຕໍ່ບາລາອາມ ເນື່ອງຈາກລາວຮັບເອົາຄໍາຮ້ອງຂໍໃຫ້ເປັນຜູ້ພະຍາກອນປອມ ເປັນຄູ່ຂະໜານກັບການທີ່ພຣະຄຣິດຊົງຢຸດການສົນທະນາຂອງພຣະອົງກັບພວກຢິວຜູ້ຊອບໂຕ້ຖຽງໃນຂໍ້ສຸດທ້າຍຂອງ ມັດທາຍ 22. ຂໍ້ທີຊາວສາມຂອງ ຈໍານວນ 22 ສອດຄ່ອງກັບ ມັດທາຍ ບົດ 23, ແລະ ຂໍ້ 24 ແລະ 25 ຂອງ ຈໍານວນ ສອດຄ່ອງກັບ ມັດທາຍ ບົດ 24 ແລະ 25. ຂໍ້ 26, 27 ແລະ 28 ສອດຄ່ອງກັບ ມັດທາຍ ບົດ 26, 27, 28.</w:t>
      </w:r>
    </w:p>
    <w:p>
      <w:pPr>
        <w:pStyle w:val="ArticleBody"/>
        <w:jc w:val="left"/>
      </w:pPr>
      <w:r>
        <w:rPr>
          <w:rFonts w:ascii="Leelawadee UI" w:hAnsi="Leelawadee UI" w:eastAsia="Leelawadee UI" w:cs="Leelawadee UI"/>
        </w:rPr>
        <w:t>ມັດທາຍ 23 ແມ່ນທູດສະຫວັນອົງທຳອິດ, 24 ແລະ 25 ແມ່ນທູດສະຫວັນອົງທີສອງ, ແລະ 26, 27 ແລະ 28 ແມ່ນທູດສະຫວັນອົງທີສາມ. ໃນພຣະທຳ ຈຳນວນ 22, ຂໍ້ 23 ແມ່ນທູດສະຫວັນອົງທຳອິດ, ຂໍ້ 24 ແລະ 25 ແມ່ນທູດສະຫວັນອົງທີສອງ, ແລະ ຂໍ້ 26, 27 ແລະ 28 ແມ່ນທູດສະຫວັນອົງທີສາມ. ມັດທາຍກຳລັງກ່າວເຖິງປະຊາຊົນແຫ່ງພັນທະສັນຍາ ທັງເກົ່າແລະໃໝ່: ຈຳນວນກຳລັງຊີ້ບອກບົດບາດຂອງອິດສະລາມໃນຖານະເປັນເຄື່ອງມືແຫ່ງການລົງວິໄນຂອງພຣະເຈົ້າຕໍ່ການນະມັດສະການວັນອາທິດ ຊຶ່ງເລີ່ມຕົ້ນໃນສະຫະລັດອາເມລິກາ ແລະຕໍ່ຈາກນັ້ນໃນທົ່ວໂລກ. ຫຼັງຈາກການຕີຄັ້ງທີສາມ, ເມື່ອລາເວົ້າໄດ້, ບາລາອາມຈຶ່ງໄດ້ຮັບຄວາມສະຫວ່າງເຖິງສິ່ງທີ່ຫາກໍເກີດຂຶ້ນ.</w:t>
      </w:r>
    </w:p>
    <w:p>
      <w:pPr>
        <w:pStyle w:val="ArticleScripture"/>
        <w:jc w:val="left"/>
      </w:pPr>
      <w:r>
        <w:rPr>
          <w:rFonts w:ascii="Leelawadee UI" w:hAnsi="Leelawadee UI" w:eastAsia="Leelawadee UI" w:cs="Leelawadee UI"/>
        </w:rPr>
        <w:t>ແລ້ວພຣະຢາເວຈຶ່ງຊົງເປີດຕາຂອງບາລາອາມ ແລະລາວກໍໄດ້ເຫັນທູດສະຫວັນຂອງພຣະຢາເວຢືນຢູ່ໃນທາງ ໂດຍມີດາບຊັກອອກຢູ່ໃນມືຂອງທ່ານ ແລະລາວກໍກົ້ມຫົວລົງ ແລະໝອບລົງໜ້າຄະມຳ. ແລະທູດສະຫວັນຂອງພຣະຢາເວໄດ້ກ່າວແກ່ລາວວ່າ, “ເຫດໃດເຈົ້າຈຶ່ງຕີລາຂອງເຈົ້າສາມເທື່ອນີ້? ຈົ່ງເບິ່ງ, ເຮົາໄດ້ອອກມາເພື່ອຂັດຂວາງເຈົ້າ ເພາະວ່າທາງຂອງເຈົ້າເປັນທາງຊົ່ວຊ້າຕໍ່ໜ້າເຮົາ; ແລະລາໄດ້ເຫັນເຮົາ ແລະໄດ້ຫັນໜີຈາກເຮົາສາມເທື່ອນີ້; ຖ້າຫາກມັນບໍ່ໄດ້ຫັນໜີຈາກເຮົາແລ້ວ ແນ່ນອນໃນເວລານີ້ເຮົາກໍຈະໄດ້ຂ້າເຈົ້າເສຍ ແລະປ່ອຍມັນໃຫ້ມີຊີວິດຢູ່.” ແລະບາລາອາມໄດ້ກ່າວແກ່ທູດສະຫວັນຂອງພຣະຢາເວວ່າ, “ຂ້ານ້ອຍໄດ້ເຮັດບາບແລ້ວ; ເພາະຂ້ານ້ອຍບໍ່ຮູ້ວ່າທ່ານຢືນຂວາງທາງຕໍ່ຕ້ານຂ້ານ້ອຍຢູ່: ບັດນີ້ດັ່ງນັ້ນ ຖ້າຫາກວ່າສິ່ງນີ້ບໍ່ເປັນທີ່ພໍໃຈແກ່ທ່ານ ຂ້ານ້ອຍຈະກັບຄືນໄປອີກ.” ຈົດເລກ 22:31–34។</w:t>
      </w:r>
    </w:p>
    <w:p>
      <w:pPr>
        <w:pStyle w:val="ArticleBody"/>
        <w:jc w:val="left"/>
      </w:pPr>
      <w:r>
        <w:rPr>
          <w:rFonts w:ascii="Leelawadee UI" w:hAnsi="Leelawadee UI" w:eastAsia="Leelawadee UI" w:cs="Leelawadee UI"/>
        </w:rPr>
        <w:t>ບາລາອາມເປັນຕົວແທນຂອງຜູ້ພະຍາກອນປອມ ຜູ້ຊຶ່ງແມ່ນສະຫະລັດອາເມລິກາ ຜູ້ທີ່ເວົ້າດັ່ງມັງກອນໃນເວລາຂອງກົດໝາຍວັນອາທິດ. ໃນເວລາຂອງກົດໝາຍວັນອາທິດ ເມື່ອເຂົາໄດ້ຮັບແສງສະຫວ່າງ ເຂົາເປັນຕົວແທນຂອງບັນດາຜູ້ທີ່ຍັງຢູ່ໃນບາບີໂລນ ຜູ້ຊຶ່ງໃນເວລານັ້ນຖືກປຸກໃຫ້ຕື່ນຂຶ້ນຕໍ່ປະເດັນເລື່ອງກົດໝາຍວັນອາທິດ ແລະຖືກເອີ້ນໃຫ້ອອກຈາກບາບີໂລນ.</w:t>
      </w:r>
    </w:p>
    <w:p>
      <w:pPr>
        <w:pStyle w:val="ArticleBody"/>
        <w:jc w:val="left"/>
      </w:pPr>
      <w:r>
        <w:rPr>
          <w:rFonts w:ascii="Leelawadee UI" w:hAnsi="Leelawadee UI" w:eastAsia="Leelawadee UI" w:cs="Leelawadee UI"/>
        </w:rPr>
        <w:t>ຫ້າມື້ແຫ່ງການສັ່ງສອນຂ່າວສານເລື່ອງເຂົ້າຈີ່ບໍ່ມີເຊື້ອຈາກ Miller, ຈາກນັ້ນສາມສິບມື້ທີ່ພຣະຄຣິດຊົງສັ່ງສອນປະໂລຫິດຂອງພຣະອົງ, ຊຶ່ງຖືກເປັນຕົວແທນໂດຍຈຳນວນສາມສິບ, ອັນນຳໄປສູ່ຂ່າວສານເຕືອນໄພແຫ່ງແກທີ່ກ່ຽວກັບການປ່ອຍລາ, ຊຶ່ງເກີດຂຶ້ນກ່ອນການຊູງຂຶ້ນຂອງທຸງສັນຍານຫ້າມື້, ແລະການນັ້ນເກີດຂຶ້ນກ່ອນປະຕູປິດໃນຄຳອຸປະມາເລື່ອງພົມມະຈາລີສິບຄົນອີກຫ້າມື້, ແລະການນັ້ນເກີດຂຶ້ນກ່ອນກົດໝາຍວັນອາທິດແຫ່ງເພນເຕຄອດອີກຫ້າມື້, ຊຶ່ງນຳເຂົ້າສູ່ໄລຍະເວລາເຈັດມື້ຂອງເທດສະການຢູ່ເຕັນ, ຊຶ່ງເປັນການເທລົງຢ່າງບໍລິບູນຂອງຝົນປາຍໃນລະຫວ່າງວິກິດການກົດໝາຍວັນອາທິດ, ເພາະວ່າການທົດສອບຂອງໄລຍະນັ້ນຢູ່ທີ່ວັນທີເຈັດ.</w:t>
      </w:r>
    </w:p>
    <w:p>
      <w:pPr>
        <w:pStyle w:val="ArticleBody"/>
        <w:jc w:val="left"/>
      </w:pPr>
      <w:r>
        <w:rPr>
          <w:rFonts w:ascii="Leelawadee UI" w:hAnsi="Leelawadee UI" w:eastAsia="Leelawadee UI" w:cs="Leelawadee UI"/>
        </w:rPr>
        <w:t>ເລກຫ້າເປັນສັນຍາລັກຂອງພວກພົມມະຈາລີ ບໍ່ວ່າຈະເປັນພວກສະຫລາດ ຫຼືພວກໂງ່. ເລກສາມສິບເປັນສັນຍາລັກຂອງພວກປະໂລຫິດ ຊຶ່ງເປັນສິ່ງທີ່ຊື່ ພຣະນິຕິບັນຍັດ ບົ່ງຊີ້ເຖິງ. ເລກເຈັດແມ່ນວັນຊະບາໂຕ. ພຣະນິຕິບັນຍັດ ບົດທີ 23 ສະແດງໃຫ້ເຫັນປະຫວັດຂອງພວກປະໂລຫິດ, ຄົນເລວີໃນ ມາລາກີ 3, ພວກພົມມະຈາລີສະຫລາດ ແລະ ໜຶ່ງແສນສີ່ໝື່ນສີ່ພັນ ໃນຊ່ວງເວລາແຫ່ງການທົດສອບວັນຊະບາໂຕ.</w:t>
      </w:r>
    </w:p>
    <w:p>
      <w:pPr>
        <w:pStyle w:val="ArticleBody"/>
        <w:jc w:val="left"/>
      </w:pPr>
      <w:r>
        <w:rPr>
          <w:rFonts w:ascii="Leelawadee UI" w:hAnsi="Leelawadee UI" w:eastAsia="Leelawadee UI" w:cs="Leelawadee UI"/>
        </w:rPr>
        <w:t>ພວກເຮົາຈະດຳເນີນກ່າວເຖິງເລື່ອງເຫຼົ່ານີ້ຕໍ່ໄປໃນບົດຄວາມຖັດໄປ.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ຄຣິສຕະຈັກແອດເວນຕິສວັນທີເຈັດ ແຫ່ງລາໂອດີເຊຍ - ເລກທີ ສີ່ສິບສອງ</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