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ພຣະທຳໂຢເອນ ແລະ ຄຣິສຕະຈັກເຊັບເວັນທ໌ເດ ແອດເວນຕິດແຫ່ງລາວໂອດີເຊຍ - ເລກທີ ສີ່ສິບສີ່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2026-02-10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ເລກ ສີ່ສິບສີ່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ໃນປີ 1844 ຄຳສອນເລື່ອງວັນສະບາໂຕວັນທີເຈັດໄດ້ຖືກເປີດຜະນຶກ ແລະຈາກນັ້ນກໍໄດ້ຖືກເນັ້ນຢ່າງພິເສດແກ່ ຊິດເຕີ ໄວທ໌ ເມື່ອນາງໄດ້ເຫັນເຂົ້າໄປໃນຫີບແຫ່ງພັນທະສັນຍາ. ນາງຍັງໄດ້ບັນທຶກອີກວ່າ ໃນວັນສຸດທ້າຍ ຄຳສອນເລື່ອງການບັງເກີດເປັນມະນຸດ ມີການເນັ້ນຢ່າງດຽວກັນຈາກສະຫວັນ. ວັນສະບາໂຕວັນທີເຈັດ ເປັນຕົວແທນຂອງແສງສະຫວ່າງພິເສດຈາກຫີບ ເມື່ອວັນແຫ່ງການລົບມົນທິນແບບຕົວຈິງເລີ່ມຕົ້ນ, ແລະວັນສະບາໂຕປີທີເຈັດ ເປັນຕົວແທນຂອງແສງສະຫວ່າງພິເສດຈາກຫີບ ເມື່ອວັນແຫ່ງການລົບມົນທິນແບບຕົວຈິງໄປຮອດຂໍ້ສະຫຼຸບຂອງມັນ.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ຄຳສອນເລື່ອງການຮັບສະພາບມະນຸດໄດ້ຖືກເປັນແບບຢ່າງໄວ້ໃນການປະຊຸມອັນບໍລິສຸດຄັ້ງສຸດທ້າຍຂອງ ເລວີນິຕິ 23; ມັນເປັນໂອເມກາຂອງວັນຊະບາໂຕວັນທີເຈັດ, ຊຶ່ງເປັນການປະຊຸມອັນບໍລິສຸດຄັ້ງທຳອິດໃນຕອນຕົ້ນຂອງ ເລວີນິຕິ 23. ວັນຊະບາໂຕທຳອິດນັ້ນເປັນຕົວແທນແຫ່ງລິດອຳນາດໃນການຊົງສ້າງຂອງພຣະເຈົ້າ ແລະ ວັນຊະບາໂຕສຸດທ້າຍເປັນຕົວແທນແຫ່ງລິດອຳນາດໃນການຊົງສ້າງຂຶ້ນໃໝ່ຂອງພຣະອົງ. ວັນຊະບາໂຕທຳອິດນັ້ນຖືກເປັນຕົວແທນໂດຍເລກ “23” ແລະ ວັນຊະບາໂຕສຸດທ້າຍໂດຍເລກ “252.”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ສັນຍາລັກສອງປະການນັ້ນແມ່ນດັ່ງປາຍທັງສອງຂອງພຣະທຳເລວີຕິກົດ ບົດທີ ຊາວສາມ ແລະມັນກໍເປັນປາຍທັງສອງຂອງປະຫວັດສາດ Millerite ດ້ວຍ. ປີ 1798 ເປັນການສຳເລັດຄົບຖ້ວນຂອງ 2,520 ປີທີ່ຕໍ່ຕ້ານອານາຈັກຝ່າຍເໜືອຂອງອິສຣາເອນ ແລະ 2,300 ປີໄດ້ສຳເລັດຄົບຖ້ວນໃນວັນທີ 22 ຕຸລາ 1844. ເມື່ອ Sister White ໄດ້ຖືກນຳເຂົ້າໄປໃນພຣະວິຫານ ແລະໄດ້ເພັ່ງເບິ່ງພຣະບັນຍັດສິບປະການ, ນາງກຳລັງເປັນແບບຢ່າງເຊິ່ງສະແດງເຖິງປະຊາຊົນຂອງພຣະເຈົ້າໃນວັນສຸດທ້າຍ ຜູ້ຊຶ່ງຕິດຕາມພຣະຄຣິດເຂົ້າໄປໃນຫ້ອງບໍລິສຸດທີ່ສຸດ ເມື່ອພຣະອົງກຳລັງເຮັດພະລາຊະກິດແຫ່ງການເປັນອັນໜຶ່ງອັນດຽວໃຫ້ສຳເລັດ. ການທົດສອບເລື່ອງພຣະວິຫານ ແມ່ນການທົດສອບແຫ່ງການຕິດຕາມພຣະເມສານ້ອຍໄປບ່ອນໃດກໍຕາມທີ່ພຣະອົງສະເດັດໄປ.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ພວກເຂົາເຫຼົ່ານີ້ແມ່ນຜູ້ທີ່ບໍ່ໄດ້ເປື້ອນເປິະກັບຍິງທັງຫຼາຍ; ເພາະພວກເຂົາເປັນພົມຈາຣີ. ພວກເຂົາເຫຼົ່ານີ້ແມ່ນຜູ້ທີ່ຕິດຕາມພຣະເມສານ້ອຍໄປທຸກບ່ອນທີ່ພຣະອົງສະເດັດໄປ. ພວກເຂົາໄດ້ຖືກໄຖ່ອອກຈາກທ່າມກາງມະນຸດທັງຫຼາຍ, ເປັນຜົນແຮກຖວາຍແດ່ພຣະເຈົ້າແລະແດ່ພຣະເມສານ້ອຍ. ພຣະນິມິດ 14:4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ຊິດສະເຕີ ໄວທ໌, ໃນຖານະສາດສະດາພະຍາກອນ, ໄດ້ສະແດງໃຫ້ເຫັນບັນດາຜູ້ສັດຊື່ໃນເບື້ອງຕົ້ນຜູ້ທີ່ໄດ້ເຂົ້າໄປໃນສະຖານບໍລິສຸດທີ່ສຸດໂດຍຄວາມເຊື່ອ, ແລະໃນການກະທຳນັ້ນ ນາງກໍໄດ້ຈັດວາງເປັນແບບຢ່າງຂອງບັນດາຜູ້ສັດຊື່ໃນບັ້ນປາຍ ຜູ້ທີ່ເຂົ້າໄປໂດຍຄວາມເຊື່ອໃນສະຖານບໍລິສຸດທີ່ສຸດ ແລ້ວເພັ່ງເບິ່ງໄປໃນຫີບພັນທະສັນຍາ. ສິ່ງທີ່ພວກເຂົາເຫັນຖືກສ່ອງແຈ້ງຢູ່ທີ່ນັ້ນ ຄືຫຼັກຄຳສອນເລື່ອງການຮັບສະພາບເປັນມະນຸດ, ການເຮັດໃຫ້ການປອງດອງເປັນອັນໜຶ່ງອັນດຽວສຳເລັດລົງ. ພວກເຂົາເຫັນເຄຣູບຜູ້ປົກຄຸມທັງສອງ ເປັນຕົວແທນຂອງວັນຊະບາໂຕທັງສອງແຫ່ງການຊົງສ້າງ ແລະການຊົງສ້າງຂຶ້ນໃໝ່. ພວກເຂົາເຫັນ 252 ຢູ່ດ້ານໜຶ່ງຂອງຫີບ ແລະ 23 ຢູ່ອີກດ້ານໜຶ່ງ ແລະຮັບຮູ້ວ່າ ໃນຄວາມສອດຄ່ອງກັບການຊົງສ້າງ ແລະການຊົງສ້າງຂຶ້ນໃໝ່; 23 ເປັນຕົວແທນແຫ່ງການສົມຣົດຂອງພຣະພາວະກັບມະນຸດຊາດ, ແລະພວກເຂົາເຫັນ 252 ເປັນສັນຍະລັກແຫ່ງການປ່ຽນສະພາບຂອງມະນຸດຜູ້ໜຶ່ງໃຫ້ເປັນມະນຸດຜູ້ທີ່ຖືກປະສານເຂົ້າກັບພຣະພາວະ.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ຝາພຣະກະລຸນາບໍ່ຄວນຖືກເຄື່ອນຍ້າຍອອກໄປ, ດັ່ງນັ້ນການທີ່ຊິດສະເຕີ ໄວທ໌ ໄດ້ເບິ່ງເຂົ້າໄປພາຍໃນຈຶ່ງເປັນການເປີດເຜີຍພິເສດ, ແລະໃນທາງພະຍາກອນ ພາບປະກອບນັ້ນມຸ່ງໄປຫາຍຸກສຸດທ້າຍຫຼາຍກວ່າຍຸກທີ່ນາງມີຊີວິດຢູ່. ໂດຍການເພ່ງເບິ່ງ ພວກເຮົາຈຶ່ງຖືກປ່ຽນແປງ. ບົດທົດສອບແຫ່ງພຣະວິຫານ ຄືພຣະຄຣິດຊົງນໍາພາປະຊາຊົນພົມມະຈາລີຂອງພຣະອົງເຂົ້າໄປໃນພຣະວິຫານຂອງພຣະອົງ ເປັນຂັ້ນເປັນຕອນ. ຄວາມຈິງທາງພະຍາກອນເປັນຕົວແທນຂອງຂັ້ນຕອນຕາມເສັ້ນທາງທີ່ຖືກເຮັດໃຫ້ສະຫວ່າງໂດຍຂ່າວສານແຫ່ງສຽງຮ້ອງເວລາທ່ຽງຄື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ພຣະວິຫານຂອງພວກ Millerite ທີ່ມີອາຍຸສີ່ສິບຫົກປີນັ້ນເປັນຂັ້ນໜຶ່ງ.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ພຣະວິຫານມະນຸດຂອງ “23” (ຊາຍແລະຍິງ, ພຣະອົງຊົງສ້າງພວກເຂົາ) ເປັນຂັ້ນໜຶ່ງ.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ການທີ່ພຣະຄຣິດຊົງຍົກພຣະວິຫານຂອງພຣະອົງຂຶ້ນໃນສາມວັນເປັນຂັ້ນໜຶ່ງ.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ຄັງເກັບແມ່ນພຣະວິຫານໃນພຣະທຳມາລາກີ.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ເນເຫມີຢາໄດ້ຊໍາລະຫ້ອງເກັບຂອງໃຫ້ພົ້ນຈາກການລົບຫລູ່ຂອງໂຕບີຢາ.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ພຣະວິຫານນັ້ນແມ່ນສະຖານທີ່ທີ່ມະຫາປະໂລຫິດຮິນກີຢາໄດ້ຄົ້ນພົບຂໍ້ຂຽນຂອງໂມເຊ ໃນລະຫວ່າງການຟື້ນຟູໃນສະໄໝຂອງກະສັດໂຢຊີຢາ.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ພຣະວິຫານທີ່ເນເຮມີຢາໄດ້ຊຳລະໃຫ້ພົ້ນຈາກການລົບຫລູ່ນັ້ນ ແມ່ນພຣະວິຫານດຽວກັນກັບທີ່ພຣະຄຣິດໄດ້ຊຳລະສອງຄັ້ງໃຫ້ພົ້ນຈາກ “ການລົບຫລູ່ອັນເປັນການຫມິ່ນປະໝາດສິ່ງສັກສິດ” ຕາມທີ່ ຊິດເຕີ ໄວທ໌ ໄດ້ກ່າວໄວ້.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ຫີບສົບໃນຄວາມຝັນຂອງ Miller ເປັນຂັ້ນບັນໄດ.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ເມື່ອພຣະຄຣິດໄດ້ນໍາຜູ້ສັດຊື່ຂອງພຣະອົງເຂົ້າໄປໃນບ່ອນບໍລິສຸດທີ່ສຸດແລ້ວ ພຣະອົງຊົງນໍາພວກເຂົາຕໍ່ໄປ ດັ່ງທີ່ໄດ້ຖືກເປັນຕົວແທນໂດຍຊິດສະເຕີ ໄວທ໌ ໄປຫາຫີບພັນທະສັນຍາ ຊົງຍົກບ່ອນພຣະກະລຸນາຂຶ້ນ ແລະຊົງອະນຸຍາດໃຫ້ພວກເຂົາມອງເຂົ້າໄປຂ້າງໃນ. ເມື່ອພວກເຂົາມອງເຂົ້າໄປຂ້າງໃນ ພວກເຂົາເຫັນວ່າທັງຄໍາສອນເລື່ອງການຮັບສະພາບເນື້ອຫນັງ ແລະວັນຊະບາໂຕວັນທີເຈັດ ໄດ້ຖືກຫໍ່ຫຸ້ມໄວ້ດ້ວຍຮັດສະໝີອ່ອນນຸ່ມ. ບັນທັດເທິງບັນທັດ ບັນດາຜູ້ທີ່ຮັບຮູ້ຄໍາສອນທີ່ “ໄດ້ຖືກຫໍ່ຫຸ້ມໄວ້ດ້ວຍແສງສະຫວ່າງອ່ອນໆ” ກໍປັບຕົນໃຫ້ສອດຄ່ອງກັບຊິດສະເຕີ ໄວທ໌ ໃນການເຂົ້າໄປໃນບ່ອນບໍລິສຸດທີ່ສຸດໂດຍຄວາມເຊື່ອ ແລະການມອງເຂົ້າໄປໃນຫີບພັນທະສັນຍາ.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ບັນດາຜູ້ພະຍາກອນໃນສະໄໝບູຮານໄດ້ກ່າວໄວ້ຢ່າງຈຳເພາະເຈາະຈົງຫຼາຍກວ່າສຳລັບຍຸກສຸດທ້າຍ ຫາກບໍ່ແມ່ນສຳລັບວັນເວລາທີ່ພວກເຂົາມີຊີວິດຢູ່. ເມື່ອບັນດາຜູ້ພະຍາກອນບູຮານເຫຼົ່ານັ້ນເອງກາຍເປັນສ່ວນໜຶ່ງຂອງຄຳພະຍານ, ພວກເຂົາກໍເປັນຕົວແທນແຫ່ງປະຊາຊົນຂອງພຣະເຈົ້າໃນຍຸກສຸດທ້າຍ, ແລະປະຊາຊົນຂອງພຣະເຈົ້າໃນຍຸກສຸດທ້າຍນັ້ນຄື ໜຶ່ງແສນສີ່ສິບສີ່ພັນຄົນ. ຊິສເຕີ ໄວທ໌ ອາດຈະເປັນຜູ້ພະຍາກອນບູຮານທີ່ສຳຄັນທີ່ສຸດ, ເພາະວ່າພາບປະກອບທັງປວງຂອງນາງເປັນຕົວແທນປະຫວັດສາດອາລະຟາຂອງປະຫວັດສາດໂອເມກາຂອງໜຶ່ງແສນສີ່ສິບສີ່ພັນ. ບັນດາຜູ້ພະຍາກອນທຸກຄົນລ້ວນສະແດງເຖິງຜູ້ທີ່ເຫຼືອຢູ່, ແຕ່ຊິສເຕີ ໄວທ໌ ຍັງເປັນຕົວແທນຂອງປະຫວັດສາດເບື້ອງຕົ້ນອີກດ້ວຍ ຊຶ່ງໄດ້ຮັບການເຮັດໃຫ້ສຳເລັດໃນປະຫວັດສາດຕອນຈົບ—ຢ່າງກົງຕາມຕົວອັກສອນ.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ໃນປະຫວັດຮາກຖານຂັ້ນອັນຟາ, ຊິດສະເຕີໄວທ໌ໃນນິມິດ ໄດ້ຖືກນຳເຂົ້າໄປຍັງຫ້ອງບໍລິສຸດທີ່ສຸດແຫ່ງພະວິຫານສະຫວັນ. ເມື່ອໄປຮອດທີ່ນັ້ນ, ພະທີ່ນັ່ງແຫ່ງພຣະກະລຸນາເທິງຫີບແຫ່ງພັນທະສັນຍາ, ຊຶ່ງເປັນທີ່ນັ່ງທີ່ບໍ່ຄວນຖືກຍົກອອກ, ໄດ້ຖືກຍົກຂຶ້ນ ເພື່ອໃຫ້ຊິດສະເຕີໄວທ໌ສາມາດເພ່ງມອງເຂົ້າໄປພາຍໃນ ບ່ອນທີ່ນາງໄດ້ເຫັນພຣະບັນຍັດສິບປະການ.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“ໃນບ່ອນບໍລິສຸດທີ່ສຸດ ຂ້ອຍໄດ້ເຫັນຫີບໜຶ່ງ; ດ້ານເທິງແລະດ້ານຂ້າງຂອງມັນເປັນຄຳບໍລິສຸດຢ່າງຍິ່ງ. ທີ່ປາຍແຕ່ລະຂ້າງຂອງຫີບມີເຄຣູບທີ່ງົດງາມຕົນໜຶ່ງ ກາງປີກຂອງພວກມັນແຜ່ອອກຄຸມຢູ່ເທິງຫີບ. ໃບໜ້າຂອງພວກມັນຫັນເຂົ້າຫາກັນ ແລະພວກມັນກົ້ມລົງເບິ່ງຂ້າງລຸ່ມ. ລະຫວ່າງທູດສະຫວັນທັງສອງນັ້ນມີກະຖານຄຳສຳລັບເຜົາກຳຍານ. ເໜືອຫີບ ບ່ອນທີ່ທູດສະຫວັນຢືນຢູ່ ມີພະສະຫງ່າລາສີສະຫວ່າງຈ້າຢ່າງເຫຼືອປະມານ ປາກົດຄ້າຍດັ່ງພະບັນລັງທີ່ພຣະເຈົ້າສະຖິດຢູ່. ພຣະເຢຊູປະທັບຢູ່ຂ້າງຫີບ, ແລະເມື່ອຄຳອະທິຖານຂອງພວກທຳມະສິດລອຍຂຶ້ນມາເຖິງພຣະອົງ, ກຳຍານໃນກະຖານນັ້ນກໍລອຍຄວັນຂຶ້ນ, ແລະພຣະອົງກໍຖວາຍຄຳອະທິຖານຂອງພວກເຂົາພ້ອມກັບຄວັນກຳຍານນັ້ນແດ່ພຣະບິດາຂອງພຣະອົງ. ໃນຫີບນັ້ນມີໂອຄຳບັນຈຸມານາ, ໄມ້ເທົ້າຂອງອາໂຣນທີ່ແຕກໜໍ່, ແລະແຜ່ນຫີນທັງສອງທີ່ພັບເຂົ້າຫາກັນໄດ້ຄ້າຍດັ່ງໜັງສື. ພຣະເຢຊູໄດ້ເປີດມັນອອກ, ແລະຂ້ອຍໄດ້ເຫັນພຣະບັນຍັດສິບປະການທີ່ຖືກຂຽນໄວ້ເທິງນັ້ນໂດຍນິ້ວພຣະຫັດຂອງພຣະເຈົ້າ. ໃນແຜ່ນໜຶ່ງມີສີ່ປະການ, ແລະອີກແຜ່ນໜຶ່ງມີຫົກປະການ. ສີ່ປະການຢູ່ໃນແຜ່ນທຳອິດສ່ອງແສງສະຫວ່າງກວ່າຫົກປະການອື່ນ. ແຕ່ປະການທີສີ່ ຄືພຣະບັນຍັດເລື່ອງວັນຊະບາໂຕ ສ່ອງແສງເຫນືອກວ່າທັງໝົດ; ເພາະວັນຊະບາໂຕໄດ້ຖືກແຍກໄວ້ເພື່ອຮັກສາໃນກຽດແກ່ພຣະນາມອັນບໍລິສຸດຂອງພຣະເຈົ້າ. ວັນຊະບາໂຕອັນບໍລິສຸດນັ້ນປາກົດງົດງາມສະຫງ່າຫຼາຍ—ມີຮັດສະໝີແຫ່ງພະສະຫງ່າລາສີຫ້ອມລ້ອມຢູ່ທົ່ວ. ຂ້ອຍໄດ້ເຫັນວ່າພຣະບັນຍັດເລື່ອງວັນຊະບາໂຕບໍ່ໄດ້ຖືກຕອກໄວ້ທີ່ໄມ້ກາງແຂນ. ຖ້າມັນຖືກຕອກໄວ້, ພຣະບັນຍັດອີກເກົ້າປະການກໍຖືກຕອກໄວ້ເໝືອນກັນ; ແລະພວກເຮົາກໍມີເສລີທີ່ຈະລະເມີດພຣະບັນຍັດທັງໝົດນັ້ນ ເຊັ່ນດຽວກັບການລະເມີດປະການທີສີ່. ຂ້ອຍໄດ້ເຫັນວ່າພຣະເຈົ້າບໍ່ໄດ້ປ່ຽນວັນຊະບາໂຕ, ເພາະພຣະອົງບໍ່ເຄີຍປ່ຽນແປງ. ແຕ່ສັນຕະປາປາໄດ້ປ່ຽນມັນຈາກວັນທີເຈັດເປັນວັນທຳອິດຂອງອາທິດ; ເພາະວ່າທ່ານນັ້ນຈະເປັນຜູ້ປ່ຽນແປງເວລາແລະພຣະບັນຍັດ.” Early Writings, 32.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ຄຳສອນເລື່ອງວັນຊະບາໂຕໃນວັນທີເຈັດ ເປັນຄຳສອນອັນເປັນອາລະຟາໃນປະຫວັດການກໍ່ຮ່າງຕັ້ງຕົ້ນຂອງຂະບວນການມິນເລີໄຣທ໌ ຊຶ່ງເລີ່ມຕົ້ນເປັນຂະບວນການມິນເລີໄຣທ໌ແບບຟິລາເດນເຟຍ ຈາກນັ້ນໄດ້ປ່ຽນໄປເປັນຂະບວນການມິນເລີໄຣທ໌ແບບເລົາດີເກຍໃນປີ 1856 ແລະຕໍ່ຈາກນັ້ນເປັນຄຣິດຕະຈັກເຊວເວັນທ໌ເດ ແອດເວນຕິສ໌ ແບບເລົາດີເກຍໃນປີ 1863. ຊິດເຕີ ໄວທ໌ ຍັງໄດ້ລະບຸຄຳສອນອັນເປັນໂອເມກາໃນປະຫວັດຂອງວັນສຸດທ້າຍ ເມື່ອຂະບວນການເລົາດີເກຍຂອງຄົນຫນຶ່ງແສນສີ່ໝື່ນສີ່ພັນ ປ່ຽນໄປເປັນຂະບວນການຟິລາເດນເຟຍຂອງຄົນຫນຶ່ງແສນສີ່ໝື່ນສີ່ພັນ. ແສງສະຫວ່າງອັນເປັນອາລະຟາແລະໂອເມກາ ຖືກເປັນຕົວແທນໂດຍຄຳສອນເລື່ອງວັນຊະບາໂຕໃນວັນທີເຈັດ ແລະຄຳສອນເລື່ອງການບັງເກີດມາເປັນມະນຸດ.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“ຜູ້ທີ່ສາມັກຄີສົນທະນາກັບພຣະເຈົ້າ ຍ່ອມດຳເນີນຢູ່ໃນແສງສະຫວ່າງຂອງດວງອາທິດແຫ່ງຄວາມຊອບທຳ. ພວກເຂົາບໍ່ໄດ້ຫຍາບຫມິ່ນພຣະຜູ້ໄຖ່ຂອງຕົນ ໂດຍການເຮັດໃຫ້ທາງຂອງຕົນເສື່ອມຊາມຢູ່ຕໍ່ພຣະພັກຂອງພຣະເຈົ້າ. ແສງສະຫວ່າງຈາກສະຫວັນສ່ອງສະຫວ່າງເທິງພວກເຂົາ. ເມື່ອພວກເຂົາເຂົ້າໃກ້ຈຸດສິ້ນສຸດຂອງປະຫວັດສາດໂລກນີ້, ຄວາມຮູ້ຂອງພວກເຂົາເກືອບກັບພຣະຄຣິດ ແລະເກືອບກັບຄຳພະຍາກອນທັງຫຼາຍທີ່ກ່ຽວກັບພຣະອົງ ຍິ່ງເພີ່ມພູນຂຶ້ນຢ່າງຫຼວງຫຼາຍ. ໃນສາຍພຣະເນດຂອງພຣະເຈົ້າ ພວກເຂົາມີຄຸນຄ່າອັນບໍ່ມີຂອບເຂດ; ເພາະພວກເຂົາເປັນນ້ຳໜຶ່ງໃຈດຽວກັນກັບພຣະບຸດຂອງພຣະອົງ. ສຳລັບພວກເຂົາ ພຣະຄຳຂອງພຣະເຈົ້າມີຄວາມງາມ ແລະຄວາມນ່າຊົມຊື່ນຢ່າງເຫຼືອປະມານ. ພວກເຂົາເຫັນຄວາມສຳຄັນຂອງພຣະຄຳນັ້ນ. ຄວາມຈິງຖືກເປີດເຜີຍແກ່ພວກເຂົາ. ຄຳສອນເລື່ອງການຮັບສະພາບເນື້ອຫນັງຂອງພຣະອົງ ຖືກຫໍ່ຫຸ້ມໄວ້ດ້ວຍລັດສະໝີອັນອ່ອນໂຍນ. ພວກເຂົາເຫັນວ່າ ພຣະຄຳພີເປັນກຸນແຈທີ່ໄຂຄວາມລັບທັງປວງ ແລະແກ້ໄຂຄວາມຍາກລຳບາກທັງໝົດ. ຜູ້ທີ່ບໍ່ເຕັມໃຈຮັບແສງສະຫວ່າງ ແລະດຳເນີນໃນແສງສະຫວ່າງ ຈະບໍ່ສາມາດເຂົ້າໃຈຄວາມລັບແຫ່ງຄວາມເປັນທາງຂອງພຣະເຈົ້າ; ແຕ່ຜູ້ທີ່ບໍ່ໄດ້ລັງເລໃນການຍົກເອົາໄມ້ກາງແຂນຂຶ້ນ ແລະຕິດຕາມພຣະເຢຊູ ຈະເຫັນແສງສະຫວ່າງໃນແສງສະຫວ່າງຂອງພຣະເຈົ້າ.” The Southern Watchman, April 4, 1905.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ຄໍາສອນເລື່ອງການຮັບສະພາບມະນຸດ ກໍເອີ້ນອີກຢ່າງໜຶ່ງວ່າ “ຄວາມລຶກລັບແຫ່ງຄວາມຍໍາເກງຕໍ່ພຣະເຈົ້າ.”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ແລະໂດຍປາສະຈາກຂໍ້ໂຕ້ແຍ້ງ ຄວາມລຶກລັບແຫ່ງຄວາມສຳແດງຄວາມເຄົາລົບພຣະເຈົ້ານັ້ນຍິ່ງໃຫຍ່ນັກ: ພຣະເຈົ້າໄດ້ປາກົດໃນເນື້ອຫນັງ, ຖືກປະກາດວ່າຊອບທຳໃນພຣະວິນຍານ, ບັນດາທູດສະຫວັນໄດ້ເຫັນ, ຖືກປະກາດແກ່ບັນດາຄົນຕ່າງຊາດ, ຖືກເຊື່ອໃນໂລກ, ຖືກຮັບຂຶ້ນໃນພຣະສິຣິ. 1 ຕີໂມທຽວ 3:16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“ຄວາມລຶກລັບ” ນັ້ນຖືກເຊື່ອງໄວ້ຈົນເຖິງຄົນຮຸ່ນສຸດທ້າຍ, ເມື່ອບັນດາຜູ້ສັດຊື່ເຫັນວ່າ ຄຳສອນເລື່ອງການຮັບສະພາບເປັນມະນຸດ ເປັນໂອເມກາຂອງວັນຊະບາໂຕວັນທີເຈັດ.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ແມ່ນແຕ່ຄວາມລຶກລັບທີ່ໄດ້ຖືກຊ່ອນໄວ້ຕະຫຼອດຫຼາຍຍຸກຫຼາຍສະໄໝ ແລະຫຼາຍຊົ່ວຄົນ, ແຕ່ບັດນີ້ໄດ້ຖືກສຳແດງໃຫ້ປະຈັກແກ່ບັນດາວິສຸດຊົນຂອງພຣະອົງ; ແກ່ພວກເຂົານັ້ນ ພຣະເຈົ້າຊົງປະສົງຈະໃຫ້ຮູ້ວ່າ ຄວາມຮັ່ງມີແຫ່ງສະຫງ່າລາສີຂອງຄວາມລຶກລັບນີ້ໃນທ່າມກາງຄົນຕ່າງຊາດແມ່ນຢ່າງໃດ; ຊຶ່ງກໍຄື ພຣະຄຣິດສະຖິດຢູ່ໃນພວກທ່ານ, ຊຶ່ງເປັນຄວາມຫວັງແຫ່ງສະຫງ່າລາສີ. ໂກໂລຊາຍ 1:26, 27.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ເປັນການເໝາະສົມທີ່ໂກໂລຊາຍ 1:26 ໄດ້ກ່າວເຖິງ “ຄວາມລຶກລັບ” ທີ່ “ໄດ້ຖືກປິດບັງໄວ້,” ແຕ່ຄວາມລຶກລັບນັ້ນ “ໄດ້ຖືກເຮັດໃຫ້ປະຈັກແຈ້ງ” ໃນວັນສຸດທ້າຍ. ແສງສະຫວ່າງແຫ່ງຄຳພະຍາກອນຖືກເຮັດໃຫ້ປະຈັກແຈ້ງເມື່ອຄຳພະຍາກອນຖືກເປີດຜະນຶກ, ດັ່ງທີ່ຖືກແທນໄວ້ໃນດານີເອນ ບົດ 12 ບ່ອນທີ່ໃນຕອນສິ້ນສຸດຂອງ 1,260 ວັນ, ໃນເວລາອັນເປັນທີ່ສຸດທ້າຍ ຄຳພະຍາກອນໜຶ່ງຖືກເປີດຜະນຶກ. ຄຳພະຍາກອນທີ່ໄດ້ຖືກປິດບັງມາຕະຫຼອດຫຼາຍຊົ່ວອາຍຸຄົນນັ້ນຖືກເປີດຜະນຶກ, ແລະຄຳພະຍາກອນນັ້ນຄືຄວາມຈິງ ຊຶ່ງເມື່ອຖືກເປີດຜະນຶກແລ້ວ ກໍເປັນ “ລັດສະໝີ” ທີ່ຖືກເຮັດໃຫ້ຮູ້ແຈ້ງແກ່ພວກຄົນຕ່າງຊາດໃນເວລາກົດໝາຍວັນອາທິດ. ຄວາມລຶກລັບນັ້ນຄືພຣະຄຣິດຢູ່ໃນພວກທ່ານ ຊຶ່ງເປັນຄວາມຫວັງແຫ່ງລັດສະໝີ, ຊຶ່ງສຳເລັດລົງໃນວັນເວລາແຫ່ງການເປົ່າແກຂອງທູດສະຫວັນອົງທີເຈັດ.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ແຕ່ໃນສະໄໝແຫ່ງສຽງຂອງທູດສະຫວັນອົງທີເຈັດ, ເມື່ອທ່ານຈະເລີ່ມເປົ່າແກ, ຄວາມລຶກລັບຂອງພຣະເຈົ້າກໍຈະສຳເລັດໄປ, ຕາມທີ່ພຣະອົງໄດ້ປະກາດໄວ້ແກ່ບັນດາຜູ້ຮັບໃຊ້ຂອງພຣະອົງ ຄື ພວກຜູ້ພະຍາກອນ. ພຣະນິມິດ 10:7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ເປັນການເໝາະສົມຢ່າງຍິ່ງທີ່ສຽງຂອງທູດສະຫວັນອົງທີເຈັດເລີ່ມດັງຂຶ້ນໃນວັນທີສິບຂອງເດືອນທີເຈັດ ດັ່ງທີ່ໄດ້ຖືກສະແດງໄວ້ໃນ ພຣະນິມິດ 10:7. ທູດສະຫວັນອົງທີເຈັດຍັງຖືກສະແດງວ່າເປັນວິບັດຄັ້ງທີສາມອີກດ້ວຍ, ແລະວິບັດສອງຄັ້ງທໍາອິດແມ່ນອິດສະລາມ, ດັ່ງນັ້ນຈຶ່ງເປັນພະຍານສອງປະການວ່າວິບັດຄັ້ງທີສາມແມ່ນອິດສະລາມ. ຄວາມລຶກລັບຂອງພຣະເຈົ້າກໍສໍາເລັດລົງເມື່ອແກເຂົາສັດຂອງອິດສະລາມກໍາລັງດັງຂຶ້ນ.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ໃນປະຫວັດຂອງແກ້ວແກັບທີ່ເຈັດ ຄໍາສອນເລື່ອງການຊົງບັງເກີດເປັນມະນຸດ ຊຶ່ງເປັນຄວາມລັບຂອງພຣະຄຣິດຢູ່ໃນທ່ານ ຫຼືການຮວມກັນຂອງພຣະພາບກັບມະນຸດສະພາບ ດັ່ງທີ່ຖືກສະແດງໂດຍພຣະຄຣິດເມື່ອພຣະອົງຊົງຮັບເອົາເນື້ອຫນັງມະນຸດໄວ້ໃນພຣະອົງເອງ; ບັນດາຜູ້ສະໝັກທີ່ຈະຢູ່ໃນຈໍານວນໜຶ່ງແສນສີ່ໝື່ນສີ່ພັນ ຈະຖືກທົດສອບວ່າ ພວກເຂົາມີນ້ໍາມັນແລະຄວາມເຊື່ອອັນຈໍາເປັນເພື່ອເຂົ້າໄປໃນບ່ອນບໍລິສຸດທີ່ສຸດຫຼືບໍ່. ຖ້າພວກເຂົາລັງເລ ຄວາມມືດຈະຕົກມາເທິງພວກເຂົາ; ຖ້າພວກເຂົາຕິດຕາມພຣະເມສານ້ອຍໄປບ່ອນໃດກໍຕາມທີ່ພຣະອົງສະເດັດໄປ ພວກເຂົາຈະຖືກນໍາໃຫ້ເບິ່ງເຂົ້າໄປໃນຫີບພັນທະສັນຍາ. ໃນຫີບນັ້ນ ພວກເຂົາຈະພົບຄໍາສອນເລື່ອງວັນຊະບາໂຕຂອງວັນທີເຈັດ ແລະຄໍາສອນເລື່ອງການຊົງບັງເກີດເປັນມະນຸດ.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ເຖິງແມ່ນວ່າຄຳສອນສອງປະການນີ້ຈະມີຄວາມສຳຄັນພຽງໃດກໍຕາມ, ສິ່ງທີ່ຂ້ອຍກຳລັງເນັ້ນບໍ່ແມ່ນແສງສະຫວ່າງອັນເປັນອາລະຟາແລະໂອເມກາ, ແຕ່ແມ່ນວ່າສາດສະດາພະຍາກອນຍິງໄດ້ພັນລະນາວ່າປະຊາຊົນຂອງພຣະເຈົ້າໄດ້ເຂົ້າໄປໃນພຣະວິຫານແຫ່ງສະຫວັນ ແລະມອງເຂົ້າໄປໃນຫີບແຫ່ງພັນທະສັນຍາ. ຈະຕ້ອງມີຈຸດໜຶ່ງໃນປະຫວັດຂອງໜຶ່ງແສນສີ່ໝື່ນສີ່ພັນ, ໃນວັນເວລາສຸດທ້າຍ, ທີ່ໜຶ່ງແສນສີ່ໝື່ນສີ່ພັນຖືກນຳເຂົ້າໄປໃນບ່ອນບໍລິສຸດທີ່ສຸດ ເພື່ອເພັ່ງພິນິດຫີບທີ່ຖືກເປີດໄວ້.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ຖ້າທ່ານມີຄວາມເຊື່ອທີ່ຈະເຊື່ອວ່າບັນດາຜູ້ພະຍາກອນໄດ້ພັນລະນາປະຊາຊົນຂອງພຣະເຈົ້າໃນວັນສຸດທ້າຍ ແລະພ້ອມກັນນັ້ນກໍມີຄວາມເຊື່ອວ່າ ຊິດສະເຕີ ໄວທ໌ ໄດ້ຮັບການດົນໃຈຈາກພຣະເຈົ້າຢ່າງເຕັມສ່ວນ ໃນທຸກດ້ານ ພໍໆກັນກັບຜູ້ພະຍາກອນອື່ນໆທຸກຄົນໃນພຣະຄຳພີ—ແລ້ວການນຳໃຊ້ທີ່ຂ້າພະເຈົ້າຫາກໄດ້ສະແດງໄປນັ້ນ ຈຳເປັນຕ້ອງຖືກຍອມຮັບວ່າເປັນຄວາມຈິງ. ຄົນໜຶ່ງແສນສີ່ໝື່ນສີ່ພັນນັ້ນ ຈຳເປັນຕ້ອງຕິດຕາມພຣະຄຣິດ ໂດຍຄວາມເຊື່ອ ເຂົ້າໄປໃນບ່ອນບໍລິສຸດທີ່ສຸດ ດັ່ງທີ່ ຊິດສະເຕີ ໄວທ໌ ກ່າວວ່າບັນດາຜູ້ສັດຊື່ໄດ້ກະທຳໃນວັນທີ 22 ຕຸລາ 1844. ໃນເວລານັ້ນໄດ້ປາກົດມີຢູ່ສອງພວກ ຄື ພວກທີ່ປະຕິເສດບໍ່ຍອມເຂົ້າໄປໂດຍຄວາມເຊື່ອ ແລະພວກທີ່ໄດ້ເຂົ້າໄປ.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“ຂ້າພະເຈົ້າຖືກຊີ້ນຳໃຫ້ຫວນຄືນໄປຍັງການປະກາດເຖິງການສະເດັດມາຄັ້ງທຳອິດຂອງພຣະຄຣິດ. ໂຢຮັນໄດ້ຖືກສົ່ງມາໃນຈິດວິນຍານແລະລິດເດດຂອງເອລີຢາ ເພື່ອຈັດຕຽມທາງຂອງພຣະເຢຊູ. ຜູ້ທີ່ປະຕິເສດຄຳພະຍານຂອງໂຢຮັນ ກໍບໍ່ໄດ້ຮັບປະໂຫຍດຈາກຄຳສອນຂອງພຣະເຢຊູ. ການຕໍ່ຕ້ານຂອງເຂົາຕໍ່ຂ່າວສານທີ່ທຳນວາຍການສະເດັດມາຂອງພຣະອົງ ໄດ້ວາງເຂົາໄວ້ໃນສະພາບທີ່ບໍ່ສາມາດຍອມຮັບຫຼັກຖານອັນແຂງແຮງທີ່ສຸດໄດ້ໂດຍງ່າຍ ວ່າພຣະອົງຄືພຣະເມຊີອາ. ຊາຕານໄດ້ນຳພາຜູ້ທີ່ປະຕິເສດຂ່າວສານຂອງໂຢຮັນໃຫ້ກ້າວໄກອອກໄປອີກ ຈົນເຖິງຂັ້ນປະຕິເສດແລະຕອກພຣະຄຣິດໃສ່ໄມ້ກາງແຂນ. ໃນການກະທຳເຊັ່ນນີ້ ເຂົາໄດ້ວາງຕົນເອງໄວ້ໃນສະພາບທີ່ບໍ່ອາດຮັບພຣະພອນໃນວັນເພນເຕກອດໄດ້ ຊຶ່ງພຣະພອນນັ້ນຈະໄດ້ສອນເຂົາເຖິງທາງເຂົ້າໄປສູ່ພຣະວິຫານສະຫວັນ. ການທີ່ມ່ານໃນພຣະວິຫານຖືກຉີກຂາດ ໄດ້ສະແດງວ່າການຖວາຍບູຊາແລະພິທີບັນຍັດຂອງຊາວຢິວຈະບໍ່ຖືກຮັບອີກຕໍ່ໄປ. ເຄື່ອງບູຊາອັນຍິ່ງໃຫຍ່ໄດ້ຖືກຖວາຍແລ້ວ ແລະໄດ້ຖືກຮັບໄວ້ແລ້ວ, ແລະພຣະວິນຍານບໍລິສຸດຊຶ່ງໄດ້ສະເດັດລົງມາໃນວັນເພນເຕກອດ ໄດ້ນຳຈິດໃຈຂອງພວກສາວົກຈາກພຣະວິຫານໃນໂລກ ໄປສູ່ພຣະວິຫານໃນສະຫວັນ ບ່ອນທີ່ພຣະເຢຊູໄດ້ສະເດັດເຂົ້າໄປໂດຍພຣະໂລຫິດຂອງພຣະອົງເອງ ເພື່ອປະທານຜົນປະໂຫຍດແຫ່ງການລົບມົນທິນຂອງພຣະອົງແກ່ພວກສາວົກ. ແຕ່ພວກຢິວຖືກປະໄວ້ໃນຄວາມມືດມົນຢ່າງສິ້ນເຊີງ. ເຂົາໄດ້ສູນເສຍແສງສະຫວ່າງທັງໝົດທີ່ເຂົາອາດຈະໄດ້ມີກ່ຽວກັບແຜນການແຫ່ງຄວາມລອດ, ແລະຍັງຄົງວາງໃຈໃນເຄື່ອງບູຊາແລະເຄື່ອງຖວາຍອັນໄຮ້ປະໂຫຍດຂອງຕົນ. ພຣະວິຫານໃນສະຫວັນໄດ້ເຂົ້າມາແທນທີ່ພຣະວິຫານໃນໂລກແລ້ວ, ແຕ່ເຂົາບໍ່ມີຄວາມຮູ້ເຖິງການປ່ຽນແປງນັ້ນ. ເພາະສະນັ້ນ ເຂົາຈຶ່ງບໍ່ອາດໄດ້ຮັບປະໂຫຍດຈາກການທີ່ພຣະຄຣິດຊົງກາງເກ່ຍໃນສະຖານບໍລິສຸດ.”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“ຫຼາຍຄົນເບິ່ງເສັ້ນທາງຂອງຊາວຢິວໃນການປະຕິເສດ ແລະ ການຄຶງພຣະຄຣິດໄວ້ເທິງໄມ້ກາງແຂນດ້ວຍຄວາມສະພຶງກົວ; ແລະ ເມື່ອພວກເຂົາອ່ານປະຫວັດການຖືກດູໝິ່ນຢ່າງນ່າລະອາຍຂອງພຣະອົງ, ພວກເຂົາກໍຄິດວ່າຕົນຮັກພຣະອົງ, ແລະ ຄົງຈະບໍ່ໄດ້ປະຕິເສດພຣະອົງເໝືອນທີ່ເປໂຕໄດ້ກະທໍາ, ຫຼື ຄຶງພຣະອົງເໝືອນທີ່ຊາວຢິວໄດ້ກະທໍາ. ແຕ່ພຣະເຈົ້າຜູ້ຊົງອ່ານໃຈຂອງທຸກຄົນ ໄດ້ນໍາຄວາມຮັກຕໍ່ພຣະເຢຊູທີ່ພວກເຂົາອ້າງວ່າມີນັ້ນມາເຂົ້າສູ່ການທົດສອບ. ສະຫວັນທັງປວງໄດ້ເຝົ້າເບິ່ງການຕອບຮັບຕໍ່ຂ່າວສານຂອງທູດສະຫວັນອົງທໍາອິດດ້ວຍຄວາມສົນໃຈອັນເລິກຊຶ້ງທີ່ສຸດ. ແຕ່ຫຼາຍຄົນທີ່ປະກາດວ່າຕົນຮັກພຣະເຢຊູ, ແລະ ຫຼັ່ງນ້ຳຕາເມື່ອອ່ານເລື່ອງໄມ້ກາງແຂນ, ກັບເຍາະເຍີ້ຍຂ່າວດີເລື່ອງການສະເດັດມາຂອງພຣະອົງ. ແທນທີ່ຈະຮັບຂ່າວສານນັ້ນດ້ວຍຄວາມຊື່ນຊົມຍິນດີ, ພວກເຂົາກັບປະກາດວ່າມັນເປັນຄວາມຫຼົງຜິດ. ພວກເຂົາຊັງຜູ້ທີ່ຮັກການປາກົດມາຂອງພຣະອົງ ແລະ ຂັບໄລ່ຄົນເຫຼົ່ານັ້ນອອກຈາກບັນດາຄຣິສຕະຈັກ. ຜູ້ທີ່ປະຕິເສດຂ່າວສານທໍາອິດ ຍ່ອມບໍ່ສາມາດໄດ້ຮັບປະໂຫຍດຈາກຂ່າວສານທີສອງ; ແລະ ພວກເຂົາກໍບໍ່ໄດ້ຮັບປະໂຫຍດຈາກສຽງຮ້ອງໃນຍາມທ່ຽງຄືນ, ຊຶ່ງມີໄວ້ເພື່ອຈັດຕຽມພວກເຂົາໃຫ້ເຂົ້າໄປກັບພຣະເຢຊູໂດຍຄວາມເຊື່ອເຂົ້າສູ່ຫ້ອງບໍລິສຸດທີ່ສຸດໃນພະວິຫານສະຫວັນ. ແລະ ໂດຍການປະຕິເສດຂ່າວສານສອງປະການກ່ອນນັ້ນ, ພວກເຂົາໄດ້ເຮັດໃຫ້ຄວາມເຂົ້າໃຈຂອງຕົນມືດມົນລົງຈົນບໍ່ສາມາດເຫັນແສງສະຫວ່າງໃດໆໃນຂ່າວສານຂອງທູດສະຫວັນອົງທີສາມ, ຊຶ່ງສະແດງທາງເຂົ້າໄປສູ່ຫ້ອງບໍລິສຸດທີ່ສຸດ. ຂ້າພະເຈົ້າໄດ້ເຫັນວ່າ ດັ່ງທີ່ຊາວຢິວໄດ້ຄຶງພຣະເຢຊູໄວ້ເທິງໄມ້ກາງແຂນ, ຄຣິສຕະຈັກທີ່ມີແຕ່ຊື່ກໍໄດ້ຄຶງຂ່າວສານເຫຼົ່ານີ້ໄວ້ເຊັ່ນກັນ; ເພາະສະນັ້ນ ພວກເຂົາຈຶ່ງບໍ່ມີຄວາມຮູ້ເລື່ອງທາງເຂົ້າໄປສູ່ຫ້ອງບໍລິສຸດທີ່ສຸດ, ແລະ ພວກເຂົາບໍ່ສາມາດໄດ້ຮັບປະໂຫຍດຈາກການທູນຂໍຂອງພຣະເຢຊູໃນທີ່ນັ້ນ. ເໝືອນດັ່ງຊາວຢິວຜູ້ຖວາຍເຄື່ອງບູຊາອັນໄຮ້ປະໂຫຍດຂອງຕົນ, ພວກເຂົາກໍຖວາຍຄໍາອະທິຖານອັນໄຮ້ປະໂຫຍດຂຶ້ນໄປຍັງຫ້ອງນັ້ນທີ່ພຣະເຢຊູໄດ້ຊົງຈາກມາແລ້ວ; ແລະ ຊາຕານ, ຜູ້ພໍໃຈໃນການລວງລວງນັ້ນ, ກໍສວມລັກສະນະທາງສາສະໜາ, ແລະ ຊັກນໍາຈິດໃຈຂອງຄຣິສຕຽນຜູ້ອ້າງຕົນເຫຼົ່ານີ້ໄປຫາຕົນເອງ, ໂດຍກະທໍາດ້ວຍລິດອໍານາດຂອງມັນ, ດ້ວຍໝາຍສໍາຄັນຕ່າງໆ ແລະ ການອັດສະຈັນອັນຫຼອກລວງ, ເພື່ອມັດພວກເຂົາໄວ້ໃນບ່ວງແຮ້ວຂອງມັນ.” Early Writings, 259–261.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ຊິດສະເຕີ ໄວທ໌ ຊີ້ໃຫ້ເຫັນຂະບວນການທົດສອບທີ່ຄ່ອຍໆດຳເນີນໄປໃນປະຫວັດຂອງໂຢຮັນ ຜູ້ໃຫ້ບັບຕິສະມາ ແລະຂອງພຣະຄຣິດ ຊຶ່ງສິ້ນສຸດລົງດ້ວຍການທີ່ຊາວຢິວຢູ່ໃນຄວາມມືດມົນຢ່າງສົມບູນ ເພື່ອໃຊ້ເປັນພາບປະກອບຂອງປະຫວັດດຽວກັນໃນສະໄໝຂອງພວກມິນເລີໄຣທ໌ ຊຶ່ງເປັນປະຫວັດອານຟາຂອງຊິດສະເຕີ ໄວທ໌; ຜູ້ພະຍາກອນຍິງແຫ່ງຍຸກສຸດທ້າຍ. ການທົດສອບຊີວິດຫຼືຄວາມຕາຍໃນເບື້ອງຕົ້ນນັ້ນຢູ່ທີ່ການເຂົ້າໄປໃນສະຖານບໍລິສຸດທີ່ສຸດ ຫຼືການປະຕິເສດທີ່ຈະເຂົ້າໄປ. ການປະຕິເສດດັ່ງກ່າວໄດ້ນຳຄວາມມືດມົນຢ່າງດຽວກັນມາເຫນືອພວກກະບົດໃນປະຫວັດຂອງພວກມິນເລີໄຣທ໌ ດັ່ງທີ່ໄດ້ມາເຫນືອຊາວຢິວທີ່ກະບົດໃນປະຫວັດຂອງພຣະຄຣິດ.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ພຣະເຢຊູຊົງສະແດງຕອນຈົບຂອງສິ່ງໜຶ່ງຄຽງຄູ່ກັບຕອນເລີ່ມຕົ້ນຂອງສິ່ງນັ້ນຢູ່ສະເໝີ; ດັ່ງນັ້ນ ເມື່ອຊິດເຕີ ໄວທ໌ ຖືກນຳເຂົ້າໄປໃນຫ້ອງບໍລິສຸດທີ່ສຸດ ແລະໄດ້ເພັ່ງເບິ່ງຫີບພັນທະສັນຍາທີ່ເປີດຢູ່ ໃນຄວາມເຊື່ອມໂຍງກັບການທົດສອບຂອງວັນທີ 22 ຕຸລາ 1844 ນັ້ນ ມັນຊີ້ບອກວ່າ ໜຶ່ງແສນສີ່ໝື່ນສີ່ພັນຄົນຈະຖືກທົດສອບໃນເລື່ອງການຕິດຕາມພຣະເມສານ້ອຍເຂົ້າໄປໃນຫ້ອງບໍລິສຸດທີ່ສຸດ ຫຼືບໍ່ກໍເຂົ້າໄປສູ່ຄວາມມືດອັນສົມບູນນິລັນດອນ. ຂໍ້ເທັດຈິງນີ້ຕັ້ງຢູ່ເທິງຄວາມເຊື່ອທີ່ເຂົ້າໃຈວ່າ ບັນດາຜູ້ພະຍາກອນໃນສະໄໝບູຮານກຳລັງພາບປະກອບປະຊາຊົນຂອງພຣະເຈົ້າໃນວັນສຸດທ້າຍ ເມື່ອພວກເຂົາເອງກາຍເປັນສ່ວນໜຶ່ງຂອງຄຳພະຍານທີ່ໄດ້ຖືກບັນທຶກໄວ້. ຊິດເຕີ ໄວທ໌ ສະແດງໃຫ້ເຫັນທັງສອງຈຳພວກ.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“ໃນຂະນະທີ່ຂ້າພະເຈົ້າຢູ່ໃນສະພາບແຫ່ງຄວາມຫົດຫູ່ທໍ້ແທ້ນີ້ ຂ້າພະເຈົ້າໄດ້ຝັນນິມິດໜຶ່ງທີ່ໄດ້ປະທັບຢ່າງເລິກຊຶ້ງໄວ້ໃນຈິດໃຈຂອງຂ້າພະເຈົ້າ. ໃນຄວາມຝັນນັ້ນ ຂ້າພະເຈົ້າໄດ້ເຫັນພຣະວິຫານແຫ່ງໜຶ່ງ ຊຶ່ງມີຄົນຈຳນວນຫຼາຍກຳລັງຫຼັ່ງໄຫຼເຂົ້າໄປ. ມີແຕ່ຜູ້ທີ່ເຂົ້າໄປລີ້ພັຍຢູ່ໃນພຣະວິຫານນັ້ນເທົ່ານັ້ນຈຶ່ງຈະຖືກຊ່ວຍໃຫ້ພົ້ນເມື່ອເວລາຈະສິ້ນສຸດລົງ. ທຸກຄົນທີ່ຍັງຄົງຢູ່ພາຍນອກຈະສູນເສຍໄປຕະຫຼອດການ. ຝູງຊົນມະຫາຊົນທີ່ຢູ່ພາຍນອກ ຊຶ່ງຍັງດຳເນີນໄປຕາມວິຖີທາງອັນຫຼາກຫຼາຍຂອງຕົນ ໄດ້ເຢາະເຍີ້ຍແລະເຍາະເຢີ້ຍຜູ້ທີ່ກຳລັງເຂົ້າໄປໃນພຣະວິຫານ ແລະບອກແກ່ເຂົາວ່າ ແຜນການແຫ່ງຄວາມປອດໄພນີ້ເປັນກົນອຸບາຍແຫ່ງການຫຼອກລວງອັນແຍບຍົນ ແລະແທ້ຈິງແລ້ວບໍ່ມີພັຍອັນໃດເລີຍທີ່ຈະຕ້ອງຫຼີກໜີ. ພວກເຂົາຍັງໄດ້ເຂົ້າຈັບບາງຄົນໄວ້ເພື່ອຂັດຂວາງບໍ່ໃຫ້ເຂົາຮີບເຂົ້າໄປພາຍໃນກຳແພງ.”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“ດ້ວຍຄວາມຢ້ານວ່າຈະຖືກເຍາະເຍີ້ຍ, ຂ້າພະເຈົ້າຄິດວ່າຄວນລໍຖ້າຈົນກວ່າຝູງຊົນຈະແຍກຍ້າຍໄປ, ຫຼືຈົນກວ່າຂ້າພະເຈົ້າຈະສາມາດເຂົ້າໄປໂດຍທີ່ພວກເຂົາບໍ່ສັງເກດເຫັນ. ແຕ່ຈຳນວນຜູ້ຄົນກັບເພີ່ມຂຶ້ນແທນທີ່ຈະຫຼຸດລົງ, ແລະດ້ວຍຄວາມຢ້ານວ່າຈະຊ້າເກີນໄປ, ຂ້າພະເຈົ້າຈຶ່ງຮີບອອກຈາກເຮືອນ ແລະຝ່າໄປທ່າມກາງຝູງຊົນ. ໃນຄວາມກັງວົນທີ່ຈະໄປໃຫ້ຮອດພຣະວິຫານ, ຂ້າພະເຈົ້າບໍ່ໄດ້ສັງເກດ ຫຼືໃສ່ໃຈຝູງຊົນທີ່ຫ້ອມລ້ອມຂ້າພະເຈົ້າຢູ່. ເມື່ອເຂົ້າໄປໃນອາຄານນັ້ນ, ຂ້າພະເຈົ້າໄດ້ເຫັນວ່າພຣະວິຫານອັນໃຫຍ່ຫຼວງນັ້ນຖືກຄ້ຳຊູໄວ້ໂດຍເສົາໃຫຍ່ອັນດຽວ, ແລະທີ່ເສົານັ້ນມີລູກແກະຕົວໜຶ່ງຖືກຜູກໄວ້ ຊຶ່ງຖືກທຳຮ້າຍຈົນແຫຼກແຫລວ ແລະເລືອດໄຫຼ. ພວກເຮົາຜູ້ທີ່ຢູ່ໃນທີ່ນັ້ນເບິ່ງເໝືອນຈະຮູ້ວ່າ ລູກແກະຕົວນີ້ໄດ້ຖືກຈີກຂາດ ແລະຖືກຟົກຊ້ຳເພາະເຫດແກ່ພວກເຮົາ. ທຸກຄົນທີ່ເຂົ້າໄປໃນພຣະວິຫານຈະຕ້ອງມາຢືນຢູ່ຕໍ່ໜ້າລູກແກະນັ້ນ ແລະສາລະພາບບາບຂອງຕົນ.”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“ຢູ່ກ່ອນໜ້າລູກແກະນັ້ນເລັກນ້ອຍ ມີທີ່ນັ່ງຍົກສູງຕັ້ງຢູ່ ແລະເທິງທີ່ນັ່ງນັ້ນມີຄະນະໜຶ່ງນັ່ງຢູ່ ເບິ່ງມີຄວາມສຸກຢ່າງຍິ່ງ. ແສງສະຫວ່າງແຫ່ງສະຫວັນເໝືອນດັ່ງສ່ອງສະທ້ອນເທິງໃບໜ້າຂອງເຂົາ ແລະເຂົາໄດ້ສັນລະເສີນພຣະເຈົ້າ ແລະຂັບຮ້ອງບົດເພງແຫ່ງການຂອບພຣະຄຸນອັນເປັນສຸກ ຊຶ່ງຟັງຄ້າຍດັ່ງດົນຕີຂອງທູດສະຫວັນ. ຄົນເຫຼົ່ານີ້ແມ່ນຜູ້ທີ່ໄດ້ມາຢູ່ຕໍ່ໜ້າລູກແກະ, ສາລະພາບບາບຂອງຕົນ, ໄດ້ຮັບການອະໄພແລ້ວ, ແລະບັດນີ້ກໍກຳລັງຄອຍຖ້າດ້ວຍຄວາມຊື່ນຊົມ ໃນຄວາມຄາດຫວັງວ່າຈະມີເຫດການອັນນ່າຊື່ນບານບາງປະການເກີດຂຶ້ນ.”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“ແມ່ນແຕ່ຫຼັງຈາກທີ່ຂ້າພະເຈົ້າໄດ້ເຂົ້າໄປໃນອາຄານນັ້ນແລ້ວ, ຄວາມຢ້ານກໍໄດ້ຄອບງຳຂ້າພະເຈົ້າ, ແລະມີຄວາມຮູ້ສຶກອັບອາຍວ່າຂ້າພະເຈົ້າຈະຕ້ອງຖ່ອມຕົນລົງຕໍ່ໜ້າຄົນເຫຼົ່ານີ້. ແຕ່ເບິ່ງຄືວ່າມີພະລັງບາງຢ່າງບັງຄັບໃຫ້ຂ້າພະເຈົ້າກ້າວໄປຂ້າງໜ້າ, ແລະກຳລັງຄ່ອຍໆເຄື່ອນຕົວອ້ອມເສົາເພື່ອຈະໄປປະເຊີນໜ້າກັບລູກແກະ, ເມື່ອແຕຣໄດ້ດັງຂຶ້ນ, ພຣະວິຫານກໍສັ່ນສະເທືອນ, ສຽງໂຮ່ຮ້ອງແຫ່ງໄຊຊະນະກໍດັງຂຶ້ນຈາກບັນດາຜູ້ບໍລິສຸດທີ່ຊຸມນຸມກັນຢູ່, ແສງສະຫວ່າງອັນນ່າສະພຶງກົວໄດ້ສ່ອງເຕັມອາຄານນັ້ນ, ແລ້ວທຸກສິ່ງກໍກາຍເປັນຄວາມມືດອັນເຂັ້ມຂົ້ນ. ຜູ້ຄົນທີ່ເປັນສຸກເຫຼົ່ານັ້ນໄດ້ຫາຍໄປພ້ອມກັບແສງສະຫວ່າງນັ້ນໝົດແລ້ວ, ແລະຂ້າພະເຈົ້າຖືກປະໃຫ້ຢູ່ຕາມລຳພັງໃນຄວາມສະຫງັດອັນນ່າສະຫວັນຂອງຄືນ. ຂ້າພະເຈົ້າຕື່ນຂຶ້ນມາດ້ວຍຄວາມທຸກລະທົມໃນຈິດໃຈ ແລະເກືອບຈະຊັກຈູງໃຈຕົນເອງບໍ່ໄດ້ວ່າຂ້າພະເຈົ້າໄດ້ກຳລັງຝັນຢູ່. ມັນເບິ່ງປານກັບວ່າຊະຕາກຳແຫ່ງການພິນາດຂອງຂ້າພະເຈົ້າໄດ້ຖືກກຳນົດໄວ້ແນ່ນອນແລ້ວ, ວ່າພຣະວິນຍານແຫ່ງອົງພຣະຜູ້ເປັນເຈົ້າໄດ້ຈາກຂ້າພະເຈົ້າໄປແລ້ວ ແລະຈະບໍ່ຫວນຄືນມາອີກເລີຍ.”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“ບໍ່ດົນຫຼັງຈາກນີ້ ຂ້າພະເຈົ້າໄດ້ຝັນອີກຄັ້ງໜຶ່ງ. ຂ້າພະເຈົ້າເຫັນປານດັ່ງວ່າກຳລັງນັ່ງຢູ່ໃນຄວາມສິ້ນຫວັງອັນລຶກລົ້ນ ໂດຍເອົາໃບໜ້າຊຸກໄວ້ໃນສອງຝ່າມື ແລະໄຕ່ຕອງຢູ່ໃນໃຈດັ່ງນີ້ວ່າ: ຖ້າພຣະເຢຊູຢູ່ເທິງໂລກນີ້ ຂ້າພະເຈົ້າຈະໄປຫາພຣະອົງ, ຈະຖິ້ມຕົນລົງແທບພຣະບາດຂອງພຣະອົງ, ແລະຈະທູນເລົ່າຄວາມທຸກລຳບາກທັງໝົດຂອງຂ້າພະເຈົ້າແກ່ພຣະອົງ. ພຣະອົງຈະບໍ່ຫັນໜີຈາກຂ້າພະເຈົ້າ, ພຣະອົງຈະຊົງເມດຕາຕໍ່ຂ້າພະເຈົ້າ, ແລະຂ້າພະເຈົ້າຈະຮັກແລະຮັບໃຊ້ພຣະອົງຕະຫຼອດໄປ. ໃນຂະນະນັ້ນເອງ ປະຕູໄດ້ເປີດອອກ ແລະບຸກຄົນຜູ້ໜຶ່ງທີ່ມີຮູບລັກແລະໃບໜ້າອັນງົດງາມໄດ້ເຂົ້າມາ. ທ່ານໄດ້ເບິ່ງຂ້າພະເຈົ້າດ້ວຍຄວາມສົງສານ ແລະກ່າວວ່າ: ‘ທ່ານປາດຖະໜາຈະເຫັນພຣະເຢຊູບໍ? ພຣະອົງຢູ່ທີ່ນີ້ ແລະທ່ານສາມາດເຫັນພຣະອົງໄດ້ ຖ້າທ່ານປາດຖະໜາ. ຈົ່ງນຳເອົາທຸກສິ່ງທີ່ທ່ານມີ ແລະຕິດຕາມຂ້າພະເຈົ້າມາ.’”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“ຂ້ານ້ອຍໄດ້ຍິນສິ່ງນີ້ດ້ວຍຄວາມຊື່ນຊົມຍິນດີອັນບໍ່ອາດພັນລະນາໄດ້ ແລະໄດ້ເກັບຮວບຮວມຊັບສິນນ້ອຍໆທັງໝົດຂອງຂ້ານ້ອຍ ທຸກສິ່ງອັນມີຄ່າທີ່ຂ້ານ້ອຍຖະນຸຖະໜອມໄວ້ ແລະໄດ້ຕິດຕາມຜູ້ນຳທາງຂອງຂ້ານ້ອຍໄປ. ລາວໄດ້ນຳຂ້ານ້ອຍໄປຫາບັນໄດທີ່ຊັນ ແລະເບິ່ງຄືວ່າບອບບາງອ່ອນແອ. ເມື່ອຂ້ານ້ອຍເລີ່ມຕົ້ນຂຶ້ນບັນໄດນັ້ນ ລາວໄດ້ເຕືອນຂ້ານ້ອຍໃຫ້ຈ້ອງສາຍຕາຂຶ້ນເບື້ອງເທິງໄວ້ຢ່າງໝັ້ນຄົງ ຢ້ານວ່າຂ້ານ້ອຍຈະຮູ້ສຶກວຽນຫົວ ແລະຕົກລົງມາ. ຫຼາຍຄົນອື່ນທີ່ກຳລັງປີນຂຶ້ນທາງຊັນນັ້ນໄດ້ຕົກລົງກ່ອນຈະໄປເຖິງຍອດ.”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“ໃນທີ່ສຸດ ພວກເຮົາກໍໄດ້ມາເຖິງຂັ້ນສຸດທ້າຍ ແລະໄດ້ຢືນຢູ່ຕໍ່ໜ້າປະຕູບານໜຶ່ງ. ໃນທີ່ນີ້ ຜູ້ນຳທາງຂອງຂ້ອຍໄດ້ບອກໃຫ້ຂ້ອຍວາງທຸກສິ່ງທີ່ຂ້ອຍໄດ້ນຳມາກັບຕົນໄວ້. ຂ້ອຍຈຶ່ງວາງມັນລົງດ້ວຍຄວາມເຕັມໃຈ; ແລ້ວທ່ານກໍເປີດປະຕູ ແລະບອກໃຫ້ຂ້ອຍເຂົ້າໄປ. ໃນຊົ່ວຂະນະໜຶ່ງ ຂ້ອຍກໍໄດ້ຢືນຢູ່ຕໍ່ພຣະພັກຂອງພຣະເຢຊູ. ເປັນໄປບໍ່ໄດ້ເລີຍທີ່ຈະຈຳຜິດພຣະພັກອັນງົດງາມນັ້ນ. ພຣະສຳແດງແຫ່ງພຣະເມດຕາກຸສົນ ແລະພຣະສິຣິສົງ່າ ນັ້ນຈະເປັນຂອງຜູ້ອື່ນໄປບໍ່ໄດ້. ເມື່ອສາຍພຣະເນດຂອງພຣະອົງທອດລົງເທິງຂ້ອຍ ຂ້ອຍກໍຮູ້ໃນທັນທີວ່າ ພຣະອົງຊົງຊາບທຸກສະພາບການໃນຊີວິດຂອງຂ້ອຍ ແລະທຸກຄວາມຄິດພາຍໃນກັບຄວາມຮູ້ສຶກທັງປວງຂອງຂ້ອຍ.”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“ຂ້າພະເຈົ້າພະຍາຍາມປົກບັງຕົນເອງຈາກພຣະເນດຂອງພຣະອົງ ເພາະຮູ້ສຶກວ່າຕົນບໍ່ອາດທົນຕໍ່ພຣະເນດທີ່ພິເຄາະຄົ້ນຫານັ້ນໄດ້, ແຕ່ພຣະອົງໄດ້ເຂົ້າມາໃກ້ພ້ອມດ້ວຍຮອຍຍິ້ມ ແລະໄດ້ວາງພຣະຫັດເທິງຫົວຂອງຂ້າພະເຈົ້າ ແລ້ວກ່າວວ່າ: ‘ຢ່າຢ້ານເລີຍ.’ ສຽງອັນຫວານຊື່ນຂອງພຣະອົງໄດ້ສັ່ນສະເທືອນດວງໃຈຂອງຂ້າພະເຈົ້າ ດ້ວຍຄວາມສຸກທີ່ມັນບໍ່ເຄີຍປະສົບມາກ່ອນ. ຂ້າພະເຈົ້າປິຕິຍິນດີຫຼາຍເກີນກວ່າຈະເອີ້ນຄໍາໃດອອກມາໄດ້ ແຕ່ເມື່ອຖືກຄວາມຮູ້ສຶກອັນທ່ວມທົ້ນຄອບງຳ ຈຶ່ງລົ້ມລົງໝອບຢູ່ແທບພຣະບາດຂອງພຣະອົງ. ໃນຂະນະທີ່ຂ້າພະເຈົ້ານອນຢູ່ທີ່ນັ້ນຢ່າງສິ້ນເຊິງກໍາລັງ ພາບເຫດການແຫ່ງຄວາມງາມແລະສະຫງ່າລາສີໄດ້ຜ່ານໄປຕໍ່ໜ້າຂ້າພະເຈົ້າ ແລະຂ້າພະເຈົ້າຄືດັ່ງວ່າໄດ້ໄປເຖິງຄວາມປອດໄພແລະສັນຕິສຸກແຫ່ງສະຫວັນແລ້ວ. ໃນທີ່ສຸດ ກໍາລັງຂອງຂ້າພະເຈົ້າກໍໄດ້ກັບຄືນມາ ແລະຂ້າພະເຈົ້າກໍລຸກຂຶ້ນ. ພຣະເນດອັນເປັນຄວາມຮັກຂອງພຣະເຢຊູຍັງຄົງຈ້ອງຢູ່ເທິງຂ້າພະເຈົ້າ ແລະຮອຍຍິ້ມຂອງພຣະອົງໄດ້ເຕັມດວງຈິດຂອງຂ້າພະເຈົ້າດ້ວຍຄວາມຊື່ນບານ. ການສະຖິດຢູ່ຂອງພຣະອົງໄດ້ເຕັມຂ້າພະເຈົ້າດ້ວຍຄວາມຄາລະວະອັນບໍລິສຸດ ແລະຄວາມຮັກອັນບໍ່ອາດພັນລະນາໄດ້.”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“ບັດນີ້ຜູ້ນຳທາງຂອງຂ້ານ້ອຍໄດ້ເປີດປະຕູ, ແລະພວກເຮົາທັງສອງກໍອອກໄປ. ທ່ານໄດ້ບອກໃຫ້ຂ້ານ້ອຍເກັບເອົາຂອງທັງໝົດອີກຄັ້ງທີ່ຂ້ານ້ອຍໄດ້ວາງໄວ້ຂ້າງນອກ. ເມື່ອເຮັດສິ່ງນີ້ແລ້ວ, ທ່ານກໍຍື່ນເຊືອກສີຂຽວເສັ້ນໜຶ່ງທີ່ມ້ວນໄວ້ແນ່ນຫນາໃຫ້ຂ້ານ້ອຍ. ທ່ານໄດ້ຊີ້ແນະໃຫ້ຂ້ານ້ອຍວາງມັນໄວ້ໃກ້ກັບຫົວໃຈຂອງຂ້ານ້ອຍ, ແລະເມື່ອໃດກໍຕາມທີ່ຂ້ານ້ອຍປາຖະໜາຈະເຫັນພຣະເຢຊູ, ໃຫ້ນຳມັນອອກຈາກອົກ ແລ້ວຢືດມັນອອກໃຫ້ສຸດ. ທ່ານໄດ້ເຕືອນຂ້ານ້ອຍວ່າ ຢ່າປ່ອຍໃຫ້ມັນຄົງຢູ່ໃນສະພາບມ້ວນໄວ້ເປັນເວລາດົນ, ຢ້ານວ່າມັນຈະກາຍເປັນປົມ ແລະຍາກທີ່ຈະຄືນໃຫ້ກົງ. ຂ້ານ້ອຍໄດ້ວາງເຊືອກນັ້ນໄວ້ໃກ້ຫົວໃຈ ແລະລົງບັນໄດແຄບໆນັ້ນດ້ວຍຄວາມຊື່ນຊົມຍິນດີ, ສັນລະເສີນອົງພຣະຜູ້ເປັນເຈົ້າ ແລະບອກແກ່ທຸກຄົນທີ່ຂ້ານ້ອຍພົບວ່າ ພວກເຂົາຈະພົບພຣະເຢຊູໄດ້ທີ່ໃດ. ຄວາມຝັນນີ້ໄດ້ໃຫ້ຄວາມຫວັງແກ່ຂ້ານ້ອຍ. ໃນຄວາມຄິດຂອງຂ້ານ້ອຍ ເຊືອກສີຂຽວນັ້ນເປັນຕົວແທນຂອງຄວາມເຊື່ອ, ແລະຄວາມງົດງາມພ້ອມທັງຄວາມຮຽບງ່າຍແຫ່ງການວາງໃຈໃນພຣະເຈົ້າ ກໍເລີ່ມສ່ອງແສງແກ່ຈິດວິນຍານຂອງຂ້ານ້ອຍ.” Testimonies, volume 1, 27–29.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ນັບຈາກຕອນສິ້ນສຸດຂອງການປະຊຸມຄ້າຍທີ່ Exeter ໃນວັນທີ 17 ສິງຫາ ຈົນເຖິງວັນທີ 22 ຕຸລາ ໃນປີ 1844 ມີຫົກສິບຫົກວັນ. ຫົກສິບຫົກວັນນັ້ນເປັນຕົວແທນແຫ່ງໄລຍະເວລາຂອງການປະກາດ “ສຽງຮ້ອງຕອນທ່ຽງຄືນ,” ແລະໃນບໍລິບົດຂອງອຸປະມາເລື່ອງພົມມະຈາຣີສິບຄົນ ຜູ້ທີ່ໃນເວລານັ້ນໄດ້ປະກາດຂໍ້ຄວາມນັ້ນ ເປັນຕົວແທນຂອງຜູ້ທີ່ມີນ້ຳມັນ, ແລະຜູ້ທີ່ໃນເວລານັ້ນບໍ່ໄດ້ປະກາດຂໍ້ຄວາມນັ້ນ ກໍບໍ່ມີນ້ຳມັນ.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ໃນຄໍາອຸປະມານັ້ນ, ການສົມລົດໄດ້ເກີດຂຶ້ນໃນຕອນເລີ່ມຕົ້ນຂອງເວລາແຫ່ງການລໍຖ້າ. ການສົມລົດຕາມກົດໝາຍໄດ້ຖືກກະທໍາຂຶ້ນ ແລ້ວທຸກຄົນກໍກັບບ້ານ ແລະຄອຍຖ້າຈົນກວ່າບິດາຂອງເຈົ້າບ່າວຈະຕັດສິນວ່າ ການເຮັດໃຫ້ການສົມລົດສົມບູນນັ້ນເປັນທີ່ຍອມຮັບໄດ້ຫຼືບໍ່. ການນອກໃຈລະຫວ່າງການສົມລົດຄັ້ງທໍາອິດ ແລະພິທີຄັ້ງທີສອງໃນເວລາທ່ຽງຄືນ ຖືວ່າເປັນການຫຼິ້ນຊູ້. ເວລາແຫ່ງການລໍຖ້ານັ້ນ ອີງຢູ່ກັບການທີ່ບິດາຂອງເຈົ້າບ່າວຄອຍເບິ່ງວ່າ ມີຫຍັງເກີດຂຶ້ນແກ່ເຈົ້າສາວໃນຊ່ວງເວລາໜຶ່ງ. ນາງກໍາລັງຖືພາຢູ່ຫຼື?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ເມື່ອບິດາໄດ້ຕັດສິນວ່າທຸກຢ່າງພ້ອມດີແລ້ວ, ຂະບວນແຫ່ຍາມທ່ຽງຄືນກໍເລີ່ມຂຶ້ນ, ແລະມັນເລີ່ມຂຶ້ນໃນເວລາກາງຄືນເພື່ອຫຼີກເວັ້ນຄວາມຮ້ອນອັນບີບຄັ້ນໃນຕອນກາງວັນຂອງປາເລສະຕິນ. ດ້ວຍເຫດນີ້, ບັນດາຜູ້ຕິດຕາມເຈົ້າສາວ, ຄືພວກຍິງພົມມະຈັນໃນຄຳອຸປະມາ, ຈຶ່ງຈຳເປັນຕ້ອງມີໂຄມໄຟຂອງຕົນເອງ ແລະນ້ຳມັນສຳຮອງໄວ້ພ້ອມ ເພື່ອລໍຖ້າສຽງຮ້ອງໃນຍາມທ່ຽງຄືນທີ່ປະກາດວ່າຂະບວນແຫ່ໄປສູ່ພິທີສົມລົດໄດ້ເລີ່ມຂຶ້ນແລ້ວ, ເພາະວ່າພິທີນັ້ນຈະຈັດຂຶ້ນໃນເວລາກາງຄືນ. ທີ່ Exeter ສຽງຮ້ອງຍາມທ່ຽງຄືນໄດ້ມາເຖິງ, ແລະທ່ານຈະມີນ້ຳມັນພຽງພໍພ້ອມສຳລັບຂະບວນແຫ່ ຫຼືບໍ່ມີ.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ເມື່ອພວກເຂົາໄດ້ອອກຈາກ Exeter ພ້ອມດ້ວຍຂ່າວສານນັ້ນ ພວກເຂົາກໍກຳລັງສະແດງເຖິງຊົນຊາດໜຶ່ງຜູ້ທີ່ໄດ້ຖືກປະທັບຕາ. ບາງຄົນມີນ້ຳມັນພຽງພໍທີ່ຈະເຂົ້າຮ່ວມພິທີສົມຣົດໃນວັນທີ 22 ຕຸລາ 1844, ແລະບາງຄົນບໍ່ມີ. ຫົກສິບຫົກວັນນັ້ນເປັນຕົວແທນແຫ່ງຊ່ວງເວລາໜຶ່ງ ເມື່ອປະຊາຊົນຂອງພຣະເຈົ້າຖືກປະທັບຕາຈົນເຖິງປະຕູທີ່ປິດແຫ່ງກົດໝາຍວັນອາທິດ. ຖ້າພວກເຂົາມີນ້ຳມັນໃນປະລິມານທີ່ຖືກຕ້ອງ ພວກເຂົາກໍໄດ້ເຂົ້າໄປໂດຍຄວາມເຊື່ອໃນບ່ອນບໍລິສຸດທີ່ສຸດ. ຊິດສະເຕີ White ໄດ້ສະແດງເຖິງປະຊາຊົນຂອງພຣະເຈົ້າທີ່ເຂົ້າໄປໃນບ່ອນບໍລິສຸດທີ່ສຸດໃນວັນສຸດທ້າຍ, ແລະໃນປະຫວັດ alpha ຂອງນາງ ມັນເປັນການທົດສອບແຫ່ງຊີວິດຫຼືຄວາມຕາຍທີ່ກ່ຽວພັນກັບການເຂົ້າໄປໃນບ່ອນບໍລິສຸດທີ່ສຸດໂດຍຄວາມເຊື່ອ. ໃນວັນສຸດທ້າຍ ໜຶ່ງແສນສີ່ໝື່ນສີ່ພັນຄົນຈະຖືກທົດສອບວ່າ ພວກເຂົາຈະເຂົ້າໄປໃນບ່ອນບໍລິສຸດທີ່ສຸດໂດຍຄວາມເຊື່ອຫຼືບໍ່. ມັນເປັນການທົດສອບແຫ່ງຊີວິດຫຼືຄວາມຕາຍອີກຄັ້ງໜຶ່ງ.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ພວກເຮົາຈະສືບຕໍ່ເລື່ອງເຫຼົ່ານີ້ໃນບົດຄວາມຖັດໄປ.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“ໃນການຊຳລະພຣະວິຫານນັ້ນ ພຣະເຢຊູກຳລັງປະກາດພັນທະກິດຂອງພຣະອົງໃນຖານະພຣະເມຊີອາ ແລະກຳລັງເຂົ້າສູ່ພຣະລາຊກິດຂອງພຣະອົງ. ພຣະວິຫານນັ້ນ ຊຶ່ງຖືກສ້າງຂຶ້ນເພື່ອເປັນທີ່ສະຖິດຂອງການປະທັບຢູ່ແຫ່ງພຣະເຈົ້າ ຖືກກຳນົດໃຫ້ເປັນບົດຮຽນອັນເປັນຮູບປະທຳສຳລັບອິສຣາເອນ ແລະສຳລັບໂລກ. ນັບແຕ່ອະນັນການນິລັນດອນມາ ນີ້ເປັນພຣະປະສົງຂອງພຣະເຈົ້າວ່າ ທຸກສິ່ງຊີວິດທີ່ພຣະອົງຊົງສ້າງ ຕັ້ງແຕ່ເສຣາຟຜູ້ສະຫວ່າງແລະບໍລິສຸດ ຈົນເຖິງມະນຸດ ຄວນຈະເປັນພຣະວິຫານສຳລັບການສະຖິດຢູ່ພາຍໃນຂອງພຣະຜູ້ສ້າງ. ເນື່ອງດ້ວຍຄວາມບາບ ມະນຸດຊາດຈຶ່ງຢຸດເຊົາທີ່ຈະເປັນພຣະວິຫານສຳລັບພຣະເຈົ້າ. ຫົວໃຈຂອງມະນຸດ ທີ່ຖືກຄວາມຊົ່ວເຮັດໃຫ້ມືດມົນ ແລະເປື້ອນເປິະ ບໍ່ໄດ້ສະແດງສະຫງ່າຣາສີຂອງພຣະຜູ້ຊົງພຣະເຈົ້າອີກຕໍ່ໄປ. ແຕ່ໂດຍການຮັບສະພາບເປັນມະນຸດຂອງພຣະບຸດແຫ່ງພຣະເຈົ້າ ພຣະປະສົງຂອງສະຫວັນກໍສຳເລັດຄົບຖ້ວນ. ພຣະເຈົ້າສະຖິດຢູ່ໃນມະນຸດຊາດ ແລະໂດຍພຣະຄຸນແຫ່ງຄວາມລອດ ຫົວໃຈຂອງມະນຸດກໍກາຍເປັນພຣະວິຫານຂອງພຣະອົງອີກຄັ້ງໜຶ່ງ. ພຣະເຈົ້າຊົງກຳນົດໃຫ້ພຣະວິຫານໃນເຢຣູຊາເລັມເປັນພະຍານຢ່າງຕໍ່ເນື່ອງເຖິງຈຸດໝາຍອັນສູງສົ່ງທີ່ເປີດໄວ້ສຳລັບທຸກດວງຈິດ. ແຕ່ພວກຢິວບໍ່ໄດ້ເຂົ້າໃຈນັຍສຳຄັນຂອງອາຄານຊຶ່ງພວກເຂົາພາກພູມໃຈຢ່າງຫຼວງຫຼາຍນັ້ນ. ພວກເຂົາບໍ່ໄດ້ຍອມມອບຕົນເອງເປັນພຣະວິຫານອັນບໍລິສຸດສຳລັບພຣະວິນຍານອົງບໍລິສຸດ. ລານພຣະວິຫານໃນເຢຣູຊາເລັມ ທີ່ເຕັມໄປດ້ວຍຄວາມອຶກກະທຶກຂອງການຊື້ຂາຍອັນບໍ່ບໍລິສຸດ ເປັນພາບແທນອັນຖືກຕ້ອງຢ່າງຍິ່ງຂອງພຣະວິຫານແຫ່ງຈິດໃຈ ທີ່ຖືກເຮັດໃຫ້ເປື້ອນເປິະໂດຍການສະຖິດຢູ່ຂອງຕັນຫາທາງເນື້ອໜັງ ແລະຄວາມຄິດອັນບໍ່ບໍລິສຸດ.”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“ໃນການຊຳລະພຣະວິຫານໃຫ້ພົ້ນຈາກພວກຜູ້ຊື້ແລະຜູ້ຂາຍຂອງໂລກນີ້ ພຣະເຢຊູໄດ້ປະກາດພັນທະກິດຂອງພຣະອົງ ໃນການຊຳລະຈິດໃຈໃຫ້ພົ້ນຈາກມົນທິນແຫ່ງບາບ,—ຈາກຄວາມປາຖະໜາຝ່າຍໂລກ, ຈາກຕັນຫາອັນເຫັນແກ່ຕົວ, ຈາກນິໄສຊົ່ວຮ້າຍທີ່ເຮັດໃຫ້ຈິດວິນຍານເສື່ອມຊາມ. ມາລາຄີ 3:1–3 ຖືກອ້າງ.” The Desire of Ages, 161.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“ຜູ້ພະຍາກອນໄດ້ກ່າວວ່າ, ‘ຂ້າພະເຈົ້າໄດ້ເຫັນທູດສະຫວັນອີກອົງໜຶ່ງລົງມາຈາກສະຫວັນ ມີອຳນາດຢ່າງຍິ່ງໃຫຍ່; ແລະແຜ່ນດິນໂລກໄດ້ສ່ອງສະຫວ່າງດ້ວຍລັດສະໝີຂອງທ່ານ. ແລະທ່ານໄດ້ຮ້ອງປະກາດດ້ວຍສຽງອັນແຂງກ້າວ່າ, ບາບີໂລນໃຫຍ່ໄດ້ລົ້ມລົງແລ້ວ, ໄດ້ລົ້ມລົງແລ້ວ, ແລະໄດ້ກາຍເປັນທີ່ຢູ່ອາໄສຂອງພວກຜີຮ້າຍ’ (ພຣະນິມິດ 18:1, 2). ນີ້ແມ່ນຂ່າວສານດຽວກັນທີ່ທູດສະຫວັນອົງທີສອງໄດ້ປະກາດ. ບາບີໂລນໄດ້ລົ້ມລົງ, ‘ເພາະວ່ານາງໄດ້ເຮັດໃຫ້ບັນດາປະຊາຊາດທັງປວງດື່ມເຫຼົ້າແຫ່ງຄວາມພິໂລດອັນເນື່ອງຈາກການຫຼິ້ນຊູ້ຂອງນາງ’ (ພຣະນິມິດ 14:8). ເຫຼົ້ານັ້ນແມ່ນຫຍັງ?—ແມ່ນຄຳສອນອັນຜິດພາດຂອງນາງ. ນາງໄດ້ມອບວັນສະບາໂຕອັນປອມໃຫ້ແກ່ໂລກແທນວັນສະບາໂຕແຫ່ງພຣະບັນຍັດຂໍ້ທີສີ່, ແລະໄດ້ກ່າວຊ້ຳຄວາມເທັດທີ່ຊາຕານໄດ້ບອກແກ່ເອວາເປັນຄັ້ງທຳອິດໃນເອເດນ—ຄວາມບໍ່ຕາຍຕາມທຳມະຊາດຂອງຈິດວິນຍານ. ຄວາມຜິດພາດອີກຫຼາຍປະການທີ່ມີລັກສະນະດຽວກັນ ນາງໄດ້ແຜ່ກະຈາຍອອກໄປຢ່າງກວ້າງຂວາງ, ‘ສອນບັນຍັດຂອງມະນຸດເປັນຄຳສອນ’ (ມັດທາຍ 15:9).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“ເມື່ອພຣະເຢຊູໄດ້ຊົງເລີ່ມພຣະລາຊກິດສາທາລະນະຂອງພຣະອົງ, ພຣະອົງໄດ້ຊຳລະພຣະວິຫານໃຫ້ພົ້ນຈາກການລົບຫລູ່ອັນເປັນການດູໝິ່ນສິ່ງສັກສິດ. ໃນບັນດາການກະທຳສຸດທ້າຍແຫ່ງພຣະລາຊກິດຂອງພຣະອົງ ຄືການຊຳລະພຣະວິຫານເປັນຄັ້ງທີສອງ. ດັ່ງນັ້ນ ໃນພຣະລາຊກິດສຸດທ້າຍເພື່ອການເຕືອນໂລກ ຈຶ່ງມີການເອີ້ນສອງຄັ້ງທີ່ແຈ້ງຊັດໄປຍັງຄຣິດຕະຈັກທັງຫລາຍ. ຂ່າວສານຂອງທູດສະຫວັນອົງທີສອງແມ່ນ, ‘ບາບີໂລນໄດ້ລົ້ມແລ້ວ, ໄດ້ລົ້ມແລ້ວ, ນະຄອນໃຫຍ່ນັ້ນ, ເພາະນາງໄດ້ເຮັດໃຫ້ຊາດທັງປວງດື່ມເຫລົ້າແຫ່ງພຣະພິໂລດອັນເກີດຈາກການຜິດປະເວນີຂອງນາງ’ (ພຣະນິມິດ 14:8). ແລະໃນສຽງຮ້ອງອັນດັງກ້ອງຂອງຂ່າວສານທູດສະຫວັນອົງທີສາມ ມີສຽງຫນຶ່ງດັງມາຈາກສະຫວັນກ່າວວ່າ, ‘ປະຊາກອນຂອງເຮົາເອີຍ, ຈົ່ງອອກມາຈາກນາງ, ເພື່ອພວກເຈົ້າຈະບໍ່ມີສ່ວນໃນບາບຂອງນາງ, ແລະເພື່ອພວກເຈົ້າຈະບໍ່ໄດ້ຮັບໄພພິບັດຂອງນາງ. ເພາະບາບຂອງນາງໄດ້ກອງພູນຂຶ້ນເຖິງສະຫວັນແລ້ວ, ແລະພຣະເຈົ້າໄດ້ຊົງລະນຶກເຖິງຄວາມຊົ່ວຊ້າຂອງນາງ’ (ພຣະນິມິດ 18:4, 5).” Selected Messages, book 2, 118.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ພຣະທຳໂຢເອນ ແລະ ຄຣິສຕະຈັກເຊັບເວັນທ໌ເດ ແອດເວນຕິດແຫ່ງລາວໂອດີເຊຍ - ເລກທີ ສີ່ສິບສີ່</dc:title>
  <dc:subject/>
  <dc:creator>Jeff Pippenger</dc:creator>
  <cp:keywords/>
  <dc:description>Generated by ArticleDigger from joel\44_joel.json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joel</cp:category>
  <cp:lastPrinted>2000-01-01T00:00:00Z</cp:lastPrinted>
</cp:coreProperties>
</file>