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ຄຣິສຕະຈັກເຊວເວັນທ໌-ເດ ແອັດເວນຕິສ ແຫ່ງລາໂອດີເຊຍ - ຕອນທີ ສີ່ສິບຫົກ</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2026-02-12</w:t>
      </w:r>
    </w:p>
    <w:p>
      <w:pPr>
        <w:pStyle w:val="ArticleHeading"/>
        <w:jc w:val="left"/>
      </w:pPr>
      <w:r>
        <w:rPr>
          <w:rFonts w:ascii="Leelawadee UI" w:hAnsi="Leelawadee UI" w:eastAsia="Leelawadee UI" w:cs="Leelawadee UI"/>
        </w:rPr>
        <w:t>ເລກ ສີ່ສິບຫົກ</w:t>
      </w:r>
    </w:p>
    <w:p>
      <w:pPr>
        <w:pStyle w:val="ArticleBody"/>
        <w:jc w:val="left"/>
      </w:pPr>
      <w:r>
        <w:rPr>
          <w:rFonts w:ascii="Leelawadee UI" w:hAnsi="Leelawadee UI" w:eastAsia="Leelawadee UI" w:cs="Leelawadee UI"/>
        </w:rPr>
        <w:t>ເມືອງກາຍຊາເຣຍ ຟີລິບປີ ຫາ ເມືອງກາຍຊາເຣຍ ມາຣິຕິມາ ເປັນຕົວແທນຂອງຊ່ວງເວລາຕັ້ງແຕ່ຊົ່ວໂມງທີສາມ ຫາ ຊົ່ວໂມງທີເກົ້າ, ຊຶ່ງຖືກແບ່ງອອກທີ່ຊົ່ວໂມງທີຫົກ. ຈຸດແບ່ງລະຫວ່າງກາຍຊາເຣຍກັບກາຍຊາເຣຍ ແມ່ນ ພູເຂົາແຫ່ງການປ່ຽນຮູບ. ພູເຂົາແຫ່ງການປ່ຽນຮູບ ສອດຄ່ອງສອງເສັ້ນອື່ນເຂົ້າກັບຫຼັກໝາຍຂອງສາມຂັ້ນຕອນ ຊຶ່ງນຳໜ້າກົດໝາຍວັນອາທິດເພນເຕກອດຢູ່ຫ້າວັນ.</w:t>
      </w:r>
    </w:p>
    <w:p>
      <w:pPr>
        <w:pStyle w:val="ArticleBody"/>
        <w:jc w:val="left"/>
      </w:pPr>
      <w:r>
        <w:rPr>
          <w:rFonts w:ascii="Leelawadee UI" w:hAnsi="Leelawadee UI" w:eastAsia="Leelawadee UI" w:cs="Leelawadee UI"/>
        </w:rPr>
        <w:t>ທີ່ພູເຂົານັ້ນ, ພຣະເຈົ້າພຣະບິດາໄດ້ກ່າວເປັນຄັ້ງທີສອງ. ຄັ້ງທຳອິດທີ່ພຣະອົງໄດ້ກ່າວນັ້ນ ແມ່ນໃນເວລາຮັບບັບຕິສະມາຂອງພຣະຄຣິດ, ແລະຄັ້ງສຸດທ້າຍແມ່ນກ່ອນໜ້າໄມ້ກາງແຂນ.</w:t>
      </w:r>
    </w:p>
    <w:p>
      <w:pPr>
        <w:pStyle w:val="ArticleScripture"/>
        <w:jc w:val="left"/>
      </w:pPr>
      <w:r>
        <w:rPr>
          <w:rFonts w:ascii="Leelawadee UI" w:hAnsi="Leelawadee UI" w:eastAsia="Leelawadee UI" w:cs="Leelawadee UI"/>
        </w:rPr>
        <w:t>ບັດນີ້ ຈິດວິນຍານຂອງເຮົາວຸ່ນວາຍ; ແລະ ເຮົາຈະເວົ້າວ່າຢ່າງໃດ? ຂ້າແຕ່ພຣະບິດາ, ຂໍຊົງໂຜດໃຫ້ຂ້ານ້ອຍພົ້ນຈາກໂມງນີ້ເຖີດ: ແຕ່ວ່າ ເພາະເຫດນີ້ແຫຼະ ຂ້ານ້ອຍຈຶ່ງມາເຖິງໂມງນີ້. ຂ້າແຕ່ພຣະບິດາ, ຂໍຊົງຖວາຍພຣະສິຣິແດ່ພຣະນາມຂອງພຣະອົງ. ແລ້ວມີພຣະສຸລະສຽງມາຈາກສະຫວັນວ່າ, ເຮົາໄດ້ຖວາຍພຣະສິຣິແກ່ນາມນັ້ນແລ້ວ ແລະ ຈະຖວາຍພຣະສິຣິອີກ. ເຫດສະນັ້ນ ຝູງຊົນທີ່ຢືນຢູ່ໃກ້ ແລະ ໄດ້ຍິນນັ້ນ ຈຶ່ງເວົ້າວ່າ ເປັນສຽງຟ້າຮ້ອງ; ຄົນອື່ນໆ ເວົ້າວ່າ ທູດສະຫວັນໄດ້ເວົ້າກັບທ່ານ. ໂຢຮັນ 12:27–29.</w:t>
      </w:r>
    </w:p>
    <w:p>
      <w:pPr>
        <w:pStyle w:val="ArticleBody"/>
        <w:jc w:val="left"/>
      </w:pPr>
      <w:r>
        <w:rPr>
          <w:rFonts w:ascii="Leelawadee UI" w:hAnsi="Leelawadee UI" w:eastAsia="Leelawadee UI" w:cs="Leelawadee UI"/>
        </w:rPr>
        <w:t>ພຣະເຈົ້າຊົງໃຫ້ພຣະນາມຂອງພຣະອົງຮັບພຣະສະຫງ່າຣາສີ ເມື່ອພຣະອົງຊົງປະທັບຕາຄົນໜຶ່ງແສນສີ່ໝື່ນສີ່ພັນ ແລະຊົງຈາລຶກພຣະນາມຂອງພຣະອົງໄວ້ເທິງເຂົາທັງຫຼາຍ.</w:t>
      </w:r>
    </w:p>
    <w:p>
      <w:pPr>
        <w:pStyle w:val="ArticleScripture"/>
        <w:jc w:val="left"/>
      </w:pPr>
      <w:r>
        <w:rPr>
          <w:rFonts w:ascii="Leelawadee UI" w:hAnsi="Leelawadee UI" w:eastAsia="Leelawadee UI" w:cs="Leelawadee UI"/>
        </w:rPr>
        <w:t>ຜູ້ໃດທີ່ຊະນະ ເຮົາຈະຕັ້ງຜູ້ນັ້ນໃຫ້ເປັນເສົາໜຶ່ງໃນພຣະວິຫານແຫ່ງພຣະເຈົ້າຂອງເຮົາ, ແລະຜູ້ນັ້ນຈະບໍ່ອອກໄປຂ້າງນອກອີກເລີຍ; ແລະເຮົາຈະຈາລຶກພຣະນາມແຫ່ງພຣະເຈົ້າຂອງເຮົາໄວ້ເທິງຜູ້ນັ້ນ, ແລະຊື່ນະຄອນແຫ່ງພຣະເຈົ້າຂອງເຮົາ ຊຶ່ງຄືເຢຣູຊາເລັມໃໝ່ ອັນລົງມາຈາກສະຫວັນແຕ່ພຣະເຈົ້າຂອງເຮົາ: ແລະເຮົາຈະຈາລຶກນາມໃໝ່ຂອງເຮົາໄວ້ເທິງຜູ້ນັ້ນດ້ວຍ. ຜູ້ໃດມີຫູ ກໍໃຫ້ຜູ້ນັ້ນຟັງວ່າ ພຣະວິນຍານກ່າວອັນໃດແກ່ບັນດາຄຣິສຕະຈັກທັງຫລາຍ. ພຣະນິມິດ 3:12, 13.</w:t>
      </w:r>
    </w:p>
    <w:p>
      <w:pPr>
        <w:pStyle w:val="ArticleBody"/>
        <w:jc w:val="left"/>
      </w:pPr>
      <w:r>
        <w:rPr>
          <w:rFonts w:ascii="Leelawadee UI" w:hAnsi="Leelawadee UI" w:eastAsia="Leelawadee UI" w:cs="Leelawadee UI"/>
        </w:rPr>
        <w:t>ທີ່ພູເຂົາແຫ່ງການປ່ຽນພຣະສະພາບ, ເປໂຕ, ຢາໂກໂບ ແລະ ໂຢຮັນ ເປັນພຽງແຕ່ສາວົກຜູ້ດຽວທີ່ຢູ່ທີ່ນັ້ນ, ເຊັ່ນດຽວກັນກັບເມື່ອຄັ້ງການຄືນຊີວິດຂອງລູກສາວຂອງໄຢຣັສ ແລະ ອີກຄັ້ງໜຶ່ງທີ່ເກັດເຊມາເນ. ເກັດເຊມາເນ, ດັ່ງຄືກັບພຣະບິດາຊົງກ່າວໃນ ໂຢຮັນ ບົດ 12—ໄດ້ມາກ່ອນໜ້າໄມ້ກາງແຂນພໍດີ. ເກັດເຊມາເນໝາຍເຖິງ “ເຄື່ອງບີບນ້ຳມັນ,” ຊຶ່ງຊີ້ບອກເຖິງການທົດສອບເລື່ອງນ້ຳມັນຂອງພວກຍິງພົມມະຈັນ. ເກັດເຊມາເນແມ່ນ “ວິກິດ” ທີ່ນຳວິນຍານໃຫ້ “ເຜຊິນໜ້າກັບຄວາມຕາຍ,” ແລະ ພວກຍິງພົມມະຈັນທີ່ສະຫລາດກໍຜ່ານການທົດສອບນັ້ນ, ເພາະໃນການທົດສອບແຫ່ງພຣະວິຫານຄັ້ງທີສອງ ພວກນາງໄດ້ມາເຜຊິນໜ້າກັບຊີວິດ, ດັ່ງທີ່ພຣະເຢຊູຊົງສັ່ງສອນ “ເຜຊິນໜ້າ” ເປັນເວລາສາມສິບວັນ.</w:t>
      </w:r>
    </w:p>
    <w:p>
      <w:pPr>
        <w:pStyle w:val="ArticleBody"/>
        <w:jc w:val="left"/>
      </w:pPr>
      <w:r>
        <w:rPr>
          <w:rFonts w:ascii="Leelawadee UI" w:hAnsi="Leelawadee UI" w:eastAsia="Leelawadee UI" w:cs="Leelawadee UI"/>
        </w:rPr>
        <w:t>ເທື່ອທຳອິດທີ່ພຣະບິດາໄດ້ຕັດພຣະດຳລັດນັ້ນ ແມ່ນໃນຂະນະທີ່ພຣະຄຣິດຮັບບັບຕິສະມາ ແລະ ເທື່ອທຳອິດທີ່ພຣະອົງໄດ້ຊົງນຳເປໂຕ, ຢາໂກໂບ ແລະ ໂຢຮັນໄປໂດຍສະເພາະ ແມ່ນເມື່ອບຸດສາວອາຍຸສິບສອງປີຂອງຢາອີໂຣໄດ້ຖືກໃຫ້ຄືນມາມີຊີວິດ. ການຄືນມາມີຊີວິດຂອງຍິງພົມຈັນອາຍຸສິບສອງປີນັ້ນສອດຄ່ອງກັບການຮັບບັບຕິສະມາຂອງພຣະຄຣິດ ຊຶ່ງເປັນສັນຍາລັກແຫ່ງລິດເດດຂອງການຄືນຄືຊີບ. ການຄືນມາມີຊີວິດຂອງບຸດສາວຂອງຢາອີໂຣສອດຄ່ອງກັບການຮັບບັບຕິສະມາຂອງພຣະຄຣິດ ແລະ Caesarea Philippi. Gethsemane ແລະ ຄວາມທຸກພຣະໄທຂອງພຣະຄຣິດເມື່ອພຣະບິດາໄດ້ຕັດພຣະດຳລັດກ່ອນໜ້າໄມ້ກາງແຂນເລັກນ້ອຍ ສອດຄ່ອງກັບ Caesarea Maritima.</w:t>
      </w:r>
    </w:p>
    <w:p>
      <w:pPr>
        <w:pStyle w:val="ArticleBody"/>
        <w:jc w:val="left"/>
      </w:pPr>
      <w:r>
        <w:rPr>
          <w:rFonts w:ascii="Leelawadee UI" w:hAnsi="Leelawadee UI" w:eastAsia="Leelawadee UI" w:cs="Leelawadee UI"/>
        </w:rPr>
        <w:t>ເທື່ອລະເສັ້ນ ເປໂຕເປັນຕົວແທນຂອງຄົນໜຶ່ງແສນສີ່ໝື່ນສີ່ພັນຄົນຜູ້ທີ່ໄດ້ຮັບການປະທັບຕາຢູ່ທີ່ Caesarea Philippi ເມື່ອຊື່ຂອງ Simon Barjona ຖືກປ່ຽນເປັນ Peter. ເມື່ອໄດ້ຮັບການປະທັບຕາແລ້ວຢູ່ Panium, ຊຶ່ງກໍຄື Caesarea Philippi, ເປໂຕກໍໄປສູ່ຊົ່ວໂມງທີຫົກຂອງພູເຂົາ, ບ່ອນທີ່ລາວຖືກຍົກຂຶ້ນເປັນທຸງໝາຍ ໃນຂະນະທີ່ລາວດຳເນີນຕໍ່ໄປເພື່ອຕອບຮັບການເອີ້ນຂອງ Cornelius ທີ່ Caesarea Maritima. ທີ່ Caesarea Philippi ເປໂຕໄດ້ອອກຈາກການປະຊຸມຄ້າຍ Exeter ພ້ອມດ້ວຍຕາປະທັບຂອງພຣະເຈົ້າ ແລະຂ່າວສານແຫ່ງ Midnight Cry ເພື່ອປະກາດ. ຂ່າວສານຂອງ Islam ດັ່ງທີ່ຖືກເປັນຕົວແທນໂດຍງານສະຫລອງແຫ່ງແກທຣຳເປັດ ໄດ້ພາເປໂຕດຳເນີນຕໍ່ໄປສູ່ Caesarea ຮິມທະເລ. ຂ່າວສານຂອງ Islam ຍົກເປໂຕຂຶ້ນໃຫ້ໂລກເຫັນ, ເພາະວ່າເປໂຕໄດ້ພະຍາກອນລ່ວງໜ້າເຖິງການມາຮອດຕາມຄຳພະຍາກອນຂອງ Islam ກ່ອນງານສະຫລອງແຫ່ງແກທຣຳເປັດ.</w:t>
      </w:r>
    </w:p>
    <w:p>
      <w:pPr>
        <w:pStyle w:val="ArticleScripture"/>
        <w:jc w:val="left"/>
      </w:pPr>
      <w:r>
        <w:rPr>
          <w:rFonts w:ascii="Leelawadee UI" w:hAnsi="Leelawadee UI" w:eastAsia="Leelawadee UI" w:cs="Leelawadee UI"/>
        </w:rPr>
        <w:t>ຈົ່ງເບິ່ງ, ເຮົາຈະສົ່ງ ເອລີຢາ ຜູ້ພະຍາກອນມາຫາພວກເຈົ້າ ກ່ອນວັນອັນຍິ່ງໃຫຍ່ແລະໜ້າສະພຶງກົວຂອງພຣະຢາເວຈະມາເຖິງ; ແລະທ່ານຈະນຳໃຈຂອງພໍ່ໃຫ້ຫັນໄປຫາລູກ, ແລະໃຈຂອງລູກໃຫ້ຫັນໄປຫາພໍ່ຂອງເຂົາ, ຢ້ານວ່າເຮົາຈະມາ ແລະຕີແຜ່ນດິນໂລກດ້ວຍຄຳສາບແຊ່ງ. ມາລາກີ 4:5, 6.</w:t>
      </w:r>
    </w:p>
    <w:p>
      <w:pPr>
        <w:pStyle w:val="ArticleBody"/>
        <w:jc w:val="left"/>
      </w:pPr>
      <w:r>
        <w:rPr>
          <w:rFonts w:ascii="Leelawadee UI" w:hAnsi="Leelawadee UI" w:eastAsia="Leelawadee UI" w:cs="Leelawadee UI"/>
        </w:rPr>
        <w:t>ຂໍ້ຄວາມຂອງເອລີຢາທີ່ຖືກວາງໄວ້ເປັນລຳດັບບັນທັດຕໍ່ບັນທັດ ແມ່ນຂໍ້ຄວາມທີ່ຕັ້ງຢູ່ເທິງການນຳບັນພະບຸລຸດໃຫ້ສອດຄ່ອງກັບລູກຫຼານຂອງພວກເຂົາ. ເອລີຢາຄື Father Miller, ຜູ້ຊຶ່ງເປັນພາບປະກອບຂອງລູກຫຼານຂອງທ່ານ. ໜຶ່ງແສນສີ່ໝື່ນສີ່ພັນແມ່ນລູກຫຼານຂອງ William Miller, ແລະການຫັນໃຈຂອງ Miller ໃຫ້ໄປຫາລູກຫຼານຂອງທ່ານ ກໍຄືການນຳປະຫວັດຂອງ Millerite ໃຫ້ສອດຄ່ອງກັບປະຫວັດຂອງເອລີຢາ, ພ້ອມທັງໃຫ້ John the Baptist ສອດຄ່ອງກັບຜູ້ສົ່ງຂ່າວສານທີ່ກ່ຽວພັນກັບໜຶ່ງແສນສີ່ໝື່ນສີ່ພັນ. ອົງປະກອບປະການໜຶ່ງຂອງການຈັດໃຫ້ສອດຄ່ອງຂອງສີ່ເສັ້ນທາງນີ້ ຄືວ່າໃນແຕ່ລະປະຫວັດແຫ່ງການທົດສອບຂອງເອລີຢາ, John ແລະ Miller ນັ້ນ ຂໍ້ຄວາມແຫ່ງຄວາມຈິງສຳລັບປະຈຸບັນພຽງຂໍ້ຄວາມດຽວ ກໍຄືຂໍ້ຄວາມທີ່ມາຜ່ານຜູ້ສົ່ງຂ່າວສານ.</w:t>
      </w:r>
    </w:p>
    <w:p>
      <w:pPr>
        <w:pStyle w:val="ArticleScripture"/>
        <w:jc w:val="left"/>
      </w:pPr>
      <w:r>
        <w:rPr>
          <w:rFonts w:ascii="Leelawadee UI" w:hAnsi="Leelawadee UI" w:eastAsia="Leelawadee UI" w:cs="Leelawadee UI"/>
        </w:rPr>
        <w:t>ແລະ ເອລີຢາ ຊາວທິດຊະໄບ ຜູ້ຊຶ່ງເປັນຄົນໃນບັນດາຊາວກິເລອາດ ໄດ້ກ່າວແກ່ອາຮາບວ່າ, “ພຣະຢາເວ ພຣະເຈົ້າແຫ່ງອິດສະຣາເອນ ຜູ້ຊົງພຣະຊົນຢູ່ ຊົງເປັນພຣະອົງຜູ້ຊຶ່ງຂ້ານ້ອຍຢືນຢູ່ຕໍ່ພຣະພັກພຣະອົງ ຂໍສາບານວ່າ ໃນຫຼາຍປີນີ້ຈະບໍ່ມີທັງນ້ຳຄ້າງຫຼືຝົນ ນອກຈາກຕາມຄຳຂອງຂ້ານ້ອຍເທົ່ານັ້ນ.” 1 ກະສັດ 17:1</w:t>
      </w:r>
    </w:p>
    <w:p>
      <w:pPr>
        <w:pStyle w:val="ArticleBody"/>
        <w:jc w:val="left"/>
      </w:pPr>
      <w:r>
        <w:rPr>
          <w:rFonts w:ascii="Leelawadee UI" w:hAnsi="Leelawadee UI" w:eastAsia="Leelawadee UI" w:cs="Leelawadee UI"/>
        </w:rPr>
        <w:t>ນາງວາຍໄດ້ກ່າວໄວ້ຢ່າງແຈ່ມແຈ້ງວ່າ ຜູ້ທີ່ບໍ່ໄດ້ຮັບຂ່າວສານຂອງໂຢຮັນ ຜູ້ທີ່ພຣະເຢຊູໄດ້ຊົງລະບຸວ່າເປັນເອລີຢາ ຈະບໍ່ໄດ້ຮັບປະໂຫຍດຈາກຄຳສອນຂອງພຣະເຢຊູ ແລະຍັງກ່າວອີກວ່າ ຜູ້ທີ່ປະຕິເສດຂ່າວສານຂອງມິນເລີ ຊຶ່ງຖືກນຳສະເໜີໃນຖານະເປັນຂ່າວສານຂອງທູດສະຫວັນອົງທຳອິດ ກໍບໍ່ສາມາດໄດ້ຮັບປະໂຫຍດຈາກຂ່າວສານຂອງທູດສະຫວັນອົງທີສອງໄດ້. ຄຽງຄູ່ກັບການປະກາດຂອງເອລີຢາທີ່ວ່າ ຝົນຈະມາກໍ່ຕໍ່ເມື່ອມີຄຳສັ່ງຈາກທ່ານເທົ່ານັ້ນ ກໍມີການທົດສອບສຸດທ້າຍອັນລວມເຖິງຄຳສັ່ງໃຫ້ເລືອກລະຫວ່າງຂ່າວສານຂອງເອລີຢາ ຫຼື ຂ່າວສານຂອງບາອານ. ສັນຍາລັກແຫ່ງຄຳພະຍາກອນຂອງ “ອີກດົນປານໃດ” ສອດຄ່ອງໃຫ້ພູເຂົາກາເມນຂອງເອລີຢາກົງກັບກົດໝາຍວັນອາທິດ.</w:t>
      </w:r>
    </w:p>
    <w:p>
      <w:pPr>
        <w:pStyle w:val="ArticleScripture"/>
        <w:jc w:val="left"/>
      </w:pPr>
      <w:r>
        <w:rPr>
          <w:rFonts w:ascii="Leelawadee UI" w:hAnsi="Leelawadee UI" w:eastAsia="Leelawadee UI" w:cs="Leelawadee UI"/>
        </w:rPr>
        <w:t>ດັ່ງນັ້ນ ອາຮາບຈຶ່ງໄດ້ສົ່ງຂ່າວໄປຫາບັນດາລູກຫລານຂອງອິດສະຣາເອນທັງໝົດ ແລະໄດ້ຮວບຮວມພວກຜູ້ພະຍາກອນເຂົ້າມາທີ່ພູຄາເມນ. ເອລີຢາໄດ້ເຂົ້າມາຫາປະຊາຊົນທັງປວງ ແລະກ່າວວ່າ, “ພວກທ່ານຈະລັງເລຢູ່ລະຫວ່າງສອງຝ່າຍນີ້ອີກດົນປານໃດ? ຖ້າພຣະເຢໂຫວາເປັນພຣະເຈົ້າ ກໍຈົ່ງຕິດຕາມພຣະອົງ; ແຕ່ຖ້າພຣະບາອານ ກໍຈົ່ງຕິດຕາມພຣະນັ້ນ.” ແຕ່ປະຊາຊົນກໍບໍ່ໄດ້ຕອບທ່ານແມ່ນແຕ່ຄຳດຽວ. ແລ້ວເອລີຢາຈຶ່ງກ່າວແກ່ປະຊາຊົນວ່າ, “ຂ້ານ້ອຍ, ຄືຂ້ານ້ອຍຜູ້ດຽວ, ຍັງເຫຼືອເປັນຜູ້ພະຍາກອນຂອງພຣະເຢໂຫວາ; ແຕ່ພວກຜູ້ພະຍາກອນຂອງບາອານມີສີ່ຮ້ອຍຫ້າສິບຄົນ. ເຫດສະນັ້ນ ຈົ່ງໃຫ້ເຂົາເອົາງົວໜຸ່ມສອງໂຕມາໃຫ້ພວກເຮົາ; ແລະໃຫ້ເຂົາເລືອກງົວໜຸ່ມໂຕໜຶ່ງສຳລັບຕົນເອງ, ຟັນອອກເປັນທ່ອນໆ, ວາງໄວ້ເທິງຟືນ, ແຕ່ຢ່າໃສ່ໄຟໄວ້ຂ້າງລຸ່ມ; ສ່ວນຂ້ານ້ອຍຈະຈັດການງົວໜຸ່ມອີກໂຕໜຶ່ງ ແລະວາງໄວ້ເທິງຟືນ ໂດຍບໍ່ໃສ່ໄຟໄວ້ຂ້າງລຸ່ມ. ແລະພວກທ່ານຈົ່ງຮ້ອງອອກໃນນາມຂອງບັນດາພຣະຂອງພວກທ່ານ ແລະຂ້ານ້ອຍຈະຮ້ອງອອກໃນພຣະນາມຂອງພຣະເຢໂຫວາ; ແລະພຣະເຈົ້າຜູ້ຊົງຕອບດ້ວຍໄຟ ໃຫ້ພຣະອົງນັ້ນເປັນພຣະເຈົ້າ.” ແລະປະຊາຊົນທັງປວງກໍຕອບວ່າ, “ຄຳນັ້ນດີແລ້ວ.” 1 ກະສັດ 18:20–24.</w:t>
      </w:r>
    </w:p>
    <w:p>
      <w:pPr>
        <w:pStyle w:val="ArticleBody"/>
        <w:jc w:val="left"/>
      </w:pPr>
      <w:r>
        <w:rPr>
          <w:rFonts w:ascii="Leelawadee UI" w:hAnsi="Leelawadee UI" w:eastAsia="Leelawadee UI" w:cs="Leelawadee UI"/>
        </w:rPr>
        <w:t>ການທົດສອບແຫ່ງກາເມນແມ່ນການເລືອກລະຫວ່າງຂ່າວສານສອງປະການ. ເປັນການທົດສອບລະຫວ່າງຄຳພະຍາກອນທີ່ແທ້ຈິງກັບຄຳພະຍາກອນທີ່ປອມ, ແລະລະຫວ່າງຜູ້ສົ່ງຂ່າວເອລີຢາກັບພວກຜູ້ພະຍາກອນທີ່ນັ່ງຢູ່ໂຕະຂອງເຢເຊເບນ. ນີ້ເປັນເລື່ອງກ່ຽວກັບຜູ້ສົ່ງຂ່າວແລະຂ່າວສານ. ໃນປີ 1844, ກາເມນໄດ້ຖືກເຮັດຊ້ຳອີກ ເມື່ອອົງພຣະຜູ້ເປັນເຈົ້າໄດ້ນຳໃຫ້ເກີດການທົດສອບອັນໜຶ່ງ ຊຶ່ງສະແດງໃຫ້ປະຈັກວ່າ ມິນເລີເປັນຜູ້ພະຍາກອນທີ່ແທ້ຈິງ, ແລະຂ່າວສານຂອງມິນເລີເປັນນ້ຳຄ້າງແລະຝົນ. ການຈຳແນກລະຫວ່າງຜູ້ພະຍາກອນທີ່ແທ້ຈິງແລະຂ່າວສານທີ່ແທ້ຈິງ ເມື່ອທຽບກັບຜູ້ພະຍາກອນປອມແລະຂ່າວສານປອມ ໄດ້ຖືກເປັນຕົວແທນໃນການປະຊຸມຄ້າຍແຫ່ງ Exeter ໂດຍເຕັນ Exeter ແລະເຕັນຂອງກຸ່ມ Watertown. ພະພັກສອງແຫ່ງທີ່ເປັນຕົວແທນຂອງຄວາມຈິງ ເມື່ອທຽບກັບຄວາມປອມ. ການຈຳແນກທີ່ໄດ້ເຮັດໄວ້ທີ່ກາເມນ ແລະປະຫວັດສາດຂອງປີ 1844 ຖືກລະບຸໄວ້ທີ່ Caesarea Philippi ເມື່ອເປໂຕຖືກປະທັບຕາ ແລະຖືກຍົກຂຶ້ນໄປຍັງພູ ເປັນທຸງໝາຍ. ລາວຖືກຍົກຂຶ້ນ ເພາະລາວໄດ້ປະກາດວ່າ ຂ່າວສານຂອງລາວເປັນຂ່າວສານທີ່ແທ້ຈິງແຕ່ພຽງຜູ້ດຽວຂອງຝົນປາຍ. ລາວຖືກຍົກຂຶ້ນເມື່ອຄຳທຳນາຍຂອງລາວສຳເລັດຜົນ.</w:t>
      </w:r>
    </w:p>
    <w:p>
      <w:pPr>
        <w:pStyle w:val="ArticleBody"/>
        <w:jc w:val="left"/>
      </w:pPr>
      <w:r>
        <w:rPr>
          <w:rFonts w:ascii="Leelawadee UI" w:hAnsi="Leelawadee UI" w:eastAsia="Leelawadee UI" w:cs="Leelawadee UI"/>
        </w:rPr>
        <w:t>ງານສະຫຼອງແຫ່ງສຽງແກ້ວເປັນອັນທີສາມ ແລະເປັນການທົດສອບຊີ້ຂາດໃນລະດູການເພນເຕກອດ, ແລະກ່ອນການທົດສອບຊີ້ຂາດນັ້ນ ເປໂຕໄດ້ລະບຸວ່າ ອິດສະລາມຈະຖືກປ່ອຍອອກ ເພື່ອເປັນເຄື່ອງໝາຍແຫ່ງການເລີ່ມຕົ້ນຂອງການປະກາດສຽງຮ້ອງໃນຍາມທ່ຽງຄືນ. ການສຳເລັດຄົບຖ້ວນຂອງຄຳພະຍາກອນແມ່ນສິ່ງທີ່ໄດ້ກໍ່ໃຫ້ເກີດຄວາມແຕກຕ່າງລະຫວ່າງພວກ Millerites ແລະພວກ Protestants, ຜູ້ຊຶ່ງເປັນຕົວແທນຂອງປະຊາຊົນແຫ່ງພັນທະສັນຍາເດີມທີ່ກຳລັງຖືກຂ້າມຜ່ານ. ເອລີຢາໄດ້ຂ້າພວກຜູ້ພະຍາກອນປອມດ້ວຍຕົນເອງ ເມື່ອຄວາມແຕກຕ່າງລະຫວ່າງຄວາມຈິງແລະຄວາມປອມໄດ້ຖືກສຳແດງອອກ. ຄວາມແຕກຕ່າງນັ້ນຖືກກະທຳຂຶ້ນໃນງານສະຫຼອງແຫ່ງສຽງແກ້ວ ເມື່ອການພະຍາກອນກ່ຽວກັບອິດສະລາມໄດ້ສຳເລັດຄົບຖ້ວນ.</w:t>
      </w:r>
    </w:p>
    <w:p>
      <w:pPr>
        <w:pStyle w:val="ArticleBody"/>
        <w:jc w:val="left"/>
      </w:pPr>
      <w:r>
        <w:rPr>
          <w:rFonts w:ascii="Leelawadee UI" w:hAnsi="Leelawadee UI" w:eastAsia="Leelawadee UI" w:cs="Leelawadee UI"/>
        </w:rPr>
        <w:t>ສຽງຮ້ອງຕອນທ່ຽງຄືນໃນປະຫວັດສາດຂອງພວກ Millerite ເປັນຄຳພະຍາກອນອັນໜຶ່ງທີ່ໄດ້ຖືກແກ້ໄຂ ແລະຫຼັງຈາກນັ້ນກໍໄດ້ສຳເລັດຄົບຖ້ວນ. ມັນໄດ້ສຳເລັດໃນວັນທີ 22 ຕຸລາ 1844, ໃນຂະນະທີ່ຄວາມເຂົ້າໃຈເດີມຂອງ Miller ກ່ຽວກັບສຽງຮ້ອງຕອນທ່ຽງຄືນນັ້ນແມ່ນປີ 1843. Samuel Snow ເປັນຕົວແທນຂອງການແກ້ໄຂຂ່າວສານນັ້ນ, ແລະຂ່າວສານຂອງລາວໄດ້ເປັນທີ່ຮູ້ຈັກກັນວ່າເປັນຂ່າວສານສຽງຮ້ອງຕອນທ່ຽງຄືນ “ທີ່ແທ້ຈິງ”.</w:t>
      </w:r>
    </w:p>
    <w:p>
      <w:pPr>
        <w:pStyle w:val="ArticleBody"/>
        <w:jc w:val="left"/>
      </w:pPr>
      <w:r>
        <w:rPr>
          <w:rFonts w:ascii="Leelawadee UI" w:hAnsi="Leelawadee UI" w:eastAsia="Leelawadee UI" w:cs="Leelawadee UI"/>
        </w:rPr>
        <w:t>ປີ 1844 ເປັນພາບປະກອບໜຶ່ງຂອງຄວາມແຕກຕ່າງລະຫວ່າງຂ່າວສານຂອງ Miller ແລະຂ່າວສານຂອງພວກປະທ້ວງ. ໃນຂະບວນການແຫ່ງການທົດສອບ ພວກປະທ້ວງໄດ້ຖືກ Miller ປະຫານ ແລະຈາກນັ້ນພວກເຂົາກໍໄດ້ກາຍເປັນສາສະໜາປະທ້ວງທີ່ກະບົດ, ເປັນບັນດາບຸດສາວຂອງ Rome, ເປັນພວກປະໂລຫິດຂອງ Jezebel. ຄວາມແຕກຕ່າງນັ້ນໄດ້ຖືກສະແດງອອກໂດຍການຍອມຮັບ ຫຼື ການປະຕິເສດຂ່າວສານແຫ່ງຄຳພະຍາກອນ. ທັງໃນສະໄໝຂອງ John ແລະຂອງ Miller, ຂ່າວສານແຫ່ງຄຳພະຍາກອນໄດ້ເປີດເຜີຍຂ່າວສານອັນຜິດຂອງຊົນຊາດແຫ່ງພັນທະສັນຍາເດີມ ຜູ້ທີ່ກຳລັງຖືກຂ້າມຜ່ານໄປ. ຂ່າວສານຂອງ Elijah ປະກາດວ່າຈະບໍ່ມີຝົນ ນອກຈາກຕາມຄຳຂອງທ່ານ, ແລະພາຍຫຼັງສາມປີເຄິ່ງ ການທົດສອບຂອງຄຳປະກາດນັ້ນຈຶ່ງຈະຖືກສະແດງໃຫ້ປະຈັກ.</w:t>
      </w:r>
    </w:p>
    <w:p>
      <w:pPr>
        <w:pStyle w:val="ArticleScripture"/>
        <w:jc w:val="left"/>
      </w:pPr>
      <w:r>
        <w:rPr>
          <w:rFonts w:ascii="Leelawadee UI" w:hAnsi="Leelawadee UI" w:eastAsia="Leelawadee UI" w:cs="Leelawadee UI"/>
        </w:rPr>
        <w:t>ແລະເມື່ອອາຫາບໄດ້ເຫັນເອລີຢາ, ອາຫາບຈຶ່ງກ່າວແກ່ທ່ານວ່າ, “ເຈົ້າແມ່ນຜູ້ທີ່ກໍ່ຄວາມວຸ່ນວາຍໃຫ້ແກ່ອິສຣາເອນບໍ?” ທ່ານຈຶ່ງຕອບວ່າ, “ຂ້ານ້ອຍບໍ່ໄດ້ກໍ່ຄວາມວຸ່ນວາຍໃຫ້ແກ່ອິສຣາເອນ; ແຕ່ແມ່ນທ່ານ ແລະເຊື້ອສາຍວົງຕະກູນຂອງບິດາທ່ານ, ເພາະທ່ານທັງຫລາຍໄດ້ລະຖິ້ມພຣະບັນຍັດຂອງພຣະຜູ້ເປັນເຈົ້າ, ແລະທ່ານໄດ້ຕິດຕາມພະບາອານ. ບັດນີ້ ຈົ່ງໃຫ້ຄົນໄປເອີ້ນ ແລະຮວບຮວມອິສຣາເອນທັງໝົດມາຫາຂ້ານ້ອຍທີ່ພູເຂົາຄາເມນ, ພ້ອມກັບຜູ້ພະຍາກອນຂອງພະບາອານສີ່ຮ້ອຍຫ້າສິບຄົນ, ແລະຜູ້ພະຍາກອນຂອງເສົາບູຊາສີ່ຮ້ອຍຄົນ, ຜູ້ທີ່ກິນອາຫານຢູ່ໂຕະຂອງເຢເຊເບນ.” 1 ກະສັດ 18:17–19</w:t>
      </w:r>
    </w:p>
    <w:p>
      <w:pPr>
        <w:pStyle w:val="ArticleBody"/>
        <w:jc w:val="left"/>
      </w:pPr>
      <w:r>
        <w:rPr>
          <w:rFonts w:ascii="Leelawadee UI" w:hAnsi="Leelawadee UI" w:eastAsia="Leelawadee UI" w:cs="Leelawadee UI"/>
        </w:rPr>
        <w:t>ການແຍກຄວາມເທັດອອກຈາກຄວາມຈິງ ບໍ່ວ່າຈະເປັນຜູ້ສົ່ງຂ່າວສານ ຫຼື ຂ່າວສານນັ້ນເອງ ໄດ້ຖືກກະທຳຂຶ້ນໃນຂະບວນການທົດສອບທີ່ລວມທັງການກ່າວຫາຕໍ່ທັງຂ່າວສານແລະຜູ້ສົ່ງຂ່າວສານ. ເອລີຢາແມ່ນຜູ້ທີ່ຖືກກ່າວຫາວ່ານຳຄວາມລຳບາກມາສູ່ອິສຣາເອນ ເພາະຂ່າວສານຂອງທ່ານໄດ້ເຮັດໃຫ້ຝົນຢຸດຕົກ. ຖ້າຝົນຍັງຄົງຕົກຢູ່ໃນອິສຣາເອນຕໍ່ໄປ ກໍຈະບໍ່ມີປະເດັນໃດຖືກຍົກຂຶ້ນມາເກືອບກັບເອລີຢາ. ປະເດັນນັ້ນຕັ້ງຢູ່ເທິງຄຳພະຍາກອນລ່ວງໜ້າຂອງເອລີຢາ ແລະ ການສຳເລັດຕາມນັ້ນຕະຫຼອດສາມປີເຄິ່ງ.</w:t>
      </w:r>
    </w:p>
    <w:p>
      <w:pPr>
        <w:pStyle w:val="ArticleBody"/>
        <w:jc w:val="left"/>
      </w:pPr>
      <w:r>
        <w:rPr>
          <w:rFonts w:ascii="Leelawadee UI" w:hAnsi="Leelawadee UI" w:eastAsia="Leelawadee UI" w:cs="Leelawadee UI"/>
        </w:rPr>
        <w:t>ເມື່ອເປໂຕຢູ່ທີ່ຈຸດທົດສອບຊີ້ຂາດແຫ່ງ Caesarea Philippi, ຊຶ່ງແມ່ນງານສະຫຼອງແຫ່ງແກຣງເປົ່າ, ແລະຍັງເປັນບ່ອນທີ່ລໍຖືກປ່ອຍອອກ, ການເລີ່ມຕົ້ນແຫ່ງຂ່າວສານຂອງສຽງຮ້ອງເວລາທ່ຽງຄືນຈຶ່ງຖືກໝາຍໄວ້. ເປໂຕ, ຄ້າຍດັ່ງເອລີຢາ, ຫາກໍໄດ້ເຫັນການຢືນຢັນແຫ່ງຄຳພະຍາກອນຂອງລາວ, ແລະຄວາມແຕກຕ່າງລະຫວ່າງຂອງແທ້ກັບຂອງປອມໄດ້ຖືກສະແດງອອກໃຫ້ທຸກຄົນເຫັນ. ການຢືນຢັນແຫ່ງຄຳພະຍາກອນນັ້ນຖືກເປັນຕົວແທນໂດຍງານສະຫຼອງແຫ່ງແກຣງເປົ່າ—ຊຶ່ງແມ່ນຈຸດທົດສອບຊີ້ຂາດ. ຄຳພະຍາກອນນັ້ນໄດ້ຖືກວາງແບບໄວ້ໂດຍທັງປີ 1840 ແລະ 1844, ບ່ອນທີ່ຄຳພະຍາກອນໜຶ່ງຖືກແກ້ໄຂ ແລະຕໍ່ຈາກນັ້ນກໍສຳເລັດເປັນຈິງ. ຄຳພະຍາກອນທີ່ໄດ້ຮັບການແກ້ໄຂຂອງ Josiah Litch ໄດ້ເສີມກຳລັງໃຫ້ແກ່ທູດສະຫວັນອົງທຳອິດໃນວັນທີ 11 ສິງຫາ 1840 ແລະຄຳພະຍາກອນຂອງປີ 1843 ໂດຍ Miller ໄດ້ຖືກແກ້ໄຂໂດຍ Snow.</w:t>
      </w:r>
    </w:p>
    <w:p>
      <w:pPr>
        <w:pStyle w:val="ArticleScripture"/>
        <w:jc w:val="left"/>
      </w:pPr>
      <w:r>
        <w:rPr>
          <w:rFonts w:ascii="Leelawadee UI" w:hAnsi="Leelawadee UI" w:eastAsia="Leelawadee UI" w:cs="Leelawadee UI"/>
        </w:rPr>
        <w:t>“ໃນປີ 1840 ການສຳເລັດຕາມຄຳພະຍາກອນອັນໂດດເດັ່ນອີກປະການໜຶ່ງໄດ້ກະຕຸ້ນຄວາມສົນໃຈຢ່າງແຜ່ຫຼາຍ. ສອງປີກ່ອນໜ້ານັ້ນ, ໂຢຊີຢາ ລິດຈ໌, ຫນຶ່ງໃນບັນດາສາດສະໜາຈານຊັ້ນນຳຜູ້ປະກາດເຣື່ອງການສະເດັດມາຄັ້ງທີສອງ, ໄດ້ພິມຄຳອະທິບາຍພຣະນິມິດ 9 ໂດຍທຳນາຍການລົ້ມສະລາຍຂອງອານາຈັກອອດໂຕມັນ. ຕາມການຄຳນວນຂອງລາວ, ອຳນາດນີ້ຈະຖືກໂຄ່ນລົ້ມ... ໃນວັນທີ 11 ສິງຫາ, 1840, ເມື່ອອຳນາດອອດໂຕມັນໃນຄອນສະແຕນຕິໂນເປິນ ອາດຖືກຄາດໝາຍວ່າຈະແຕກຫັກ. ແລະຂ້າພະເຈົ້າເຊື່ອວ່າ ສິ່ງນີ້ຈະຖືກພົບວ່າເປັນດັ່ງນັ້ນ.’”</w:t>
      </w:r>
    </w:p>
    <w:p>
      <w:pPr>
        <w:pStyle w:val="ArticleScripture"/>
        <w:jc w:val="left"/>
      </w:pPr>
      <w:r>
        <w:rPr>
          <w:rFonts w:ascii="Leelawadee UI" w:hAnsi="Leelawadee UI" w:eastAsia="Leelawadee UI" w:cs="Leelawadee UI"/>
        </w:rPr>
        <w:t>“ໃນເວລາອັນແນ່ນອນຕາມທີ່ໄດ້ກຳນົດໄວ້ນັ້ນ ປະເທດຕຸລະກີ ໂດຍຜ່ານທາງທູດຂອງນາງ ໄດ້ຍອມຮັບການຄຸ້ມຄອງຈາກບັນດາອຳນາດພັນທະມິດແຫ່ງຢຸໂຣບ ແລະດັ່ງນັ້ນຈຶ່ງໄດ້ນຳຕົນເອງໄປຢູ່ໃຕ້ການຄວບຄຸມຂອງບັນດາຊາດຄຣິດສະຕຽນ. ເຫດການນັ້ນໄດ້ສຳເລັດຕາມຄຳພະຍາກອນຢ່າງຖືກຕ້ອງພໍດີ. ເມື່ອເລື່ອງນີ້ເປັນທີ່ຮູ້ກັນ ຝູງຊົນຈຳນວນຫຼາຍໄດ້ເຊື່ອໝັ້ນໃນຄວາມຖືກຕ້ອງແຫ່ງຫຼັກການການຕີຄວາມຄຳພະຍາກອນທີ່ມິນເລີ ແລະຜູ້ຮ່ວມງານຂອງລາວໄດ້ຍຶດຖື ແລະການເຄື່ອນໄຫວແຫ່ງການສະເດັດມາກໍໄດ້ຮັບແຮງຜັກດັນອັນອັດສະຈັນ. ບຸກຄົນຜູ້ມີການສຶກສາ ແລະມີຖານະ ໄດ້ເຂົ້າຮ່ວມກັບມິນເລີ ທັງໃນການປະກາດເທດສະໜາ ແລະໃນການພິມເຜີຍແຜ່ທັດສະນະຂອງລາວ ແລະຈາກປີ 1840 ເຖິງ 1844 ພາລະກິດນັ້ນໄດ້ຂະຫຍາຍອອກໄປຢ່າງຮວດໄວ.” The Great Controversy, 334, 335.</w:t>
      </w:r>
    </w:p>
    <w:p>
      <w:pPr>
        <w:pStyle w:val="ArticleBody"/>
        <w:jc w:val="left"/>
      </w:pPr>
      <w:r>
        <w:rPr>
          <w:rFonts w:ascii="Leelawadee UI" w:hAnsi="Leelawadee UI" w:eastAsia="Leelawadee UI" w:cs="Leelawadee UI"/>
        </w:rPr>
        <w:t>ຄໍາພະຍາກອນຂອງ Litch ແມ່ນກ່ຽວກັບອິສລາມ, ແລະ ຄໍາພະຍາກອນຂອງ Snow ແມ່ນກ່ຽວກັບປະຕູທີ່ປິດ. ເມື່ອຄໍາພະຍາກອນຂອງ Litch ໄດ້ສໍາເລັດຕາມແລ້ວ, ວິທີການທີ່ໄດ້ສ້າງຕັ້ງຂ່າວສານນັ້ນກໍໄດ້ຮັບການຍອມຮັບ, ແລະ ຜູ້ທີ່ຍອມຮັບຂ່າວສານນັ້ນກໍ “ໄດ້ຮ່ວມເປັນອັນໜຶ່ງ” ກັບຜູ້ນໍາຂ່າວສານ. ທັງຂ່າວສານ ແລະ ຜູ້ນໍາຂ່າວສານ ຕ່າງກໍໄດ້ຮັບການຮັບຮູ້ໃນການສໍາເລັດຕາມຂອງຄໍາພະຍາກອນນັ້ນ. ຄໍາພະຍາກອນຂອງ Litch ແມ່ນກ່ຽວກັບອິສລາມ, ແລະ ຄໍາພະຍາກອນຂອງ Snow ແມ່ນກ່ຽວກັບປະຕູທີ່ປິດ.</w:t>
      </w:r>
    </w:p>
    <w:p>
      <w:pPr>
        <w:pStyle w:val="ArticleScripture"/>
        <w:jc w:val="left"/>
      </w:pPr>
      <w:r>
        <w:rPr>
          <w:rFonts w:ascii="Leelawadee UI" w:hAnsi="Leelawadee UI" w:eastAsia="Leelawadee UI" w:cs="Leelawadee UI"/>
        </w:rPr>
        <w:t>“ຂ້ານ້ອຍໄດ້ເຫັນປະຊາຊົນຂອງພຣະເຈົ້າມີຄວາມຊື່ນບານໃນຄວາມຄາດຫວັງ ແລະເຝົ້າຄອຍພຣະອົງຜູ້ເປັນອົງພຣະຜູ້ເປັນເຈົ້າຂອງຕົນ. ແຕ່ພຣະເຈົ້າຊົງມີພຣະປະສົງຈະທົດລອງພວກເຂົາ. ພຣະຫັດຂອງພຣະອົງໄດ້ປົກບັງຄວາມຜິດພາດໜຶ່ງໃນການຄຳນວນໄລຍະເວລາແຫ່ງຄຳພະຍາກອນ. ຜູ້ທີ່ກຳລັງເຝົ້າຄອຍອົງພຣະຜູ້ເປັນເຈົ້າຂອງຕົນບໍ່ໄດ້ຄົ້ນພົບຄວາມຜິດພາດນັ້ນ ແລະແມ່ນແຕ່ບັນດາຜູ້ຮຽນຮູ້ຫຼາຍທີ່ສຸດຜູ້ຄັດຄ້ານເວລານັ້ນກໍຍັງບໍ່ເຫັນມັນເຊັ່ນກັນ. ພຣະເຈົ້າຊົງມີພຣະປະສົງໃຫ້ປະຊາຊົນຂອງພຣະອົງພົບກັບຄວາມຜິດຫວັງ. ເວລານັ້ນໄດ້ຜ່ານໄປ ແລະບັນດາຜູ້ທີ່ໄດ້ເຝົ້າຄອຍພຣະຜູ້ຊ່ອຍໃຫ້ລອດຂອງຕົນດ້ວຍຄວາມຄາດຫວັງອັນຊື່ນບານກໍເສົ້າໂສກ ແລະທໍ້ຖອຍໃຈ, ໃນຂະນະທີ່ບັນດາຜູ້ທີ່ບໍ່ໄດ້ຮັກການສະເດັດມາຂອງພຣະເຢຊູ ແຕ່ຮັບເອົາຂ່າວສານນັ້ນເນື່ອງດ້ວຍຄວາມຢ້ານ ກໍຍິນດີທີ່ພຣະອົງບໍ່ໄດ້ສະເດັດມາໃນເວລາທີ່ຄາດໝາຍໄວ້. ການປະກາດຕົນວ່າເຊື່ອຂອງພວກເຂົາບໍ່ໄດ້ສົ່ງຜົນເຖິງຈິດໃຈ ຫຼືຊຳລະຊີວິດໃຫ້ບໍລິສຸດ. ການຜ່ານໄປຂອງເວລານັ້ນເໝາະສົມຢ່າງຍິ່ງທີ່ຈະເປີດເຜີຍຈິດໃຈເຊັ່ນນັ້ນ. ພວກເຂົາເປັນກຸ່ມທຳອິດທີ່ຫັນກັບໄປ ແລະເຍາະເຢີ້ຍບັນດາຜູ້ທີ່ເສົ້າໂສກ ແລະຜິດຫວັງ ຜູ້ທີ່ແທ້ຈິງແລ້ວຮັກການສະເດັດມາຂອງພຣະຜູ້ຊ່ອຍໃຫ້ລອດຂອງຕົນ. ຂ້ານ້ອຍໄດ້ເຫັນພຣະປັນຍາຂອງພຣະເຈົ້າໃນການທົດລອງປະຊາຊົນຂອງພຣະອົງ ແລະໃນການປະທານການທົດສອບອັນສອດສ່ອງລຶກເຖິງເພື່ອຄົ້ນໃຫ້ພົບຜູ້ທີ່ຈະຖອຍຫຼັງ ແລະຫັນກັບໄປໃນຍາມແຫ່ງການທົດລອງ.”</w:t>
      </w:r>
    </w:p>
    <w:p>
      <w:pPr>
        <w:pStyle w:val="ArticleScripture"/>
        <w:jc w:val="left"/>
      </w:pPr>
      <w:r>
        <w:rPr>
          <w:rFonts w:ascii="Leelawadee UI" w:hAnsi="Leelawadee UI" w:eastAsia="Leelawadee UI" w:cs="Leelawadee UI"/>
        </w:rPr>
        <w:t>“ພຣະເຢຊູ ແລະ ບັນດາພົນໂຫລດແຫ່ງສະຫວັນທັງປວງ ໄດ້ທອດພຣະເນດເບິ່ງຜູ້ທີ່ໄດ້ຄອຍຖ້າຈະໄດ້ເຫັນພຣະອົງຜູ້ທີ່ຈິດວິນຍານຂອງເຂົາຮັກ ດ້ວຍຄວາມຫວັງອັນຫວານຊື່ນ ດ້ວຍຄວາມສົງສານ ແລະ ຄວາມຮັກ. ບັນດາທູດສະຫວັນໄດ້ບິນວຽນຢູ່ຮອບໆ ເພື່ອຄ້ຳຈູນເຂົາໃນໂມງແຫ່ງການທົດລອງຂອງເຂົາ. ສ່ວນຜູ້ທີ່ໄດ້ລະເລີຍບໍ່ຍອມຮັບຂ່າວສານຈາກສະຫວັນນັ້ນ ກໍຖືກປະໄວ້ໃນຄວາມມືດ ແລະ ພຣະພິໂລດຂອງພຣະເຈົ້າກໍໄດ້ລຸກໄໝ້ຕໍ່ເຂົາ ເພາະເຂົາບໍ່ຍອມຮັບແສງສະຫວ່າງທີ່ພຣະອົງຊົງສົ່ງມາໃຫ້ເຂົາຈາກສະຫວັນ. ບັນດາຜູ້ຊື່ສັດເຫຼົ່ານັ້ນ ຜູ້ຊຶ່ງຜິດຫວັງ ແລະ ບໍ່ອາດເຂົ້າໃຈໄດ້ວ່າເປັນເຫດໃດອົງພຣະຜູ້ເປັນເຈົ້າຂອງເຂົາຈຶ່ງບໍ່ສະເດັດມາ ບໍ່ໄດ້ຖືກປະໄວ້ໃນຄວາມມືດ. ອີກຄັ້ງໜຶ່ງ ພວກເຂົາຖືກນຳໃຫ້ກັບໄປຫາພຣະຄຳພີຂອງຕົນ ເພື່ອຄົ້ນຄວ້າໄລຍະເວລາແຫ່ງຄຳພະຍາກອນ. ພຣະຫັດຂອງອົງພຣະຜູ້ເປັນເຈົ້າໄດ້ຖອນອອກຈາກຕົວເລກເຫຼົ່ານັ້ນ ແລະ ຄວາມຜິດພາດກໍຖືກອະທິບາຍ. ພວກເຂົາໄດ້ເຫັນວ່າ ໄລຍະເວລາແຫ່ງຄຳພະຍາກອນໄດ້ຍາວໄປເຖິງປີ 1844 ແລະ ຫຼັກຖານອັນດຽວກັນທີ່ເຂົາເຄີຍນຳສະເໜີເພື່ອພິສູດວ່າ ໄລຍະເວລາແຫ່ງຄຳພະຍາກອນສິ້ນສຸດລົງໃນປີ 1843 ນັ້ນ ກໍໄດ້ພິສູດວ່າມັນຈະສິ້ນສຸດລົງໃນປີ 1844. ແສງສະຫວ່າງຈາກພຣະວັດຈະນະຂອງພຣະເຈົ້າໄດ້ສ່ອງມາເທິງສະພາບຂອງເຂົາ ແລະ ພວກເຂົາກໍຄົ້ນພົບເວລາແຫ່ງການຊັກຊ້າ—‘ແມ່ນວ່ານິມິດນັ້ນຈະຊັກຊ້າ ກໍຈົ່ງຄອຍຖ້າມັນ.’ ໃນຄວາມຮັກຂອງເຂົາຕໍ່ການສະເດັດມາໃນທັນທີຂອງພຣະຄຣິດ ພວກເຂົາໄດ້ມອງຂ້າມການຊັກຊ້າຂອງນິມິດ ຊຶ່ງຖືກກຳນົດໄວ້ເພື່ອສຳແດງຜູ້ທີ່ຄອຍຖ້າຢ່າງແທ້ຈິງ. ອີກຄັ້ງໜຶ່ງ ພວກເຂົາມີຈຸດເວລາໜຶ່ງ. ແຕ່ຂ້າພະເຈົ້າໄດ້ເຫັນວ່າ ຫຼາຍຄົນໃນພວກເຂົາບໍ່ອາດຍົກຕົນຂຶ້ນເໜືອຄວາມຜິດຫວັງອັນຮ້າຍແຮງຂອງຕົນ ເພື່ອຈະມີຄວາມຮ້ອນຮົນ ແລະ ພະລັງອັນເທົ່າກັບທີ່ເຄີຍເປັນເຄື່ອງໝາຍແຫ່ງຄວາມເຊື່ອຂອງເຂົາໃນປີ 1843.”</w:t>
      </w:r>
    </w:p>
    <w:p>
      <w:pPr>
        <w:pStyle w:val="ArticleScripture"/>
        <w:jc w:val="left"/>
      </w:pPr>
      <w:r>
        <w:rPr>
          <w:rFonts w:ascii="Leelawadee UI" w:hAnsi="Leelawadee UI" w:eastAsia="Leelawadee UI" w:cs="Leelawadee UI"/>
        </w:rPr>
        <w:t>“ຊາຕານ ແລະ ບັນດາທູດຂອງມັນໄດ້ມີໄຊເໜືອພວກເຂົາ, ແລະ ບັນດາຜູ້ທີ່ບໍ່ຍອມຮັບຂ່າວສານນັ້ນກໍໄດ້ຊົມເຊີຍຕົນເອງໃນການພິພາກສາອັນມອງໄກ ແລະ ສະຕິປັນຍາຂອງຕົນ ທີ່ບໍ່ໄດ້ຮັບເອົາຄວາມລວງນັ້ນ ດັ່ງທີ່ພວກເຂົາເອີ້ນມັນ. ພວກເຂົາບໍ່ຕະໜັກວ່າ ພວກເຂົາກຳລັງປະຕິເສດພຣະດຳລິຂອງພຣະເຈົ້າທີ່ມີຕໍ່ຕົນເອງ, ແລະ ກຳລັງຮ່ວມມືເປັນອັນໜຶ່ງອັນດຽວກັບຊາຕານ ແລະ ບັນດາທູດຂອງມັນ ເພື່ອເຮັດໃຫ້ປະຊາຊົນຂອງພຣະເຈົ້າສັບສົນ, ຜູ້ຊຶ່ງກຳລັງດຳເນີນຊີວິດຕາມຂ່າວສານທີ່ຖືກສົ່ງມາຈາກສະຫວັນ.”</w:t>
      </w:r>
    </w:p>
    <w:p>
      <w:pPr>
        <w:pStyle w:val="ArticleScripture"/>
        <w:jc w:val="left"/>
      </w:pPr>
      <w:r>
        <w:rPr>
          <w:rFonts w:ascii="Leelawadee UI" w:hAnsi="Leelawadee UI" w:eastAsia="Leelawadee UI" w:cs="Leelawadee UI"/>
        </w:rPr>
        <w:t>“ບັນດາຜູ້ເຊື່ອໃນຂ່າວສານນີ້ໄດ້ຖືກບີບຄັ້ນຢູ່ໃນຄຣິສຕະຈັກທັງຫຼາຍ. ໃນຊ່ວງເວລາໜຶ່ງ ຜູ້ທີ່ບໍ່ຍອມຮັບຂ່າວສານນັ້ນຖືກຄວາມຢ້ານຍັບຢັ້ງໄວ້ ຈົນບໍ່ກ້າສຳແດງຄວາມຮູ້ສຶກໃນໃຈຂອງຕົນອອກມາ; ແຕ່ການຜ່ານພົ້ນໄປຂອງເວລາໄດ້ເປີດເຜີຍຄວາມຮູ້ສຶກອັນແທ້ຈິງຂອງເຂົາ. ພວກເຂົາປາຖະໜາຈະປິດປາກຄຳພະຍານຊຶ່ງບັນດາຜູ້ຄອຍຖ້າຮູ້ສຶກວ່າຕົນຈຳເປັນຕ້ອງເປັນພະຍານ ຄືວ່າ ຊ່ວງເວລາແຫ່ງຄຳພະຍາກອນໄດ້ຍືດໄປເຖິງປີ 1844. ດ້ວຍຄວາມແຈ້ງຊັດ ບັນດາຜູ້ເຊື່ອໄດ້ອະທິບາຍຄວາມຜິດພາດຂອງຕົນ ແລະໄດ້ໃຫ້ເຫດຜົນວ່າເປັນຫຍັງພວກເຂົາຈຶ່ງຄາດຫວັງອົງພຣະຜູ້ເປັນເຈົ້າຂອງຕົນໃນປີ 1844. ບັນດາຜູ້ຄັດຄ້ານຂອງພວກເຂົາບໍ່ອາດນຳເຫດຜົນໃດໆມາຕໍ່ຕ້ານເຫດຜົນອັນມີພະລັງທີ່ໄດ້ຖືກນຳສະເໜີນັ້ນ. ແຕ່ຄວາມໂກດແຄ້ນຂອງບັນດາຄຣິສຕະຈັກໄດ້ຖືກຈຸດໃຫ້ລຸກໄໝ້ຂຶ້ນ; ພວກເຂົາຕັ້ງໃຈແນ່ວ່າຈະບໍ່ຟັງຫຼັກຖານ ແລະຈະປິດກັ້ນຄຳພະຍານນັ້ນອອກຈາກຄຣິສຕະຈັກທັງຫຼາຍ ເພື່ອວ່າຄົນອື່ນໆຈະບໍ່ໄດ້ຍິນ. ບັນດາຜູ້ທີ່ບໍ່ກ້າປິດບັງແສງສະຫວ່າງທີ່ພຣະເຈົ້າໄດ້ປະທານແກ່ຕົນໄວ້ຈາກຄົນອື່ນ ໄດ້ຖືກຂັບອອກຈາກຄຣິສຕະຈັກທັງຫຼາຍ; ແຕ່ພຣະເຢຊູຊົງສະຖິດຢູ່ກັບພວກເຂົາ ແລະພວກເຂົາກໍຊື່ນບານຢູ່ໃນແສງສະຫວ່າງແຫ່ງພຣະພັກຂອງພຣະອົງ. ພວກເຂົາໄດ້ຖືກຕຽມພ້ອມໄວ້ເພື່ອຮັບຂ່າວສານຂອງທູດສະຫວັນອົງທີສອງ.” Early Writings, 235–237.</w:t>
      </w:r>
    </w:p>
    <w:p>
      <w:pPr>
        <w:pStyle w:val="ArticleBody"/>
        <w:jc w:val="left"/>
      </w:pPr>
      <w:r>
        <w:rPr>
          <w:rFonts w:ascii="Leelawadee UI" w:hAnsi="Leelawadee UI" w:eastAsia="Leelawadee UI" w:cs="Leelawadee UI"/>
        </w:rPr>
        <w:t>ເປໂຕເປັນຕົວແທນຂອງຜູ້ໜຶ່ງແສນສີ່ໝື່ນສີ່ພັນ ຜູ້ຊຶ່ງເໝືອນດັ່ງ Litch ໄດ້ປະກາດຄຳພະຍາກອນທີ່ຖືກແກ້ໄຂແລ້ວກ່ຽວກັບອິດສະລາມ ແລະຈຸດອວສານຂອງອານາຈັກໜຶ່ງ; ແລະເໝືອນດັ່ງ Snow, ເປໂຕກໍໄດ້ປະກາດຄຳພະຍາກອນທີ່ຖືກແກ້ໄຂແລ້ວກ່ຽວກັບປະຕູທີ່ຖືກປິດ. ຂ່າວສານຂອງ Litch ກ່ຽວກັບວິບັດຄັ້ງທີສອງຂອງອິດສະລາມເປັນຄຳພະຍາກອນພາຍນອກ, ແລະປະຕູທີ່ຖືກປິດຂອງ Snow ເປັນຄຳພະຍາກອນພາຍໃນ. ສຳລັບ Snow ວຽກງານໄດ້ເລີ່ມຕົ້ນເມື່ອອົງພຣະຜູ້ເປັນເຈົ້າຊົງເອົາພຣະຫັດຂອງພຣະອົງອອກຈາກຕົວເລກທັງຫຼາຍ, ແລະໃນເວລານັ້ນຈຶ່ງໄດ້ເຫັນວ່າ ຫຼັກຖານດຽວກັນນັ້ນທີ່ກ່ອນໜ້ານີ້ເຄີຍຖືກເຂົ້າໃຈວ່າພິສູດປີ 1843, ແທ້ຈິງແລ້ວພິສູດວັນທີ 22 ຕຸລາ 1844. ສຳລັບ Litch ມັນເປັນການຄຳນວນອັນໜຶ່ງ ຊຶ່ງເມື່ອສຳເລັດຕາມການຊົງເຮັດໃຫ້ເປັນຈິງ ກໍໄດ້ນຳທູດສະຫວັນໃນ Revelation ten ໃຫ້ລົງມາຢືນເທິງແຜ່ນດິນ ແລະເທິງທະເລ.</w:t>
      </w:r>
    </w:p>
    <w:p>
      <w:pPr>
        <w:pStyle w:val="ArticleBody"/>
        <w:jc w:val="left"/>
      </w:pPr>
      <w:r>
        <w:rPr>
          <w:rFonts w:ascii="Leelawadee UI" w:hAnsi="Leelawadee UI" w:eastAsia="Leelawadee UI" w:cs="Leelawadee UI"/>
        </w:rPr>
        <w:t>ຄວາມຈິງທີ່ວ່າ Litch ໄດ້ຄຳນວນຄຳພະຍາກອນຂອງລາວໃໝ່ອີກສິບມື້ກ່ອນການສຳເລັດຂອງມັນ ຊີ້ບອກວ່າວຽກງານແຫ່ງການແກ້ໄຂຄຳພະຍາກອນທີ່ໄດ້ກ່າວໄວ້ກ່ອນໜ້ານັ້ນເປັນບົດທົດສອບ. ການເລີ່ມຕົ້ນໃນປີ 1840 ແລະການສິ້ນສຸດໃນປີ 1844 ແທ້ຈິງແລ້ວເປັນສັນຍະລັກແຫ່ງຄຳພະຍາກອນຂອງການຄຳນວນໃໝ່ເພື່ອໃຫ້ກາຍເປັນສຽງຮ້ອງຕອນທ່ຽງຄືນທີ່ແທ້ຈິງຫຼືບໍ? ອາລຟາ ແລະ ໂອເມກາ ຂອງປະຫວັດສາດ Millerite ທີ່ໄດ້ສິ້ນສຸດລົງດ້ວຍການປະກາດສຽງຮ້ອງຕອນທ່ຽງຄືນ ແທ້ຈິງແລ້ວເປັນແບບຢ່າງເຖິງລັກສະນະທາງພະຍາກອນຂອງສຽງຮ້ອງຕອນທ່ຽງຄືນທີ່ແທ້ຈິງຂອງຄົນໜຶ່ງແສນສີ່ໝື່ນສີ່ພັນຄົນ ຫຼືບໍ?</w:t>
      </w:r>
    </w:p>
    <w:p>
      <w:pPr>
        <w:pStyle w:val="ArticleBody"/>
        <w:jc w:val="left"/>
      </w:pPr>
      <w:r>
        <w:rPr>
          <w:rFonts w:ascii="Leelawadee UI" w:hAnsi="Leelawadee UI" w:eastAsia="Leelawadee UI" w:cs="Leelawadee UI"/>
        </w:rPr>
        <w:t>ໃນທັງສອງຊ່ວງເວລາແຫ່ງການປະກາດຄຳພະຍາກອນທີ່ໄດ້ຖືກແກ້ໄຂນັ້ນ ການໂຕ້ຖຽງໄດ້ປາກົດຂຶ້ນຕໍ່ຕ້ານຂ່າວສານຂອງພວກມິນເລີຣ໌ ເພາະວ່າຂ່າວສານນັ້ນໄດ້ກໍ່ໃຫ້ປະຊາຊົນເກີດຄວາມວຸ້ນວາຍ. ເມື່ອເປໂຕຢືນຢູ່ທີ່ ຊີຊາເຣຍ ຟີລິບປອຍ ກໍມີການໂຕ້ຖຽງກ່ຽວກັບຂ່າວສານທີ່ໄດ້ເລີ່ມຕົ້ນກ່ອນໜ້າ ຊີຊາເຣຍ ຟີລິບປອຍ ແລ້ວ ເພາະວ່າການສຳເລັດເປັນຈິງນັ້ນເປັນສິ່ງຢືນຢັນວ່າ ຝົນຈະຕົກລົງມາກໍຕໍ່ເມື່ອຕາມຄຳກ່າວຂອງເປໂຕເທົ່ານັ້ນ. ຊີຊາເຣຍ ຟີລິບປອຍ ແມ່ນງານສະຫຼອງແຫ່ງສຽງແກ ຊຶ່ງສອດຄ່ອງກັບການທີ່ພຣະຄຣິດຊົງສົ່ງສາວົກສອງຄົນອອກໄປ ອັນເປັນຕົວແທນຂອງທູດສະຫວັນອົງທີສອງ ເພື່ອແກ້ເຊືອກລາຂອງອິດສະລາມ. ການແກ້ເຊືອກລາຂອງອິດສະລາມນັ້ນປະກາດຈຸດເລີ່ມຕົ້ນຂອງຂ່າວສານແຫ່ງສຽງຮ້ອງເວລາທ່ຽງຄືນທີ່ການປະຊຸມຄ້າຍ Exeter, ເພາະວ່າ ຊາມູເອນ ສະໂນ ຜູ້ທີ່ໄດ້ລໍຖ້າຊ້າແທນທີ່ຈະມາຮອດໃນວັນເປີດການປະຊຸມ ໄດ້ເດີນທາງມາຮອດດ້ວຍມ້າຊ້າໄປໜຶ່ງມື້ ໃນວັນທີ 13 ສິງຫາ ອັນເປັນເຄື່ອງໝາຍຂອງການສິ້ນສຸດແຫ່ງເວລາແຫ່ງການຊັກຊ້າ ແລະການເລີ່ມຕົ້ນຂອງຂ່າວສານທີ່ຈະຖືກນຳໄປດັ່ງຄື້ນນ້ຳຫຼາຍ ເມື່ອການປະຊຸມໄດ້ສິ້ນສຸດລົງໃນວັນທີ 17.</w:t>
      </w:r>
    </w:p>
    <w:p>
      <w:pPr>
        <w:pStyle w:val="ArticleBody"/>
        <w:jc w:val="left"/>
      </w:pPr>
      <w:r>
        <w:rPr>
          <w:rFonts w:ascii="Leelawadee UI" w:hAnsi="Leelawadee UI" w:eastAsia="Leelawadee UI" w:cs="Leelawadee UI"/>
        </w:rPr>
        <w:t>ຂໍ້ຖົງຖຽງໃນປະຫວັດສາດຂອງພວກ Millerite, ຂໍ້ກ່າວຫາຂອງກະສັດ Ahab ແລະ ການຕໍ່ຕ້ານຂອງພວກຢິວທີ່ຊອກຫາເລື່ອງຖຽງ ເມື່ອພຣະຄຣິດເຂົ້າສູ່ເຢຣູຊາເລັມ ລ້ວນຊີ້ໃຫ້ເຫັນເຖິງຂໍ້ຖົງຖຽງໜຶ່ງທີ່ໄປສູ່ຂໍ້ສະຫຼຸບຂອງມັນໃນວັນສະຫຼອງແຫ່ງສຽງແກ, ເມື່ອລາຖືກປ່ອຍ. ການປ່ອຍລານັ້ນເປັນການຢືນຢັນຂອງຄຳພະຍາກອນໜຶ່ງ ຊຶ່ງຊີ້ບອກເຖິງປະຕູທີ່ປິດລົງເໜືອ Adventism ໃນຕອນເລີ່ມຕົ້ນທີ່ Caesarea Philippi ແລະ ປະຕູທີ່ປິດລົງໃນຕອນສິ້ນສຸດຂອງຊ່ວງເວລານັ້ນທີ່ Caesarea Maritima. ລາເປັນສັນຍາລັກຂອງອິດສະລາມແຫ່ງວິບັດຄັ້ງທີສາມ ຊຶ່ງໂຈມຕີສະຫະລັດ, ຮວມທັງ Nashville, Tennessee. ຄຳທຳນາຍທີ່ລົ້ມເຫຼວຂອງວັນທີ 18 ກໍລະກົດ 2020 ໃນບັດນີ້ກຳລັງຖືກແກ້ໄຂໃຫ້ຖືກຕ້ອງຢ່າງຄ່ອຍເປັນຄ່ອຍໄປ ເມື່ອອົງພຣະຜູ້ເປັນເຈົ້າຖອນພຣະຫັດຂອງພຣະອົງ ແລະ ເປີດຜະນຶກພຣະນິມິດແຫ່ງພຣະເຢຊູຄຣິດ. ການເປີດຜະນຶກນັ້ນໄດ້ເລີ່ມຂຶ້ນໃນຖິ່ນກັນດານໃນເດືອນກໍລະກົດ ປີ 2023.</w:t>
      </w:r>
    </w:p>
    <w:p>
      <w:pPr>
        <w:pStyle w:val="ArticleHeading"/>
        <w:jc w:val="left"/>
      </w:pPr>
      <w:r>
        <w:rPr>
          <w:rFonts w:ascii="Leelawadee UI" w:hAnsi="Leelawadee UI" w:eastAsia="Leelawadee UI" w:cs="Leelawadee UI"/>
        </w:rPr>
        <w:t>ນິມິດຂອງດານີເອນ ບົດທີ 11</w:t>
      </w:r>
    </w:p>
    <w:p>
      <w:pPr>
        <w:pStyle w:val="ArticleBody"/>
        <w:jc w:val="left"/>
      </w:pPr>
      <w:r>
        <w:rPr>
          <w:rFonts w:ascii="Leelawadee UI" w:hAnsi="Leelawadee UI" w:eastAsia="Leelawadee UI" w:cs="Leelawadee UI"/>
        </w:rPr>
        <w:t>ງານສະຫລອງແຫ່ງແກດດັງເປັນຕົວແທນຂອງແກດທີເຈັດ ຊຶ່ງເປັນວິບັດຄັ້ງທີສາມ ຊຶ່ງຄືອິດສະລາມ. ແກດນັ້ນເປັນຂ່າວສານເຕືອນໄພຈາກພາຍນອກກ່ຽວກັບສົງຄາມ ແຕ່ອາດເຂົ້າໃຈໄດ້ອີກວ່າເປັນການເອີ້ນຈາກພາຍໃນໃຫ້ແກ່ການຊຸມນຸມອັນບໍລິສຸດ. ໃນຖານະເປັນບົດທົດສອບຊີ້ຂາດທີ່ເລີ່ມຂຶ້ນເມື່ອສາມສິບວັນຂອງການທົດສອບພຣະວິຫານຫຼັງທີສອງສິ້ນສຸດລົງ ມັນຈຶ່ງເປັນທັງຂ່າວສານຈາກພາຍນອກແລະຈາກພາຍໃນ. ການທົດສອບພື້ນຖານຄັ້ງທໍາອິດໄດ້ມາເຖິງໃນລະດູໃບໄມ້ປົ່ງຂອງປີ 2024 ພ້ອມກັບນິມິດຈາກພາຍນອກກ່ຽວກັບປໍລະປັກຂອງພຣະຄຣິດ ດັ່ງທີ່ໄດ້ຖືກເປັນຕົວແທນໄວ້ໃນ Daniel 11:14.</w:t>
      </w:r>
    </w:p>
    <w:p>
      <w:pPr>
        <w:pStyle w:val="ArticleScripture"/>
        <w:jc w:val="left"/>
      </w:pPr>
      <w:r>
        <w:rPr>
          <w:rFonts w:ascii="Leelawadee UI" w:hAnsi="Leelawadee UI" w:eastAsia="Leelawadee UI" w:cs="Leelawadee UI"/>
        </w:rPr>
        <w:t>ແລະໃນເວລາເຫຼົ່ານັ້ນ ຈະມີຫຼາຍຄົນລຸກຂຶ້ນຕໍ່ສູ້ກັບກະສັດແຫ່ງທິດໃຕ້; ທັງບັນດາຜູ້ປຸ້ນສະດົມໃນປະຊາຊົນຂອງທ່ານຈະຍົກຕົນຂຶ້ນເພື່ອສະຖາປະນານິມິດນັ້ນ; ແຕ່ພວກເຂົາຈະພ່າຍແພ້. ດານີເອນ 11:14។</w:t>
      </w:r>
    </w:p>
    <w:p>
      <w:pPr>
        <w:pStyle w:val="ArticleBody"/>
        <w:jc w:val="left"/>
      </w:pPr>
      <w:r>
        <w:rPr>
          <w:rFonts w:ascii="Leelawadee UI" w:hAnsi="Leelawadee UI" w:eastAsia="Leelawadee UI" w:cs="Leelawadee UI"/>
        </w:rPr>
        <w:t>ຂໍ້ກ່ອນໜ້າໄດ້ນໍາເຂົ້າເຖິງ Panium, ແລະຄໍາພະຍານກ່ຽວກັບ Panium ຍັງດໍາເນີນຕໍ່ໄປຈົນຮອດຂໍ້ທີສິບຫ້າ.</w:t>
      </w:r>
    </w:p>
    <w:p>
      <w:pPr>
        <w:pStyle w:val="ArticleScripture"/>
        <w:jc w:val="left"/>
      </w:pPr>
      <w:r>
        <w:rPr>
          <w:rFonts w:ascii="Leelawadee UI" w:hAnsi="Leelawadee UI" w:eastAsia="Leelawadee UI" w:cs="Leelawadee UI"/>
        </w:rPr>
        <w:t>ເພາະກະສັດແຫ່ງທິດເໜືອຈະກັບມາ ແລະຈະຍົກກອງທັບຫຼວງຫຼາຍກວ່າເກົ່າ; ແລະແນ່ນອນທ່ານຈະມາໃນພາຍຫຼັງອີກຫຼາຍປີ ພ້ອມດ້ວຍກອງທັບໃຫຍ່ ແລະດ້ວຍຊັບສິນອັນຫຼວງຫຼາຍ. ດານີເອນ 11:13.</w:t>
      </w:r>
    </w:p>
    <w:p>
      <w:pPr>
        <w:pStyle w:val="ArticleBody"/>
        <w:jc w:val="left"/>
      </w:pPr>
      <w:r>
        <w:rPr>
          <w:rFonts w:ascii="Leelawadee UI" w:hAnsi="Leelawadee UI" w:eastAsia="Leelawadee UI" w:cs="Leelawadee UI"/>
        </w:rPr>
        <w:t>ກະສັດແຫ່ງທິດເໜືອໃນຂໍ້ທີສິບເຖິງສິບຫ້າ ແມ່ນອຳນາດຕົວແທນຂອງສັນຕະປາປາ, ຜູ້ຊຶ່ງໄດ້ຖືກເປັນຕົວແທນໂດຍ Ronald Reagan ໃນຂໍ້ທີສິບ ເມື່ອກຳແພງແຫ່ງມ່ານເຫຼັກຖືກຍົກອອກ ດັ່ງທີ່ໄດ້ຖືກເປັນແບບລ່ວງໜ້າໂດຍການພັງທະລາຍຂອງກຳແພງເບີລິນໃນວັນທີ 9 ພະຈິກ 1989. ຂໍ້ທີສິບຫົກໝາຍເຖິງການຍົກອອກຂອງກຳແພງແຫ່ງການແຍກລະຫວ່າງຄຣິດຈັກແລະລັດ ໃນກົດໝາຍວັນອາທິດ. ຂໍ້ທີສິບເອັດແລະສິບສອງເປັນຕົວແທນຂອງສົງຄາມຢູເຄຣນທີ່ເລີ່ມຕົ້ນໃນປີ 2014, ແລະຂໍ້ທີສິບສາມກຳລັງຊີ້ໄປຫາການເລືອກຕັ້ງປີ 2024, ເມື່ອ Trump, ປະທານາທິບໍດີຄົນທີແປດນັບຈາກ Reagan, ຜູ້ຊຶ່ງເປັນປະທານາທິບໍດີຄົນທີແປດທີ່ມາຈາກບັນດາປະທານາທິບໍດີເຈັດຄົນກ່ອນໜ້ານັ້ນດ້ວຍ, “ກັບຄືນມາ” ພ້ອມດ້ວຍອຳນາດຫຼາຍກວ່າເດີມ, ເພາະເມື່ອເຂົາກັບຄືນມາ ເຂົາ “ຈະຍົກອອກໄປຊຶ່ງຝູງຊົນຈຳນວນຫຼາຍກວ່າເທື່ອກ່ອນ, ແລະແນ່ນອນຈະມາຫຼັງຈາກຫຼາຍປີທີ່ກຳນົດ.” “ປີທີ່ກຳນົດ” ນັ້ນ ຄືສີ່ປີຂອງ Joe Biden.</w:t>
      </w:r>
    </w:p>
    <w:p>
      <w:pPr>
        <w:pStyle w:val="ArticleBody"/>
        <w:jc w:val="left"/>
      </w:pPr>
      <w:r>
        <w:rPr>
          <w:rFonts w:ascii="Leelawadee UI" w:hAnsi="Leelawadee UI" w:eastAsia="Leelawadee UI" w:cs="Leelawadee UI"/>
        </w:rPr>
        <w:t>ຫຼັງຈາກປີ 2024 ຕາມຄວາມສອດຄ່ອງກັບຂໍ້ທີສິບສາມ ໂຣມຈະແຊກເຂົ້າສູ່ປະຫວັດສາດແຫ່ງຄຳພະຍາກອນຂອງ Panium. ໃນວັນທີ 8 ພຶດສະພາ 2025 ພຣະສັນຕະປາປາອົງທຳອິດຈາກແຜ່ນດິນອັນຮຸ່ງໂລດທາງວິນຍານໄດ້ຮັບການຄັດເລືອກ ແລະພຣະອົງໄດ້ເລືອກນາມວ່າ Leo ຊຶ່ງນຳພາຄຸນລັກສະນະແຫ່ງຄຳພະຍາກອນທີ່ສຳຄັນຫຼາຍປະການມາພ້ອມກັນ. ຈາກນັ້ນໃນຂໍ້ທີສິບຫ້າ ການສູ້ຮົບກໍໄດ້ເລີ່ມຂຶ້ນ.</w:t>
      </w:r>
    </w:p>
    <w:p>
      <w:pPr>
        <w:pStyle w:val="ArticleScripture"/>
        <w:jc w:val="left"/>
      </w:pPr>
      <w:r>
        <w:rPr>
          <w:rFonts w:ascii="Leelawadee UI" w:hAnsi="Leelawadee UI" w:eastAsia="Leelawadee UI" w:cs="Leelawadee UI"/>
        </w:rPr>
        <w:t>ດັ່ງນັ້ນ ກະສັດແຫ່ງທິດເໜືອຈະຍົກມາ, ແລະຈະກໍ່ເນີນລ້ອມເມືອງ, ແລະຍຶດເອົາບັນດາເມືອງທີ່ມີການປ້ອມປາການແຂງແກ່ນທີ່ສຸດ; ແລະກອງກຳລັງຂອງທິດໃຕ້ຈະຕໍ່ຕ້ານບໍ່ໄດ້, ທັງຊົນຊາດທີ່ຄັດເລືອກຂອງເຂົາກໍຈະຕໍ່ຕ້ານບໍ່ໄດ້ເໝືອນກັນ, ແລະຈະບໍ່ມີກຳລັງໃດໆເພື່ອຕໍ່ຕ້ານໄດ້. ດານີເອນ 11:15.</w:t>
      </w:r>
    </w:p>
    <w:p>
      <w:pPr>
        <w:pStyle w:val="ArticleBody"/>
        <w:jc w:val="left"/>
      </w:pPr>
      <w:r>
        <w:rPr>
          <w:rFonts w:ascii="Leelawadee UI" w:hAnsi="Leelawadee UI" w:eastAsia="Leelawadee UI" w:cs="Leelawadee UI"/>
        </w:rPr>
        <w:t>ການຮົບທີ່ Panium ໄດ້ເລີ່ມຂຶ້ນໃນຂໍ້ທີສິບຫ້າ ແລະ ສັດຮ້າຍແຫ່ງແຜ່ນດິນໂລກທີ່ເປັນຕົວແທນໂດຍ Donald Trump ຈະເອົາຊະນະອານາຈັກແຫ່ງທິດໃຕ້. ກະສັດແຫ່ງທິດໃຕ້ໃນຂໍ້ທີສິບເອັດໄດ້ເລີ່ມສົງຄາມກັບ Ukraine, ອຳນາດຕົວແທນຂອງສັນຕະປາປາ ຜູ້ທີ່ໄດ້ຮັບທຶນ ແລະ ການສະໜັບສະໜູນຈາກອຳນາດຕົວແທນຂອງສັນຕະປາປາໃນຂໍ້ທີສິບ—ສະຫະລັດອາເມລິກາ. ກະສັດແຫ່ງທິດໃຕ້ຈະໄດ້ຮັບໄຊຊະນະໃນການຮົບທີ່ Raphia, ແຕ່ໃນຜົນຕາມມາຫຼັງຈາກໄຊຊະນະນັ້ນ ການເສື່ອມສະລາຍຢ່າງຄ່ອຍໆທີ່ກ້າວໜ້າໄປ ຊຶ່ງເປັນສິ່ງທີ່ສຳພັນຢູ່ສະເໝີກັບການລົ້ມສະຫຼາຍຂອງອານາຈັກມັງກອນແຫ່ງທິດໃຕ້ ໄດ້ປະໄວ້ໃຫ້ກະສັດແຫ່ງທິດໃຕ້ຢູ່ໃນສະພາບທີ່ເປັນຈຸດອ່ອນຢ່າງຍິ່ງ ໃນຂະນະທີ່ກະສັດແຫ່ງທິດເໜືອກັບຄືນມາ, ເຂັ້ມແຂງກວ່າເກົ່າຍິ່ງນັກ, ແລະ ຕຽມພ້ອມສຳລັບການຮົບທີ່ Panium. Russia ແລະ Putin ແມ່ນກະສັດແຫ່ງທິດໃຕ້ ເມື່ອສະຫະລັດໄດ້ເລີ່ມສົງຄາມ Ukraine ໃນປີ 2014. ໃນປີ 2022 ການບຸກລຸກໄດ້ເລີ່ມຂຶ້ນ ແລະ ເລືອດໄດ້ເລີ່ມໄຫຼ. ໃນປີ 2024 ກະສັດແຫ່ງທິດເໜືອໄດ້ກັບຄືນມາ.</w:t>
      </w:r>
    </w:p>
    <w:p>
      <w:pPr>
        <w:pStyle w:val="ArticleBody"/>
        <w:jc w:val="left"/>
      </w:pPr>
      <w:r>
        <w:rPr>
          <w:rFonts w:ascii="Leelawadee UI" w:hAnsi="Leelawadee UI" w:eastAsia="Leelawadee UI" w:cs="Leelawadee UI"/>
        </w:rPr>
        <w:t>ເປໂຕຢູ່ທີ່ເມືອງ Caesarea Philippi, ຊຶ່ງເປັນຈຸດເລີ່ມຕົ້ນແຫ່ງການປະກາດຂ່າວສານຂອງ Midnight Cry. ເປໂຕ, ເຫມືອນດັ່ງເອລີຢາ ແລະພວກ Millerites ຕາມທີ່ຖືກເປັນຕົວແທນໂດຍ Litch ແລະ Snow, ກ່ອນໜ້ານີ້ໄດ້ນຳສະເໜີຄຳພະຍາກອນໜຶ່ງກ່ຽວກັບປະຕູທີ່ປິດ ແລະ Islam. ການສຳເລັດຜົນຂອງມັນບົ່ງຊີ້ໃຫ້ເຫັນຄວາມແຕກຕ່າງລະຫວ່າງຂ່າວສານຝົນຫຼັງທີ່ແທ້ຈິງກັບທີ່ປອມ, ແລະລະຫວ່າງຜູ້ສົ່ງຂ່າວທີ່ແທ້ຈິງກັບທີ່ປອມ. ຂ່າວສານຂອງເປໂຕແມ່ນຂ່າວສານທີ່ຖືກແກ້ໄຂຂອງ Nashville ແລະ Islam, ແລະເມື່ອທ່ານກຳລັງຢືນຢູ່ທີ່ Caesarea Philippi, ທ່ານກໍກຳລັງຢືນຢູ່ທີ່ Panium, ສົງຄາມທີ່ນຳໄປສູ່ກົດໝາຍວັນອາທິດຂອງຂໍ້ທີສິບຫົກ. ການສຳເລັດຜົນຂອງຄຳພະຍາກອນຂອງເປໂຕບົ່ງຊີ້ຈຸດເລີ່ມຕົ້ນແຫ່ງການປະກາດ Midnight Cry, ເມື່ອ Islam ຖືກປ່ອຍອອກ, ຊຶ່ງກໍເປັນດ້ວຍ, line upon line, ເມື່ອສົງຄາມທີ່ Panium ມາຮອດ.</w:t>
      </w:r>
    </w:p>
    <w:p>
      <w:pPr>
        <w:pStyle w:val="ArticleHeading"/>
        <w:jc w:val="left"/>
      </w:pPr>
      <w:r>
        <w:rPr>
          <w:rFonts w:ascii="Leelawadee UI" w:hAnsi="Leelawadee UI" w:eastAsia="Leelawadee UI" w:cs="Leelawadee UI"/>
        </w:rPr>
        <w:t>ນິມິດໃນດານີເອນ ບົດທີ 10</w:t>
      </w:r>
    </w:p>
    <w:p>
      <w:pPr>
        <w:pStyle w:val="ArticleBody"/>
        <w:jc w:val="left"/>
      </w:pPr>
      <w:r>
        <w:rPr>
          <w:rFonts w:ascii="Leelawadee UI" w:hAnsi="Leelawadee UI" w:eastAsia="Leelawadee UI" w:cs="Leelawadee UI"/>
        </w:rPr>
        <w:t>ງານສະຫຼອງແຫ່ງສຽງແກເປັນຕົວແທນຂອງແກທີເຈັດ, ຊຶ່ງເປັນວິບັດປະການທີສາມ, ຊຶ່ງຄືອິສລາມ. ແກເປັນທັງຂ່າວສານແຫ່ງການເຕືອນ, ແລະເປັນການເອີ້ນໃຫ້ມາຊຸມນຸມອັນບໍລິສຸດ. ມັນຍັງເປັນບົດທົດສອບຊີ້ຂາດທີ່ເລີ່ມຂຶ້ນເມື່ອຊ່ວງສາມສິບວັນແຫ່ງການທົດສອບພຣະວິຫານຫຼັງທີສອງໄດ້ສິ້ນສຸດລົງ. ນິມິດແຫ່ງການທົດສອບພື້ນຖານພາຍນອກປະການທຳອິດຂອງປໍລະປັກແຫ່ງພຣະຄຣິດ ໄດ້ມາເຖິງໃນລະດູບານໃໝ່ປີ 2024, ແລະນິມິດແຫ່ງການທົດສອບພາຍໃນປະການທີສອງຂອງພຣະຄຣິດ, ດັ່ງທີ່ໄດ້ຖືກເປັນຕົວແທນໃນ Daniel 10, ໄດ້ມາເຖິງໃນປີ 2026.</w:t>
      </w:r>
    </w:p>
    <w:p>
      <w:pPr>
        <w:pStyle w:val="ArticleScripture"/>
        <w:jc w:val="left"/>
      </w:pPr>
      <w:r>
        <w:rPr>
          <w:rFonts w:ascii="Leelawadee UI" w:hAnsi="Leelawadee UI" w:eastAsia="Leelawadee UI" w:cs="Leelawadee UI"/>
        </w:rPr>
        <w:t>ແລ້ວຂ້າພະເຈົ້າຈຶ່ງຍົກຕາຂຶ້ນແລະເບິ່ງ; ແລະເບິ່ງແມ, ມີຊາຍຜູ້ໜຶ່ງນຸ່ງຫົ່ມຜ້າປ່ານ, ແອວຂອງທ່ານຄາດໄວ້ດ້ວຍຄໍາບໍລິສຸດແຫ່ງອຸຟາດ; ກາຍຂອງທ່ານກໍເໝືອນດັ່ງແກ້ວເບຣິນ, ໃບໜ້າຂອງທ່ານດັ່ງລັກສະນະແຫ່ງຟ້າແມບ, ຕາຂອງທ່ານດັ່ງຄົມໄຟ, ແຂນແລະຕີນຂອງທ່ານດັ່ງສີຂອງທອງສຳລິດທີ່ຂັດມັນແລ້ວ, ແລະສຽງແຫ່ງຖ້ອຍຄໍາຂອງທ່ານກໍດັ່ງສຽງຂອງຝູງຊົນເປັນອັນຫຼາຍ.</w:t>
      </w:r>
    </w:p>
    <w:p>
      <w:pPr>
        <w:pStyle w:val="ArticleScripture"/>
        <w:jc w:val="left"/>
      </w:pPr>
      <w:r>
        <w:rPr>
          <w:rFonts w:ascii="Leelawadee UI" w:hAnsi="Leelawadee UI" w:eastAsia="Leelawadee UI" w:cs="Leelawadee UI"/>
        </w:rPr>
        <w:t>ແລະຂ້ານ້ອຍ ດານີເອນ ຜູ້ດຽວໄດ້ເຫັນນິມິດນັ້ນ; ເພາະບັນດາຜູ້ຊາຍທີ່ຢູ່ນຳຂ້ານ້ອຍບໍ່ໄດ້ເຫັນນິມິດນັ້ນ; ແຕ່ຄວາມສັ່ນສະທ້ານຢ່າງໃຫຍ່ຫຼວງໄດ້ຕົກຢູ່ເທິງເຂົາທັງຫຼາຍ, ຈົນພວກເຂົາໄດ້ໜີໄປຊ່ອນຕົວ.</w:t>
      </w:r>
    </w:p>
    <w:p>
      <w:pPr>
        <w:pStyle w:val="ArticleScripture"/>
        <w:jc w:val="left"/>
      </w:pPr>
      <w:r>
        <w:rPr>
          <w:rFonts w:ascii="Leelawadee UI" w:hAnsi="Leelawadee UI" w:eastAsia="Leelawadee UI" w:cs="Leelawadee UI"/>
        </w:rPr>
        <w:t>ເພາະສະນັ້ນ ຂ້າພະເຈົ້າຈຶ່ງຖືກປະໄວ້ຢູ່ແຕ່ລຳພັງ, ແລະໄດ້ເຫັນນິມິດອັນຍິ່ງໃຫຍ່ນີ້; ແລະບໍ່ມີເຫຼືອແຮງກຳລັງໃນຕົວຂ້າພະເຈົ້າເລີຍ: ເພາະຄວາມງາມສະຫງ່າຂອງຂ້າພະເຈົ້າໄດ້ກາຍເປັນຄວາມເສື່ອມຊາມຢູ່ໃນຕົວຂ້າພະເຈົ້າ, ແລະຂ້າພະເຈົ້າບໍ່ເຫຼືອແຮງກຳລັງເລີຍ.</w:t>
      </w:r>
    </w:p>
    <w:p>
      <w:pPr>
        <w:pStyle w:val="ArticleScripture"/>
        <w:jc w:val="left"/>
      </w:pPr>
      <w:r>
        <w:rPr>
          <w:rFonts w:ascii="Leelawadee UI" w:hAnsi="Leelawadee UI" w:eastAsia="Leelawadee UI" w:cs="Leelawadee UI"/>
        </w:rPr>
        <w:t>ແຕ່ຂ້າພະເຈົ້າໄດ້ຍິນສຽງແຫ່ງຖ້ອຍຄຳຂອງທ່ານ; ແລະເມື່ອຂ້າພະເຈົ້າໄດ້ຍິນສຽງແຫ່ງຖ້ອຍຄຳຂອງທ່ານນັ້ນ ຂ້າພະເຈົ້າກໍຕົກຢູ່ໃນການຫຼັບລຶກ ຄວໍ້າໜ້າລົງ ແລະໃຫ້ໃບໜ້າຂອງຂ້າພະເຈົ້າຫັນສູ່ພື້ນດິນ.</w:t>
      </w:r>
    </w:p>
    <w:p>
      <w:pPr>
        <w:pStyle w:val="ArticleScripture"/>
        <w:jc w:val="left"/>
      </w:pPr>
      <w:r>
        <w:rPr>
          <w:rFonts w:ascii="Leelawadee UI" w:hAnsi="Leelawadee UI" w:eastAsia="Leelawadee UI" w:cs="Leelawadee UI"/>
        </w:rPr>
        <w:t>ແລະ, ເບິ່ງແມ, ມືໜຶ່ງໄດ້ແຕະຕ້ອງຂ້າພະເຈົ້າ, ແລະໄດ້ຍົກຂ້າພະເຈົ້າຂຶ້ນໃຫ້ຢູ່ເທິງຫົວເຂົ່າແລະຝາມືຂອງຂ້າພະເຈົ້າ. ແລະທ່ານໄດ້ກ່າວແກ່ຂ້າພະເຈົ້າວ່າ, ໂອ ດານີເອນ, ຜູ້ຊາຍທີ່ເປັນທີ່ຮັກຢ່າງຍິ່ງ, ຈົ່ງເຂົ້າໃຈຖ້ອຍຄຳທີ່ຂ້ານ້ອຍເວົ້າແກ່ທ່ານ, ແລະຈົ່ງຢືນຂຶ້ນຕົງ: ເພາະບັດນີ້ຂ້ານ້ອຍຖືກສົ່ງມາຫາທ່ານ. ແລະເມື່ອທ່ານໄດ້ກ່າວຄຳນີ້ແກ່ຂ້າພະເຈົ້າ, ຂ້າພະເຈົ້າກໍຢືນຂຶ້ນດ້ວຍຄວາມສັ່ນສະທ້ານ. ແລ້ວທ່ານໄດ້ກ່າວແກ່ຂ້າພະເຈົ້າວ່າ, ດານີເອນເອີຍ, ຢ່າຢ້ານເລີຍ: ເພາະວ່າຕັ້ງແຕ່ວັນທຳອິດທີ່ທ່ານໄດ້ຕັ້ງໃຈໄວ້ເພື່ອຈະເຂົ້າໃຈ, ແລະເພື່ອຖ່ອມຕົນລົງຕໍ່ໜ້າພຣະເຈົ້າຂອງທ່ານ, ຖ້ອຍຄຳຂອງທ່ານກໍໄດ້ຖືກຮັບຟັງແລ້ວ, ແລະຂ້ານ້ອຍໄດ້ມາເພາະຖ້ອຍຄຳຂອງທ່ານ. ແຕ່ເຈົ້ານາຍແຫ່ງອານາຈັກເປີເຊຍໄດ້ຂັດຂວາງຂ້ານ້ອຍໄວ້ເປັນເວລາຊາວເອັດວັນ: ແຕ່ເບິ່ງແມ, ມີຄາເອນ, ໜຶ່ງໃນບັນດາເຈົ້ານາຍຜູ້ເປັນໃຫຍ່ສູງສຸດ, ໄດ້ມາຊ່ວຍຂ້ານ້ອຍ; ແລະຂ້ານ້ອຍກໍຍັງຢູ່ທີ່ນັ້ນກັບກະສັດທັງຫລາຍແຫ່ງເປີເຊຍ. ບັດນີ້ຂ້ານ້ອຍໄດ້ມາເພື່ອໃຫ້ທ່ານເຂົ້າໃຈວ່າອັນໃດຈະເກີດຂຶ້ນແກ່ຊົນຊາດຂອງທ່ານໃນວັນສຸດທ້າຍທັງຫລາຍ: ເພາະນິມິດນັ້ນຍັງກ່ຽວເນື່ອງໄປເຖິງອີກຫລາຍວັນ. ແລະເມື່ອທ່ານໄດ້ກ່າວຖ້ອຍຄຳເຊັ່ນນັ້ນແກ່ຂ້າພະເຈົ້າ, ຂ້າພະເຈົ້າກໍກົ້ມໜ້າລົງສູ່ດິນ, ແລະຂ້າພະເຈົ້າກໍເປັນໃບ້.</w:t>
      </w:r>
    </w:p>
    <w:p>
      <w:pPr>
        <w:pStyle w:val="ArticleScripture"/>
        <w:jc w:val="left"/>
      </w:pPr>
      <w:r>
        <w:rPr>
          <w:rFonts w:ascii="Leelawadee UI" w:hAnsi="Leelawadee UI" w:eastAsia="Leelawadee UI" w:cs="Leelawadee UI"/>
        </w:rPr>
        <w:t>ແລະ ຈົ່ງເບິ່ງເຖີດ, ຜູ້ໜຶ່ງຜູ້ມີຮູບຮ່າງຄ້າຍບຸດຂອງມະນຸດໄດ້ສຳຜັດຮິມປາກຂອງຂ້າພະເຈົ້າ; ແລ້ວຂ້າພະເຈົ້າກໍເປີດປາກ ແລະໄດ້ກ່າວ, ໂດຍເວົ້າກັບຜູ້ທີ່ຢືນຢູ່ຕໍ່ໜ້າຂ້າພະເຈົ້າວ່າ, ໂອ້ ນາຍຂອງຂ້າພະເຈົ້າ, ເນື່ອງດ້ວຍນິມິດນັ້ນ ຄວາມເຈັບປວດຂອງຂ້າພະເຈົ້າໄດ້ຫັນເຂົ້າມາເໜືອຂ້າພະເຈົ້າ ແລະຂ້າພະເຈົ້າບໍ່ເຫຼືອແຮງເລີຍ. ເພາະວ່າ ຜູ້ຮັບໃຊ້ຂອງນາຍຂອງຂ້າພະເຈົ້າຜູ້ນີ້ ຈະສົນທະນາກັບນາຍຂອງຂ້າພະເຈົ້າຜູ້ນີ້ໄດ້ຢ່າງໃດ? ເພາະສ່ວນຂ້າພະເຈົ້ານັ້ນ, ໃນທັນທີ ກໍບໍ່ມີແຮງເຫຼືອຢູ່ໃນຕົວຂ້າພະເຈົ້າ ແລະລົມຫາຍໃຈກໍບໍ່ເຫຼືອຢູ່ໃນຂ້າພະເຈົ້າເລີຍ.</w:t>
      </w:r>
    </w:p>
    <w:p>
      <w:pPr>
        <w:pStyle w:val="ArticleScripture"/>
        <w:jc w:val="left"/>
      </w:pPr>
      <w:r>
        <w:rPr>
          <w:rFonts w:ascii="Leelawadee UI" w:hAnsi="Leelawadee UI" w:eastAsia="Leelawadee UI" w:cs="Leelawadee UI"/>
        </w:rPr>
        <w:t>ແລ້ວຜູ້ໜຶ່ງຜູ້ມີລັກສະນະດັ່ງມະນຸດໄດ້ມາອີກແລະໄດ້ແຕະຕ້ອງຂ້າພະເຈົ້າ ແລະທ່ານໄດ້ເສີມກຳລັງໃຫ້ຂ້າພະເຈົ້າ ແລະກ່າວວ່າ, ໂອ ທ່ານຜູ້ເປັນທີ່ຮັກຢ່າງຍິ່ງ, ຢ່າຢ້ານເລີຍ: ສັນຕິສຸກຈົ່ງມີແກ່ທ່ານ, ຈົ່ງເຂັ້ມແຂງ, ແມ່ນແທ້, ຈົ່ງເຂັ້ມແຂງ. ແລະເມື່ອທ່ານໄດ້ກ່າວແກ່ຂ້າພະເຈົ້າແລ້ວ, ຂ້າພະເຈົ້າກໍໄດ້ຮັບກຳລັງ ແລະກ່າວວ່າ, ຂໍໃຫ້ນາຍຂອງຂ້າພະເຈົ້າກ່າວເຖີດ; ເພາະທ່ານໄດ້ເສີມກຳລັງໃຫ້ຂ້າພະເຈົ້າແລ້ວ. Daniel 10:5–19.</w:t>
      </w:r>
    </w:p>
    <w:p>
      <w:pPr>
        <w:pStyle w:val="ArticleBody"/>
        <w:jc w:val="left"/>
      </w:pPr>
      <w:r>
        <w:rPr>
          <w:rFonts w:ascii="Leelawadee UI" w:hAnsi="Leelawadee UI" w:eastAsia="Leelawadee UI" w:cs="Leelawadee UI"/>
        </w:rPr>
        <w:t>ໃນວັນທີຊາວສອງ ດານີເອນໄດ້ເຫັນນິມິດຂອງມະຫາປະໂຣຫິດແຫ່ງສະຫວັນໃນວາລະສຸດທ້າຍ. ນິມິດທີ່ໂຣມສະຖາປະນານິມິດນັ້ນ ແມ່ນການທົດສອບພື້ນຖານ ແລະ ອັນຟາ ຂອງປີ 2024, ແລະ ນິມິດຂອງພຣະຄຣິດແມ່ນການທົດສອບແຫ່ງພຣະວິຫານ. ສິ່ງນີ້ກໍ່ໃຫ້ເກີດການແຍກອອກຂອງຈຳພວກຜູ້ທີ່ຫລົບໜີຈາກດານີເອນ ແລະ ຊ່ອນຕົວ. ຈຳພວກນັ້ນຊ່ອນຕົວຢູ່ໃຕ້ຄວາມຕົວະ ແລະ ຄວາມເທັດ, ແລະ ດ້ວຍເຫດນີ້ ພວກເຂົາຈຶ່ງໄດ້ຮັບຄວາມລຸ່ມຫລົງອັນແຮງກ້າ.</w:t>
      </w:r>
    </w:p>
    <w:p>
      <w:pPr>
        <w:pStyle w:val="ArticleBody"/>
        <w:jc w:val="left"/>
      </w:pPr>
      <w:r>
        <w:rPr>
          <w:rFonts w:ascii="Leelawadee UI" w:hAnsi="Leelawadee UI" w:eastAsia="Leelawadee UI" w:cs="Leelawadee UI"/>
        </w:rPr>
        <w:t>ຈາກນັ້ນ ດານີເອນໄດ້ຖືກສຳຜັດສາມເທື່ອ: ເທື່ອທຳອິດໂດຍກາເບຣີເອນ, ຕໍ່ມາໂດຍພຣະຄຣິດ, ແລະເທື່ອທີສາມໂດຍກາເບຣີເອນ. ໃນສະຖານບໍລິສຸດທີ່ສຸດ, ເມື່ອດານີເອນຖືກສຳຜັດສາມເທື່ອ ນັ້ນກຳລັງສະແດງເຖິງການເສີມກຳລັງ, ເພາະວ່າເລີ່ມຕົ້ນນັ້ນ ເມື່ອລາວໄດ້ເຫັນນິມິດ ລາວບໍ່ມີກຳລັງເລີຍ, ແຕ່ເມື່ອເຖິງການສຳຜັດເທື່ອທີສາມ ໃນທີ່ສຸດລາວກໍໄດ້ຮັບການເສີມກຳລັງ. ລາວໄດ້ຮັບການເສີມກຳລັງເພື່ອໃຫ້ເຂົ້າໃຈວ່າ ໃນວັນສຸດທ້າຍ ສິ່ງໃດຈະເກີດຂຶ້ນແກ່ປະຊາກອນຂອງພຣະເຈົ້າ. ຂໍ້ຄວາມພະຍາກອນກ່ຽວກັບສິ່ງທີ່ຈະເກີດຂຶ້ນແກ່ປະຊາກອນຂອງພຣະເຈົ້າໃນວັນສຸດທ້າຍນັ້ນ ຄືຂໍ້ຄວາມທີ່ຖືກສະແດງໄວ້ພາຍໃນຄຳອຸປະມາເຣື່ອງພົມມະຈັນສິບຄົນ.</w:t>
      </w:r>
    </w:p>
    <w:p>
      <w:pPr>
        <w:pStyle w:val="ArticleBody"/>
        <w:jc w:val="left"/>
      </w:pPr>
      <w:r>
        <w:rPr>
          <w:rFonts w:ascii="Leelawadee UI" w:hAnsi="Leelawadee UI" w:eastAsia="Leelawadee UI" w:cs="Leelawadee UI"/>
        </w:rPr>
        <w:t>ດານີເອນເລີ່ມຕົ້ນໂດຍບໍ່ມີກໍາລັງ, ເພາະນິມິດແຫ່ງພຣະຄຣິດດັ່ງແວ່ນສ່ອງນັ້ນໄດ້ເຮັດໃຫ້ທ່ານຫມົດເຮັ່ຍວແຮງ, ແຕ່ເມື່ອຈົບການແຕະຕ້ອງສາມເທື່ອ ທ່ານກໍໄດ້ຮັບກໍາລັງ, ແລະຄໍາສັ່ງວ່າ “ຈົ່ງເຂັ້ມແຂງ, ແມ່ນແທ້ ຈົ່ງເຂັ້ມແຂງ,” ເປັນການກ່າວຊ້ໍາສອງເທົ່າ ຊຶ່ງບົ່ງຊີ້ເຖິງທູດສະຫວັນອົງທີສອງ ຫຼືການທົດສອບຄັ້ງທີສອງ. ການທົດສອບຄັ້ງທີສອງນັ້ນແມ່ນການທົດສອບແຫ່ງພຣະວິຫານ ບ່ອນທີ່ປະຊາຊົນຂອງພຣະເຈົ້າໄດ້ຮັບກໍາລັງໃຫ້ປະກາດຂ່າວສານແຫ່ງສຽງຮ້ອງຕອນທ່ຽງຄືນ ເມື່ອການຊຸມນຸມຄ້າຍທີ່ Exeter ສິ້ນສຸດລົງ. ການທົດສອບນັ້ນແມ່ນການທົດສອບແຫ່ງພຣະວິຫານ ບ່ອນທີ່ຫີນຍອດ, ຊຶ່ງເປັນຮາກຖານແລະຫີນມຸມ, ໄດ້ກາຍເປັນຫີນຍອດອັນອັດສະຈັນຂອງພຣະວິຫານ, ດັ່ງນັ້ນຈຶ່ງບົ່ງຊີ້ການສໍາເລັດຂອງມັນ. ດານີເອນໄດ້ຮັບກໍາລັງໃນວັນທີຊາວສອງ ເມື່ອທ່ານເຂົ້າໄປໃນຫ້ອງບໍລິສຸດທີ່ສຸດໂດຍຄວາມເຊື່ອ. ເມື່ອທ່ານເຮັດເຊັ່ນນັ້ນ ກາບຣີເອນໄດ້ແຕະຕ້ອງທ່ານ, ແລ້ວພຣະຄຣິດໄດ້ແຕະຕ້ອງທ່ານ ແລະຈາກນັ້ນກາບຣີເອນກໍໄດ້ແຕະຕ້ອງທ່ານອີກຄັ້ງ. ດັ່ງນັ້ນ ດານີເອນຈຶ່ງໄດ້ຮັບກໍາລັງໃຫ້ປະກາດຂ່າວສານໃນຫ້ອງບໍລິສຸດທີ່ສຸດ ບ່ອນທີ່ທ່ານເຫັນພຣະຄຣິດຢູ່ລະຫວ່າງທູດສະຫວັນສອງອົງ, ແລະສະຖານທີ່ໃນຫ້ອງບໍລິສຸດທີ່ສຸດທີ່ພຣະຄຣິດປະທັບຢູ່ກາງນັ້ນກໍຄືບ່ອນກະລຸນາ, ມີເຄຣຸບສອງອົງທີ່ກາງປີກປົກຄຸມ ເພັ່ງມອງໄປຍັງຫີບພັນທະສັນຍາ ຊຶ່ງສ່ອງສະຫວ່າງໂດຍແສງແຫ່ງລັດສະຫມີ Shekinah ຂອງພຣະຄຣິດຜູ້ປະທັບເທິງພຣະບັນລັງຂອງພຣະອົງ. ນິມິດໃນດານີເອນບົດ 10 ໄດ້ຖືກຈັດວາງໃນໂຄງສ້າງເຊິ່ງເປັນຄໍາພະຍາກອນ ໂດຍໃຫ້ດານີເອນເພັ່ງມອງລັດສະຫມີຂອງພຣະຄຣິດເປັນ Shekinah ເໜືອພຣະບັນລັງຂອງບ່ອນກະລຸນາ, ໃນຂະນະທີ່ເຄຣຸບສອງອົງທີ່ກາງປີກປົກຄຸມນັ້ນເພັ່ງມອງເຂົ້າໄປໃນຫີບພັນທະສັນຍາ!</w:t>
      </w:r>
    </w:p>
    <w:p>
      <w:pPr>
        <w:pStyle w:val="ArticleBody"/>
        <w:jc w:val="left"/>
      </w:pPr>
      <w:r>
        <w:rPr>
          <w:rFonts w:ascii="Leelawadee UI" w:hAnsi="Leelawadee UI" w:eastAsia="Leelawadee UI" w:cs="Leelawadee UI"/>
        </w:rPr>
        <w:t>ກ່ອນເທດສະການແຫ່ງສຽງແກ ເອລີຢາອ້າງວ່າ ຂ່າວສານຂອງຕົນເລື່ອງຝົນເປັນຂ່າວສານເລື່ອງຝົນພຽງອັນດຽວທີ່ມາຈາກພຣະຜູ້ເປັນເຈົ້າ, ແລະທ່ານໄດ້ນຳສະເໜີຄຳພະຍາກອນໜຶ່ງຊຶ່ງໄປຮອດຂໍ້ສະຫຼຸບຂອງມັນໂດຍການສຳແດງອັນໜຶ່ງ ທີ່ພິສູດວ່າໃຜແມ່ນ ຫຼື ບໍ່ແມ່ນຜູ້ສົ່ງຂ່າວ, ແລະສິ່ງໃດແມ່ນ ຫຼື ບໍ່ແມ່ນຂ່າວສານ. ເປັນເວລາສາມປີເຄິ່ງກ່ອນຄາເມນ ກະສັດອາຫັບໄດ້ຕິດຕາມຊອກຫາເອລີຢາ, ເພາະມີຊ່ວງເວລາແຫ່ງການໂຕ້ແຍ້ງຢູ່ກ່ອນຄາເມນ. ພູເຂົາກາເມນເປັນພຽງແຕ່ບົດທົດສອບຊີ້ຂາດ ບ່ອນທີ່ອຸປະນິສັຍຖືກສຳແດງອອກ. ໃນປະຫວັດສາດແຫ່ງຂະບວນການມິນເລີໄຣຕ໌ ກໍມີຄຳພະຍານດຽວກັນນີ້ເຊັ່ນກັນ, ເມື່ອບັນດາຜູ້ທີ່ກຽດຊັງຂ່າວສານໄດ້ປິດກັ້ນຜູ້ສັດຊື່ອອກຈາກບັນດາຄຣິສຕະຈັກ, ແລະຕໍ່ຈາກນັ້ນຜູ້ສັດຊື່ໄດ້ຍົກຂ່າວສານໜຶ່ງຂຶ້ນ ເພື່ອເອີ້ນຜູ້ຄົນໃຫ້ອອກມາຈາກຊົນຊາດແຫ່ງພັນທະສັນຍາເກົ່າທີ່ລົ້ມລົງ ຜູ້ຊຶ່ງກຳລັງຖືກຂ້າມຜ່ານ.</w:t>
      </w:r>
    </w:p>
    <w:p>
      <w:pPr>
        <w:pStyle w:val="ArticleBody"/>
        <w:jc w:val="left"/>
      </w:pPr>
      <w:r>
        <w:rPr>
          <w:rFonts w:ascii="Leelawadee UI" w:hAnsi="Leelawadee UI" w:eastAsia="Leelawadee UI" w:cs="Leelawadee UI"/>
        </w:rPr>
        <w:t>ເປໂຕຢູ່ໃນການປະກາດຂ່າວສານເລື່ອງກົດໝາຍວັນອາທິດແຫ່ງເພນເຕຄອສ ໂດຍປະກາດຂ່າວສານຂອງໂຢເອນ, ຊຶ່ງໝາຍຄວາມວ່າ ເປໂຕກໍກຳລັງປະກາດຂ່າວສານດຽວກັນເມື່ອໄລຍະແຫ່ງສຽງຮ້ອງຍາມທ່ຽງຄືນເລີ່ມຕົ້ນຂຶ້ນໃນຕອນທ້າຍຂອງການປະຊຸມຄ້າຍ Exeter, ຊຶ່ງໄດ້ເລີ່ມຂຶ້ນເມື່ອຄຳພະຍາກອນຂອງເປໂຕໄດ້ຖືກແກ້ໄຂ ດັ່ງເຊັ່ນຂ່າວສານຂອງ Snow ແລະ Litch ໄດ້ຖືກແກ້ໄຂ. ຄວາມຂັດແຍ້ງຍ່ອມເກີດຂຶ້ນກ່ອນການສຳເລັດຂອງຄຳພະຍາກອນສະເໝີ. ດັ່ງນັ້ນ ຄວາມຂັດແຍ້ງຈຶ່ງເລີ່ມຂຶ້ນກ່ອນການສຳເລັດຂອງຄຳພະຍາກອນ.</w:t>
      </w:r>
    </w:p>
    <w:p>
      <w:pPr>
        <w:pStyle w:val="ArticleBody"/>
        <w:jc w:val="left"/>
      </w:pPr>
      <w:r>
        <w:rPr>
          <w:rFonts w:ascii="Leelawadee UI" w:hAnsi="Leelawadee UI" w:eastAsia="Leelawadee UI" w:cs="Leelawadee UI"/>
        </w:rPr>
        <w:t>ຂ່າວສານທີ່ເຮັດໃຫ້ອາຫາບ, ເຢເຊເບນ ແລະ ພວກຜູ້ພະຍາກອນຂອງນາງ, ຕະຫຼອດທັງພວກຢິວຜູ້ຊອກຫາເລື່ອງຈຸກຈິກໃນສະໄໝຂອງພຣະຄຣິດ, ແລະ ພວກໂປຣແຕສແຕນທີ່ຕົກຕ່ຳໃນປະຫວັດສາດມິນເລີຣາຍ ນັ້ນ, ເປໂຕໄດ້ຊີ້ບົ່ງວ່າແມ່ນພຣະທຳໂຢເອນ. ກ່ອນໜ້າການທົດສອບດ້ວຍຫຼັກຖານຊີ້ຂາດຄັ້ງທີສາມ ຊຶ່ງຖືກໝາຍໄວ້ໂດຍການປ່ອຍລານັ້ນ, ຂ່າວສານຂອງເປໂຕຖືກໂຈມຕີໂດຍແອັດເວັນຕິດແຫ່ງລາໂອດີເຊຍ, ແລະ ເປໂຕໄດ້ຕອບໂຕ້ຕໍ່ການຕໍ່ຕ້ານນັ້ນໂດຍຊີ້ໃຫ້ເຫັນວ່າ ບັນດາຜູ້ນຳຂ່າວສານບໍ່ໄດ້ເມົາເຫຼົ້າ, ພວກເຂົາເປັນພຽງການສຳເລັດຄົບຖ້ວນຂອງພຣະທຳໂຢເອນສາມບົດເທົ່ານັ້ນ. ພຣະທຳໂຢເອນສາມບົດນັ້ນເລີ່ມຕົ້ນດ້ວຍການປະນາມຢ່າງເຜັດຮ້ອນຕໍ່ແອັດເວັນຕິດແຫ່ງລາໂອດີເຊຍ. ເມື່ອຂ່າວສານນັ້ນໄປເຖິງຫູຂອງບັນດາຜູ້ທີ່ເມົາດ້ວຍເຫຼົ້າແຮງ ພວກເຂົາຈະຕອບສະໜອງ. ພວກເຂົາໄດ້ເຜີຍໜ້າຕໍ່ຕ້ານພຣະຄຣິດເມື່ອພຣະອົງສະເດັດລົງຈາກພູໃນລະຫວ່າງທາງໄປຍັງເຢຣູຊາເລັມ, ແລະ ພວກເຂົາໄດ້ເຜີຍໜ້າຕໍ່ຕ້ານພຣະອົງອີກຄັ້ງໃນເຢຣູຊາເລັມ.</w:t>
      </w:r>
    </w:p>
    <w:p>
      <w:pPr>
        <w:pStyle w:val="ArticleBody"/>
        <w:jc w:val="left"/>
      </w:pPr>
      <w:r>
        <w:rPr>
          <w:rFonts w:ascii="Leelawadee UI" w:hAnsi="Leelawadee UI" w:eastAsia="Leelawadee UI" w:cs="Leelawadee UI"/>
        </w:rPr>
        <w:t>ລໍໄດ້ຖືກປ່ອຍ, ການເຂົ້າເມືອງເລີ່ມຕົ້ນ; ພວກຢິວຜູ້ຊອກຫາຂໍ້ໂຕ້ຖຽງຕ້ອງການໃຫ້ຂ່າວສານນັ້ນຖືກປິດປາກ. ພຣະເຢຊູດຳເນີນຕໍ່ໄປ ແລ້ວຈຶ່ງຢຸດ ແລະຮ້ອງໄຫ້ເຫນືອເວລາແຫ່ງການປິດໂອກາດສຳລັບການທົດລອງວັນສຸດທ້າຍຂອງ Adventism. ແລ້ວໃນເຢຣູຊາເລັມກໍມີການປະເຊີນໜ້າອີກຄັ້ງໜຶ່ງກັບພວກຢິວຜູ້ປາຖະໜາໃຫ້ປະຊາຊົນຢຸດຂ່າວສານຂອງພວກເຂົາ. ເມື່ອຕາເວັນຕົກໃນວັນນັ້ນ, ໂອກາດແຫ່ງການທົດລອງສຳລັບຊາດຢິວໄດ້ກ້າວໄປເຖິງອີກຂັ້ນໜຶ່ງ. ລຳດັບຂອງການຕໍ່ຕ້ານຍັງດຳເນີນຕໍ່ໄປຈົນເຖິງຄວາມຕາຍເທິງໄມ້ກາງແຂນ, ແລະມັນໄດ້ເລີ່ມຂຶ້ນຢ່າງແທ້ຈິງກັບການເປັນຄືນມາຂອງລາຊະໂຣ, ຊຶ່ງໄດ້ໝາຍເຖິງການມາເຖິງຂອງທູດສະຫວັນອົງທີສອງ ແລະເວລາແຫ່ງການຊັກຊ້າ.</w:t>
      </w:r>
    </w:p>
    <w:p>
      <w:pPr>
        <w:pStyle w:val="ArticleScripture"/>
        <w:jc w:val="left"/>
      </w:pPr>
      <w:r>
        <w:rPr>
          <w:rFonts w:ascii="Leelawadee UI" w:hAnsi="Leelawadee UI" w:eastAsia="Leelawadee UI" w:cs="Leelawadee UI"/>
        </w:rPr>
        <w:t>“ເບທານີຢູ່ໃກ້ນະຄອນເຢຣູຊາເລັມຫຼາຍ ຈົນຂ່າວເລື່ອງການທີ່ລາຊາຣັດຖືກຊົງໃຫ້ຟື້ນຄືນມານັ້ນ ຖືກນຳເຂົ້າໄປໃນນະຄອນຢ່າງໄວ. ໂດຍຜ່ານຄົນສອດແນມຜູ້ໄດ້ເຫັນການອັດສະຈັນນັ້ນດ້ວຍຕາຕົນເອງ ບັນດາຜູ້ປົກຄອງຊາວຢິວຈຶ່ງໄດ້ຮູ້ຂໍ້ເທັດຈິງໂດຍພົນັນ. ການປະຊຸມຂອງສະພາແຊນເຮດຣິນຈຶ່ງຖືກເອີ້ນຂຶ້ນໃນທັນທີ ເພື່ອຕັດສິນວ່າຄວນຈະກະທຳຢ່າງໃດ. ບັດນີ້ ພຣະຄຣິດໄດ້ຊົງສຳແດງຢ່າງຄົບຖ້ວນແລ້ວເຖິງອຳນາດຂອງພຣະອົງເໜືອຄວາມຕາຍແລະຫຼຸມຝັງສົບ. ການອັດສະຈັນອັນຍິ່ງໃຫຍ່ນັ້ນເປັນຫຼັກຖານສູງສຸດອັນເປັນດັ່ງມຸງກຸດ ທີ່ພຣະເຈົ້າຊົງປະທານແກ່ມະນຸດ ວ່າພຣະອົງໄດ້ຊົງໃຊ້ພຣະບຸດຂອງພຣະອົງມາໃນໂລກ ເພື່ອຄວາມລອດຂອງເຂົາທັງຫຼາຍ. ມັນເປັນການສຳແດງອຳນາດຝ່າຍພຣະເຈົ້າທີ່ພຽງພໍຈະໃຫ້ຈິດໃຈທຸກດວງທີ່ຢູ່ໃຕ້ການຄອບຄອງຂອງເຫດຜົນ ແລະມະໂນທຳທີ່ໄດ້ຮັບແສງ ເກີດຄວາມເຊື່ອ. ຫຼາຍຄົນໃນບັນດາຜູ້ທີ່ໄດ້ເຫັນການຟື້ນຄືນຊີວິດຂອງລາຊາຣັດ ໄດ້ຖືກນຳໃຫ້ເຊື່ອໃນພຣະເຢຊູ. ແຕ່ຄວາມກຽດຊັງຂອງພວກປະໂລຫິດຕໍ່ພຣະອົງກັບທະວີຄວາມຮຸນແຮງຂຶ້ນ. ພວກເຂົາໄດ້ປະຕິເສດຫຼັກຖານທີ່ນ້ອຍກວ່າທັງປວງແຫ່ງພຣະລັກສະນະຝ່າຍພຣະເຈົ້າຂອງພຣະອົງແລ້ວ ແລະພວກເຂົາຍິ່ງເດືອດດານຂຶ້ນອີກເນື່ອງເພາະການອັດສະຈັນໃໝ່ນີ້. ຄົນຕາຍໄດ້ຖືກໃຫ້ຟື້ນຂຶ້ນໃນທ່າມກາງແສງສະຫວ່າງຂອງກາງເວັນ ແລະຕໍ່ໜ້າຝູງຊົນຜູ້ເປັນພະຍານ. ບໍ່ມີກົນອຸບາຍໃດຈະອະທິບາຍຫຼີກເວັ້ນຫຼັກຖານເຊັ່ນນັ້ນໄດ້. ເພາະເຫດນີ້ເອງ ຄວາມອາຄາດພະຍາບາດຂອງພວກປະໂລຫິດຈຶ່ງຍິ່ງຮ້າຍແຮງເຖິງຕາຍ. ພວກເຂົາມຸ່ງຫມັ້ນຍິ່ງກວ່າເກົ່າທີ່ຈະຢຸດຍັ້ງພະລະກິດຂອງພຣະຄຣິດ.”</w:t>
      </w:r>
    </w:p>
    <w:p>
      <w:pPr>
        <w:pStyle w:val="ArticleScripture"/>
        <w:jc w:val="left"/>
      </w:pPr>
      <w:r>
        <w:rPr>
          <w:rFonts w:ascii="Leelawadee UI" w:hAnsi="Leelawadee UI" w:eastAsia="Leelawadee UI" w:cs="Leelawadee UI"/>
        </w:rPr>
        <w:t>“ພວກຊາດູກາຍ, ເຖິງແມ່ນບໍ່ເປັນທີ່ໂປດປານຕໍ່ພຣະຄຣິດ, ແຕ່ກໍຍັງບໍ່ໄດ້ເຕັມໄປດ້ວຍຄວາມມຸ່ງຮ້າຍຕໍ່ພຣະອົງເຫມືອນດັ່ງພວກຟາຣິສີ. ຄວາມຊັງຂອງພວກເຂົາຍັງບໍ່ຮຸນແຮງເທົ່ານັ້ນ. ແຕ່ໃນເວລານີ້ພວກເຂົາໄດ້ຕົກໃຈຢ່າງເຕັມທີ. ພວກເຂົາບໍ່ເຊື່ອໃນການຟື້ນຄືນມາຈາກຕາຍ. ໂດຍອ້າງເອົາສິ່ງທີ່ເອີ້ນວ່າວິທະຍາສາດ, ພວກເຂົາໄດ້ໃຊ້ເຫດຜົນວ່າ ການທີ່ຮ່າງກາຍຂອງຄົນຕາຍຈະຖືກນຳກັບຄືນມາສູ່ຊີວິດນັ້ນເປັນໄປບໍ່ໄດ້. ແຕ່ດ້ວຍພຽງຖ້ອຍຄຳບໍ່ກີ່ຄຳຈາກພຣະຄຣິດ, ທິດສະດີຂອງພວກເຂົາກໍຖືກທຳລາຍລົງ. ພວກເຂົາຖືກເປີດເຜີຍວ່າເປັນຜູ້ຂາດຄວາມຮູ້ທັງໃນພຣະຄຳພີ ແລະໃນລິດອຳນາດຂອງພຣະເຈົ້າ. ພວກເຂົາບໍ່ເຫັນໜທາງໃດເລີຍທີ່ຈະລົບລ້າງຄວາມປະທັບໃຈທີ່ການອັດສະຈັນນັ້ນໄດ້ກະທຳໄວ້ໃນປະຊາຊົນ. ມະນຸດຈະຖືກຫັນໃຫ້ອອກຫ່າງຈາກພຣະອົງໄດ້ຢ່າງໃດ, ໃນເມື່ອພຣະອົງໄດ້ມີໄຊເໜືອຫຼຸມຝັງສົບໂດຍຊິງເອົາຜູ້ຕາຍຂອງມັນອອກມາ? ບົດລາຍງານອັນເປັນເທັດໄດ້ຖືກເຜີຍແຜ່ອອກໄປ, ແຕ່ການອັດສະຈັນນັ້ນບໍ່ອາດຖືກປະຕິເສດໄດ້, ແລະພວກເຂົາກໍບໍ່ຮູ້ວ່າຈະຫັກລ້າງຜົນຂອງມັນໄດ້ຢ່າງໃດ. ຈົນເຖິງເວລານັ້ນ ພວກຊາດູກາຍຍັງບໍ່ໄດ້ສົ່ງເສີມແຜນການທີ່ຈະປະຫານພຣະຄຣິດ. ແຕ່ຫຼັງຈາກການຟື້ນຄືນຊີວິດຂອງລາຊະໂຣ ພວກເຂົາໄດ້ຕັດສິນໃຈວ່າ ມີແຕ່ໂດຍການສິ້ນພຣະຊົນຂອງພຣະອົງເທົ່ານັ້ນ ການປະນາມພວກເຂົາຢ່າງບໍ່ຢຳເກງຂອງພຣະອົງຈຶ່ງຈະຖືກຢຸດລົງໄດ້.” The Desire of Ages, 537.</w:t>
      </w:r>
    </w:p>
    <w:p>
      <w:pPr>
        <w:pStyle w:val="ArticleBody"/>
        <w:jc w:val="left"/>
      </w:pPr>
      <w:r>
        <w:rPr>
          <w:rFonts w:ascii="Leelawadee UI" w:hAnsi="Leelawadee UI" w:eastAsia="Leelawadee UI" w:cs="Leelawadee UI"/>
        </w:rPr>
        <w:t>ຄວາມຕາຍຂອງລາຊາໂຣໄດ້ໝາຍເຖິງຈຸດເລີ່ມຕົ້ນຂອງສີ່ມື້ທີ່ພຣະເຢຊູຊົງຖ່ວງຊ້າຢູ່. ຄວາມຕາຍຂອງລາວເປັນຕົວແທນຂອງການມາເຖິງຂອງທູດສະຫວັນອົງທີສອງ ຊຶ່ງໝາຍເຖິງການເລີ່ມຕົ້ນຂອງເວລາແຫ່ງການຖ່ວງຊ້າ. ການຄືນມາມີຊີວິດຂອງລາວໝາຍເຖິງການຄືນມາມີຊີວິດຂອງພະຍານສອງຄົນໃນວັນທີ 31 ທັນວາ 2023, ຊາວສອງປີຫຼັງຈາກ 9/11. ການຄືນມາມີຊີວິດຂອງລາວໝາຍເຖິງການຄືນມາມີຊີວິດຂອງກະດູກແຫ້ງທີ່ຕາຍແລ້ວຂອງເອເຊກຽນ. ການຄືນມາມີຊີວິດຂອງລາວໄດ້ຖືກເຮັດໃຫ້ເຫັນເປັນແບບຢ່າງໂດຍການຊົງສ້າງອາດາມ ຊຶ່ງປະກອບດ້ວຍມະນຸດຊາດ ອັນໄດ້ຮັບການເປັນຕົວແທນໂດຍດິນເໜືອ ຖືກປະສົມເຂົ້າກັບພາວະພຣະເຈົ້າ ອັນໄດ້ຮັບການເປັນຕົວແທນໂດຍລົມຫາຍໃຈແຫ່ງຊີວິດ.</w:t>
      </w:r>
    </w:p>
    <w:p>
      <w:pPr>
        <w:pStyle w:val="ArticleScripture"/>
        <w:jc w:val="left"/>
      </w:pPr>
      <w:r>
        <w:rPr>
          <w:rFonts w:ascii="Leelawadee UI" w:hAnsi="Leelawadee UI" w:eastAsia="Leelawadee UI" w:cs="Leelawadee UI"/>
        </w:rPr>
        <w:t>ພວກປະໂລຫິດ ແລະ ພວກຜູ້ປົກຄອງຂອງຊາວຢິວໄດ້ຊັງພຣະເຢຊູ; ແຕ່ຝູງຊົນຈໍານວນຫຼາຍໄດ້ແຫ່ກັນມາເພື່ອຟັງຖ້ອຍຄໍາແຫ່ງພຣະປັນຍາຂອງພຣະອົງ ແລະ ເພື່ອເຫັນພຣະກິດອັນຊົງລິດຂອງພຣະອົງ. ປະຊາຊົນຖືກກະຕຸ້ນດ້ວຍຄວາມສົນໃຈອັນເລິກຊຶ້ງທີ່ສຸດ ແລະ ຕິດຕາມພຣະເຢຊູຢ່າງກະວົນກະວາຍເພື່ອຟັງຄໍາສອນຂອງພຣະອາຈານອັນອັດສະຈັນອົງນີ້. ຜູ້ປົກຄອງຫຼາຍຄົນໄດ້ເຊື່ອໃນພຣະອົງ, ແຕ່ບໍ່ກ້າສາລະພາບຄວາມເຊື່ອຂອງຕົນ ເພາະຢ້ານວ່າພວກຕົນຈະຖືກຂັບອອກຈາກທໍາມະສາລາ. ພວກປະໂລຫິດ ແລະ ພວກຜູ້ເຖົ້າແກ່ໄດ້ຕົກລົງກັນວ່າ ຈໍາເປັນຕ້ອງເຮັດບາງສິ່ງເພື່ອດຶງຄວາມສົນໃຈຂອງປະຊາຊົນອອກຈາກພຣະເຢຊູ. ພວກເຂົາຢ້ານວ່າມະນຸດທັງປວງຈະເຊື່ອໃນພຣະອົງ. ພວກເຂົາມອງບໍ່ເຫັນທາງປອດໄພໃດໆສໍາລັບຕົນເອງ. ພວກເຂົາຈໍາຕ້ອງສູນເສຍຕໍາແໜ່ງຂອງຕົນ ຫຼື ບໍ່ກໍຕ້ອງປະຫານພຣະເຢຊູເສຍ. ແລະ ຫຼັງຈາກທີ່ພວກເຂົາປະຫານພຣະອົງແລ້ວ ກໍຍັງຈະມີຜູ້ທີ່ເປັນອະນຸສາວະລີອັນມີຊີວິດແຫ່ງພຣະອໍານາດຂອງພຣະອົງຢູ່. ພຣະເຢຊູໄດ້ຊົງໃຫ້ລາຊະໂຣຟື້ນຂຶ້ນຈາກຄວາມຕາຍ, ແລະ ພວກເຂົາຢ້ານວ່າ ຖ້າພວກເຂົາຂ້າພຣະເຢຊູ ລາຊະໂຣຈະເປັນພະຍານເຖິງພຣະລິດອັນຍິ່ງໃຫຍ່ຂອງພຣະອົງ. ປະຊາຊົນພາກັນຫຼັ່ງໄຫຼໄປເບິ່ງຜູ້ທີ່ໄດ້ຖືກຊົງໃຫ້ຟື້ນຈາກຄວາມຕາຍ, ແລະ ພວກຜູ້ປົກຄອງກໍຕັ້ງໃຈຈະຂ້າລາຊະໂຣດ້ວຍ ແລະ ລະງັບຄວາມຕື່ນເຕັ້ນນັ້ນລົງ. ແລ້ວພວກເຂົາຈະຫັນປະຊາຊົນກັບໄປສູ່ປະເພນີ ແລະ ຄໍາສອນຂອງມະນຸດ, ໃຫ້ເສຍສ່ວນສິບຂອງສະລະແໜ່ ແລະ ຣູ, ແລະ ຈະມີອິດທິພົນເໜືອພວກເຂົາອີກ. ພວກເຂົາຕົກລົງກັນວ່າຈະຈັບພຣະເຢຊູໃນເວລາທີ່ພຣະອົງຢູ່ຕາມລໍາພັງ; ເພາະຖ້າພວກເຂົາພະຍາຍາມຈັບພຣະອົງທ່າມກາງຝູງຊົນ ໃນເວລາທີ່ຈິດໃຈຂອງປະຊາຊົນທັງປວງກໍາລັງຈົດຈໍ່ຢູ່ທີ່ພຣະອົງ, ພວກເຂົາກໍຈະຖືກຂວ້າງດ້ວຍກ້ອນຫີນ.” Early Writings, 165.</w:t>
      </w:r>
    </w:p>
    <w:p>
      <w:pPr>
        <w:pStyle w:val="ArticleBody"/>
        <w:jc w:val="left"/>
      </w:pPr>
      <w:r>
        <w:rPr>
          <w:rFonts w:ascii="Leelawadee UI" w:hAnsi="Leelawadee UI" w:eastAsia="Leelawadee UI" w:cs="Leelawadee UI"/>
        </w:rPr>
        <w:t>ໃນວັນທີ 18 ກໍລະກົດ 2020 ພະຍານສອງຄົນໃນພຣະນິມິດໄດ້ຖືກຂ້າ ແລະ ທູດສະຫວັນອົງທີສອງກັບເວລາຄອຍຖ້າກໍໄດ້ມາເຖິງ. ໃນວັນທີ 31 ທັນວາ 2023 ຂະບວນການຟື້ນຄືນຊີວິດສອງຂັ້ນຕອນໄດ້ເລີ່ມຂຶ້ນ. ຂັ້ນຕອນທຳອິດແມ່ນຮາກຖານ; ຂັ້ນຕອນທີສອງແມ່ນການກໍ່ຕັ້ງພຣະວິຫານຂຶ້ນເທິງຮາກຖານນັ້ນ. ຄຣິດຈັກແອັດເວນຕິສວັນທີເຈັດແຫ່ງລາວໂອດີເຊຍໄດ້ຊັງຂ່າວສານນີ້ຕັ້ງແຕ່ເວລາທີ່ມັນເກີດຂຶ້ນໃນປີ 1989, ແລະ ພວກເຂົາຍັງຄົງຊັງມັນຢູ່ຈົນບັດນີ້. ບັດນີ້ ເມື່ອພະຍານທີ່ຖືກຊັງ ຊຶ່ງພວກເຂົາເຄີຍຄິດວ່າຕາຍແລ້ວ ໄດ້ມີຊີວິດອີກຄັ້ງແລ້ວ; ພວກເຂົາຈະຊັງຂ່າວສານນີ້ຫຼາຍຂຶ້ນອີກ. ພວກເຂົາຈະໂຕ້ຖຽງເລື່ອງຄຳພະຍາກອນຂອງວັນທີ 18 ກໍລະກົດ 2020 ດ້ວຍພິດສົມດັ່ງທີ່ພວກຢິວມີຕໍ່ການຟື້ນຄືນຊີວິດຂອງລາຊະໂຣ. ໃນປະຫວັດຂອງການທົດສອບພຣະວິຫານ, ເປໂຕຈະຕອບໂຕ້ຂໍ້ກ່າວຫາອັນຜິດພາດຂອງພວກເຂົາ ໂດຍຊີ້ໄປທີ່ພຣະທຳໂຢເອນເປັນຄຳຕອບຕໍ່ຄຳຕົວະທັງປວງຂອງພວກເຂົາ.</w:t>
      </w:r>
    </w:p>
    <w:p>
      <w:pPr>
        <w:pStyle w:val="ArticleBody"/>
        <w:jc w:val="left"/>
      </w:pPr>
      <w:r>
        <w:rPr>
          <w:rFonts w:ascii="Leelawadee UI" w:hAnsi="Leelawadee UI" w:eastAsia="Leelawadee UI" w:cs="Leelawadee UI"/>
        </w:rPr>
        <w:t>ພວກເຮົາຈະສືບຕໍ່ການສຶກສານີ້ໃນບົດຄວາມຖັດໄປ.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ຄຣິສຕະຈັກເຊວເວັນທ໌-ເດ ແອັດເວນຕິສ ແຫ່ງລາໂອດີເຊຍ - ຕອນທີ ສີ່ສິບຫົກ</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