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ເລົາດິເຊຍ - ເລກຫ້າ</w:t>
      </w:r>
    </w:p>
    <w:p>
      <w:pPr>
        <w:pStyle w:val="ArticleSubtitle"/>
        <w:jc w:val="left"/>
      </w:pPr>
      <w:r>
        <w:rPr>
          <w:rFonts w:ascii="Leelawadee UI" w:hAnsi="Leelawadee UI" w:eastAsia="Leelawadee UI" w:cs="Leelawadee UI"/>
        </w:rPr>
        <w:t>ສາມອັນສຸດທ້າຍ</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2023-09-03</w:t>
      </w:r>
    </w:p>
    <w:p>
      <w:pPr>
        <w:pStyle w:val="ArticleBody"/>
        <w:jc w:val="left"/>
      </w:pPr>
      <w:r>
        <w:rPr>
          <w:rFonts w:ascii="Leelawadee UI" w:hAnsi="Leelawadee UI" w:eastAsia="Leelawadee UI" w:cs="Leelawadee UI"/>
        </w:rPr>
        <w:t>ໃນອຸດົມຄະຕິ ຄວນເຂົ້າໃຈວ່າ ຄຣິສຕະຈັກທັງເຈັດ ແລະ ຕາປະທັບທັງເຈັດ ເປັນສັນຍະລັກຄູ່ຂະໜານ ຊຶ່ງເປັນຕົວແທນຂອງແນວພາຍໃນ ແລະ ແນວພາຍນອກ ຂອງປະຫວັດສາດດຽວກັນ. ອີກທັງ ຍັງເປັນສິ່ງສຳຄັນທີ່ຈະສັງເກດວ່າ ເມື່ອພິຈາລະນາຄຣິສຕະຈັກສາມແຫ່ງສຸດທ້າຍ ແລະ ຕາປະທັບສາມອັນສຸດທ້າຍ ແນວປະຫວັດສາດທີ່ເປັນຕົວແທນຂອງປະຫວັດສາດທີ່ດຳເນີນໄປຕາມລຳດັບນັ້ນ ບໍ່ແມ່ນຫົວຂໍ້ຫຼັກຂອງສັນຍະລັກ. ເມື່ອນຳຄຣິສຕະຈັກມາໃຊ້ໃນບໍລິບົດຂອງປະຫວັດສາດຄູ່ຂະໜານ ຄວາມກ້າວໜ້າຕາມລຳດັບຂອງປະຫວັດສາດແມ່ນອົງປະກອບອັນຈຳເປັນຂອງສັນຍະລັກ, ແຕ່ບໍ່ເປັນເຊັ່ນນັ້ນ ເມື່ອຄຣິສຕະຈັກສາມແຫ່ງສຸດທ້າຍ ແລະ ຕາປະທັບສາມອັນສຸດທ້າຍ ຖືກພິຈາລະນາເປັນສັນຍະລັກໂດຍຕົນເອງ.</w:t>
      </w:r>
    </w:p>
    <w:p>
      <w:pPr>
        <w:pStyle w:val="ArticleBody"/>
        <w:jc w:val="left"/>
      </w:pPr>
      <w:r>
        <w:rPr>
          <w:rFonts w:ascii="Leelawadee UI" w:hAnsi="Leelawadee UI" w:eastAsia="Leelawadee UI" w:cs="Leelawadee UI"/>
        </w:rPr>
        <w:t>ໂບດສາມແຫ່ງສຸດທ້າຍໃນຖານະເປັນສັນຍາລັກ ກ່ຽວກັບຄວາມສຳພັນຂອງສາມກຸ່ມ ແລະພະລັງການແຫ່ງການປະຕິສຳພັນຂອງສາມກຸ່ມຜູ້ນະມັດສະການ ທີ່ຖືກເປັນຕົວແທນໂດຍໂບດຕ່າງໆ. ຕາປະທັບສາມດວງສຸດທ້າຍລະບຸປະຊາຊົນຂອງພຣະເຈົ້າ ດັ່ງທີ່ຖືກເປັນຕົວແທນໂດຍໂມເຊ ແລະ ເອລີຢາ. ເອລີຢາເປັນຕົວແທນຂອງໜຶ່ງແສນສີ່ໝື່ນສີ່ພັນ ແລະ ໂມເຊເປັນຕົວແທນຂອງຜູ້ຕາຍທີ່ຊອບທຳ.</w:t>
      </w:r>
    </w:p>
    <w:p>
      <w:pPr>
        <w:pStyle w:val="ArticleScripture"/>
        <w:jc w:val="left"/>
      </w:pPr>
      <w:r>
        <w:rPr>
          <w:rFonts w:ascii="Leelawadee UI" w:hAnsi="Leelawadee UI" w:eastAsia="Leelawadee UI" w:cs="Leelawadee UI"/>
        </w:rPr>
        <w:t>ແລະເມື່ອພຣະອົງໄດ້ເປີດຕາປະທັບທີຫ້າ ຂ້ານ້ອຍໄດ້ເຫັນຢູ່ໃຕ້ແທ່ນບູຊາ ບັນດາວິນຍານຂອງຜູ້ທີ່ຖືກຂ້າເພາະພຣະວັຈນະຂອງພຣະເຈົ້າ ແລະເພາະຄຳພະຍານທີ່ເຂົາຍຶດຖືໄວ້; ແລະພວກເຂົາຮ້ອງດ້ວຍສຽງດັງວ່າ, ຂ້າແຕ່ອົງພຣະຜູ້ເປັນເຈົ້າ ຜູ້ບໍລິສຸດແລະທ່ຽງແທ້, ອີກດົນປານໃດພຣະອົງຈຶ່ງຈະບໍ່ພິພາກສາ ແລະແກ້ແຄ້ນເລືອດຂອງພວກຂ້ານ້ອຍຕໍ່ບັນດາຄົນທີ່ອາໄສຢູ່ເທິງແຜ່ນດິນໂລກ? ແລະໄດ້ມີການມອບເສື້ອຂາວໃຫ້ແກ່ພວກເຂົາທຸກຄົນ; ແລະມີພຣະດຳລັດແກ່ພວກເຂົາວ່າ ໃຫ້ພັກຜ່ອນອີກໜ່ອຍໜຶ່ງ ຈົນກວ່າຈຳນວນເພື່ອນຜູ້ຮັບໃຊ້ ແລະພີ່ນ້ອງຂອງເຂົາ ຜູ້ຊຶ່ງຈະຖືກຂ້າເໝືອນດັ່ງພວກເຂົານັ້ນ ຈະຄົບຖ້ວນເສຍກ່ອນ. ແລະເມື່ອພຣະອົງໄດ້ເປີດຕາປະທັບທີຫົກ ແລະເບິ່ງເຖີດ, ໄດ້ມີແຜ່ນດິນໄຫວໃຫຍ່; ແລະດວງອາທິດກາຍເປັນດຳດັ່ງຜ້າກະສອບຂົນສັດ, ແລະດວງເດືອນກາຍເປັນເໝືອນເລືອດ; ແລະດວງດາວໃນຟ້າກໍຕົກລົງມາເທິງແຜ່ນດິນໂລກ ເໝືອນດັ່ງຕົ້ນໝາກເດື່ອປ່ອຍໝາກທີ່ຍັງດິບຂອງມັນ ເມື່ອຖືກລົມແຮງສັ່ນໄຫວ. ແລະຟ້າສະຫວັນກໍຫາຍໄປດັ່ງໜັງສືມ້ວນເມື່ອຖືກມ້ວນເຂົ້ານຳກັນ; ແລະພູເຂົາທຸກລູກ ແລະເກາະທຸກເກາະ ກໍຖືກເຄື່ອນຍ້າຍອອກຈາກທີ່ຂອງມັນ. ແລະບັນດາກະສັດແຫ່ງແຜ່ນດິນໂລກ ແລະບັນດາຜູ້ໃຫຍ່ ແລະບັນດາຄົນຮັ່ງມີ ແລະນາຍທະຫານໃຫຍ່ ແລະບັນດາຜູ້ມີກຳລັງ ແລະທຸກຄົນທັງທາດ ແລະຄົນອິດສະຫຼະ ໄດ້ຊ່ອນຕົວຢູ່ໃນຖ້ຳ ແລະໃນຫີນຜາແຫ່ງພູເຂົາ; ແລະໄດ້ເວົ້າກັບພູເຂົາ ແລະຫີນຜາວ່າ, ຈົ່ງຕົກທັບພວກຂ້ານ້ອຍ ແລະຊ່ອນພວກຂ້ານ້ອຍໄວ້ຈາກພຣະພັກຂອງພຣະອົງຜູ້ປະທັບເທິງພຣະທີ່ນັ່ງ ແລະຈາກພຣະພິໂລດຂອງພຣະເມສານ້ອຍ; ເພາະວັນອັນໃຫຍ່ແຫ່ງພຣະພິໂລດຂອງພຣະອົງໄດ້ມາເຖິງແລ້ວ; ແລະຜູ້ໃດຈະສາມາດຢືນຢັດຢູ່ໄດ້? ພຣະນິມິດ 6:9–17.</w:t>
      </w:r>
    </w:p>
    <w:p>
      <w:pPr>
        <w:pStyle w:val="ArticleBody"/>
        <w:jc w:val="left"/>
      </w:pPr>
      <w:r>
        <w:rPr>
          <w:rFonts w:ascii="Leelawadee UI" w:hAnsi="Leelawadee UI" w:eastAsia="Leelawadee UI" w:cs="Leelawadee UI"/>
        </w:rPr>
        <w:t>ຊິດສະເຕີ ໄວທ໌ ແຈ້ງໃຫ້ພວກເຮົາຊາບວ່າ ຕາປະທັບທີຫ້າເວົ້າເຖິງ “ຊ່ວງເວລາໜຶ່ງໃນອະນາຄົດ.” ຂໍ້ພຣະຄຳພີຂອງຕາປະທັບທີຫ້າກຳລັງຖາມວ່າ ເມື່ອໃດພຣະເຈົ້າຈະພິພາກສາອຳນາດສັນຕະປາປາ ເນື່ອງຈາກການຂ້າປະຊາຊົນຂອງພຣະເຈົ້າໃນຍຸກມືດ. ຄຳຕອບໄດ້ຖືກປະທານໃຫ້ວ່າ ໃນ “ວັນສຸດທ້າຍ” ພຣະເຈົ້າຈະພິພາກສາອຳນາດສັນຕະປາປາສຳລັບການຂ້າພວກເຂົາ ແລະອີກທັງສຳລັບບັນດາມໍລະນະສັກຂີຂອງຝ່າຍສັນຕະປາປາອີກກຸ່ມໜຶ່ງ ຜູ້ຊຶ່ງຈະຖືກສັນຕະປາປາຂ້າເຊັ່ນກັນໃນວິກິດກົດໝາຍວັນອາທິດ.</w:t>
      </w:r>
    </w:p>
    <w:p>
      <w:pPr>
        <w:pStyle w:val="ArticleScripture"/>
        <w:jc w:val="left"/>
      </w:pPr>
      <w:r>
        <w:rPr>
          <w:rFonts w:ascii="Leelawadee UI" w:hAnsi="Leelawadee UI" w:eastAsia="Leelawadee UI" w:cs="Leelawadee UI"/>
        </w:rPr>
        <w:t>“‘ແລະເມື່ອພຣະອົງໄດ້ເປີດຕາປະທັບດວງທີຫ້າ... [ພຣະນິມິດ 6:9–11]. ໃນທີ່ນີ້ໄດ້ມີພາບເຫດການຕ່າງໆຖືກສະແດງແກ່ໂຢຮັນ ຊຶ່ງບໍ່ແມ່ນເຫດການທີ່ກຳລັງເປັນຈິງໃນເວລານັ້ນ ແຕ່ເປັນສິ່ງທີ່ຈະເກີດຂຶ້ນໃນຊ່ວງເວລາໜຶ່ງໃນອະນາຄົດ.” Manuscript Releases, volume 20, 197.</w:t>
      </w:r>
    </w:p>
    <w:p>
      <w:pPr>
        <w:pStyle w:val="ArticleBody"/>
        <w:jc w:val="left"/>
      </w:pPr>
      <w:r>
        <w:rPr>
          <w:rFonts w:ascii="Leelawadee UI" w:hAnsi="Leelawadee UI" w:eastAsia="Leelawadee UI" w:cs="Leelawadee UI"/>
        </w:rPr>
        <w:t>ການດົນໃຈຍັງຢືນຢັນອີກດ້ວຍວ່າ ວິນຍານທັງຫຼາຍທີ່ຢູ່ໃຕ້ແທ່ນບູຊາ ຜູ້ປາຖະໜາທີ່ຈະຮູ້ວ່າເມື່ອໃດພຣະເຈົ້າຈະຊົງພິພາກສາລະບົບສັນຕະປາປາ ມີຄວາມເຊື່ອມໂຍງກັບສອງພຣະສຽງຂອງທູດສະຫວັນຜູ້ເຮັດໃຫ້ແຜ່ນດິນໂລກສະຫວ່າງໄສວຍພຣະສະຫງ່າລາສີຂອງທ່ານໃນພຣະນິມິດບົດທີສິບແປດ.</w:t>
      </w:r>
    </w:p>
    <w:p>
      <w:pPr>
        <w:pStyle w:val="ArticleScripture"/>
        <w:jc w:val="left"/>
      </w:pPr>
      <w:r>
        <w:rPr>
          <w:rFonts w:ascii="Leelawadee UI" w:hAnsi="Leelawadee UI" w:eastAsia="Leelawadee UI" w:cs="Leelawadee UI"/>
        </w:rPr>
        <w:t>“ເມື່ອຕາປະທັບອັນທີຫ້າຖືກເປີດອອກ, ໂຢຮັນຜູ້ໄດ້ຮັບການເປີດເຜີຍໄດ້ເຫັນໃນນິມິດວ່າ ຢູ່ໃຕ້ແທ່ນບູຊາມີກຸ່ມຊົນທີ່ຖືກຂ້າເພາະພຣະວັດຈະນະຂອງພຣະເຈົ້າ ແລະເພາະຄຳພະຍານຂອງພຣະເຢຊູຄຣິດ. ຫຼັງຈາກນີ້ ໄດ້ມາເຖິງເຫດການຕ່າງໆທີ່ພັນລະນາໄວ້ໃນພຣະນິມິດບົດທີສິບແປດ ເມື່ອບັນດາຜູ້ທີ່ສັດຊື່ແລະແທ້ຈິງຖືກເອີ້ນໃຫ້ອອກມາຈາກບາບີໂລນ. ພຣະນິມິດ 18:1–5 ຖືກອ້າງອີງ.” Manuscript Releases, volume 20, 14.</w:t>
      </w:r>
    </w:p>
    <w:p>
      <w:pPr>
        <w:pStyle w:val="ArticleBody"/>
        <w:jc w:val="left"/>
      </w:pPr>
      <w:r>
        <w:rPr>
          <w:rFonts w:ascii="Leelawadee UI" w:hAnsi="Leelawadee UI" w:eastAsia="Leelawadee UI" w:cs="Leelawadee UI"/>
        </w:rPr>
        <w:t>ໃນພຣະນິມິດບົດທີສິບແປດ ການພິພາກສາລັດທິຄາທອລິກເປັນສອງເທົ່າ ເພາະວ່າໃນທີ່ນັ້ນແລະໃນເວລານັ້ນ ນາງຈະຖືກລົງໂທດ ບໍ່ພຽງແຕ່ເນື່ອງຈາກຜູ້ທີ່ນາງຈະສັງຫານໃນ “ວັນສຸດທ້າຍ” ເທົ່ານັ້ນ ແຕ່ຍັງເນື່ອງຈາກເຫຍື່ອການຂ້າຕາຍໃນລະຫວ່າງຍຸກມືດແຫ່ງການປົກຄອງຂອງສັນຕະປາປາອີກດ້ວຍ.</w:t>
      </w:r>
    </w:p>
    <w:p>
      <w:pPr>
        <w:pStyle w:val="ArticleScripture"/>
        <w:jc w:val="left"/>
      </w:pPr>
      <w:r>
        <w:rPr>
          <w:rFonts w:ascii="Leelawadee UI" w:hAnsi="Leelawadee UI" w:eastAsia="Leelawadee UI" w:cs="Leelawadee UI"/>
        </w:rPr>
        <w:t>ແລະຂ້າພະເຈົ້າໄດ້ຍິນສຽງອື່ນມາຈາກສະຫວັນກ່າວວ່າ, “ປະຊາຊົນຂອງເຮົາເອີຍ, ຈົ່ງອອກມາຈາກນາງ, ເພື່ອວ່າພວກເຈົ້າຈະບໍ່ມີສ່ວນໃນບາບຂອງນາງ, ແລະເພື່ອວ່າພວກເຈົ້າຈະບໍ່ໄດ້ຮັບໄພພິບັດຂອງນາງ. ເພາະບາບຂອງນາງໄດ້ກອງສູງເຖິງສະຫວັນ, ແລະພຣະເຈົ້າໄດ້ຊົງລະນຶກເຖິງຄວາມອະທໍາຂອງນາງ. ຈົ່ງຕອບແທນນາງຕາມທີ່ນາງໄດ້ຕອບແທນພວກເຈົ້າ, ແລະຈົ່ງເພີ່ມເປັນສອງເທົ່າແກ່ນາງຕາມການກະທຳຂອງນາງ; ໃນຈອກທີ່ນາງໄດ້ຕຽມໄວ້ ກໍຈົ່ງຕຽມໃຫ້ນາງເປັນສອງເທົ່າ.” ພຣະນິມິດ 18:4–6.</w:t>
      </w:r>
    </w:p>
    <w:p>
      <w:pPr>
        <w:pStyle w:val="ArticleBody"/>
        <w:jc w:val="left"/>
      </w:pPr>
      <w:r>
        <w:rPr>
          <w:rFonts w:ascii="Leelawadee UI" w:hAnsi="Leelawadee UI" w:eastAsia="Leelawadee UI" w:cs="Leelawadee UI"/>
        </w:rPr>
        <w:t>ຕາປະທັບທີຫົກໃຫ້ພາບປະກອບອັນເປັນແບບຄລາສສິກຢ່າງໜຶ່ງໃນພຣະຄຳພີ ກ່ຽວກັບເຫດການຕ່າງໆທີ່ເກີດຂຶ້ນໂດຍທັນທີກ່ອນການສະເດັດມາຄັ້ງທີສອງຂອງພຣະຄຣິດ ໃນລະຫວ່າງໄພພິບັດເຈັດປະການສຸດທ້າຍ. ມັນສິ້ນສຸດລົງດ້ວຍບົດນຳເຂົ້າສູ່ພຣະນິມິດບົດທີເຈັດ ຊຶ່ງໃຫ້ຄຳຕອບແກ່ຄຳຖາມທີ່ຖືກຍົກຂຶ້ນໃນຂໍ້ສຸດທ້າຍຂອງຕາປະທັບທີຫົກວ່າ, “ຜູ້ໃດຈະສາມາດຍືນຢູ່ໄດ້.” ມີສອງກຸ່ມທີ່ຈະຍືນຢູ່ເປັນທຸງສັນຍານຂອງພຣະເຈົ້າ ໃນວິກິດກົດໝາຍວັນອາທິດ ຊຶ່ງສິ້ນສຸດລົງເມື່ອໄພພິບັດເຈັດປະການສຸດທ້າຍມາເຖິງ. ສອງກຸ່ມນັ້ນຄື ໜຶ່ງແສນສີ່ໝື່ນສີ່ພັນ ຜູ້ຊຶ່ງຖືກເປັນຕົວແທນໂດຍເອລີຢາ, ແລະ “ຝູງຊົນໃຫຍ່” ຜູ້ຊຶ່ງຖືກເປັນຕົວແທນໂດຍໂມເຊ. ສັນຍາລັກສອງປະການນີ້ ຄື ໂມເຊ ແລະ ເອລີຢາ ໄດ້ຖືກລະບຸໄວ້ກ່ອນແລ້ວວ່າເປັນຜູ້ທີ່ຍືນຢູ່ໃນວາລະສິ້ນສຸດຂອງໂລກ, ເພາະວ່າທັງສອງໄດ້ຍືນຢູ່ກັບພຣະຄຣິດເທິງພູແຫ່ງການປ່ຽນຮູບ.</w:t>
      </w:r>
    </w:p>
    <w:p>
      <w:pPr>
        <w:pStyle w:val="ArticleBody"/>
        <w:jc w:val="left"/>
      </w:pPr>
      <w:r>
        <w:rPr>
          <w:rFonts w:ascii="Leelawadee UI" w:hAnsi="Leelawadee UI" w:eastAsia="Leelawadee UI" w:cs="Leelawadee UI"/>
        </w:rPr>
        <w:t>ກຸ່ມທໍາອິດຂອງຜູ້ທີ່ຖືກຂ້າເພາະຄວາມເຊື່ອແຫ່ງສັນຕະປາປາໃນຍຸກມືດໄດ້ຮັບເຄື່ອງນຸ່ງສີຂາວ, ແລະກຸ່ມທີສອງທີ່ພວກເຂົາຖືກບອກໃຫ້ຄອຍຈົນກວ່າກຸ່ມນັ້ນຈະຄົບຈໍານວນ ກໍຄື “ຝູງຊົນໃຫຍ່” ຜູ້ຊຶ່ງກໍສວມເຄື່ອງນຸ່ງສີຂາວເຊັ່ນກັນ. ຕາປະທັບທີຫ້າ ແລະ ທີຫົກ ບໍ່ໄດ້ນໍາສະເໜີປະຫວັດສາດຄູ່ຂະໜານຂອງຄຣິສຕະຈັກທີຫ້າ ແລະ ທີຫົກ, ແຕ່ກໍາລັງໃຫ້ຄໍາພະຍານກ່ຽວກັບສອງກຸ່ມທີ່ລຸກຂຶ້ນເປັນທຸງສັນຍານສໍາລັບພຣະຜູ້ເປັນເຈົ້າໃນ “ວັນສຸດທ້າຍ.” ສອງກຸ່ມນັ້ນຄືຜູ້ທີ່ປະກາດຂ່າວສານຂອງສອງສຽງໃນພຣະທໍາພຣະນິມິດ ບົດທີສິບແປດ. ຂ່າວສານທີ່ຖືກປະກາດໃນເວລານັ້ນຍັງມີການເທລົງມາຂອງພຣະວິນຍານບໍລິສຸດປະກອບຢູ່ດ້ວຍ ດັ່ງທີ່ໄດ້ຖືກເປັນແບບຢ່າງໄວ້ໂດຍປະຫວັດສາດຂອງເພນເຕຄອສ ແລະ ປະຫວັດຂອງ Midnight Cry ໃນຕອນເລີ່ມຕົ້ນຂອງ Adventism.</w:t>
      </w:r>
    </w:p>
    <w:p>
      <w:pPr>
        <w:pStyle w:val="ArticleScripture"/>
        <w:jc w:val="left"/>
      </w:pPr>
      <w:r>
        <w:rPr>
          <w:rFonts w:ascii="Leelawadee UI" w:hAnsi="Leelawadee UI" w:eastAsia="Leelawadee UI" w:cs="Leelawadee UI"/>
        </w:rPr>
        <w:t>“ທູດສະຫວັນອົງທີ່ຮ່ວມໃນການປະກາດຂ່າວສານຂອງທູດສະຫວັນອົງທີສາມ ຈະເຮັດໃຫ້ໂລກທັງສິ້ນສະຫວ່າງໄສວຍສະຫງ່າລາສີຂອງທ່ານ. ທີ່ນີ້ໄດ້ມີການພະຍາກອນເຖິງພາລະກິດອັນກວ້າງຂວາງທົ່ວໂລກ ແລະມີລິດອຳນາດຢ່າງຫາຍາກຍິ່ງ. ຂະບວນການແຫ່ງການສະເດັດມາໃນຊ່ວງປີ 1840–44 ເປັນການສຳແດງອັນຮຸ່ງໂລດຂອງລິດອຳນາດແຫ່ງພຣະເຈົ້າ; ຂ່າວສານຂອງທູດສະຫວັນອົງທຳອິດໄດ້ຖືກນຳໄປຍັງສະຖານີມິຊັນທຸກແຫ່ງໃນໂລກ, ແລະໃນບາງປະເທດກໍມີຄວາມຕື່ນຕົວທາງສາສະໜາຢ່າງຍິ່ງໃຫຍ່ ຊຶ່ງບໍ່ເຄີຍມີຜູ້ໃດເຫັນໃນແຜ່ນດິນໃດໜຶ່ງນັບແຕ່ຍຸກປະຕິຮູບໃນສັດຕະວັດທີສິບຫົກເປັນຕົ້ນມາ; ແຕ່ສິ່ງເຫຼົ່ານີ້ຈະຖືກເຫນືອກວ່າໂດຍຂະບວນການອັນຊົງພະລັງ ພາຍໃຕ້ການເຕືອນຄັ້ງສຸດທ້າຍຂອງທູດສະຫວັນອົງທີສາມ.”</w:t>
      </w:r>
    </w:p>
    <w:p>
      <w:pPr>
        <w:pStyle w:val="ArticleScripture"/>
        <w:jc w:val="left"/>
      </w:pPr>
      <w:r>
        <w:rPr>
          <w:rFonts w:ascii="Leelawadee UI" w:hAnsi="Leelawadee UI" w:eastAsia="Leelawadee UI" w:cs="Leelawadee UI"/>
        </w:rPr>
        <w:t>“ພະລາຊະກິດນັ້ນຈະຄ້າຍຄືກັບພະລາຊະກິດໃນວັນເພນເທຄອດ. ດັ່ງທີ່ ‘ຝົນຕົ້ນລະດູ’ ໄດ້ຖືກປະທານໃນການເທລົງມາຂອງພຣະວິນຍານບໍລິສຸດໃນເວລາເປີດຕົ້ນແຫ່ງຂ່າວປະເສີດ ເພື່ອໃຫ້ເມັດພັນອັນລ້ຳຄ່າງອກງາມຂຶ້ນມາ, ດັ່ງນັ້ນ ‘ຝົນປາຍລະດູ’ ຈະຖືກປະທານໃນຕອນສິ້ນສຸດຂອງມັນ ເພື່ອໃຫ້ການກ່ຽວເກັບສຸກງອມ. ‘ແລ້ວພວກເຮົາຈະຮູ້ ຖ້າພວກເຮົາດຳເນີນຕໍ່ໄປເພື່ອຮູ້ຈັກພຣະຢາເວ: ການສະແດງອອກຂອງພຣະອົງໄດ້ຖືກຈັດຕຽມໄວ້ແນ່ນອນດັ່ງອາລຸນ; ແລະພຣະອົງຈະສະເດັດມາຫາພວກເຮົາດັ່ງຝົນ, ດັ່ງຝົນປາຍລະດູແລະຝົນຕົ້ນລະດູແກ່ແຜ່ນດິນ.’ Hosea 6:3. ‘ໂອ ບັນດາລູກຫຼານແຫ່ງຊີໂອນເອີຍ ຈົ່ງຊື່ນບານເຖີດ ແລະປິຕິຍິນດີໃນພຣະຢາເວພຣະເຈົ້າຂອງພວກເຈົ້າ: ເພາະພຣະອົງໄດ້ປະທານຝົນຕົ້ນລະດູແກ່ພວກເຈົ້າຕາມສົມຄວນ ແລະພຣະອົງຈະໃຫ້ຝົນຕົກລົງມາແກ່ພວກເຈົ້າ, ທັງຝົນຕົ້ນລະດູ ແລະຝົນປາຍລະດູ.’ Joel 2:23. ‘ໃນວັນສຸດທ້າຍທັງຫຼາຍ, ພຣະເຈົ້າຕັດວ່າ, ເຮົາຈະເທອອກຈາກພຣະວິນຍານຂອງເຮົາເໜືອເນື້ອໜັງທັງປວງ.’ ‘ແລະຈະເປັນໄປວ່າ ຜູ້ໃດກໍຕາມທີ່ຮ້ອງທູນອອກນາມຂອງອົງພຣະຜູ້ເປັນເຈົ້າ ຜູ້ນັ້ນຈະໄດ້ຮັບຄວາມລອດ.’ Acts 2:17, 21.”</w:t>
      </w:r>
    </w:p>
    <w:p>
      <w:pPr>
        <w:pStyle w:val="ArticleScripture"/>
        <w:jc w:val="left"/>
      </w:pPr>
      <w:r>
        <w:rPr>
          <w:rFonts w:ascii="Leelawadee UI" w:hAnsi="Leelawadee UI" w:eastAsia="Leelawadee UI" w:cs="Leelawadee UI"/>
        </w:rPr>
        <w:t>“ພຣະລາຊະກິດອັນຍິ່ງໃຫຍ່ຂອງຂ່າວປະເສີດ ຈະບໍ່ສິ້ນສຸດລົງດ້ວຍການສະແດງອຳນາດຂອງພຣະເຈົ້າທີ່ນ້ອຍກວ່າທີ່ໄດ້ໝາຍໄວ້ໃນຕອນເປີດຕົ້ນ. ຄຳພະຍາກອນທັງຫຼາຍທີ່ໄດ້ສຳເລັດໃນການເທລົງມາຂອງຝົນຕົ້ນລະດູໃນຕອນເປີດຂອງຂ່າວປະເສີດ ຈະຕ້ອງສຳເລັດອີກຄັ້ງໃນຝົນປາຍລະດູໃນຕອນສິ້ນສຸດຂອງມັນ. ນີ້ແມ່ນ ‘ເວລາແຫ່ງການຟື້ນຊື່ນ’ ຊຶ່ງອັກຄະສາວົກເປໂຕໄດ້ຄອຍຄະເນໄປເຖິງເມື່ອທ່ານກ່າວວ່າ: ‘ເຫດສະນັ້ນ ຈົ່ງກັບໃຈໃໝ່ ແລະຫັນກັບມາ ເພື່ອບາບຂອງພວກທ່ານຈະຖືກລົບລ້າງເສຍ ເມື່ອເວລາແຫ່ງການຟື້ນຊື່ນຈະມາຈາກພຣະພັກຂອງອົງພຣະຜູ້ເປັນເຈົ້າ; ແລະພຣະອົງຈະຊົງສົ່ງພຣະເຢຊູມາ.’ ກິດຈະການ 3:19, 20.” The Great Controversy, 611.</w:t>
      </w:r>
    </w:p>
    <w:p>
      <w:pPr>
        <w:pStyle w:val="ArticleBody"/>
        <w:jc w:val="left"/>
      </w:pPr>
      <w:r>
        <w:rPr>
          <w:rFonts w:ascii="Leelawadee UI" w:hAnsi="Leelawadee UI" w:eastAsia="Leelawadee UI" w:cs="Leelawadee UI"/>
        </w:rPr>
        <w:t>ຫຼັງຈາກທີ່ຕາປະທັບທີຫົກໄດ້ຍົກຄໍາຖາມຂຶ້ນມາ ອັນເປັນການແນະນໍາເອລີຢາແລະໂມເຊ ຊຶ່ງໄດ້ຖືກເປັນຕົວແທນໄວ້ໃນພຣະນິມິດບົດທີເຈັດ ຕາປະທັບທີເຈັດກໍຖືກເປີດອອກ ແລະບັນຍາຍເຖິງການເທລົງມາຂອງພຣະວິນຍານບໍລິສຸດເທິງຄົນສອງກຸ່ມນັ້ນ. ພຶງສັງເກດໄວ້ວ່າ ໃນຄໍາບັນຍາຍນັ້ນມີຄວາມສະຫງົບຢູ່ເປັນເວລາຄຶ່ງຊົ່ວໂມງ. ການເທລົງມາຂອງຝົນປາຍລະດູ ຊຶ່ງຖືກເປັນຕົວແທນໂດຍການເປີດຕາປະທັບທີເຈັດ ຮວມມີໄລຍະເວລາແຫ່ງຄວາມສະຫງົບຢູ່ດ້ວຍ.</w:t>
      </w:r>
    </w:p>
    <w:p>
      <w:pPr>
        <w:pStyle w:val="ArticleScripture"/>
        <w:jc w:val="left"/>
      </w:pPr>
      <w:r>
        <w:rPr>
          <w:rFonts w:ascii="Leelawadee UI" w:hAnsi="Leelawadee UI" w:eastAsia="Leelawadee UI" w:cs="Leelawadee UI"/>
        </w:rPr>
        <w:t>ແລະເມື່ອພຣະອົງໄດ້ເປີດຕາປະທັບດວງທີເຈັດ ກໍເກີດຄວາມສະຫງົບຢູ່ໃນສະຫວັນປະມານເຄິ່ງຊົ່ວໂມງ. ແລະຂ້າພະເຈົ້າໄດ້ເຫັນທູດສະຫວັນທັງເຈັດອົງຜູ້ຢືນຢູ່ຕໍ່ພຣະພັກພຣະເຈົ້າ; ແລະໄດ້ມີການປະທານແກ່ພວກເຂົາຄົນລະແກ້ວແຕ່ເຈັດອັນ. ແລະທູດສະຫວັນອີກອົງໜຶ່ງໄດ້ມາຢືນຢູ່ທີ່ແທ່ນບູຊາ ຖືກະຖັງຄວັນຄຳອັນໜຶ່ງ; ແລະໄດ້ມີການປະທານເຄື່ອງຫອມເປັນອັນຫຼາຍແກ່ອົງນັ້ນ ເພື່ອອົງນັ້ນຈະໄດ້ຖວາຍມັນພ້ອມກັບຄຳອະທິຖານຂອງວິສຸດຊົນທັງປວງເທິງແທ່ນບູຊາຄຳ ຊຶ່ງຢູ່ຕໍ່ໜ້າພຣະທີ່ນັ່ງ. ແລະຄວັນຂອງເຄື່ອງຫອມ ຊຶ່ງມາພ້ອມກັບຄຳອະທິຖານຂອງວິສຸດຊົນທັງຫຼາຍ ໄດ້ລອຍຂຶ້ນໄປຕໍ່ພຣະພັກພຣະເຈົ້າຈາກມືຂອງທູດສະຫວັນອົງນັ້ນ. ແລະທູດສະຫວັນອົງນັ້ນໄດ້ນຳກະຖັງຄວັນມາ ແລະໄດ້ບັນຈຸມັນດ້ວຍໄຟຈາກແທ່ນບູຊາ ແລ້ວຖິ້ມມັນລົງເທິງແຜ່ນດິນໂລກ: ແລະເກີດມີສຽງຕ່າງໆ, ສຽງຟ້າຮ້ອງ, ຟ້າແລບ, ແລະແຜ່ນດິນໄຫວ. ພຣະນິມິດ 8:1–5</w:t>
      </w:r>
    </w:p>
    <w:p>
      <w:pPr>
        <w:pStyle w:val="ArticleBody"/>
        <w:jc w:val="left"/>
      </w:pPr>
      <w:r>
        <w:rPr>
          <w:rFonts w:ascii="Leelawadee UI" w:hAnsi="Leelawadee UI" w:eastAsia="Leelawadee UI" w:cs="Leelawadee UI"/>
        </w:rPr>
        <w:t>ດັ່ງທີ່ໄດ້ກ່າວໄວ້ແລ້ວໃນຂໍ້ຄວາມໃນ The Great Controversy ວ່າ ຝົນປາຍລະດູເລີ່ມຖືກເທລົງມາເມື່ອທູດສະຫວັນອົງມີລິດອຳນາດເສັດລົງມາ ແລະເຮັດໃຫ້ແຜ່ນດິນໂລກສ່ອງສະຫວ່າງດ້ວຍລັດສະໝີຂອງທ່ານ. ຝົນປາຍລະດູໄດ້ເລີ່ມຂຶ້ນເມື່ອ “ອາຄານໃຫຍ່ໆຂອງນະຄອນນິວຢອກຖືກພັງທະລາຍລົງ” ໃນວັນທີ 11 ກັນຍາ 2001.</w:t>
      </w:r>
    </w:p>
    <w:p>
      <w:pPr>
        <w:pStyle w:val="ArticleScripture"/>
        <w:jc w:val="left"/>
      </w:pPr>
      <w:r>
        <w:rPr>
          <w:rFonts w:ascii="Leelawadee UI" w:hAnsi="Leelawadee UI" w:eastAsia="Leelawadee UI" w:cs="Leelawadee UI"/>
        </w:rPr>
        <w:t>“ບັດນີ້ມາຮອດຖ້ອຍຄຳທີ່ວ່າ ຂ້າພະເຈົ້າໄດ້ປະກາດວ່າ ນະຄອນ New York ຈະຖືກກວາດລ້າງໄປໂດຍຄື້ນຍັກຫຼື? ສິ່ງນີ້ຂ້າພະເຈົ້າບໍ່ເຄີຍໄດ້ກ່າວ. ຂ້າພະເຈົ້າໄດ້ກ່າວວ່າ, ເມື່ອຂ້າພະເຈົ້າເບິ່ງອາຄານໃຫຍ່ໆທີ່ກຳລັງຖືກສ້າງຂຶ້ນຢູ່ທີ່ນັ້ນ, ຊັ້ນແລ້ວຊັ້ນເລົ່າ, ‘ຈະມີເຫດການອັນນ່າສະພຶງກົວພຽງໃດເກີດຂຶ້ນ ເມື່ອອົງພຣະຜູ້ເປັນເຈົ້າຈະລຸກຂຶ້ນເພື່ອສັ່ນສະເທືອນໂລກຢ່າງຮ້າຍແຮງ! ເມື່ອນັ້ນຖ້ອຍຄຳໃນ Revelation 18:1–3 ຈະສຳເລັດເປັນຈິງ.’ ທັງໝົດຂອງບົດທີສິບແປດໃນພຣະທຳ Revelation ເປັນຄຳເຕືອນເຖິງສິ່ງທີ່ກຳລັງຈະມາເຖິງເທິງໂລກ. ແຕ່ຂ້າພະເຈົ້າບໍ່ໄດ້ຮັບແສງສະຫວ່າງເປັນພິເສດກ່ຽວກັບສິ່ງທີ່ຈະມາເຖິງ New York, ມີແຕ່ພຽງວ່າຂ້າພະເຈົ້າຮູ້ວ່າ ໃນວັນໜຶ່ງອາຄານໃຫຍ່ໆທີ່ນັ້ນຈະຖືກໂຄ່ນລົງໂດຍການຫັນແລະການພິກຄວ້ຳແຫ່ງລິດເດດຂອງພຣະເຈົ້າ. ຈາກແສງສະຫວ່າງທີ່ໄດ້ປະທານແກ່ຂ້າພະເຈົ້າ, ຂ້າພະເຈົ້າຮູ້ວ່າ ຄວາມພິນາດຢູ່ໃນໂລກແລ້ວ. ພຽງຄຳດຽວຈາກອົງພຣະຜູ້ເປັນເຈົ້າ, ພຽງການສຳຜັດຄັ້ງດຽວຈາກລິດອຳນາດອັນຍິ່ງໃຫຍ່ຂອງພຣະອົງ, ແລະໂຄງສ້າງອັນມະຫາສານເຫຼົ່ານີ້ຈະພັງທະລາຍລົງ. ຈະມີເຫດການເກີດຂຶ້ນ ຊຶ່ງຄວາມນ່າສະພຶງກົວຂອງມັນເກີນກວ່າທີ່ພວກເຮົາຈະນຶກຄິດໄດ້.” Review and Herald, July 5, 1906.</w:t>
      </w:r>
    </w:p>
    <w:p>
      <w:pPr>
        <w:pStyle w:val="ArticleBody"/>
        <w:jc w:val="left"/>
      </w:pPr>
      <w:r>
        <w:rPr>
          <w:rFonts w:ascii="Leelawadee UI" w:hAnsi="Leelawadee UI" w:eastAsia="Leelawadee UI" w:cs="Leelawadee UI"/>
        </w:rPr>
        <w:t>ໃນວັນທີ 11 ກັນຍາ 2001 ຝົນປາຍໄດ້ເລີ່ມຕົກລົງ, ແລະການເທລົງມາຂອງຝົນນັ້ນໄດ້ຕົກຢູ່ເທິງຜູ້ທີ່ເອລີຢາ ແລະ ໂມເຊເປັນຕົວແທນ, ແລະຮວມເຖິງເວລາແຫ່ງຄວາມນິ່ງງຽບດ້ວຍ. ເວລາແຫ່ງຄວາມນິ່ງງຽບສຳລັບໂມເຊ ແລະ ເອລີຢາ ຍັງຖືກເປັນພາບແທນໄວ້ໃນພຣະນິມິດບົດທີ 11 ບ່ອນທີ່ໂມເຊ ແລະ ເອລີຢາ, ສອງສາດສະດານັ້ນຜູ້ທີ່ໄດ້ເຮັດໃຫ້ໂລກທົນທຸກ, ຖືກ “ຂ້າ” ຢູ່ຕາມຖະໜົນ. ແຕ່ຫຼັງຈາກສາມມື້ເຄິ່ງ ພວກເຂົາໄດ້ອອກມາຈາກຖ້ຳໂຮເຣັບ ແລະ ຖືກຍົກຂຶ້ນສູ່ສະຫວັນ. ໃນປະຫວັດຂອງຝົນປາຍ ຂ່າວສານ, ຊຶ່ງມີສອງຜູ້ສົ່ງຂ່າວນັ້ນເປັນຕົວແທນ, ຖືກຂ້າ ແລະ ຖືກໂຍນລົງໃນຖະໜົນ, ແຕ່ບໍ່ຖືກຝັງຈົນກວ່າພວກເຂົາຈະຖືກຟື້ນຄືນຊີວິດ. ນີ້ເປັນຄວາມຈິງຫຼັກປະການໜຶ່ງທີ່ສິງໂຕແຫ່ງເຜົ່າຢູດາກຳລັງເປີດຜະນຶກຢູ່ໃນຂະນະນີ້.</w:t>
      </w:r>
    </w:p>
    <w:p>
      <w:pPr>
        <w:pStyle w:val="ArticleBody"/>
        <w:jc w:val="left"/>
      </w:pPr>
      <w:r>
        <w:rPr>
          <w:rFonts w:ascii="Leelawadee UI" w:hAnsi="Leelawadee UI" w:eastAsia="Leelawadee UI" w:cs="Leelawadee UI"/>
        </w:rPr>
        <w:t>ຕາປະທັບສາມດວງສຸດທ້າຍກໍາລັງບົ່ງຊີ້ເຖິງຂະບວນການສຸດທ້າຍຂອງປະຊາກອນຂອງພຣະເຈົ້າ ດັ່ງທີ່ໄດ້ຖືກເປັນຕົວແທນໂດຍເອລີຢາແລະໂມເຊ. ຂະບວນການນັ້ນຕາຍແລະຖືກຊຸບໃຫ້ຄືນມາ. ມັນເປັນຂະບວນການ ເພາະວ່າ Adventism ໄດ້ເລີ່ມຕົ້ນດ້ວຍຂະບວນການໜຶ່ງ ຊຶ່ງດໍາເນີນຕໍ່ໄປຈົນເຖິງປີ 1863 ເມື່ອພວກເຂົາໄດ້ວາງຄວາມຈິງປະການທໍາອິດທີ່ William Miller ໄດ້ຖືກນໍາໃຫ້ຮັບຮູ້ນັ້ນໄວ້ຂ້າງ. ໃນປີ 1863 ຂະບວນການນັ້ນໄດ້ສິ້ນສຸດລົງ ເພາະໃນປີ 1863 ພວກເຂົາໄດ້ກາຍເປັນຄຣິດຕະຈັກຢ່າງຖືກຕ້ອງຕາມກົດໝາຍ. Alpha and Omega ຊົງຢືນຢັນຢ່າງແນ່ວແນ່ວ່າ ຖ້າພຣະອົງໄດ້ຊົງເລີ່ມຕົ້ນປະຊາກອນທີ່ເຫຼືອຂອງພຣະອົງເປັນຂະບວນການ ພຣະອົງກໍຈະຊົງໃຫ້ສິ້ນສຸດເປັນຂະບວນການເຊັ່ນກັນ.</w:t>
      </w:r>
    </w:p>
    <w:p>
      <w:pPr>
        <w:pStyle w:val="ArticleBody"/>
        <w:jc w:val="left"/>
      </w:pPr>
      <w:r>
        <w:rPr>
          <w:rFonts w:ascii="Leelawadee UI" w:hAnsi="Leelawadee UI" w:eastAsia="Leelawadee UI" w:cs="Leelawadee UI"/>
        </w:rPr>
        <w:t>ໃນບັດນີ້ ພວກເຮົາໄດ້ສິ້ນສຸດການທົບທວນພາບລວມຂອງຄຣິດຈັກທັງເຈັດ ແລະ ຕາປະທັບທັງເຈັດແລ້ວ. ໃນສາມຕາປະທັບສຸດທ້າຍ ພວກເຮົາເຫັນຜູ້ຖືກໄຖ່ສອງຈຳພວກ ຊຶ່ງຖືກເປັນຕົວແທນໂດຍ ໂມເຊ ແລະ ເອລີຢາ. ຕາປະທັບເຫຼົ່ານັ້ນທັງໝົດເປັນພະຍານເຖິງທູດສະຫວັນຜູ້ມີລິດອຳນາດໃນ ພຣະນິມິດ 18. ເມື່ອທ່ານໄດ້ລົງມາໃນວັນທີ 11 ກັນຍາ 2001 ຜູ້ຖືກໄຖ່ສອງຈຳພວກໄດ້ເຂົ້າສູ່ຂະບວນການຊຳລະໃຫ້ບໍລິສຸດ ຊຶ່ງຖືກອອກແບບເພື່ອເປີດເຜີຍ ແລະ ແຍກຜູ້ນະມັດສະການສອງຈຳພວກອອກຈາກກັນພາຍໃນຂະບວນການ ໃນຕອນທ້າຍຂອງລັດທິແອັດເວັນຕິສ ດັ່ງທີ່ໄດ້ຖືກລາງບອກໄວ້ໂດຍຂະບວນການໃນຕອນເລີ່ມຕົ້ນຂອງລັດທິແອັດເວັນຕິສ. ດານີເອນຊີ້ບອກວ່າ ຈຳພວກໜຶ່ງນັ້ນ ຊຶ່ງທ່ານເອີ້ນວ່າຄົນອະທຳ ຈະບໍ່ເຂົ້າໃຈການເພີ່ມພູນແຫ່ງຄວາມຮູ້ ແຕ່ຄົນມີປັນຍາເຂົ້າໃຈ. ມັດທາຍແຈ້ງໃຫ້ພວກເຮົາຮູ້ວ່າ ບຸກຄົນທີ່ຂາດຄວາມເຂົ້າໃຈໃນຄວາມຮູ້ທີ່ໄດ້ຖືກເປີດຜະນຶກແລ້ວນັ້ນ ຖືກລະບຸວ່າເປັນພົມມະຈາຣີທີ່ໂງ່ຈ້າ. ພົມມະຈາຣີທີ່ມີປັນຍາສະແດງໃຫ້ເຫັນໃນວິກິດຕອນທ່ຽງຄືນວ່າ ພວກນາງໄດ້ເຂົ້າໃຈ ແລະ ຄອບຄອງການເພີ່ມພູນແຫ່ງຄວາມຮູ້. ຄົນມີປັນຍາ ແລະ ພົມມະຈາຣີທີ່ໂງ່ຈ້າ ຖືກເປັນຕົວແທນໂດຍຄຣິດຈັກເມືອງຟີລາເດັນເຟຍ ຫຼື ຄຣິດຈັກເມືອງລາໂອດີເກຍ. ຄົນອະທຳ ແລະ ພົມມະຈາຣີທີ່ໂງ່ຈ້າແຫ່ງລາໂອດີເກຍ ຈະຖືກຄາຍອອກຈາກພຣະໂອດຂອງອົງພຣະຜູ້ເປັນເຈົ້າ ແລະ ຄົນມີປັນຍາຈະໄດ້ຮັບພຣະນາມຂອງພຣະເຈົ້າ ຫຼື ພຣະລັກສະນະຂອງພຣະອົງ ໄວ້ທີ່ໜ້າຜາກຂອງພວກເຂົາ. ຖ້າຄຣິດຈັກທີຫົກ ຄື ຟີລາເດັນເຟຍ ເປັນຕົວແທນຂອງຄົນມີປັນຍາ ແລ້ວເປັນໄປໄດ້ຢ່າງໃດທີ່ຄຣິດຈັກທີເຈັດ ຄື ລາໂອດີເກຍ ເປັນຕົວແທນຂອງຄົນອະທຳ? ຖ້າເປັນເຊັ່ນນີ້ ລຳດັບກໍຍ່ອມຜິດໄປ ບໍ່ແມ່ນຫຼື? ຄຳຕອບແນ່ນອນວ່າ ຖືກແກ້ໄຂໂດຍ ອາລຟາ ແລະ ໂອເມກາ.</w:t>
      </w:r>
    </w:p>
    <w:p>
      <w:pPr>
        <w:pStyle w:val="ArticleBody"/>
        <w:jc w:val="left"/>
      </w:pPr>
      <w:r>
        <w:rPr>
          <w:rFonts w:ascii="Leelawadee UI" w:hAnsi="Leelawadee UI" w:eastAsia="Leelawadee UI" w:cs="Leelawadee UI"/>
        </w:rPr>
        <w:t>ໃນຕອນເລີ່ມຕົ້ນຂອງປະຊາຊົນຂອງພຣະເຈົ້າກຸ່ມທຳອິດທີ່ຖືກເອີ້ນຕາມນາມ, ຄື ອິສຣາເອນໂບຮານ, ໂມເຊໄດ້ເປັນແບບພິມລ່ວງໜ້າຂອງພຣະຄຣິດໃນຕອນທ້າຍຂອງປະຊາຊົນທີ່ຖືກເອີ້ນຕາມນາມນັ້ນ.</w:t>
      </w:r>
    </w:p>
    <w:p>
      <w:pPr>
        <w:pStyle w:val="ArticleScripture"/>
        <w:jc w:val="left"/>
      </w:pPr>
      <w:r>
        <w:rPr>
          <w:rFonts w:ascii="Leelawadee UI" w:hAnsi="Leelawadee UI" w:eastAsia="Leelawadee UI" w:cs="Leelawadee UI"/>
        </w:rPr>
        <w:t>ເພາະໂມເຊໄດ້ກ່າວແກ່ບັນພະບຸລຸດຢ່າງແທ້ຈິງວ່າ, ພຣະອົງຜູ້ເປັນອົງພຣະຜູ້ເປັນເຈົ້າ ຄືພຣະເຈົ້າຂອງພວກທ່ານ ຈະຊົງໃຫ້ຜູ້ພະຍາກອນຜູ້ໜຶ່ງເກີດຂຶ້ນມາແກ່ພວກທ່ານ ຈາກທ່າມກາງພີ່ນ້ອງຂອງພວກທ່ານ ເໝືອນດັ່ງຂ້າພະເຈົ້າ; ພວກທ່ານຈົ່ງຟັງທ່ານຜູ້ນັ້ນໃນທຸກສິ່ງ ບໍ່ວ່າທ່ານຈະກ່າວອັນໃດແກ່ພວກທ່ານ. ແລະຈະເປັນຢ່າງນີ້ວ່າ ທຸກດວງຈິດໃດກໍຕາມ ຊຶ່ງບໍ່ຍອມຟັງຜູ້ພະຍາກອນຜູ້ນັ້ນ ຈະຖືກທຳລາຍເສຍຈາກທ່າມກາງປະຊາຊົນ. ກິດຈະການ 3:22, 23.</w:t>
      </w:r>
    </w:p>
    <w:p>
      <w:pPr>
        <w:pStyle w:val="ArticleBody"/>
        <w:jc w:val="left"/>
      </w:pPr>
      <w:r>
        <w:rPr>
          <w:rFonts w:ascii="Leelawadee UI" w:hAnsi="Leelawadee UI" w:eastAsia="Leelawadee UI" w:cs="Leelawadee UI"/>
        </w:rPr>
        <w:t>ໃນຕອນສິ້ນສຸດຂອງຊົນຊາດທີ່ຖືກຕັ້ງຊື່ເປັນພິເສດຂອງພຣະເຈົ້າກຸ່ມທຳອິດ, ໂຢຮັນຜູ້ໃຫ້ບັບຕິສະມາແມ່ນຜູ້ສົ່ງຂ່າວເອລີຢາຜູ້ຕຽມທາງໄວ້ສຳລັບການສະເດັດມາຄັ້ງທຳອິດຂອງພຣະຄຣິດ. ຕໍ່ຈາກນັ້ນ ພຣະເຢຊູຈະຖວາຍເຄື່ອງບູຊາຂອງພຣະອົງທີ່ໄມ້ກາງແຂນ ແລະຫຼັງຈາກນັ້ນຈຶ່ງເລີ່ມພະລາຊະກິດຂອງພຣະອົງໃນຖານະມະຫາປະໂຣຫິດໃນສະຖານບໍລິສຸດແຫ່ງພະວິຫານສະຫວັນ. ໃນຕອນເລີ່ມຕົ້ນຂອງຊົນຊາດທີ່ຖືກຕັ້ງຊື່ເປັນພິເສດຂອງພຣະເຈົ້າກຸ່ມທີສອງ ຄື ອິສຣາເອນສະໄໝໃໝ່, William Miller ແມ່ນຜູ້ສົ່ງຂ່າວເອລີຢາຜູ້ຕຽມທາງໄວ້ສຳລັບການສະເດັດມາຄັ້ງທີສອງຂອງພຣະຄຣິດ. ແລ້ວພຣະເຢຊູກໍໄດ້ສະເດັດເຂົ້າໄປຢ່າງກະທັນຫັນໃນຫ້ອງບໍລິສຸດທີ່ສຸດ ແລະເລີ່ມຕົ້ນການພິພາກສາ. ໃນຕອນສິ້ນສຸດຂອງຊົນຊາດທີ່ຖືກຕັ້ງຊື່ເປັນພິເສດຂອງພຣະເຈົ້າກຸ່ມທີສອງ, ຜູ້ສົ່ງຂ່າວເອລີຢາຄົນສຸດທ້າຍໄດ້ຕຽມທາງໄວ້ສຳລັບພຣະຄຣິດ ເພື່ອເລີ່ມຕົ້ນຍຸກແຫ່ງການພິພາກສາຜູ້ມີຊີວິດ, ການສິ້ນສຸດຂອງພະລາຊະກິດຂອງພຣະອົງໃນຖານະມະຫາປະໂຣຫິດແຫ່ງສະຫວັນ ແລະການສະເດັດມາຄັ້ງທີສອງຂອງພຣະອົງ.</w:t>
      </w:r>
    </w:p>
    <w:p>
      <w:pPr>
        <w:pStyle w:val="ArticleBody"/>
        <w:jc w:val="left"/>
      </w:pPr>
      <w:r>
        <w:rPr>
          <w:rFonts w:ascii="Leelawadee UI" w:hAnsi="Leelawadee UI" w:eastAsia="Leelawadee UI" w:cs="Leelawadee UI"/>
        </w:rPr>
        <w:t>ວິນລຽມ ມິນເລີ ເປັນສັນຍະລັກບໍ່ພຽງແຕ່ຂອງຜູ້ສົ່ງຂ່າວເທົ່ານັ້ນ, ແຕ່ຍັງເປັນສັນຍະລັກຂອງຂະບວນການທີ່ທ່ານໄດ້ມີສ່ວນກ່ຽວຂ້ອງດ້ວຍ.</w:t>
      </w:r>
    </w:p>
    <w:p>
      <w:pPr>
        <w:pStyle w:val="ArticleScripture"/>
        <w:jc w:val="left"/>
      </w:pPr>
      <w:r>
        <w:rPr>
          <w:rFonts w:ascii="Leelawadee UI" w:hAnsi="Leelawadee UI" w:eastAsia="Leelawadee UI" w:cs="Leelawadee UI"/>
        </w:rPr>
        <w:t>“ດ້ວຍຄວາມສັ່ນສະທ້ານ, ວິນລຽມ ມິນເລີ ໄດ້ເລີ່ມເປີດເຜີຍແກ່ປະຊາຊົນເຖິງຄວາມລຶກລັບແຫ່ງອານາຈັກຂອງພຣະເຈົ້າ, ນຳພາຜູ້ຟັງຂອງທ່ານໄປຕາມຄຳພະຍາກອນຈົນເຖິງການສະເດັດມາຄັ້ງທີສອງຂອງພຣະຄຣິດ. ດ້ວຍຄວາມພະຍາຍາມທຸກປະການ ທ່ານຍິ່ງໄດ້ຮັບກຳລັງເພີ່ມຂຶ້ນ. ດັ່ງທີ່ໂຢຮັນ ຜູ້ໃຫ້ບັບຕິສະມາ ໄດ້ປະກາດນຳການສະເດັດມາຄັ້ງທຳອິດຂອງພຣະເຢຊູ ແລະໄດ້ຕຽມທາງໄວ້ສຳລັບການສະເດັດມາຂອງພຣະອົງ, ສັນໃດ ວິນລຽມ ມິນເລີ ແລະບັນດາຜູ້ທີ່ໄດ້ຮ່ວມກັບທ່ານ ກໍໄດ້ປະກາດການສະເດັດມາຄັ້ງທີສອງຂອງພຣະບຸດແຫ່ງພຣະເຈົ້າ…. ”</w:t>
      </w:r>
    </w:p>
    <w:p>
      <w:pPr>
        <w:pStyle w:val="ArticleScripture"/>
        <w:jc w:val="left"/>
      </w:pPr>
      <w:r>
        <w:rPr>
          <w:rFonts w:ascii="Leelawadee UI" w:hAnsi="Leelawadee UI" w:eastAsia="Leelawadee UI" w:cs="Leelawadee UI"/>
        </w:rPr>
        <w:t>“ຫຼາຍພັນຄົນໄດ້ຖືກນໍາໃຫ້ຮັບເອົາຄວາມຈິງທີ່ William Miller ໄດ້ປະກາດ, ແລະຜູ້ຮັບໃຊ້ຂອງພຣະເຈົ້າໄດ້ຖືກຍົກຂຶ້ນໃນວິນຍານແລະລິດເດດຂອງ Elijah ເພື່ອປະກາດຂ່າວສານນັ້ນ.” Early Writings, 229, 230, 233.</w:t>
      </w:r>
    </w:p>
    <w:p>
      <w:pPr>
        <w:pStyle w:val="ArticleBody"/>
        <w:jc w:val="left"/>
      </w:pPr>
      <w:r>
        <w:rPr>
          <w:rFonts w:ascii="Leelawadee UI" w:hAnsi="Leelawadee UI" w:eastAsia="Leelawadee UI" w:cs="Leelawadee UI"/>
        </w:rPr>
        <w:t>ໃນຕອນເລີ່ມຕົ້ນຂອງອິສຣາເອນໂບຮານ ພຣະເຈົ້າໄດ້ຊົງເອີ້ນໂມເຊ ຜູ້ຊຶ່ງໄດ້ຮັບການສຶກສາອັນເສື່ອມຊາມຢູ່ໃນອີຢິບເປັນເວລາສີ່ສິບປີ ອັນເຮັດໃຫ້ຈຳເປັນຕ້ອງດຳລົງຊີວິດຢູ່ໃນຖິ່ນກັນດານເປັນເວລາສີ່ສິບປີ ເພື່ອພະຍາຍາມລຶບອິດທິພົນຂອງອີຢິບອອກຈາກນິສັຍຂອງທ່ານ. ສີ່ສິບປີຫຼັງຈາກການເກີດຂອງທ່ານ ເມື່ອເຂົ້າໃຈວ່າຕົນໄດ້ຖືກເລືອກໃຫ້ນຳພາປະຊາຊົນຂອງພຣະເຈົ້າອອກຈາກອີຢິບ ໂມເຊໄດ້ໃຊ້ກຳລັງແບບມະນຸດເພື່ອຂ້າຊາວອີຢິບຄົນນັ້ນ. ສີ່ສິບປີຕໍ່ມາ ທີ່ພຸ່ມໄມ້ທີ່ລຸກໄຟ ທ່ານໄດ້ກະບົດຕໍ່ການຊົງເອີ້ນຂອງພຣະເຈົ້າ. ຫຼັງຈາກໃນທີ່ສຸດໄດ້ຍອມຮັບການຊົງເອີ້ນນັ້ນແລ້ວ ທ່ານກໍຍັງລະເລີຍພຣະບັນຊາໃຫ້ເຂົ້າພິທີຕັດໜັງຫຸ້ມປາຍແກ່ບຸດຊາຍຂອງຕົນ ຈົນກະທັ້ງຖືກຄຸກຄາມດ້ວຍຄວາມຕາຍ. ທີ່ຊາຍແດນຂອງແຜ່ນດິນແຫ່ງພຣະສັນຍາ ທ່ານໄດ້ກະບົດ ແລະໄດ້ຕີພຣະສິລາເປັນຄັ້ງທີສອງ. ໃນຕອນເລີ່ມຕົ້ນຂອງອິສຣາເອນໂບຮານ ໂມເຊມີລັກສະນະນິສັຍຂອງຊາວລາໂອດີເຊຍ. ເຖິງກະນັ້ນ ທ່ານກໍຍັງໄດ້ສຳເລັດການຊົງເອີ້ນອັນສູງສົ່ງແລະບໍລິສຸດຂອງຕົນ ລວມທັງການເປັນແບບລ່ວງໜ້າຂອງພຣະຄຣິດໃນຕອນທ້າຍຂອງອິສຣາເອນໂບຮານ. ພຣະຄຣິດ ຜູ້ຊຶ່ງໄດ້ຕໍ່ສູ້ກັບພວກຢິວທີ່ຊອກຈັບຜິດ ຫຼືກັບຜູ້ທີ່ກ່າວວ່າຕົນເປັນຢິວ ແຕ່ບໍ່ແມ່ນ ນັ້ນ ຊົງເປັນຕົວແທນແຫ່ງນິສັຍຂອງຊາວຟີລາເດນເຟຍ. ໃນຕອນເລີ່ມຕົ້ນຂອງອິສຣາເອນໂບຮານ ໂມເຊເປັນຕົວແທນຂອງຊາວລາໂອດີເຊຍຜູ້ຕ້ອງການຄຳ, ຢາທາຕາ ແລະເສື້ອຂາວ. ໃນຕອນທ້າຍ ພຣະຄຣິດເປັນຊາວຟີລາເດນເຟຍ.</w:t>
      </w:r>
    </w:p>
    <w:p>
      <w:pPr>
        <w:pStyle w:val="ArticleBody"/>
        <w:jc w:val="left"/>
      </w:pPr>
      <w:r>
        <w:rPr>
          <w:rFonts w:ascii="Leelawadee UI" w:hAnsi="Leelawadee UI" w:eastAsia="Leelawadee UI" w:cs="Leelawadee UI"/>
        </w:rPr>
        <w:t>ໃນຕອນເລີ່ມຕົ້ນຂອງຂະບວນການແອດເວນຕິດ, William Miller ຊຶ່ງໄດ້ຖືກເປັນຕົວແທນໂດຍຄົນຈໍານວນໜ້ອຍໃນ Sardis ທີ່ຍັງບໍ່ໄດ້ເຮັດໃຫ້ເສື້ອຜ້າຂອງຕົນເປື້ອນເປິ, ເປັນຕົວແທນຂອງຊາວ Philadelphia ເຊັ່ນດຽວກັນ, ແລະຂະບວນການທີ່ກ່ຽວພັນກັບເຂົາກໍເຊັ່ນດຽວກັນ. ໃນຕອນສິ້ນສຸດຂອງຂະບວນການແອດເວນຕິດ, ຂະບວນການທີ່ຮັບຮູ້ເວລາແຫ່ງຈຸດຈົບໃນປີ 1989 ເປັນລາວໂອດີເຊຍພໍໆກັນກັບທີ່ Moses ເປັນ. ຂະບວນການ Millerite ເປັນແບບຢ່າງລ່ວງໜ້າຂອງຂະບວນການ Future for America ພ້ອມດ້ວຍຂໍ້ສັງເກດທາງຄໍາພະຍາກອນວ່າ ຂະບວນການທໍາອິດໄດ້ສໍາເລັດໂດຍຊາວ Philadelphia ໃນສະໄໝຂອງ Philadelphia, ແລະຂະບວນການສຸດທ້າຍກໍສໍາເລັດໂດຍຊາວ Laodicea ໃນສະໄໝຂອງ Laodicea.</w:t>
      </w:r>
    </w:p>
    <w:p>
      <w:pPr>
        <w:pStyle w:val="ArticleBody"/>
        <w:jc w:val="left"/>
      </w:pPr>
      <w:r>
        <w:rPr>
          <w:rFonts w:ascii="Leelawadee UI" w:hAnsi="Leelawadee UI" w:eastAsia="Leelawadee UI" w:cs="Leelawadee UI"/>
        </w:rPr>
        <w:t>ຂ້າພະເຈົ້າເປັນພະຍານເຖິງປະຫວັດສາດຝ່າຍຄຳພະຍາກອນຂອງການເຄື່ອນໄຫວນີ້ຕັ້ງແຕ່ປີ 1989 ຫຼາຍກວ່າບຸກຄົນອື່ນໃດທີ່ກ່ຽວພັນກັບປະຫວັດຂອງ Future for America, ແລະຂ້າພະເຈົ້າຂໍເປັນພະຍານວ່າ ຂ້າພະເຈົ້າໄດ້ເດີນຜ່ານປະຫວັດສາດນັ້ນດ້ວຍຕົນເອງ ໂດຍເລີ່ມຈາກປີ 1989 ເປັນຕົ້ນໄປ ໃນຖານະ Adventist ຝ່າຍ Laodicea ທີ່ໄດ້ຮັບການຢືນຢັນແລ້ວ. ຕາມເສັ້ນທາງນັ້ນມີຫຼາຍດວງວິນຍານຜູ້ຈະຍືນຢັນຄຳພະຍານຂອງຂ້າພະເຈົ້າ. ຂ້າພະເຈົ້າຍັງສາມາດເປັນພະຍານໄດ້ຢ່າງແນ່ນອນວ່າ ບັນດາຜູ້ທີ່ກ່ຽວພັນກັບການເຄື່ອນໄຫວນີ້ໃນຕອນທ້າຍຂອງ Adventism ກໍເປັນ Adventist ຝ່າຍ Laodicea ທີ່ໄດ້ຮັບການຢືນຢັນແລ້ວເຊັ່ນກັນ. ກຸ່ມຊົນຊາດທີ່ຖືກຕັ້ງຊື່ກຸ່ມທຳອິດ ເລີ່ມຕົ້ນດ້ວຍຊາວ Laodicea ຜູ້ໜຶ່ງທີ່ກາຍເປັນຊາວ Philadelphian ແລະຈົບລົງດ້ວຍຊາວ Philadelphian. ກຸ່ມຊົນຊາດທີ່ຖືກຕັ້ງຊື່ກຸ່ມທີສອງ ເລີ່ມຕົ້ນດ້ວຍຊາວ Philadelphian ແລະຈົບລົງດ້ວຍຊາວ Laodicea ຜູ້ຖືກເອີ້ນໃຫ້ກາຍເປັນຊາວ Philadelphian. ນີ້ແມ່ນລາຍເຊັນຂອງ Alpha ແລະ Omega.</w:t>
      </w:r>
    </w:p>
    <w:p>
      <w:pPr>
        <w:pStyle w:val="ArticleBody"/>
        <w:jc w:val="left"/>
      </w:pPr>
      <w:r>
        <w:rPr>
          <w:rFonts w:ascii="Leelawadee UI" w:hAnsi="Leelawadee UI" w:eastAsia="Leelawadee UI" w:cs="Leelawadee UI"/>
        </w:rPr>
        <w:t>ເຖິງແມ່ນວ່າຜູ້ນຳ ແລະ ຜູ້ທີ່ໄດ້ເຂົ້າຮ່ວມກັບລາວຈະຢູ່ໃນສະພາບແຫ່ງຄວາມຕາບອດຝ່າຍຈິດວິນຍານອັນນ່າສົມເພດ ແລະ ນ່າອະນາດພຽງໃດກໍຕາມ, ພຣະເຈົ້າຍັງຄົງຊົງນຳທາງ ແລະ ຄວບຄຸມໝຸດໝາຍທາງຄຳພະຍາກອນທີ່ໄດ້ເກີດຂຶ້ນນັບແຕ່ປີ 1989 ຈົນເຖິງບັດນີ້. ເຖິງແມ່ນວ່າຜູ້ນຳ ແລະ ຜູ້ທີ່ໄດ້ເຂົ້າຮ່ວມກັບລາວຈະຢູ່ໃນສະພາບແຫ່ງຄວາມເປືອຍເປົ່າ ແລະ ຄວາມຍາກຈົນຝ່າຍຈິດວິນຍານກໍຕາມ, ພຣະເຈົ້າກໍຍັງຄົງຊົງນຳພາການເປີດຜະນຶກຄວາມຈິງທັງຫຼາຍທີ່ພຣະອົງຊົງເຫັນສົມຄວນທີ່ຈະເປີດຜະນຶກ. ໃນພຣະເມດຕາຂອງພຣະອົງ ຊຶ່ງບໍ່ເຄີຍແຍກອອກຈາກ “ຄວາມຈິງ” ຂອງພຣະອົງ, ພຣະອົງໄດ້ຊົງຈັດໃຫ້ມີຂະບວນການຊຳລະໃຫ້ບໍລິສຸດ ຊຶ່ງເປີດທາງໃຫ້ຊາວເລົາດີເກຍຄົນໜຶ່ງຕາຍ ແລະ ຕໍ່ຈາກນັ້ນຖືກຊຸບຊີວິດຄືນມາເປັນຊາວຟີລາເດນເຟຍ. ຄວາມຕາຍ ແລະ ການຟື້ນຄືນຊີວິດນັ້ນໄດ້ຖືກເຮັດໃຫ້ເປັນແບບຢ່າງໂດຍບັນດາຜູ້ຂຽນພຣະທຳດານີເອນ ແລະ ພຣະນິມິດ ຜູ້ຊຶ່ງທັງສອງໄດ້ຖືກຂ້າ ແລະ ຖືກຊຸບຊີວິດຄືນມາໃນເຊີງສັນຍາລັກ. ໂຢຮັນໄດ້ຮັບການຟື້ນຄືນຈາກຄວາມຕາຍແຫ່ງການຖືກໂຍນລົງໃນໝໍ້ນ້ຳມັນເດືອດ, ດານີເອນຈາກຖ້ຳສິງໂຕທີ່ຫິວໂຫຍ. ດັ່ງນັ້ນ ພຣະທຳທັງສອງເຫຼັ້ມ ຊຶ່ງເປັນພຣະທຳດຽວກັນ ຈຶ່ງໃຫ້ຄວາມເນັ້ນແກ່ສັນຍາລັກແຫ່ງຄວາມຕາຍ ແລະ ການຟື້ນຄືນຊີວິດ ໃນຖານະເປັນສ່ວນໜຶ່ງຂອງຂ່າວສານທີ່ບັດນີ້ກຳລັງຖືກເປີດຜະນຶກ.</w:t>
      </w:r>
    </w:p>
    <w:p>
      <w:pPr>
        <w:pStyle w:val="ArticleBody"/>
        <w:jc w:val="left"/>
      </w:pPr>
      <w:r>
        <w:rPr>
          <w:rFonts w:ascii="Leelawadee UI" w:hAnsi="Leelawadee UI" w:eastAsia="Leelawadee UI" w:cs="Leelawadee UI"/>
        </w:rPr>
        <w:t>ເມື່ອການເຄື່ອນໄຫວໃນ “ວັນສຸດທ້າຍ” ຂອງການພິພາກສາສືບສວນ (ຊຶ່ງຖືກເປັນແບບໄວ້ໂດຍການເຄື່ອນໄຫວມິນເລີ) ເຂົ້າໃກ້ຈຸດສິ້ນສຸດຂອງເວລາ, ພຣະເຈົ້າໄດ້ຊົງກໍານົດໄວ້ວ່າຜູ້ນໍາແລະການເຄື່ອນໄຫວນັ້ນຈະຖືກຂ້າ ແລະຫຼັງຈາກນັ້ນຈະຖືກຟື້ນຄືນຊີວິດ. ໃນບໍລິບົດຂອງຄຣິສຕະຈັກທັງເຈັດ, ລາໂອດີເກຍໄດ້ຖືກປະຫານໃນວັນທີ 18 ກໍລະກົດ 2020 ແລະຈະຖືກຟື້ນຄືນຂຶ້ນເປັນຟີລາເດນເຟຍກ່ອນກົດໝາຍວັນອາທິດທີ່ກໍາລັງເຂົ້າມາ. ການເຄື່ອນໄຫວທີ່ຖືກຟື້ນຄືນນັ້ນຈະເປັນຂອງຄຣິສຕະຈັກທັງເຈັດ, ແຕ່ມັນຈະເປັນອົງທີແປດ. ການເຄື່ອນໄຫວນັ້ນຈະເປັນອົງທີແປດ, ຄືຊຶ່ງເປັນຂອງທັງເຈັດ.</w:t>
      </w:r>
    </w:p>
    <w:p>
      <w:pPr>
        <w:pStyle w:val="ArticleBody"/>
        <w:jc w:val="left"/>
      </w:pPr>
      <w:r>
        <w:rPr>
          <w:rFonts w:ascii="Leelawadee UI" w:hAnsi="Leelawadee UI" w:eastAsia="Leelawadee UI" w:cs="Leelawadee UI"/>
        </w:rPr>
        <w:t>ຄວາມລັບແຫ່ງຄຳພະຍາກອນນີ້ໄດ້ຮັບການສະໜັບສະໜູນຢູ່ໃນພຣະທຳພຣະນິມິດໂດຍພະຍານຫຼາຍປະການ ແມ່ນແຕ່ກ່ອນນີ້ຍັງບໍ່ຖືກຮັບຮູ້. ໃນຊ່ວງເວລານີ້ ພວກເຮົາກຳລັງກ້າວເຂົ້າສູ່ການທົດສອບເລື່ອງຮູບຂອງສັດຮ້າຍ ຊຶ່ງຊິດສະເຕີ ໄວທ໌ ໄດ້ແຈ້ງໃຫ້ພວກເຮົາຮູ້ວ່າ ນີ້ແມ່ນການທົດສອບທີ່ມາກ່ອນກົດໝາຍວັນອາທິດ. ທີ່ກົດໝາຍວັນອາທິດນັ້ນເອງ ຕາປະທັບຂອງພຣະເຈົ້າຈະຖືກປະທັບລົງເທິງຊາວຟີລາເດນເຟຍໃນປະຫວັດສາດນັ້ນ. ແຕ່ພວກເຂົາຈະຕ້ອງຜ່ານການທົດສອບເລື່ອງຮູບຂອງສັດຮ້າຍທີ່ມາກ່ອນການປິດເວລາແຫ່ງພຣະຄຸນ.</w:t>
      </w:r>
    </w:p>
    <w:p>
      <w:pPr>
        <w:pStyle w:val="ArticleScripture"/>
        <w:jc w:val="left"/>
      </w:pPr>
      <w:r>
        <w:rPr>
          <w:rFonts w:ascii="Leelawadee UI" w:hAnsi="Leelawadee UI" w:eastAsia="Leelawadee UI" w:cs="Leelawadee UI"/>
        </w:rPr>
        <w:t>“ພຣະຜູ້ເປັນເຈົ້າໄດ້ສຳແດງໃຫ້ຂ້າພະເຈົ້າເຫັນຢ່າງແຈ້ງແລ້ວວ່າ ຮູບຈຳລອງຂອງສັດຮ້າຍຈະຖືກສ້າງຂຶ້ນກ່ອນທີ່ເວລາແຫ່ງການທົດລອງຈະປິດລົງ; ເພາະສິ່ງນັ້ນຈະເປັນການທົດສອບອັນຍິ່ງໃຫຍ່ສຳລັບປະຊາຊົນຂອງພຣະເຈົ້າ, ໂດຍທີ່ຊະຕາກຳນິລັນດອນຂອງພວກເຂົາຈະຖືກຕັດສິນ. ທ່າທີຂອງທ່ານເຕັມໄປດ້ວຍຄວາມຂັດແຍ້ງບໍ່ສອດຄ່ອງຈົນສັບສົນປະປົນກັນ ຈົນມີພຽງບໍ່ຈັກຄົນເທົ່ານັ້ນທີ່ຈະຖືກຫລອກລວງ.”</w:t>
      </w:r>
    </w:p>
    <w:p>
      <w:pPr>
        <w:pStyle w:val="ArticleScripture"/>
        <w:jc w:val="left"/>
      </w:pPr>
      <w:r>
        <w:rPr>
          <w:rFonts w:ascii="Leelawadee UI" w:hAnsi="Leelawadee UI" w:eastAsia="Leelawadee UI" w:cs="Leelawadee UI"/>
        </w:rPr>
        <w:t>“ໃນພຣະນິມິດ ບົດ 13 ຫົວຂໍ້ນີ້ໄດ້ຖືກນຳສະເໜີຢ່າງແຈ້ງແຈ່ງ; [ພຣະນິມິດ 13:11–17, ຖືກອ້າງ].”</w:t>
      </w:r>
    </w:p>
    <w:p>
      <w:pPr>
        <w:pStyle w:val="ArticleScripture"/>
        <w:jc w:val="left"/>
      </w:pPr>
      <w:r>
        <w:rPr>
          <w:rFonts w:ascii="Leelawadee UI" w:hAnsi="Leelawadee UI" w:eastAsia="Leelawadee UI" w:cs="Leelawadee UI"/>
        </w:rPr>
        <w:t>“ນີ້ແມ່ນການທົດສອບທີ່ປະຊາຊົນຂອງພຣະເຈົ້າຈະຕ້ອງຜ່ານກ່ອນທີ່ພວກເຂົາຈະໄດ້ຮັບການປະທັບຕາ. ບັນດາຜູ້ທີ່ໄດ້ພິສູດຄວາມສັດຊື່ຂອງຕົນຕໍ່ພຣະເຈົ້າ ໂດຍການຖືຮັກສາພຣະບັນຍັດຂອງພຣະອົງ ແລະປະຕິເສດບໍ່ຍອມຮັບວັນຊະບາໂຕທີ່ປອມແປງ, ຈະຢືນຢູ່ພາຍໃຕ້ທຸງຂອງອົງພຣະຜູ້ເປັນເຈົ້າ ພຣະເຈົ້າເຢໂຫວາ, ແລະຈະໄດ້ຮັບຕາປະທັບຂອງພຣະເຈົ້າຜູ້ຊົງພຣະຊົນຢູ່. ສ່ວນຜູ້ທີ່ປະຖິ້ມຄວາມຈິງທີ່ມີແຫຼ່ງກຳເນີດຈາກສະຫວັນ ແລະຍອມຮັບວັນຊະບາໂຕວັນອາທິດ, ຈະໄດ້ຮັບເຄື່ອງໝາຍຂອງສັດຮ້າຍ” Manuscript Releases, volume 15, 15.</w:t>
      </w:r>
    </w:p>
    <w:p>
      <w:pPr>
        <w:pStyle w:val="ArticleBody"/>
        <w:jc w:val="left"/>
      </w:pPr>
      <w:r>
        <w:rPr>
          <w:rFonts w:ascii="Leelawadee UI" w:hAnsi="Leelawadee UI" w:eastAsia="Leelawadee UI" w:cs="Leelawadee UI"/>
        </w:rPr>
        <w:t>ໃນປະຫວັດສາດປັດຈຸບັນນີ້, ເຂົາສອງອັນທີ່ເຄີຍຖືກລະບຸວ່າເປັນ Republicanism ແລະ Protestantism ໄດ້ປ່ຽນໄປເປັນປະຊາທິປະໄຕ ແລະ Protestantism ທີ່ເສື່ອມຖອຍໄປແລ້ວ. ເມື່ອເຂົາສອງອັນນັ້ນຖືກຮ່ວມເຂົ້າເປັນອັນດຽວຢ່າງສົມບູນ, ແລ້ວມັນກໍຈະກາຍເປັນອຳນາດດຽວ, ເຂົາດຽວ. ໃນຊ່ວງເວລາດຽວກັນນັ້ນ, ພຣະເຈົ້າຈະລະບຸ ແລະຍົກຊູເຂົາທີ່ແທ້ຈິງຂອງ Protestantism ເພື່ອເຕືອນຕໍ່ຕ້ານຮູບຈຳລອງຂອງສັດຮ້າຍ. ເຂົາສອງອັນນັ້ນດຳເນີນໄປຄຽງຄູ່ກັນຈົນກວ່າສະຫະລັດອາເມລິກາຈະຢຸດເປັນອານາຈັກທີຫົກໃນຄຳພະຍາກອນພຣະຄຳພີ.</w:t>
      </w:r>
    </w:p>
    <w:p>
      <w:pPr>
        <w:pStyle w:val="ArticleBody"/>
        <w:jc w:val="left"/>
      </w:pPr>
      <w:r>
        <w:rPr>
          <w:rFonts w:ascii="Leelawadee UI" w:hAnsi="Leelawadee UI" w:eastAsia="Leelawadee UI" w:cs="Leelawadee UI"/>
        </w:rPr>
        <w:t>ພຣະນິມິດ ບົດທີ 17 ຊີ້ໃຫ້ເຫັນວ່າ ສະຫະພັນສາມຝ່າຍຂອງມັງກອນ (ສະຫະປະຊາຊາດ), ສັດຮ້າຍ (ອໍານາດສັນຕະປາປາ) ແລະ ສາດສະດາປອມ (ສະຫະລັດອາເມຣິກາ) ແມ່ນອໍານາດທີ່ເປັນຫົວທີແປດ ຊຶ່ງມາຈາກເຈັດຫົວນັ້ນ. ເຈັດຫົວນັ້ນ ຄືບັນດາອານາຈັກໃນຄໍາພະຍາກອນແຫ່ງພຣະຄໍາພີ ໂດຍເລີ່ມຈາກ ບາບີໂລນ, ຕໍ່ດ້ວຍ ມີໂດ-ເປີເຊຍ, ກຣີກ ແລະ ຈາກນັ້ນ ໂຣມນອກສາສະໜາ. ຈາກນັ້ນ ອານາຈັກທີຫ້າ ຄື ໂຣມສັນຕະປາປາ ຊຶ່ງໃນຄວາມໝາຍທາງຄໍາພະຍາກອນໄດ້ຮັບບາດແຜເຖິງຕາຍໃນປີ 1798. ໃນຈຸດນັ້ນຂອງປະຫວັດສາດ ອານາຈັກທີຫົກໃນຄໍາພະຍາກອນແຫ່ງພຣະຄໍາພີ ຄື ສະຫະລັດອາເມຣິກາ ໄດ້ຂຶ້ນສູ່ບັນລັງ ຈົນກວ່າຈະຖືກໂຄ່ນລົງໃນກົດໝາຍວັນອາທິດທີ່ຈະມາເຖິງໃນໄວໆນີ້.</w:t>
      </w:r>
    </w:p>
    <w:p>
      <w:pPr>
        <w:pStyle w:val="ArticleBody"/>
        <w:jc w:val="left"/>
      </w:pPr>
      <w:r>
        <w:rPr>
          <w:rFonts w:ascii="Leelawadee UI" w:hAnsi="Leelawadee UI" w:eastAsia="Leelawadee UI" w:cs="Leelawadee UI"/>
        </w:rPr>
        <w:t>ຈາກນັ້ນ ສະຫະປະຊາຊາດຈະຖືກບັງຄັບໂດຍອຳນາດທີ່ບັງຄັບໂລກທັງສິ້ນໃຫ້ຈັດຕັ້ງຮູບຈຳລອງໃຫ້ແກ່ສັດຮ້າຍ. ໃນຈຸດນັ້ນ ອານາຈັກທີຫົກກໍໄດ້ຮັບບາດແຜຮ້າຍແຮງເຊັ່ນກັນ, ແຕ່ສະຫະລັດອາເມລິກາຈະບັງຄັບໂລກທັງສິ້ນໃຫ້ຍອມຮັບການນຳຂອງຕົນເໜືອສະຫະປະຊາຊາດ ແລະຮຽກຮ້ອງໃຫ້ພວກເຂົາຍອມຮັບອຳນາດທາງສິນທຳຂອງສັນຕະປາປາເພື່ອປົກຄອງສະຫະພັນສາມສ່ວນ.</w:t>
      </w:r>
    </w:p>
    <w:p>
      <w:pPr>
        <w:pStyle w:val="ArticleScripture"/>
        <w:jc w:val="left"/>
      </w:pPr>
      <w:r>
        <w:rPr>
          <w:rFonts w:ascii="Leelawadee UI" w:hAnsi="Leelawadee UI" w:eastAsia="Leelawadee UI" w:cs="Leelawadee UI"/>
        </w:rPr>
        <w:t>ແລະມັນໄດ້ລໍ້ລວງບັນດາຜູ້ທີ່ອາໄສຢູ່ເທິງແຜ່ນດິນໂລກ ໂດຍອາໄສການອັດສະຈັນເຫຼົ່ານັ້ນ ຊຶ່ງມັນໄດ້ຮັບອຳນາດໃຫ້ເຮັດຕໍ່ໜ້າສັດຮ້າຍນັ້ນ; ມັນໄດ້ກ່າວແກ່ບັນດາຜູ້ທີ່ອາໄສຢູ່ເທິງແຜ່ນດິນໂລກໃຫ້ສ້າງຮູບຈຳລອງແກ່ສັດຮ້າຍນັ້ນ ຜູ້ຊຶ່ງຖືກບາດແຜດ້ວຍດາບ ແຕ່ຍັງມີຊີວິດຢູ່. ແລະມັນໄດ້ຮັບອຳນາດໃຫ້ປະທານລົມຫາຍໃຈແກ່ຮູບຈຳລອງຂອງສັດຮ້າຍນັ້ນ ເພື່ອວ່າຮູບຈຳລອງຂອງສັດຮ້າຍນັ້ນຈະເວົ້າໄດ້ ແລະຈະເຮັດໃຫ້ຄົນທັງຫຼາຍທີ່ບໍ່ຍອມນະມັດສະການຮູບຈຳລອງຂອງສັດຮ້າຍນັ້ນຖືກຂ້າ. ພຣະນິມິດ 13:13, 14.</w:t>
      </w:r>
    </w:p>
    <w:p>
      <w:pPr>
        <w:pStyle w:val="ArticleBody"/>
        <w:jc w:val="left"/>
      </w:pPr>
      <w:r>
        <w:rPr>
          <w:rFonts w:ascii="Leelawadee UI" w:hAnsi="Leelawadee UI" w:eastAsia="Leelawadee UI" w:cs="Leelawadee UI"/>
        </w:rPr>
        <w:t>ຄຳນິຍາມພຽງປະການດຽວຂອງ “ຮູບຂອງສັດຮ້າຍ” ໃນພຣະຄຳທີ່ດົນໃຈນັ້ນ ແມ່ນວ່າ ມັນເປັນຕົວແທນຂອງການປະສົມປະສານລະຫວ່າງຄຣິດຕະຈັກ (ອຳນາດສັນຕະປາປາ) ແລະ ລັດ (ສະຫະປະຊາຊາດ, ໂດຍມີສະຫະລັດຄວບຄຸມກະສັດອີກເກົ້າອົງ.) ເຢຊາເບນ ແມ່ນອຳນາດສັນຕະປາປາ; ອາຮາບ ແມ່ນສະຫະລັດ ຜູ້ເປັນກະສັດເໜືອສິບຕະກູນທາງເໜືອ.</w:t>
      </w:r>
    </w:p>
    <w:p>
      <w:pPr>
        <w:pStyle w:val="ArticleBody"/>
        <w:jc w:val="left"/>
      </w:pPr>
      <w:r>
        <w:rPr>
          <w:rFonts w:ascii="Leelawadee UI" w:hAnsi="Leelawadee UI" w:eastAsia="Leelawadee UI" w:cs="Leelawadee UI"/>
        </w:rPr>
        <w:t>ເມື່ອສະຫະລັດອາເມຣິກາລົ້ມລົງໃນເວລາຂອງກົດໝາຍວັນອາທິດ, ເມືອງຕີໂຣ (ລະບົບສັນຕະປາປາ) ຜູ້ທີ່ຖືກຫຼົງລືມໄປນັບແຕ່ປີ 1798 ຈະຖືກ “ລະນຶກເຖິງ” ແລະນາງເລີ່ມຂັບຂານບົດເພງແຫ່ງການຢົ່ວຍວນຂອງນາງ. ເນື່ອງຈາກການລົ້ມສະລາຍທາງການເງິນທີ່ໄດ້ຖືກພັນລະນາເປັນ “ຄວາມພິນາດແຫ່ງຊາດ” ໃນບົດຂຽນຂອງ Ellen White, ສະຫະລັດອາເມຣິກາຈຶ່ງຖືກບັງຄັບໃຫ້ນຳໂລກທັງໝົດມາຮ່ວມກັນເພື່ອຮັບມືກັບອຳນາດຕາມພຣະຄຳພີທີ່ເຮັດໃຫ້ມືຂອງມະນຸດທຸກຄົນຍົກຂຶ້ນຕໍ່ຕ້ານເຂົາ. ອຳນາດນັ້ນຄືອິດສະລາມ, ດັ່ງທີ່ຖືກເປັນຕົວແທນໂດຍອິດຊະມາເອນ ບັນພະບຸລຸດຂອງອິດສະລາມ.</w:t>
      </w:r>
    </w:p>
    <w:p>
      <w:pPr>
        <w:pStyle w:val="ArticleScripture"/>
        <w:jc w:val="left"/>
      </w:pPr>
      <w:r>
        <w:rPr>
          <w:rFonts w:ascii="Leelawadee UI" w:hAnsi="Leelawadee UI" w:eastAsia="Leelawadee UI" w:cs="Leelawadee UI"/>
        </w:rPr>
        <w:t>ແລະທູດສະຫວັນຂອງພຣະຜູ້ເປັນເຈົ້າໄດ້ກ່າວແກ່ນາງວ່າ, ຈົ່ງເບິ່ງແມ, ເຈົ້າກໍາລັງຖືພາ ແລະຈະໃຫ້ກໍາເນີດບຸດຊາຍຄົນໜຶ່ງ, ແລະຈະເອີ້ນນາມຂອງເຂົາວ່າ ອິດຊະມາເອນ; ເພາະວ່າພຣະຜູ້ເປັນເຈົ້າໄດ້ຊົງຟັງຄວາມທຸກລໍາບາກຂອງເຈົ້າແລ້ວ. ແລະເຂົາຈະເປັນຄົນປ່າຄົນໜຶ່ງ; ມືຂອງເຂົາຈະຕໍ່ຕ້ານຄົນທຸກຄົນ, ແລະມືຂອງຄົນທຸກຄົນຈະຕໍ່ຕ້ານເຂົາ; ແລະເຂົາຈະອາໄສຢູ່ຕໍ່ໜ້າພີ່ນ້ອງທັງປວງຂອງເຂົາ. ປະຖົມມະການ 16:11, 12.</w:t>
      </w:r>
    </w:p>
    <w:p>
      <w:pPr>
        <w:pStyle w:val="ArticleBody"/>
        <w:jc w:val="left"/>
      </w:pPr>
      <w:r>
        <w:rPr>
          <w:rFonts w:ascii="Leelawadee UI" w:hAnsi="Leelawadee UI" w:eastAsia="Leelawadee UI" w:cs="Leelawadee UI"/>
        </w:rPr>
        <w:t>ສະຫະລັດອາເມຣິກາຈະສ້າງພັນທະມິດກັບກະສັດອີກເກົ້າອົງ ໂດຍເຂົ້າຖືຕຳແໜ່ງຜູ້ນຳ. ມັນຈະເຮັດເຊັ່ນນັ້ນພຽງແຕ່ຊົ່ວເວລາສັ້ນໆເທົ່ານັ້ນ, ແລະຕໍ່ຈາກນັ້ນກໍຈະຍືນຍັນໃຫ້ອຳນາດສັນຕະປາປາກາຍເປັນຫົວໜ້າເໜືອທັງໝົດ, ດັ່ງທີ່ເຢເຊເບນໄດ້ຄວບຄຸມອາຫັບ.</w:t>
      </w:r>
    </w:p>
    <w:p>
      <w:pPr>
        <w:pStyle w:val="ArticleBody"/>
        <w:jc w:val="left"/>
      </w:pPr>
      <w:r>
        <w:rPr>
          <w:rFonts w:ascii="Leelawadee UI" w:hAnsi="Leelawadee UI" w:eastAsia="Leelawadee UI" w:cs="Leelawadee UI"/>
        </w:rPr>
        <w:t>ດັ່ງນັ້ນ, ພັນທະມິດສາມປະການຂອງມັງກອນ, ສັດຮ້າຍ ແລະ ສາດສະດາຈອມປອມ ຈຶ່ງເຄື່ອນທັບອອກໄປຮ່ວມກັນສູ່ອາມາເກດດອນ. ເລກແປດເປັນຕົວແທນຂອງການຄືນຊີວິດ, ແລະ ອານາຈັກທີ່ຄຳພະຍາກອນໄດ້ກ່າວໄວ້ວ່າໄດ້ຮັບບາດແຜສາຫັດເຖິງຕາຍນັ້ນ ຄືອານາຈັກທີຫ້າ, ອຳນາດຂອງສັນຕະປາປາ. ເມື່ອລະບົບສັນຕະປາປາຖືກຊຸບຊີວິດຂຶ້ນອີກ, ພວກເຂົາກໍກາຍເປັນອານາຈັກທີແປດ ແລະ ພວກເຂົາໄດ້ຮັບການມອບອຳນາດຄວບຄຸມເຫນືອສະຫະພາບສາມປະການນັ້ນ, ແລະ ອານາຈັກທີແປດນັ້ນແມ່ນຫົວຫນຶ່ງຂອງເຈັດອານາຈັກທີ່ໄດ້ຖືກລະບຸວ່າເປັນຜູ້ໄດ້ຮັບບາດແຜສາຫັດເຖິງຕາຍ, ແຕ່ການດົນໃຈແຫ່ງພຣະເຈົ້າກໍຍັງລະບຸເຖິງການຮັກສາບາດແຜສາຫັດເຖິງຕາຍນັ້ນດ້ວຍ.</w:t>
      </w:r>
    </w:p>
    <w:p>
      <w:pPr>
        <w:pStyle w:val="ArticleScripture"/>
        <w:jc w:val="left"/>
      </w:pPr>
      <w:r>
        <w:rPr>
          <w:rFonts w:ascii="Leelawadee UI" w:hAnsi="Leelawadee UI" w:eastAsia="Leelawadee UI" w:cs="Leelawadee UI"/>
        </w:rPr>
        <w:t>“ເມື່ອພວກເຮົາເຂົ້າໃກ້ວິກິດການສຸດທ້າຍ, ການທີ່ຄວາມປອງດອງແລະຄວາມເປັນນ້ຳໜຶ່ງໃຈດຽວກັນຈະມີຢູ່ທ່າມກາງບັນດາເຄື່ອງມືຮັບໃຊ້ຂອງອົງພຣະຜູ້ເປັນເຈົ້າ ເປັນເລື່ອງສຳຄັນຢ່າງຍິ່ງ. ໂລກເຕັມໄປດ້ວຍພາຍຸ ແລະສົງຄາມ ແລະຄວາມແຕກແຍກ. ແຕ່ພາຍໃຕ້ຫົວໜຶ່ງດຽວ—ອຳນາດສັນຕະປາປາ—ປະຊາຊົນຈະຮ່ວມກັນເພື່ອຕໍ່ຕ້ານພຣະເຈົ້າໃນບຸກຄົນແຫ່ງພະຍານຂອງພຣະອົງ. ຄວາມເປັນອັນໜຶ່ງອັນດຽວນີ້ຖືກຍຶດໜ່ວງໄວ້ໂດຍຜູ້ຫຼົງຖອຍຄັ້ງໃຫຍ່. ໃນຂະນະທີ່ເຂົາພະຍາຍາມຮວບຮວມບັນດາຕົວແທນຂອງຕົນໃຫ້ເຂົ້າສົງຄາມຕໍ່ຕ້ານຄວາມຈິງ ເຂົາຈະກະທຳວຽກເພື່ອແບ່ງແຍກແລະກະຈັດກະຈາຍບັນດາຜູ້ສະໜັບສະໜູນຄວາມຈິງນັ້ນ. ຄວາມອິດສາ, ການລະແວງສົງໄສອັນຊົ່ວຮ້າຍ, ການກ່າວຮ້າຍ, ຖືກເຂົາຍຸແຍງຂຶ້ນເພື່ອກໍ່ໃຫ້ເກີດຄວາມບໍ່ປອງດອງ ແລະຄວາມແຕກແຍກ.” Testimonies, volume 7, 182.</w:t>
      </w:r>
    </w:p>
    <w:p>
      <w:pPr>
        <w:pStyle w:val="ArticleBody"/>
        <w:jc w:val="left"/>
      </w:pPr>
      <w:r>
        <w:rPr>
          <w:rFonts w:ascii="Leelawadee UI" w:hAnsi="Leelawadee UI" w:eastAsia="Leelawadee UI" w:cs="Leelawadee UI"/>
        </w:rPr>
        <w:t>ອານາຈັກທີຫ້າ, ອານາຈັກທີຫົກ ແລະ ອານາຈັກທີເຈັດ ໃນເວລານັ້ນລ້ວນໄດ້ສູນເສຍອານາຈັກສ່ວນບຸກຄົນຂອງຕົນໄປແລ້ວ, ດັ່ງນັ້ນ ອານາຈັກຂອງແຕ່ລະຝ່າຍຈຶ່ງຖືກຟື້ນຄືນພ້ອມກັນເປັນອານາຈັກດຽວທີ່ປະກອບດ້ວຍສາມສ່ວນ, ເປັນການປອມແປງຮູບແບບສາມປະການຂອງພຣະເທວະພາບ.</w:t>
      </w:r>
    </w:p>
    <w:p>
      <w:pPr>
        <w:pStyle w:val="ArticleBody"/>
        <w:jc w:val="left"/>
      </w:pPr>
      <w:r>
        <w:rPr>
          <w:rFonts w:ascii="Leelawadee UI" w:hAnsi="Leelawadee UI" w:eastAsia="Leelawadee UI" w:cs="Leelawadee UI"/>
        </w:rPr>
        <w:t>ອານາຈັກທີຫົກທີ່ເລີ່ມຕົ້ນດ້ວຍເຂົາສອງອັນດັ່ງລູກແກະ ແລະສິ້ນສຸດລົງເປັນເຂົາອັນດຽວທີ່ເວົ້າດັ່ງມັງກອນ ມີລັກສະນະຝ່າຍຄຳພະຍາກອນຂອງອຳນາດສັນຕະປາປາ ເພາະມັນກາຍເປັນຮູບຈຳລອງຂອງສັດຮ້າຍ. ສັດຮ້າຍນັ້ນ, ຄືອຳນາດສັນຕະປາປາ, ແມ່ນສິ່ງທີ່ຖືກນຳສະເໜີເປັນຫຼັກວ່າເປັນອານາຈັກທີແປດທີ່ຖືກຟື້ນຄືນຊີວິດ ຊຶ່ງເຄີຍເປັນໜຶ່ງໃນເຈັດ. ແຕ່ເຖິງແມ່ນວ່າອຳນາດສັນຕະປາປາເປັນສິ່ງທີ່ສຳເລັດຄວາມເປັນປິດສະໜາໃນຄຳພະຍາກອນໂດຍກົງທີ່ສຸດ ກ່ຽວກັບວ່າອົງທີແປດເປັນຂອງເຈັດ, ສະຫະລັດອາເມຣິກາໄດ້ສ້າງຮູບຈຳລອງຂອງສັນຕະປາປາ ແລະເພາະສະນັ້ນ ໃນທາງຄຳພະຍາກອນ ຈຶ່ງສະແດງລັກສະນະດຽວກັນກັບອຳນາດສັນຕະປາປາ.</w:t>
      </w:r>
    </w:p>
    <w:p>
      <w:pPr>
        <w:pStyle w:val="ArticleBody"/>
        <w:jc w:val="left"/>
      </w:pPr>
      <w:r>
        <w:rPr>
          <w:rFonts w:ascii="Leelawadee UI" w:hAnsi="Leelawadee UI" w:eastAsia="Leelawadee UI" w:cs="Leelawadee UI"/>
        </w:rPr>
        <w:t>ສະຫະລັດອາເມລິກາໄດ້ເລີ່ມຕົ້ນໃນປີ 1798 ເມື່ອຕາມພຣະທຳເອຊາຢາ ບົດ 23, ເມືອງໄທເຣ ຄືອຳນາດສັນຕະປາປາ ຈະຖືກລືມໄປຈົນເຖິງຕອນສິ້ນສຸດຂອງອານາຈັກທີຫົກ. ປີ 1798 ແມ່ນເວລາແຫ່ງອວສານສຳລັບພວກມິນເລີໄຣດ ໃນຊ່ວງເລີ່ມຕົ້ນຂອງອາດເວນຕິສຶມ. ຮອດລະດູບານໄມ້ຜຸດຂອງປີ 1844, ອາດເວນຕິສຶມແບບມິນເລີໄຣດໄດ້ຍອມຮັບຜ້າຄຸມແຫ່ງໂປຣເຕສຕັນ ຊຶ່ງດຳເນີນຂະໜານກັນກັບເຂົານສັດອັນເປັນສັນຍາລັກຂອງລັດທິລີພັບບລິກັນ ທີ່ເປັນຕົວແທນຂອງລັດຖະບານສະຫະລັດ. ເຂົານສອງອັນນັ້ນຢູ່ໃນສັດຕົວດຽວກັນ, ດັ່ງນັ້ນພວກມັນຈຶ່ງດຳເນີນຜ່ານປະຫວັດສາດໄປດ້ວຍກັນ. ຈຸດເລີ່ມຕົ້ນແລະຈຸດສິ້ນສຸດຂອງອາດເວນຕິສຶມ ດຳເນີນຂະໜານກັນກັບເຂົານຝ່າຍລີພັບບລິກັນ. ປະຫວັດສາດຕັ້ງແຕ່ປີ 1798 ຈົນກວ່າພວກໂປຣເຕສຕັນຈະປະຕິເສດຂ່າວຂອງທູດສະຫວັນອົງທຳອິດ ແມ່ນຊ່ວງເວລາທີ່ພຣະເຈົ້າສະຖາປະນາເຂົານໂປຣເຕສຕັນນັ້ນ. ພຣະອົງໄດ້ກະທຳເຊັ່ນນັ້ນຜ່ານຂະບວນການທົດສອບ, ເໝືອນດັ່ງທີ່ພຣະອົງໄດ້ກະທຳກັບເຂົານຝ່າຍລີພັບບລິກັນ. ຍັງມີອີກຫຼາຍຢ່າງທີ່ຈະກ່າວເຖິງເລື່ອງເຂົານທີ່ດຳເນີນຂະໜານກັນນີ້, ແຕ່ບໍ່ແມ່ນໃນເວລານີ້.</w:t>
      </w:r>
    </w:p>
    <w:p>
      <w:pPr>
        <w:pStyle w:val="ArticleBody"/>
        <w:jc w:val="left"/>
      </w:pPr>
      <w:r>
        <w:rPr>
          <w:rFonts w:ascii="Leelawadee UI" w:hAnsi="Leelawadee UI" w:eastAsia="Leelawadee UI" w:cs="Leelawadee UI"/>
        </w:rPr>
        <w:t>ເຂົາແຫ່ງພັກຣີພັບລິກັນໄດ້ກະທຳການຜິດປະເວນີກັບໂປຣແຕສຕັນທີ່ເສື່ອມຖອຍຈາກຄວາມເຊື່ອ, ບໍ່ແມ່ນກັບເຂົາໂປຣແຕສຕັນທີ່ແທ້ຈິງ, ເພາະວ່າເຂົາທີ່ແທ້ຈິງນັ້ນແມ່ນເຈົ້າສາວຂອງພຣະເມສານ້ອຍ ແລະນາງເປັນພົມມະຈັນ. ນັບແຕ່ເວລາແຫ່ງອະວະສານໃນປີ 1989 ເປັນຕົ້ນມາ ມີປະທານາທິບໍດີເຈັດຄົນ. ປະທານາທິບໍດີຄົນທີຫົກໃນບັນດານັ້ນໄດ້ຮັບບາດແຜແຫ່ງຄວາມຕາຍໃນປີດຽວກັນນັ້ນເອງທີ່ຂະບວນການຢູ່ໃນຕອນທ້າຍຂອງແອັດເວັນຕິສຶມກໍໄດ້ຮັບບາດແຜແຫ່ງຄວາມຕາຍເຊັ່ນກັນ. ປະທານາທິບໍດີຄົນທີແປດນັບແຕ່ເວລາແຫ່ງອະວະສານໃນປີ 1989 ຈະເປັນຜູ້ທີ່ເຄີຍໄດ້ຮັບບາດແຜແຫ່ງຄວາມຕາຍ ແຕ່ບາດແຜນັ້ນໄດ້ຖືກຮັກສາໃຫ້ຫາຍ. ລາວຈຳເປັນຕ້ອງເປັນປະທານາທິບໍດີຜູ້ໜຶ່ງທີ່ຢູ່ໃນຈຳນວນເຈັດຄົນນັ້ນ. ໃນເວລາດຽວກັນ, ໃນປີ 2020 ເມື່ອປະທານາທິບໍດີຄົນທີຫົກໄດ້ຮັບບາດແຜແຫ່ງຄວາມຕາຍຂອງລາວ, ເຂົາທີ່ບັດນີ້ກຳລັງແບກຮັບພາລະແຫ່ງໂປຣແຕສຕັນຢູ່ນັ້ນກໍຖືກຂ້າເຊັ່ນກັນ. ດັ່ງທີ່ເປັນກັບສັດຮ້າຍແຫ່ງຄາທອລິກ, ແລະດັ່ງທີ່ເປັນກັບຮູບເໝືອນຂອງສັດຮ້າຍແຫ່ງໂປຣແຕສຕັນທີ່ເສື່ອມຖອຍຈາກຄວາມເຊື່ອ, ກໍເຊັ່ນດຽວກັນກັບເຂົາທີ່ແທ້ຈິງຂອງໂປຣແຕສຕັນ. ເຂົາແຫ່ງໂປຣແຕສຕັນຖືກແທນໄວ້ເປັນຄຣິດຕະຈັກທີຫົກ, ຊຶ່ງກາຍເປັນອັນທີແປດ, ແຕ່ກໍເປັນຜູ້ໜຶ່ງໃນຈຳນວນເຈັດ.</w:t>
      </w:r>
    </w:p>
    <w:p>
      <w:pPr>
        <w:pStyle w:val="ArticleBody"/>
        <w:jc w:val="left"/>
      </w:pPr>
      <w:r>
        <w:rPr>
          <w:rFonts w:ascii="Leelawadee UI" w:hAnsi="Leelawadee UI" w:eastAsia="Leelawadee UI" w:cs="Leelawadee UI"/>
        </w:rPr>
        <w:t>ເມື່ອທ່ານທົດສອບຄໍາອ້າງເຫຼົ່ານີ້, ຈົ່ງລະນຶກວ່າ ຂ່າວສານທີ່ຖືກເປີດຜະນຶກອອກໃນໄລຍະກ່ອນທີ່ເວລາແຫ່ງການທົດລອງຈະປິດລົງນັ້ນ ຈະຖືກນໍາສະເໜີຢ່າງແນ່ນອນພາຍໃນບໍລິບົດຂອງການທີ່ຈຸດເລີ່ມຕົ້ນເປັນພາບປະກອບຂອງຈຸດຈົບ. ຂ່າວສານນັ້ນຈະຖືກນໍາສະເໜີດ້ວຍວິທີການຂອງ “historicism,” ຊຶ່ງໃຊ້ປະຫວັດສາດໃນພຣະຄໍາພີທີ່ສອດຄ່ອງກັບປະຫວັດສາດໂລກ ເພື່ອຊີ້ບອກເຖິງອະວະສານຂອງໂລກ. ຂ່າວສານນັ້ນຜຸດຂຶ້ນມາຈາກແຜ່ນດິນ.</w:t>
      </w:r>
    </w:p>
    <w:p>
      <w:pPr>
        <w:pStyle w:val="ArticleScripture"/>
        <w:jc w:val="left"/>
      </w:pPr>
      <w:r>
        <w:rPr>
          <w:rFonts w:ascii="Leelawadee UI" w:hAnsi="Leelawadee UI" w:eastAsia="Leelawadee UI" w:cs="Leelawadee UI"/>
        </w:rPr>
        <w:t>ຄວາມຈິງຈະຜຸດຂຶ້ນຈາກແຜ່ນດິນໂລກ; ແລະຄວາມຊອບທຳຈະກົ້ມລົງມາຈາກຟ້າສະຫວັນ. ແທ້ຈິງ, ພຣະຜູ້ເປັນເຈົ້າຈະປະທານສິ່ງທີ່ດີ; ແລະແຜ່ນດິນຂອງພວກເຮົາຈະໃຫ້ຜົນອັນອຸດົມຂອງມັນ. ຄວາມຊອບທຳຈະໄປຂ້າງໜ້າພຣະອົງ; ແລະຈະຕັ້ງພວກເຮົາໄວ້ໃນທາງແຫ່ງພຣະບາດຂອງພຣະອົງ. ພຣະຄຳພີເພງສັນລະເສີນ 85:11–13.</w:t>
      </w:r>
    </w:p>
    <w:p>
      <w:pPr>
        <w:pStyle w:val="ArticleBody"/>
        <w:jc w:val="left"/>
      </w:pPr>
      <w:r>
        <w:rPr>
          <w:rFonts w:ascii="Leelawadee UI" w:hAnsi="Leelawadee UI" w:eastAsia="Leelawadee UI" w:cs="Leelawadee UI"/>
        </w:rPr>
        <w:t>ບໍ່ແມ່ນພຽງແຕ່ວ່າ ໃນຂໍ້ພຣະຄຳພີນັ້ນ “ແຜ່ນດິນ” ຖືກລະບຸວ່າເປັນ “ແຜ່ນດິນ” ເທົ່ານັ້ນ. ຂໍ້ຄວາມໃນພຣະທຳເພງສັນລະເສີນບໍ່ໄດ້ພຽງແຕ່ລະບຸ “ແຜ່ນດິນ” ນັ້ນວ່າເປັນສັດຮ້າຍ “ຈາກແຜ່ນດິນ” ໃນພຣະນິມິດບົດທີສິບສາມ ເທົ່ານັ້ນ, ແຕ່ຍັງກ່າວອີກດ້ວຍວ່າ “ຄວາມຈິງ” ໄດ້ “ຜຸດຂຶ້ນ” ຈາກແຜ່ນດິນ.</w:t>
      </w:r>
    </w:p>
    <w:p>
      <w:pPr>
        <w:pStyle w:val="ArticleScripture"/>
        <w:jc w:val="left"/>
      </w:pPr>
      <w:r>
        <w:rPr>
          <w:rFonts w:ascii="Leelawadee UI" w:hAnsi="Leelawadee UI" w:eastAsia="Leelawadee UI" w:cs="Leelawadee UI"/>
        </w:rPr>
        <w:t>“ຊາດໃດໜຶ່ງໃນໂລກໃໝ່ ໃນປີ 1798 ກຳລັງລຸກຂຶ້ນສູ່ອຳນາດ, ສະແດງໃຫ້ເຫັນຄຳສັນຍາແຫ່ງກຳລັງແລະຄວາມຍິ່ງໃຫຍ່, ແລະດຶງດູດຄວາມສົນໃຈຂອງໂລກ? ການນຳໃຊ້ສັນຍະລັກນີ້ບໍ່ເປີດໃຫ້ມີຂໍ້ສົງໄສໃດໆ. ມີຊາດໜຶ່ງ, ແລະມີພຽງຊາດດຽວເທົ່ານັ້ນ, ທີ່ກົງຕາມຂໍ້ກຳນົດຂອງຄຳພະຍາກອນນີ້; ມັນຊີ້ຢ່າງຊັດເຈນໂດຍບໍ່ອາດຜິດພາດໄດ້ໄປຫາ ສະຫະລັດອາເມຣິກາ. ຄວາມຄິດນີ້, ເກືອບຈະເປັນຖ້ອຍຄຳຢ່າງແທ້ຈິງຂອງຜູ້ຂຽນອັນສັກສິດ, ໄດ້ຖືກນັກປາໄສແລະນັກປະຫວັດສາດນຳໃຊ້ຢ່າງບໍ່ຮູ້ຕົວ ຄັ້ງແລ້ວຄັ້ງເລົ່າ ໃນການພັນລະນາການລຸກຂຶ້ນແລະການເຕີບໃຫຍ່ຂອງຊາດນີ້. ສັດຮ້າຍນັ້ນຖືກເຫັນວ່າ ‘ກຳລັງຂຶ້ນມາຈາກແຜ່ນດິນ;’ ແລະ, ຕາມທີ່ບັນດານັກແປໄດ້ກ່າວໄວ້, ຄຳທີ່ຖືກແປໃນທີ່ນີ້ວ່າ ‘ກຳລັງຂຶ້ນມາ’ ຕາມຄວາມໝາຍແທ້ໆແລ້ວໝາຍເຖິງ ‘ເຕີບໃຫຍ່ ຫຼື ແຕກໜໍ່ຂຶ້ນເໝືອນພືດ.’” The Great Controversy, 440.</w:t>
      </w:r>
    </w:p>
    <w:p>
      <w:pPr>
        <w:pStyle w:val="ArticleBody"/>
        <w:jc w:val="left"/>
      </w:pPr>
      <w:r>
        <w:rPr>
          <w:rFonts w:ascii="Leelawadee UI" w:hAnsi="Leelawadee UI" w:eastAsia="Leelawadee UI" w:cs="Leelawadee UI"/>
        </w:rPr>
        <w:t>ສະຫະລັດອາເມລິກາແມ່ນສັດຮ້າຍຈາກແຜ່ນດິນໂລກທີ່ “ງອກຂຶ້ນມາ.” ດັ່ງນັ້ນ, ເມື່ອທ່ານກຳລັງທົດສອບຂໍ້ອ້າງທີ່ຖືກນຳສະເໜີໃນບົດຄວາມເຫຼົ່ານີ້, ການດົນໃຈໄດ້ລະບຸວ່າຂ່າວສານນັ້ນຈະຕັ້ງຢູ່ເທິງຫຼັກການທີ່ວ່າຈຸດຈົບຖືກສຳແດງໂດຍຈຸດເລີ່ມຕົ້ນ, ມັນຈະຖືກວາງໄວ້ໃນບໍລິບົດຂອງເສັ້ນປະຫວັດສາດເທິງເສັ້ນປະຫວັດສາດ, ແລະມັນຈຳເປັນຕ້ອງມາຈາກສຽງໜຶ່ງໃນສະຫະລັດ. ແນ່ນອນວ່າມີສຽງທີ່ເປັນເທັດຢູ່ພາຍໃນສະຫະລັດ, ແຕ່ຕາມພຣະຄຳຂອງພຣະເຈົ້າ ແລະຢູ່ເທິງສິດອຳນາດຂອງພຣະຄຳນັ້ນ, ຜູ້ສົ່ງຂ່າວຫຼືພາລະກິດໃດໆທີ່ຕັ້ງຢູ່ ຫຼືມີຕົ້ນກຳເນີດຢູ່ນອກສະຫະລັດ ແມ່ນແສງສະຫວ່າງເທັດ. ອາດເວັນຕິສຶມໄດ້ເລີ່ມຕົ້ນໃນສະຫະລັດ ດ້ວຍສຽງຂອງຊາຍຄົນໜຶ່ງ ແລະຂະບວນການໜຶ່ງທີ່ຖືກສະຖາປະນາຂຶ້ນໃນສະຫະລັດ. ພຣະເຢຊູຊົງສຳແດງຈຸດຈົບຂອງສິ່ງໜຶ່ງ ໂດຍອາໄສຈຸດເລີ່ມຕົ້ນຂອງສິ່ງນັ້ນ.</w:t>
      </w:r>
    </w:p>
    <w:p>
      <w:pPr>
        <w:pStyle w:val="ArticleBody"/>
        <w:jc w:val="left"/>
      </w:pPr>
      <w:r>
        <w:rPr>
          <w:rFonts w:ascii="Leelawadee UI" w:hAnsi="Leelawadee UI" w:eastAsia="Leelawadee UI" w:cs="Leelawadee UI"/>
        </w:rPr>
        <w:t>ຜູ້ໃດທີ່ມີຫູ ຈົ່ງຟັງສິ່ງທີ່ພຣະວິນຍານກ່າວແກ່ບັນດາຄຣິດຕະຈັກ.</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ເລົາດິເຊຍ - ເລກຫ້າ</dc:title>
  <dc:subject>ສາມອັນສຸດທ້າຍ</dc:subject>
  <dc:creator>Jeff Pippenger</dc:creator>
  <cp:keywords/>
  <dc:description>Generated by ArticleDigger from laodicea\05_laodicea.json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