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ໂຣມສ້າງຕັ້ງນິມິດ - ເລກສອງ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ການລະບຸໂຣມສະໄໝໃໝ່ ແລະ ນິມິດແຫ່ງຄໍາພະຍາກອນໃນວັນສຸດທ້າຍ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2024-07-05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ແລະໃນເວລາເຫຼົ່ານັ້ນ ຈະມີຫຼາຍຄົນລຸກຂຶ້ນຕໍ່ຕ້ານກະສັດແຫ່ງທິດໃຕ້; ອີກທັງບັນດາຄົນປຸ້ນສະດົມໃນໝູ່ຊົນຂອງເຈົ້າຈະຍົກຕົນຂຶ້ນເພື່ອສະຖາປະນານິມິດ; ແຕ່ພວກເຂົາຈະລົ້ມລົງ. ດານີເອນ 11:14.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ການລະບຸຕົວຕົນຢ່າງຖືກຕ້ອງຂອງອຳນາດໃນຍຸກສຸດທ້າຍ ທີ່ຖືກສະແດງເປັນໂຣມສະໄໝໃໝ່ ແລະດັ່ງນັ້ນຈຶ່ງເປັນອຳນາດທີ່ “ສະຖາປະນານິມິດ” ນັ້ນ ເປັນສິ່ງຈຳເປັນ ແລະເກີ່ຍວພັນກັບຄວາມລອດ. ສິ່ງນີ້ເປັນຕົວແທນຂອງອົງປະກອບໜຶ່ງໃນຂະບວນການທົດສອບຂັ້ນສຸດທ້າຍຂອງຄົນໜຶ່ງແສນສີ່ໝື່ນສີ່ພັນ. ຄຳວ່າ “ນິມິດ” ໃນຂໍ້ພຣະຄຳພີນັ້ນ ແມ່ນຄຳພາສາເຮັບເຣີດຽວກັນທີ່ຊາໂລໂມນໄດ້ເລືອກໃຊ້ ເມື່ອທ່ານລະບຸວ່າເປັນເພາະເຫດໃດປະຊາຊົນຂອງພຣະເຈົ້າຈຶ່ງພິນາດ.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ບ່ອນທີ່ບໍ່ມີນິມິດ ປະຊາຊົນກໍພິນາດ; ແຕ່ຜູ້ທີ່ຮັກສາພຣະບັນຍັດ ຜູ້ນັ້ນກໍເປັນສຸກ. ສຸພາສິດ 29:18.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ປວງກໍາລັງກ່າວເຖິງວັນສຸດທ້າຍໂດຍກົງຫຼາຍກວ່າຊ່ວງເວລາອື່ນໃດໃນປະຫວັດສາດອັນສັກສິດ, ແລະຄໍາເຕືອນຂອງຊາໂລໂມນກ່ຽວກັບຄວາມຈໍາເປັນແຫ່ງການມີ “ນິມິດ” ນັ້ນເປັນເລື່ອງເຖິງຕາຍຫຼືຮອດຊີວິດ. ຄວາມຈິງຍ່ອມແບ່ງແຍກຢູ່ສະເໝີ ແລະກໍ່ໃຫ້ເກີດຜູ້ນະມັດສະການສອງຈໍາພວກ. ໃນຂໍ້ພຣະຄໍານັ້ນມີຈໍາພວກໜຶ່ງທີ່ພິນາດ ແລະອີກຈໍາພວກໜຶ່ງທີ່ຮັກສາພຣະບັນຍັດດ້ວຍຄວາມຊື່ນຊົມ. ແນວໃດກໍຕາມ ຄວນສັງເກດວ່າ ຄໍາຕັກເຕືອນຂອງຊາໂລໂມນໄດ້ຖືກວາງໄວ້ໃນບໍລິບົດຂອງຂໍ້ໂຕ້ແຍ້ງກ່ຽວກັບ “ຄວາມຈິງ.” ມັນຍັງຢູ່ໃນບໍລິບົດຂອງຄໍາອຸປະມາເລື່ອງພົມມະຈາຣີສິບຄົນດ້ວຍ ເພາະຄໍາອຸປະມາເລື່ອງພົມມະຈາຣີສິບຄົນເປັນພາບປະກອບອັນສໍາຄັນຫຼັກຂອງປະສົບການຂອງປະຊາຊົນຂອງພຣະເຈົ້າ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ຄົນໂງ່ຍ່ອມເວົ້າອອກມາໝົດທຸກຢ່າງທີ່ຢູ່ໃນໃຈຂອງຕົນ; ແຕ່ຄົນສະຫລາດຍ່ອມຍັບຍັ້ງມັນໄວ້ຈົນເຖິງພາຍຫຼັງ. ຖ້າເຈົ້ານາຍຮັບຟັງຄຳຕົວະ, ບັນດາຜູ້ຮັບໃຊ້ຂອງລາວກໍເປັນຄົນຊົ່ວທັງໝົດ. ຄົນຍາກຈົນແລະຄົນຫຼອກລວງພົບກັນ; ພຣະເຢໂຫວາຊົງໃຫ້ຕາຂອງເຂົາທັງສອງສະຫວ່າງ. ກະສັດຜູ້ພິພາກສາຄົນຍາກຈົນດ້ວຍຄວາມຊື່ສັດ, ບັນລັງຂອງພຣະອົງຈະຖືກສະຖາປະນາໄວ້ເປັນນິດ. ໄມ້ຮຽວແລະການຕັກເຕືອນໃຫ້ປັນຍາ; ແຕ່ເດັກທີ່ຖືກປ່ອຍໄວ້ຕາມໃຈຕົນ ນຳຄວາມອັບອາຍມາສູ່ແມ່ຂອງຕົນ. ເມື່ອຄົນຊົ່ວເພີ່ມພູນຂຶ້ນ, ການລ່ວງລະເມີດກໍເພີ່ມຂຶ້ນ; ແຕ່ຄົນຊອບທຳຈະເຫັນການລົ້ມຂອງພວກເຂົາ. ຈົ່ງຕີສອນບຸດຂອງເຈົ້າ, ແລະເຂົາຈະໃຫ້ການພັກສະຫງົບແກ່ເຈົ້າ; ແທ້ຈິງ ເຂົາຈະໃຫ້ຄວາມປິຕິຊື່ນຊົມແກ່ຈິດວິນຍານຂອງເຈົ້າ. ບ່ອນໃດບໍ່ມີນິມິດ, ປະຊາຊົນກໍພິນາດ; ແຕ່ຜູ້ທີ່ຮັກສາພຣະບັນຍັດ, ຜູ້ນັ້ນກໍເປັນສຸກ. ສຸພາສິດ 29:11–18.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ແມ່ນເຈດຕະນາຂອງຂ້າພະເຈົ້າທີ່ຈະຊີ້ນິ້ວກ່າວໂທດຕໍ່ຜູ້ທີ່ອາດຍຶດຖືຄວາມເຂົ້າໃຈກ່ຽວກັບໂຣມສະໄໝໃໝ່ແຕກຕ່າງຈາກຂ້າພະເຈົ້າ. ເຈດຕະນາຂອງຂ້າພະເຈົ້າຄືການຊີ້ໃຫ້ເຫັນວ່າ ໂຊໂລໂມນກຳລັງກ່າວເຖິງຜູ້ນະມັດສະການສອງຈຳພວກ ຊຶ່ງທ່ານໄດ້ລະບຸພວກເຂົາວ່າເປັນ “ຄົນສະຫຼາດ” ແລະ “ຄົນໂງ່.” “ຄົນໂງ່” ຍັງຖືກລະບຸອີກວ່າເປັນ “ຄົນອະທຳ.” ພວກຍິງພົມມະຈາລີທີ່ສະຫຼາດແລະທີ່ໂງ່ໃນຄຳອຸປະມານັ້ນ ກໍຖືກລະບຸໃນເສັ້ນຄຳພະຍາກອນຂອງດານີເອນບົດທີສິບສອງ ວ່າເປັນພວກຄົນສະຫຼາດ ແລະ ພວກຄົນອະທຳ.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ຫຼາຍຄົນຈະຖືກຊໍາລະໃຫ້ບໍລິສຸດ ແລະຖືກເຮັດໃຫ້ຂາວ ແລະຖືກທົດລອງ; ແຕ່ຄົນອະທໍາຈະປະພຶດຄວາມອະທໍາຕໍ່ໄປ: ແລະບໍ່ມີຜູ້ໃດໃນພວກຄົນອະທໍາຈະເຂົ້າໃຈ; ແຕ່ພວກປັນຍາຊົນຈະເຂົ້າໃຈ. ດານີເອນ 12:10.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ຊາໂລໂມນ ແລະ ດານີເອນ ເຫັນພ້ອງກັນ ເພາະວ່າຄຳພະຍານແຫ່ງການພະຍາກອນທັງປວງສອດຄ່ອງກັນໃນວາລະສຸດທ້າຍ. ບັນດາຜູ້ມີປັນຍາຍ່ອມເຂົ້າໃຈ “ການເພີ່ມພູນຂອງຄວາມຮູ້.”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ແລະບັນດາຜູ້ມີປັນຍາຈະສ່ອງແສງດັ່ງຄວາມສະຫວ່າງແຫ່ງທ້ອງຟ້າ; ແລະບັນດາຜູ້ທີ່ນຳຄົນເປັນອັນຫຼາຍໄປສູ່ຄວາມຊອບທຳ ຈະສ່ອງແສງດັ່ງດວງດາວຕະຫຼອດໄປເປັນນິດ. ແຕ່ຝ່າຍເຈົ້າ, ໂອ ດານີເອນ, ຈົ່ງປິດຖ້ອຍຄຳເຫຼົ່ານີ້ໄວ້ ແລະປະທັບຕາໜັງສືນັ້ນໄວ້ ຈົນເຖິງເວລາສຸດທ້າຍ: ຫຼາຍຄົນຈະໄປມາທົ່ວໄປ ແລະຄວາມຮູ້ຈະເພີ່ມພູນຂຶ້ນ. ດານີເອນ 12:3,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ຂໍ້ທີສິບໄດ້ລະບຸຂະບວນການທົດສອບສາມຂັ້ນຕອນ ທີ່ໃຊ້ຄັດແຍກບັນດາພົມມະຈາຣີ ຜູ້ທີ່ຖືກເອີ້ນໃຫ້ຢູ່ໃນຈຳນວນໜຶ່ງແສນສີ່ໝື່ນສີ່ພັນ. ໃນທັງສອງກໍລະນີ ຂະບວນການຄັດແຍກແລະການທົດສອບນັ້ນ ຕັ້ງຢູ່ເທິງວ່າ ພົມມະຈາຣີເຫຼົ່ານັ້ນເຂົ້າໃຈການເພີ່ມພູນຄວາມຮູ້ (ນິມິດ) ທີ່ໄດ້ຖືກເປີດຜະນຶກໃນເວລາອະວະສານ ໃນປີ 1989 ຫຼືບໍ່.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“ເວລາແຫ່ງອະວະສານ” ໃນຍຸກສຸດທ້າຍ ແມ່ນໃນປີ 1989, ເມື່ອຂໍ້ທີສີ່ສິບຫາຂໍ້ທີສີ່ສິບຫ້າຂອງດານີເອນບົດ 11 ໄດ້ຖືກເປີດຜະນຶກ. ໃນເວລານັ້ນໄດ້ຖືກສະຖາປະນາຂຶ້ນວ່າ ຫົວຂໍ້ຂອງຂໍ້ເຫຼົ່ານັ້ນຄືການລຸກຂຶ້ນແລະການລົ້ມລົງໃນບັ້ນສຸດທ້າຍຂອງກະສັດແຫ່ງຝ່າຍເໜືອ. ໃນເວລານັ້ນໄດ້ຖືກສະຖາປະນາຂຶ້ນອີກວ່າ ກະສັດແຫ່ງຝ່າຍເໜືອໃນຂໍ້ເຫຼົ່ານັ້ນ ແມ່ນອຳນາດຂອງສັນຕະປາປາໃນຍຸກສຸດທ້າຍ. ແຮງດົນໃຈບໍ່ເຄີຍໃຊ້ສຳນວນ “ໂຣມສະໄໝໃໝ່.” ສຳນວນນີ້ແມ່ນຂ້າພະເຈົ້າເປັນຜູ້ບັນຍັດຂຶ້ນ ເພື່ອໃຊ້ແທນອຳນາດຂອງສັນຕະປາປາໃນຍຸກສຸດທ້າຍ, ເພາະວ່າໃນທາງຄຳພະຍາກອນ “ສະໄໝໃໝ່” ໝາຍເຖິງຍຸກສຸດທ້າຍ. Ellen White ກໍບໍ່ເຄີຍໃຊ້ສຳນວນ “ໂຣມສະໄໝໃໝ່.”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ມີຄວາມເຫັນທີ່ບໍ່ຖືກຕ້ອງກ່ຽວກັບວ່າ ກະສັດແຫ່ງທິດເໜືອ ໃນຫົກຂໍ້ສຸດທ້າຍຂອງດານີເອນ ບົດທີ 11 ເປັນຕົວແທນຂອງໃຜ, ແຕ່ມີພຽງຄວາມເຂົ້າໃຈອັນຖືກຕ້ອງຢ່າງດຽວເທົ່ານັ້ນ. ຄວາມເຂົ້າໃຈທີ່ວ່າ ກະສັດແຫ່ງທິດເໜືອ ໃນຂໍ້ເຫຼົ່ານັ້ນແມ່ນອຳນາດສັນຕະປາປາ ໄດ້ຖືກສະກັດອອກມາຈາກພະຍານແຫ່ງຄຳພະຍາກອນຫຼາຍປະການ. ຂໍ້ທີ 40 ເລີ່ມຕົ້ນໂດຍລະບຸເຖິງການທີ່ອຳນາດສັນຕະປາປາໄດ້ຮັບບາດແຜຮ້າຍເຖິງຕາຍໃນປີ 1798, ຈາກນັ້ນຂໍ້ທີ 41 ຫາ 43 ລະບຸເຖິງພະລັງຂັບເຄື່ອນຕ່າງໆທີ່ກ່ຽວພັນກັບການຮັກສາບາດແຜຮ້າຍເຖິງຕາຍນັ້ນໃຫ້ຫາຍ. ຂໍ້ທີ 44 ພັນລະນາຂ່າວສານທີ່ເຮັດໃຫ້ອຳນາດສັນຕະປາປາເກີດຄວາມໂກດແຄ້ນ ແລະນຳໄປສູ່ຂໍ້ທີ 45 ເມື່ອອຳນາດສັນຕະປາປາມາເຖິງຈຸດຈົບສຸດທ້າຍ ແລະສົມບູນຂອງມັນ. ນິມິດທີ່ຖືກເປີດຜະນຶກໃນປີ 1989 ແມ່ນນິມິດເກື່ອງກັບການລຸກຂຶ້ນຄັ້ງສຸດທ້າຍ ແລະການລົ້ມລົງຂອງອຳນາດສັນຕະປາປາໃນວັນສຸດທ້າຍ. ນິມິດນັ້ນແມ່ນຄວາມຮູ້ທີ່ເພີ່ມພູນຂຶ້ນ ຊຶ່ງກໍ່ໃຫ້ເກີດ ແລະສະແດງອອກເຖິງຜູ້ນະມັດສະການສອງຈຳພວກ ໂດຍອີງຕາມການຍອມຮັບ ຫຼື ການປະຕິເສດຂອງພວກເຂົາຕໍ່ຄວາມຮູ້ທີ່ຢູ່ໃນຂໍ້ເຫຼົ່ານັ້ນ.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ຕາມບົດດຽວກັນນັ້ນທີ່ການເພີ່ມພູນຂອງຄວາມຮູ້ໄດ້ຖືກເປີດຜະນຶກໃນປີ 1989, “ພວກປຸ້ນສະດົມໃນຊົນຊາດຂອງເຈົ້າ,” ຜູ້ທີ່ “ຍົກຕົນຂຶ້ນ” ແລະໃນທີ່ສຸດ “ລົ້ມລົງ” ແມ່ນສັນຍາລັກທີ່ສະຖາປະນາ “ນິມິດ.” ໃນການຄັດແຍກຄັ້ງສຸດທ້າຍ, ຄໍາຖາມທົດສອບຂໍ້ທໍາອິດແມ່ນວ່າ ໃຜຖືກແທນໂດຍ “ພວກປຸ້ນສະດົມໃນຊົນຊາດຂອງເຈົ້າ,” ເພາະວ່າພວກເຂົາແມ່ນສັນຍາລັກທາງຄໍາພະຍາກອນທີ່ສະຖາປະນາ “ນິມິດ.” ພວກປຸ້ນສະດົມນັ້ນແມ່ນອໍານາດສັນຕະປາປາ ຫຼືແມ່ນສະຫະລັດອາເມລິກາ?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ພຣະຄຳພີດານີເອນ ແລະ ພຣະນິມິດ ເປັນປຶ້ມດຽວກັນ ໂດຍເປັນຕົວແທນຂອງພະຍານສອງປາກທີ່ຢືນຢັນແນວຄຳພະຍາກອນດຽວກັນ. ດານີເອນເປັນຈຸດເລີ່ມຕົ້ນ ແລະ ພຣະນິມິດເປັນຈຸດສິ້ນສຸດ, ແລະເມື່ອຢູ່ຮ່ວມກັນ ທັງສອງເປັນຕົວແທນຂອງພະຍານສອງປາກແຫ່ງຄວາມຈິງທີ່ຖືກເປີດຜະນຶກໃນເວລາສຸດທ້າຍໃນປີ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ພັນລະນາຂະບວນການຊໍາລະໃຫ້ບໍລິສຸດທີ່ເກີດຂຶ້ນເມື່ອສິງໂຕແຫ່ງເຜົ່າຢູດາໄດ້ເປີດຜະນຶກຂໍ້ທີສີ່ສິບເຖິງສີ່ສິບຫ້າໃນປີ 1989. ໃນເວລານັ້ນ ຂະບວນການທົດສອບໄດ້ເລີ່ມຕົ້ນຂຶ້ນເພື່ອກໍານົດແລະສໍາແດງວ່າຜູ້ໃດຈະເປັນ “ປະໂຣຫິດ” ຜູ້ປະກອບຂຶ້ນເປັນປະຊາຊົນແຫ່ງພັນທະສັນຍາ ຜູ້ເປັນຫນຶ່ງແສນສີ່ສິບສີ່ພັນໃນວັນສຸດທ້າຍ. ໂຮເຊອາໄດ້ເພີ່ມອີກວ່າ ຜູ້ທີ່ປະຕິເສດການເພີ່ມພູນແຫ່ງຄວາມຮູ້ໃນວັນສຸດທ້າຍ ຈະບໍ່ກາຍເປັນຜູ້ໜຶ່ງໃນບັນດາປະໂຣຫິດຜູ້ປະກອບຂຶ້ນເປັນຫນຶ່ງແສນສີ່ສິບສີ່ພັນ.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ປະຊາຊົນຂອງເຮົາຖືກທຳລາຍເພາະຂາດຄວາມຮູ້; ເນື່ອງຈາກວ່າເຈົ້າໄດ້ປະຕິເສດຄວາມຮູ້, ເຮົາຈະປະຕິເສດເຈົ້າເໝືອນກັນ, ເພື່ອວ່າເຈົ້າຈະບໍ່ເປັນປະໂລຫິດສຳລັບເຮົາອີກ; ເພາະເຈົ້າໄດ້ລືມພຣະບັນຍັດຂອງພຣະເຈົ້າຂອງເຈົ້າ, ເຮົາກໍຈະລືມລູກຫຼານຂອງເຈົ້າເໝືອນກັນ. ໂຮເຊອາ 4:6។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ພຣະທຳພຣະນິມິດຊີ້ໃຫ້ເຫັນວ່າ ຄວາມຮູ້ທີ່ຖືກເປີດຜະນຶກແລ້ວ ແລະຖືກປະຕິເສດໂດຍຄົນກຸ່ມໜຶ່ງ ນັ້ນ ເປັນສິ່ງທີ່ນຳໄປສູ່ການຖືກປະຕິເສດຂອງພວກເຂົາ ກ່ອນທີ່ເວລາແຫ່ງການທົດລອງຈະປິດລົງ.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ຢ່າປະທັບຕາຖ້ອຍຄຳແຫ່ງຄຳພະຍາກອນໃນໜັງສືນີ້ໄວ້; ເພາະວ່າເວລານັ້ນໃກ້ຈະມາເຖິງແລ້ວ. ຜູ້ໃດທີ່ອະທຳ ກໍໃຫ້ຜູ້ນັ້ນອະທຳຕໍ່ໄປ; ແລະຜູ້ໃດທີ່ໂສໂຄກ ກໍໃຫ້ຜູ້ນັ້ນໂສໂຄກຕໍ່ໄປ; ແລະຜູ້ໃດທີ່ຊອບທຳ ກໍໃຫ້ຜູ້ນັ້ນຊອບທຳຕໍ່ໄປ; ແລະຜູ້ໃດທີ່ບໍລິສຸດ ກໍໃຫ້ຜູ້ນັ້ນບໍລິສຸດຕໍ່ໄປ. ພຣະນິມິດ 22:10,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ປະຫວັດຂອງກຸ່ມມິນເລີໄດ້ສະແດງໃຫ້ເຫັນປະຫວັດຂອງຜູ້ໜຶ່ງແສນສີ່ໝື່ນສີ່ພັນ, ແລະກຸ່ມມິນເລີກັບຜູ້ໜຶ່ງແສນສີ່ໝື່ນສີ່ພັນຮ່ວມກັນເປັນຕົວແທນຂອງການເລີ່ມຕົ້ນແລະການສິ້ນສຸດຂອງຂ່າວສານແລະພາລະກິດຂອງທູດສະຫວັນສາມອົງໃນພຣະນິມິດ ບົດ 14. ປະຫວັດທີ່ຂະໜານກັນເຫຼົ່ານີ້ຊີ້ບອກເຖິງເຫດການທີ່ເກື່ອງກັບການປິດແຫ່ງເວລາແຫ່ງພຣະຄຸນ. ພາລະກິດຂອງທັງສອງປະຫວັດນີ້ໄດ້ຖືກເຮັດໃຫ້ເປັນແບບຢ່າງໄວ້ໂດຍເອລີຢາ ແລະ ໂຢຮັນຜູ້ໃຫ້ບັບຕິສະມາ.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“ດ້ວຍອາການສັ່ນສະທ້ານ, ວິນລຽມ ມິນເລີ ໄດ້ເລີ່ມເປີດເຜີຍແກ່ປະຊາຊົນເຖິງຄວາມລຶກລັບແຫ່ງອານາຈັກຂອງພຣະເຈົ້າ, ນຳພາຜູ້ຟັງຂອງລາວໄປຕາມຄຳພະຍາກອນທັງຫຼາຍຈົນເຖິງການສະເດັດມາຄັ້ງທີສອງຂອງພຣະຄຣິດ. ດ້ວຍທຸກຄວາມພະຍາຍາມ, ລາວໄດ້ຮັບກຳລັງເພີ່ມຂຶ້ນ. ດັ່ງທີ່ໂຢຮັນ ຜູ້ໃຫ້ບັບຕິສະມາ ໄດ້ປະກາດນຳການສະເດັດມາຄັ້ງທຳອິດຂອງພຣະເຢຊູ ແລະຕຽມທາງສຳລັບການສະເດັດມາຂອງພຣະອົງ, ສັນໃດ ວິນລຽມ ມິນເລີ ແລະຜູ້ທັງຫຼາຍທີ່ໄດ້ຮ່ວມກັບລາວ ກໍໄດ້ປະກາດເຖິງການສະເດັດມາຄັ້ງທີສອງຂອງພຣະບຸດແຫ່ງພຣະເຈົ້າ.” Early Writings, 229, 230.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ຂ່າວສານຂອງມິນເລີຣາຍໄດ້ຊີ້ໃຫ້ເຫັນເຖິງ “ເຫດການ” ທີ່ກ່ຽວເນື່ອງກັບການສິ້ນສຸດແຫ່ງເວລາແຫ່ງພຣະຄຸນ ດັ່ງທີ່ຖືກເປັນຕົວແທນໂດຍທັງເອລີຢາ ແລະ ໂຢຮັນຜູ້ໃຫ້ບັບຕິສະມາ។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“ຈໍາເປັນທີ່ມະນຸດທັງຫຼາຍຈະຕ້ອງຖືກປຸກໃຫ້ຮູ້ຕົວເຖິງອັນຕະລາຍຂອງຕົນ; ແລະໃຫ້ພວກເຂົາຖືກກະຕຸ້ນໃຫ້ຕຽມພ້ອມສໍາລັບເຫດການອັນຂຶ້ນດ້ວຍຄວາມຂັງຂັງທີ່ເກີ່ຍວຂ້ອງກັບການສິ້ນສຸດແຫ່ງເວລາແຫ່ງການທົດລອງ.” The Great Controversy, 310.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1989, ພ້ອມກັບການລົ້ມສະລາຍຂອງສະຫະພາບໂຊເວຍ ສ່ວນໜຶ່ງຂອງພຣະຄຳພີດານີເອນທີ່ກ່ຽວກັບວາລະສຸດທ້າຍໄດ້ຖືກເປີດຜະນຶກ ແລະຂະບວນການແຫ່ງການທົດສອບກໍໄດ້ເລີ່ມຕົ້ນຂຶ້ນ. ການທົດສອບນັ້ນຕັ້ງຢູ່ເທິງຄວາມສາມາດ ຫຼືຄວາມບໍ່ສາມາດຂອງປະຊາຊົນຂອງພຣະເຈົ້າທີ່ຈະເຂົ້າໃຈ ຫຼືປະຕິເສດການເພີ່ມພູນຂອງຄວາມຮູ້ທີ່ຖືກສະແດງໄວ້ໃນຫົກຂໍ້ສຸດທ້າຍຂອງດານີເອນບົດທີສິບເອັດ; ຂໍ້ພຣະຄຳພີເຫຼົ່ານັ້ນນຳໄປສູ່ຂໍ້ທຳອິດຂອງບົດທີສິບສອງ ຊຶ່ງລະບຸເຖິງ “ການປິດໂອກາດແຫ່ງພຣະຄຸນ.” ຫຼັງຈາກນັ້ນ ຂໍ້ຄວາມວ່າດ້ວຍ “ເຫດການຕ່າງໆທີ່ກ່ຽວພັນກັບການປິດໂອກາດແຫ່ງພຣະຄຸນ” ກໍໄດ້ຖືກເປີດຜະນຶກ ແລະວຽກງານຂອງຜູ້ທີ່ເປັນຜູ້ສະໝັກຈະເປັນ “ປຸໂຣຫິດ” ຂອງໜຶ່ງແສນສີ່ໝື່ນສີ່ພັນກໍໄດ້ເລີ່ມຂຶ້ນ. ວຽກງານຂອງເຂົາທັງຫຼາຍແມ່ນເພື່ອ “ເຂົ້າໃຈ” ແລະປະກາດຂໍ້ຄວາມທີ່ຖືກສະແດງໂດຍຕອນພຣະຄຳພີນັ້ນ. ຂໍ້ຄວາມແລະວຽກງານຂອງໜຶ່ງແສນສີ່ໝື່ນສີ່ພັນ ແມ່ນການນຳສະເໜີຂໍ້ຄວາມທີ່ຖືກເປີດຜະນຶກແລ້ວ ເພື່ອປຸກເຮົ້າມະນຸດ “ໃຫ້ຕຽມພ້ອມສຳລັບເຫດການອັນຂຶ້ນສານທີ່ກ່ຽວພັນກັບການປິດໂອກາດແຫ່ງພຣະຄຸນ.”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“ໃນວັນນີ້ ໃນພຣະວິນຍານແລະລິດເດດຂອງເອລີຢາ ແລະຂອງໂຢຮັນຜູ້ໃຫ້ບັບຕິສະມາ ຜູ້ສົ່ງຂ່າວທີ່ພຣະເຈົ້າຊົງແຕ່ງຕັ້ງ ກຳລັງເອີ້ນໃຫ້ໂລກທີ່ກຳລັງມຸ່ງໄປສູ່ການພິພາກສາ ຫັນຄວາມສົນໃຈມາສູ່ເຫດການອັນຂັງຂຶມທີ່ຈະເກີດຂຶ້ນໃນໄວໆນີ້ ອັນກ່ຽວເນື່ອງກັບຊົ່ວໂມງສຸດທ້າຍແຫ່ງໂອກາດແຫ່ງພຣະຄຸນ ແລະການປາກົດຂຶ້ນຂອງພຣະຄຣິດເຢຊູໃນຖານະກະສັດເໜືອກະສັດທັງປວງ ແລະອົງພຣະຜູ້ເປັນເຈົ້າເໜືອເຈົ້ານາຍທັງປວງ. ໃນໄວໆນີ້ ມະນຸດທຸກຄົນຈະຖືກພິພາກສາຕາມການກະທຳທີ່ໄດ້ເຮັດໃນກາຍ. ຊົ່ວໂມງແຫ່ງການພິພາກສາຂອງພຣະເຈົ້າໄດ້ມາເຖິງແລ້ວ ແລະເໜືອສະມາຊິກແຫ່ງຄຣິສຕະຈັກຂອງພຣະອົງໃນໂລກນີ້ ມີຄວາມຮັບຜິດຊອບອັນຂັງຂຶມຢູ່ ຄືການໃຫ້ຄຳເຕືອນແກ່ຜູ້ທີ່ກຳລັງຢືນຢູ່ ປານປະດຸດຢູ່ແຄມເຫວແຫ່ງຄວາມພິນາດນິລັນດອນ. ແກ່ມະນຸດທຸກຄົນໃນໂລກອັນກວ້າງໃຫຍ່ ຜູ້ຊຶ່ງຈະຮັບຟັງ ຈະຕ້ອງຖືກເຮັດໃຫ້ແຈ້ງຊັດເຖິງຫຼັກການທີ່ກຳລັງເປັນຫົວໃຈຂອງການຊີ້ຂາດໃນຄວາມຂັດແຍ້ງອັນຍິ່ງໃຫຍ່ທີ່ກຳລັງດຳເນີນຢູ່ ຄືຫຼັກການທີ່ຊະຕາກຳຂອງມວນມະນຸດທັງປວງແຂວນຢູ່ເທິງນັ້ນ.” Prophets and Kings, 715, 716.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ປະຫວັດຂອງໂຢຮັນ ຜູ້ໃຫ້ບັບຕິສະມາ ແລະຂອງພຣະຄຣິດ ຕະຫຼອດທັງປະຫວັດຂອງພວກມິນເລີ ສະແດງໃຫ້ເຫັນຂ່າວສານແລະພາລະກິດຂອງຫນຶ່ງແສນສີ່ໝື່ນສີ່ພັນຄົນ. ທັງໂຢຮັນແລະພຣະຄຣິດໄດ້ເຂົ້າໃຈຂ່າວສານຂອງພຣະອົງວ່າເປັນຕົວແທນແຫ່ງການສິ້ນສຸດຂອງເວລາແຫ່ງການພິສູດ.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ແຕ່ເມື່ອທ່ານເຫັນພວກຟາຣິຊາຍ ແລະ ພວກສັດດູກາຍຫຼາຍຄົນມາຫາພິທີບັບຕິສະມາຂອງທ່ານ ທ່ານຈຶ່ງກ່າວແກ່ເຂົາວ່າ, ໂອ ພົງພັນແຫ່ງງູພິດເອີຍ, ໃຜໄດ້ເຕືອນພວກທ່ານໃຫ້ຫຼົບໜີຈາກພຣະພິໂລດທີ່ຈະມາເຖິງ? ມັດທາຍ 3:7.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ພຣະຄຣິດໄດ້ຊົງນໍາສະເໜີການທໍາລາຍເຢຣູຊາເລັມ ເປັນການທໍາລາຍດຽວກັນນັ້ນທີ່ໂຢຮັນໄດ້ເຕືອນຊາວຢິວຜູ້ຊອກຫາຂໍ້ໂຕ້ຖຽງວ່າກໍາລັງໃກ້ເຂົ້າມາ. ພຣະເຢຊູໄດ້ຊົງໃຊ້ການທໍາລາຍນັ້ນເປັນສັນຍາລັກຂອງ “ພຣະພິໂລດ” ທີ່ເລີ່ມຕົ້ນເມື່ອພຣະອົງ ໃນຖານະມີຄາເອນ ຊົງລຸກຂຶ້ນໃນດານີເອນ ບົດທີ 12 ຂໍ້ 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ທອດພຣະເນດເຫັນໃນນະຄອນເຢຣູຊາເລັມເປັນສັນຍາລັກຂອງໂລກທີ່ແຂງກະດ້າງຢູ່ໃນຄວາມບໍ່ເຊື່ອແລະການກະບົດ, ແລະກຳລັງຮີບເລັ່ງໄປພົບກັບການພິພາກສາຕອບແທນຂອງພຣະເຈົ້າ. ຄວາມວິບັດທັງຫລາຍຂອງເຊື້ອສາຍທີ່ຕົກຢູ່ໃນບາບ, ຊຶ່ງກົດດັນຢູ່ເທິງພຣະວິນຍານຂອງພຣະອົງ, ໄດ້ບັງຄັບໃຫ້ຄຳຮ້ອງໄຫ້ອັນຂົມຂື່ນຢ່າງຍິ່ງນັ້ນຫຼຸດອອກມາຈາກພຣະໂອສະຖ. ພຣະອົງຊົງເຫັນບັນທຶກແຫ່ງບາບຖືກຂຽນໄວ້ໃນຄວາມທຸກທໍລະມານ, ນ້ຳຕາ, ແລະເລືອດຂອງມະນຸດ; ພຣະໄທຂອງພຣະອົງຖືກກະທົບດ້ວຍຄວາມສົງສານອັນບໍ່ມີຂອບເຂດຕໍ່ຜູ້ທີ່ຖືກຄວາມທຸກບີບຄັ້ນແລະທົນທຸກຢູ່ໃນໂລກ; ພຣະອົງຊົງປາຖະໜາຢ່າງເລິກຊຶ້ງທີ່ຈະຊ່ວຍປົດເປື້ອງພວກເຂົາທຸກຄົນ. ແຕ່ແມ່ນແຕ່ພຣະຫັດຂອງພຣະອົງກໍອາດບໍ່ສາມາດຫັນກັບກະແສແຫ່ງຄວາມທຸກລຳບາກຂອງມະນຸດໄດ້; ມີພຽງບໍ່ຫລາຍຄົນທີ່ຈະສະແຫວງຫາແຫຼ່ງແຫ່ງການຊ່ວຍເຫຼືອພຽງຜູ້ດຽວຂອງພວກເຂົາ. ພຣະອົງຊົງເຕັມພຣະໄທທີ່ຈະຖອກເທພຣະວິນຍານຂອງພຣະອົງອອກຈົນເຖິງຄວາມຕາຍ, ເພື່ອນຳຄວາມລອດມາໃຫ້ຢູ່ໃນວິສັຍທີ່ພວກເຂົາເອື້ອມເຖິງໄດ້; ແຕ່ມີພຽງບໍ່ຫລາຍຄົນທີ່ຈະມາຫາພຣະອົງເພື່ອວ່າພວກເຂົາຈະໄດ້ຊີວິດ.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“ພຣະສະຫງ່າຣາສີແຫ່ງສະຫວັນຢູ່ໃນນ້ຳຕາ! ພຣະບຸດແຫ່ງພຣະເຈົ້າຜູ້ບໍ່ມີຂອບເຂດຖືກລົບກວນໃນພຣະວິນຍານ, ກົ້ມລົງດ້ວຍຄວາມທຸກລະທົມ! ພາບເຫດການນັ້ນເຮັດໃຫ້ສະຫວັນທັງປວງເຕັມໄປດ້ວຍຄວາມພິດສະດານ. ພາບເຫດການນັ້ນເປີດເຜີຍແກ່ພວກເຮົາເຖິງຄວາມບາບຢ່າງຍິ່ງຂອງບາບ; ມັນສະແດງໃຫ້ເຫັນວ່າ ແມ່ນແຕ່ສຳລັບພຣະຣິດອຳນາດອັນບໍ່ມີຂອບເຂດ ການຊ່ວຍຄົນຜູ້ມີຄວາມຜິດໃຫ້ພົ້ນຈາກຜົນຕາມມາຂອງການລ່ວງລະເມີດພຣະບັນຍັດຂອງພຣະເຈົ້ານັ້ນ ເປັນວຽກທີ່ຍາກຍິ່ງພຽງໃດ. ພຣະເຢຊູ, ເມື່ອທອດພຣະເນດລົງໄປຍັງຄົນຮຸ່ນສຸດທ້າຍ, ໄດ້ຊົງເຫັນໂລກຕົກຢູ່ໃນການຫລອກລວງອັນຄ້າຍຄືກັນກັບສິ່ງທີ່ໄດ້ນຳມາຊຶ່ງການທຳລາຍກຸງເຢຣູຊາເລັມ. ບາບອັນໃຫຍ່ຫລວງຂອງພວກຢິວແມ່ນການປະຕິເສດພຣະຄຣິດ; ບາບອັນໃຫຍ່ຫລວງຂອງໂລກຄຣິດສະຕຽນຈະເປັນການປະຕິເສດພຣະບັນຍັດຂອງພຣະເຈົ້າ, ຮາກຖານແຫ່ງການປົກຄອງຂອງພຣະອົງໃນສະຫວັນແລະແຜ່ນດິນໂລກ. ຂໍ້ບັນຍັດທັງຫລາຍຂອງພຣະເຢໂຮວາຈະຖືກໝິ່ນປະໝາດແລະຖືກເຮັດໃຫ້ເປັນເໝືອນບໍ່ມີຄ່າ. ຜູ້ຄົນນັບລ້ານທີ່ຕົກເປັນທາດຂອງບາບ, ເປັນຂ້າທາດຂອງຊາຕານ, ຖືກກຳນົດໃຫ້ຮັບຄວາມທຸກທໍລະມານໃນຄວາມຕາຍຄັ້ງທີສອງ, ຈະປະຕິເສດທີ່ຈະຮັບຟັງຖ້ອຍຄຳແຫ່ງຄວາມຈິງໃນວັນແຫ່ງການຢ້ຽມຢາມຂອງພວກເຂົາ. ຄວາມຕາບອດອັນນ່າສະພຶງກົວ! ຄວາມຫລົງເມົາອັນແປກປະຫລາດ!” The Great Controversy,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ຂໍ້ຄວາມເຕືອນທີ່ໂຢຮັນຜູ້ໃຫ້ບັບຕິສະມາປະກາດ ແລະພຣະຄຣິດກໍໄດ້ປະກາດເຊັ່ນກັນນັ້ນ ເປັນຂໍ້ຄວາມເຕືອນອັນດຽວກັນ ດັ່ງທີ່ຂໍ້ຄວາມເຕືອນຂອງພວກມິນເລີໄຣຕ໌ກໍເປັນຂໍ້ຄວາມດຽວກັນ ຊຶ່ງຊີ້ບອກເຫດການທີ່ກ່ຽວເນື່ອງກັບການປິດແຫ່ງໂອກາດແຫ່ງພຣະຄຸນ ທີ່ພວກໜຶ່ງແສນສີ່ໝື່ນສີ່ພັນຈະປະກາດ. ພະຍານສາມຄົນ; ໂຢຮັນຜູ້ໃຫ້ບັບຕິສະມາ, ພຣະຄຣິດ ແລະພວກມິນເລີໄຣຕ໌ ເປັນພະຍານວ່າ ວຽກງານແລະຂໍ້ຄວາມຂອງພວກໜຶ່ງແສນສີ່ໝື່ນສີ່ພັນເປັນຂະບວນການທົດສອບອັນເປັນຫຼືຕາຍ ທີ່ສຳເລັດລົງໂດຍການເພີ່ມພູນແຫ່ງຄວາມຮູ້ ຊຶ່ງໄດ້ຖືກເປີດຜະນຶກໃນປີ 1989. ຂໍ້ຄວາມທີ່ຖືກເປີດຜະນຶກໃນເວລານັ້ນ ແມ່ນນິມິດແຫ່ງວັນສຸດທ້າຍ ຊຶ່ງບັນດາຜູ້ມີປັນຍາຈະຕ້ອງເຂົ້າໃຈ ຖ້າພວກເຂົາຈະເປັນ “ປຸໂຣຫິດ” ທີ່ປະກອບເປັນພວກໜຶ່ງແສນສີ່ໝື່ນສີ່ພັນ. ຖ້າຜູ້ສະໝັກເຫຼົ່ານັ້ນບໍ່ເຂົ້າໃຈນິມິດນັ້ນ ພວກເຂົາຖືກລະບຸວ່າເປັນຄົນຊົ່ວ ຫຼືເປັນຄົນໂງ່ເຂົາ ແລະພວກເຂົາກໍພິນາດ. ພວກເຂົາ ແລະລູກຫຼານຂອງພວກເຂົາ ຖືກປະຕິເສດ ສອດຄ້ອງກັບການທີ່ພວກເຂົາປະຕິເສດນິມິດ ຊຶ່ງເປັນການເພີ່ມພູນແຫ່ງຄວາມຮູ້.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ພຣະຄໍາຂອງພຣະເຈົ້າລະບຸວ່າ ໂຣມແມ່ນອໍານາດທີ່ຍົກຕົນເອງຂຶ້ນ, ປຸ້ນຈີ້ປະຊາຊົນຂອງພຣະເຈົ້າ, ແລ້ວຕົກລົງ ແລະສະຖາປະນານິມິດນັ້ນ. ຄໍາຖາມວ່າ ໂຣມສະໄໝໃໝ່ແມ່ນອໍານາດສັນຕະປາປາ ຫຼື ສະຫະລັດອາເມລິກາ ແມ່ນການທົດສອບທີ່ຊີ້ບອກວ່າ ຜູ້ສະໝັກເຫຼົ່ານັ້ນເປັນພວກພົມມະຈາຣີທີ່ມີປັນຍາ ຫຼື ພວກພົມມະຈາຣີທີ່ໂງ່. ການທົດສອບນີ້ເປັນການທົດສອບທາງຄໍາພະຍາກອນ ທີ່ຖືກດຶງອອກມາຈາກພຣະທຳດານີເອນ, ແລະຕໍ່ມາກໍໄດ້ຮັບການຢືນຢັນ ແລະຖືກນໍາໄປສູ່ຄວາມສົມບູນໃນພຣະທຳພຣະນິມິດ. ຫົວຂໍ້ເລື່ອງໂຣມສະໄໝໃໝ່ບໍ່ແມ່ນພຽງແຕ່ທາງເລືອກລະຫວ່າງອໍານາດສັນຕະປາປາ ຫຼື ສະຫະລັດອາເມລິກາເທົ່ານັ້ນ, ແຕ່ເປັນການທົດສອບສຸດທ້າຍສໍາລັບຄົນໜຶ່ງແສນສີ່ໝື່ນສີ່ພັນ. ມັນເປັນການທົດສອບທາງຄໍາພະຍາກອນ, ແລະເມື່ອເຂົ້າໃຈຢ່າງຖືກຕ້ອງແລ້ວ ມັນກໍຄອບຄຸມການນໍາສະເໜີທຸກຮູບແບບຂອງຂະບວນການທົດສອບສຸດທ້າຍ ທີ່ຖືກວາງໄວ້ພາຍໃນພະຍານຄໍາພະຍາກອນອັນບໍລິສຸດຂອງພຣະເຈົ້າ.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ຂະບວນການແຫ່ງການທົດສອບໃນສະໄໝຂອງໂຢຮັນຜູ້ໃຫ້ບັບຕິສະມາແລະພຣະຄຣິດ ໄດ້ມີທີ່ມາຈາກພຣະທຳດານີເອນ ເຊັ່ນດຽວກັນກັບຂະບວນການແຫ່ງການທົດສອບໃນສະໄໝຂອງພວກມິນເລີໄຣຕ໌. ໃນຖານະເປັນການທົດສອບທາງຄຳພະຍາກອນ ວິທີການວ່າຄວາມຈິງຖືກສະຖາປະນາຂຶ້ນແນວໃດ ນັ້ນເປັນສິ່ງຈຳເປັນຢ່າງຍິ່ງແກ່ບັນດາຜູ້ຖືກທົດສອບເຫຼົ່ານັ້ນໃນການນຳໄປປະຍຸກຕ໌ໃຊ້ຢ່າງຖືກຕ້ອງ ພໍໆກັນກັບການຍຶດຖືທັດສະນະທີ່ຖືກຕ້ອງກ່ຽວກັບວ່າໃຜແມ່ນໂຣມສະໄໝໃໝ່. ບໍ່ວ່າຈະເປັນການລະບຸຕົວໂຣມສະໄໝໃໝ່ຢ່າງຖືກຕ້ອງ ຫຼືການນຳໃຊ້ວິທີການທີ່ຖືກຕ້ອງກໍຕາມ ອົງປະກອບທັງສອງຂອງການທົດສອບນີ້ລ້ວນຖືກວາງໄວ້ໃນພຣະທຳດານີເອນ. ໃນດານີເອນບົດ 1 ດານີເອນໄດ້ດຳເນີນຜ່ານຂະບວນການທົດສອບສາມຂັ້ນຕອນ ໂດຍເລີ່ມຈາກອາຫານ ຈາກນັ້ນເປັນການທົດສອບດ້ານຮູບລັກສະນະ ແລະຕາມດ້ວຍການທົດສອບທີ່ເນບູກັດເນັດຊາໄດ້ດຳເນີນ ຜູ້ຊຶ່ງເປັນສັນຍາລັກຕາມພຣະຄຳພີຂອງກະສັດແຫ່ງພາກເໜືອ ຄືອຳນາດສັນຕະປາປາໃນວັນສຸດທ້າຍ.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ສ່ວນເດັກໜຸ່ມທັງສີ່ຄົນນີ້ ພຣະເຈົ້າໄດ້ປະທານຄວາມຮູ້ ແລະ ຄວາມຊໍານານໃນວິຊາຄວາມຮຽນຮູ້ ແລະ ປັນຍາທຸກປະການ; ແລະ ດານີເອນມີຄວາມເຂົ້າໃຈໃນນິມິດ ແລະ ຄວາມຝັນທຸກຢ່າງ. ຄັ້ນເມື່ອຄົບກໍານົດວັນທີ່ກະສັດຮັບສັ່ງໃຫ້ນໍາພວກເຂົາເຂົ້າໄປ ຫົວໜ້າຂັນທີກໍໄດ້ນໍາພວກເຂົາເຂົ້າໄປເຝົ້າເນບູກາດເນັດຊາ. ແລະ ກະສັດຊົງສົນທະນາກັບພວກເຂົາ; ແລະ ໃນບັນດາພວກເຂົາທັງໝົດ ບໍ່ພົບຜູ້ໃດເໝືອນດານີເອນ, ຮານານີຢາ, ມີຊາເອນ, ແລະ ອາຊາລິຢາ; ເພາະສະນັ້ນ ພວກເຂົາຈຶ່ງໄດ້ຢືນຢູ່ຕໍ່ໜ້າກະສັດ. ແລະ ໃນທຸກເລື່ອງຂອງປັນຍາ ແລະ ຄວາມເຂົ້າໃຈ ທີ່ກະສັດຊົງຊັກຖາມພວກເຂົາ ພຣະອົງຊົງພົບວ່າພວກເຂົາດີກວ່າໝໍອາຄົມ ແລະ ພວກໂຫລະສາດທັງປວງທີ່ຢູ່ໃນອານາຈັກຂອງພຣະອົງສິບເທົ່າ. ດານີເອນ 1:17–20.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“ໃນຕອນສິ້ນສຸດຂອງວັນເວລາທັງຫລາຍ,” ຊຶ່ງໃນທາງພະຍາກອນໝາຍເຖິງຍຸກສຸດທ້າຍ ເມື່ອຄົນໜຶ່ງແສນສີ່ໝື່ນສີ່ພັນຖືກທົດສອບ, ດານີເອນແລະສາມທ່ານຜູ້ປະເສີດໄດ້ຖືກພົບວ່າ “ດີກວ່າໝົດສິບເທົ່າເໜືອບັນດາພວກນັກວິເສດແລະນັກໂຫລາສາດທັງປວງທີ່ຢູ່ໃນອານາຈັກຂອງພຣະອົງ,” ແລະດານີເອນມີ “ຄວາມເຂົ້າໃຈໃນນິມິດແລະຄວາມຝັນທຸກຢ່າງ.” ດານີເອນເປັນຕົວແທນຂອງຄົນໜຶ່ງແສນສີ່ໝື່ນສີ່ພັນ, ຜູ້ຊຶ່ງໃນຍຸກສຸດທ້າຍເຂົ້າໃຈການເພີ່ມພູນຂອງຄວາມຮູ້ທີ່ມາເຖິງ ເມື່ອພຣະຄຣິດ, ໃນຖານະສິງແຫ່ງເຜົ່າຢູດາ, ໄດ້ເປີດຜະນຶກ “ສ່ວນນັ້ນຂອງພຣະທຳດານີເອນທີ່ກ່ຽວເນື່ອງກັບຍຸກສຸດທ້າຍ,” 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ດານີເອນບໍ່ໄດ້ພຽງແຕ່ເຂົ້າໃຈຫຼາຍກວ່າຄົນອື່ນກ່ຽວກັບຄວາມຝັນແລະນິມິດເທົ່ານັ້ນ, ແຕ່ທ່ານຍັງມີ “ຄວາມເຂົ້າໃຈໃນນິມິດແລະຄວາມຝັນທັງປວງ” ອີກດ້ວຍ. ທ່ານເປັນຕົວແທນຂອງຜູ້ທີ່ນຳໃຊ້ລະບຽບວິທີ “ເສັ້ນເທິງເສັ້ນ,” ເພາະລະບຽບວິທີນັ້ນນຳ “ນິມິດແລະຄວາມຝັນທັງປວງ” ມາຮ່ວມກັນເປັນຂ່າວສານອັນເປັນເອກະພາບດຽວ. ຂ່າວສານທີ່ນຳຄວາມຝັນແລະນິມິດທັງປວງມາຮ່ວມເຂົ້າໃນເສັ້ນຄຳພະຍາກອນດຽວນັ້ນ ຊີ້ບອກເຖິງ “ເຫດການທີ່ເກີ່ຍວພັນກັບການສິ້ນສຸດແຫ່ງເວລາພຣະຄຸນ.” ຂ່າວສານນັ້ນຖືກສະຖາປະນາໄວ້ໂດຍສັນຍາລັກທາງຄຳພະຍາກອນທີ່ແມ່ນ ໂຣມສະໄໝໃໝ່, ອຳນາດຜູ້ທີ່ຍົກຕົນຂຶ້ນ, ປຸ້ນຊິງປະຊາຊົນຂອງພຣະເຈົ້າ, ແລະລົ້ມລົງ.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ອຳນາດນັ້ນຈະສາມາດຖືກສະຖາປະນາຂຶ້ນໄດ້ກໍຕໍ່ເມື່ອນຳໃຊ້ວິທີການທີ່ຖືກຕ້ອງ. ຄົນສ່ວນໃຫຍ່ຜູ້ອ້າງວ່າສຶກສາພຣະຄຳພີປະຕິເສດວິທີການ “ເສັ້ນຕໍ່ເສັ້ນ,” ແລະບາງຄົນຜູ້ອ້າງວ່ານຳໃຊ້ມັນ ກໍນຳກົດເກນຕ່າງໆທີ່ປະກອບເປັນວິທີການ “ເສັ້ນຕໍ່ເສັ້ນ” ໄປໃຊ້ຢ່າງຜິດພາດ. ກົດເກນເຫຼົ່ານັ້ນໄດ້ຖືກບັນທຶກໄວ້ໃນຫຼັກຖານສາທາລະນະເປັນຄັ້ງທຳອິດໂດຍພວກ Millerites, ແລະປະຊາກອນຂອງພຣະເຈົ້າໃນວັນສຸດທ້າຍໄດ້ຖືກເຕືອນໄວ້ລ່ວງໜ້າແລ້ວວ່າ ຜູ້ທີ່ເປັນຜູ້ສົ່ງສານຂອງທູດສະຫວັນອົງທີສາມຢ່າງແທ້ຈິງ ຈະໃຊ້ກົດເກນການຕີຄວາມຄຳພະຍາກອນຂອງ William Miller.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“ຜູ້ທີ່ກຳລັງມີສ່ວນຮ່ວມໃນການປະກາດຂ່າວສານຂອງທູດສະຫວັນອົງທີສາມ ກຳລັງຄົ້ນຄວ້າພຣະຄຳພີຕາມແບບແຜນດຽວກັນທີ່ບິດາ Miller ໄດ້ຍຶດຖື.”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ວິລລຽມ ມິນເລີ ເປັນຕົວແທນແຫ່ງການເລີ່ມຕົ້ນຂອງຂ່າວສານຂອງທູດສາມອົງໃນພຣະນິມິດ ບົດ 14, ແລະທ່ານໄດ້ຖືກເປັນພາບລ່ວງໜ້າໂດຍໂຢຮັນຜູ້ໃຫ້ບັບຕິສະມາ, ຜູ້ຊຶ່ງເປັນການເລີ່ມຕົ້ນຂອງຂ່າວສານທີ່ພຣະຄຣິດເປັນຈຸດສິ້ນສຸດ. ຊິດເຕີ ໄວທ໌ ໄດ້ຈັດວາງຂະບວນການທົດສອບຈາກໂຢຮັນຜູ້ໃຫ້ບັບຕິສະມາໄປຫາພຣະຄຣິດ ໃຫ້ສອດຄ່ອງໂດຍກົງກັບຂະບວນການທົດສອບຂອງທູດສາມອົງ. ໂຢຮັນເປັນຜູ້ເລີ່ມຂ່າວສານນັ້ນ, ແລະຈົນກະທັ່ງກ່ອນໄມ້ກາງແຂນພຽງເລັກນ້ອຍ, ເມື່ອພຣະຄຣິດໄດ້ນຳພວກສາວົກຂອງພຣະອົງໄປຍັງ Caesarea Philippi, ພຣະເຢຊູຈຶ່ງໄດ້ເພີ່ມລາຍລະອຽດຂອງຂ່າວສານທີ່ໂຢຮັນໄດ້ເລີ່ມໄວ້. ຄວາມຈິງປະການທຳອິດ (ຄືການເລີ່ມຕົ້ນ) ທີ່ໂຢຮັນໄດ້ຊີ້ບອກເມື່ອທ່ານເຫັນພຣະຄຣິດ ຄືການລະບຸພຣະຄຣິດວ່າເປັນລູກແກະຂອງພຣະເຈົ້າ ຜູ້ຊົງຍົກເອົາບາບຂອງໂລກໄປ.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ເຫດການເຫຼົ່ານີ້ໄດ້ເກີດຂຶ້ນໃນເບທາບາຣາ ຟາກແມ່ນ້ຳຢໍແດນອີກຝັ່ງໜຶ່ງ ບ່ອນທີ່ໂຢຮັນກຳລັງໃຫ້ບັບຕິສະມາ. ໃນມື້ຖັດໄປ ໂຢຮັນໄດ້ເຫັນພຣະເຢຊູກຳລັງສະເດັດມາຫາທ່ານ ແລະກ່າວວ່າ, ຈົ່ງເບິ່ງ ພຣະເມສານ້ອຍຂອງພຣະເຈົ້າ ຜູ້ຊົງຮັບເອົາບາບຂອງໂລກໄປ. ຜູ້ນີ້ແຫຼະແມ່ນຜູ້ທີ່ຂ້າພະເຈົ້າໄດ້ກ່າວເຖິງວ່າ, ພາຍຫຼັງຂ້າພະເຈົ້າຈະມີຜູ້ໜຶ່ງມາ ຜູ້ຊົງຍິ່ງໃຫຍ່ກວ່າຂ້າພະເຈົ້າ: ເພາະວ່າພຣະອົງຊົງມີຢູ່ກ່ອນຂ້າພະເຈົ້າ. ໂຢຮັນ 1:28–30.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ແລ້ວຈຶ່ງເລີ່ມຕົ້ນໄລຍະເວລາສາມປີເຄິ່ງແຫ່ງການທົດສອບ ຊຶ່ງສິ້ນສຸດລົງທີ່ໄມ້ກາງແຂນ. ຫຼັງຈາກໂຢຮັນຖືກສັງຫານກ່ອນໜ້າໄມ້ກາງແຂນບໍ່ດົນ, ພຣະເຢຊູຈຶ່ງເລີ່ມອະທິບາຍຖ້ອຍຄຳຄຳປະກາດທຳອິດນັ້ນຂອງໂຢຮັນ.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ເມື່ອພຣະເຢຊູສະເດັດເຂົ້າໄປໃນເຂດແຄວ້ນເມືອງເຊຊາຣີອາ ຟີລິບປີ ພຣະອົງຈຶ່ງຖາມພວກສາວົກຂອງພຣະອົງວ່າ, “ຜູ້ຄົນທັງຫລາຍເວົ້າວ່າເຮົາ ບຸດມະນຸດ ແມ່ນຜູ້ໃດ?” ພວກເຂົາທູນຕອບວ່າ, “ບາງຄົນວ່າແມ່ນໂຢຮັນຜູ້ໃຫ້ບັບຕິສະມາ; ບາງຄົນວ່າແມ່ນເອລີຢາ; ແລະອື່ນໆວ່າແມ່ນເຢເຣມີຢາ ຫລື ຜູ້ພະຍາກອນຄົນໜຶ່ງ.” ພຣະອົງຈຶ່ງຕັດກັບພວກເຂົາວ່າ, “ແລ້ວພວກເຈົ້າເລົ່າ, ເວົ້າວ່າເຮົາແມ່ນຜູ້ໃດ?” ຝ່າຍຊີໂມນ ເປໂຕ ທູນຕອບວ່າ, “ພຣະອົງຄືພຣະຄຣິດ, ພຣະບຸດຂອງພຣະເຈົ້າຜູ້ຊົງພຣະຊົນຢູ່.” ພຣະເຢຊູຈຶ່ງຕັດກັບເຂົາວ່າ, “ຊີໂມນ ບາຣໂຢນາ ເອີຍ, ເຈົ້າເປັນສຸກ ເພາະວ່າມິໄດ້ມີເນື້ອແລະເລືອດເປີດເຜยຂໍ້ນີ້ແກ່ເຈົ້າ, ແຕ່ແມ່ນພຣະບິດາຂອງເຮົາຜູ້ສະຖິດໃນສະຫວັນ. ແລະເຮົາຂໍບອກເຈົ້າດ້ວຍວ່າ ເຈົ້າຄືເປໂຕ, ແລະບົນສີລານີ້ເຮົາຈະສ້າງຄຣິດຕະຈັກຂອງເຮົາໄວ້; ແລະປະຕູແຫ່ງແດນມໍລະນາຈະມີໄຊຊະນະຕໍ່ຄຣິດຕະຈັກນັ້ນບໍ່ໄດ້. ເຮົາຈະມອບລູກກະແຈແຫ່ງອານາຈັກສະຫວັນໃຫ້ແກ່ເຈົ້າ; ແລະສິ່ງໃດກໍຕາມທີ່ເຈົ້າຈະຜູກໄວ້ໃນແຜ່ນດິນໂລກ ສິ່ງນັ້ນກໍຈະຖືກຜູກໄວ້ໃນສະຫວັນ; ແລະສິ່ງໃດກໍຕາມທີ່ເຈົ້າຈະປົດອອກໃນແຜ່ນດິນໂລກ ສິ່ງນັ້ນກໍຈະຖືກປົດອອກໃນສະຫວັນ.” ແລ້ວພຣະອົງຈຶ່ງກຳຊັບພວກສາວົກວ່າ ຢ່າບອກຜູ້ໃດເລີຍວ່າພຣະອົງຄືພຣະເຢຊູພຣະຄຣິດ. ຕັ້ງແຕ່ເວລານັ້ນມາ ພຣະເຢຊູກໍເລີ່ມສຳແດງໃຫ້ພວກສາວົກຂອງພຣະອົງເຫັນວ່າ ພຣະອົງຈຳເປັນຕ້ອງໄປຍັງນະຄອນເຢຣູຊາເລັມ, ແລະທົນທຸກຫລາຍປະການຈາກພວກຜູ້ເຖົ້າ, ຫົວໜ້າປະໂລຫິດ, ແລະພວກທຳມາຈານ, ແລ້ວຖືກຂ້າເສຍ, ແລະຖືກໃຫ້ຄືນພຣະຊົນໃນວັນທີສາມ. ມັດທາຍ 16:13–21.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ເຊຊາເຣຍ ຟີລິບປີ ແມ່ນຊື່ຂອງ Panium ໃນສະໄໝຂອງພຣະຄຣິດ, ແລະ Panium ຖືກລະບຸໄວ້ໃນຂໍ້ພຣະຄຳພີທີ່ຕາມຫຼັງຂໍ້ສິບສີ່ແຫ່ງດານີເອນບົດ 11, ບ່ອນທີ່ພວກປຸ້ນສະດົມແຫ່ງຊົນຊາດຂອງເຈົ້າ, ຜູ້ທີ່ຍົກຕົນຂຶ້ນ ແຕ່ກໍລົ້ມລົງ, ຖືກນຳເຂົ້າມາກ່າວເຖິງ. ຂ່າວສານຂອງໂຢຮັນຜູ້ໃຫ້ບັບຕິສະມາ, ຊຶ່ງໄດ້ຮັບການດົນໃຈແລະສົມບູນ, ແມ່ນຂ່າວສານໃນຕອນເລີ່ມຕົ້ນທີ່ເປັນຕົວແທນຂອງຂ່າວສານ Millerite, ຊຶ່ງໄດ້ຖືກສ້າງຕັ້ງຂຶ້ນເທິງກົດເກນຂອງ Miller. ຂ່າວສານຂອງພຣະຄຣິດໃນຕອນສຸດທ້າຍ, ທີ່ສ້າງຂຶ້ນເທິງ ແລະຂະຫຍາຍຂ່າວສານຂອງໂຢຮັນ, ແລະມັນເປັນແບບຢ່າງຂອງຂ່າວສານໃນຕອນສຸດທ້າຍຂອງທູດສະຫວັນສາມອົງ, ຊຶ່ງອາໄສຢູ່ເທິງກົດເກນຂອງ Miller ແລະລາຍລະອຽດຕ່າງໆທີ່ຖືກເພີ່ມເຂົ້າໃນຂ່າວສານຂອງ Miller ເມື່ອວິທີການ “line upon line” ມາເຖິງຕອນສຸດທ້າຍ.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ການເຂົ້າໃຈສັນຍະລັກທີ່ສະຖາປະນານິມິດໃຫ້ສອດຄ່ອງກັບສັນຍະລັກຂອງ Rome ສະໄໝໃໝ່ ຢ່າງຜິດພາດ ມີຄວາມຂະໜານກັບຜູ້ໃນປະຫວັດສາດຂອງພຣະຄຣິດທີ່ໄດ້ປະຕິເສດຂ່າວສານແຫ່ງກາງແຂນ. ພວກເຮົາໄດ້ຮັບແຈ້ງວ່າ ພວກຢິວທີ່ປະຕິເສດຂ່າວສານຂອງໂຢຮັນ ຜູ້ໃຫ້ບັບຕິສະມາ ບໍ່ອາດໄດ້ຮັບປະໂຫຍດຈາກຄຳສອນຂອງພຣະເຢຊູ, ແລະວ່າ ປະຫວັດຂອງພວກຢິວເຫຼົ່ານັ້ນທີ່ໄດ້ກະທຳສິ່ງນັ້ນແທ້ໆ ເປັນຕົວແທນຂອງຜູ້ທີ່ໄດ້ປະຕິເສດຂ່າວສານຂອງທູດສະຫວັນອົງທຳອິດ. ພວກ Millerites ໄດ້ລະບຸວ່າ “ພວກໂຈນປຸ້ນແຫ່ງປະຊາຊົນຂອງເຈົ້າ,” ຊຶ່ງຕໍ່ມາຂ້າພະເຈົ້າໄດ້ບັນຍັດເປັນຄຳວ່າ “Rome ສະໄໝໃໝ່,” ແມ່ນອຳນາດສັນຕະປາປາ.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ພວກເຮົາຈະສືບຕໍ່ການພິຈາລະນາເຫຼົ່ານີ້ໃນບົດຄວາມຖັດໄປ.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ໂຣມສ້າງຕັ້ງນິມິດ - ເລກສອງ</dc:title>
  <dc:subject>ການລະບຸໂຣມສະໄໝໃໝ່ ແລະ ນິມິດແຫ່ງຄໍາພະຍາກອນໃນວັນສຸດທ້າຍ</dc:subject>
  <dc:creator>Jeff Pippenger</dc:creator>
  <cp:keywords/>
  <dc:description>Generated by ArticleDigger from modern_rome\02_modern_rome.json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