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ໂຣມສະຖາປະນານິມິດ—ເລກເຈັດ</w:t>
      </w:r>
    </w:p>
    <w:p>
      <w:pPr>
        <w:pStyle w:val="ArticleSubtitle"/>
        <w:jc w:val="left"/>
      </w:pPr>
      <w:r>
        <w:rPr>
          <w:rFonts w:ascii="Leelawadee UI" w:hAnsi="Leelawadee UI" w:eastAsia="Leelawadee UI" w:cs="Leelawadee UI"/>
        </w:rPr>
        <w:t>ການໂຕ້ຖຽງຄັ້ງສຸດທ້າຍ: ສັນຍະລັກຂອງໂຣມໃນຄຳພະຍາກອນຂອງອາດເວນຕິສ ແລະ ການສິ້ນສຸດແຫ່ງເວລາແຫ່ງພຣະຄຸນ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2024-08-17</w:t>
      </w:r>
    </w:p>
    <w:p>
      <w:pPr>
        <w:pStyle w:val="ArticleBody"/>
        <w:jc w:val="left"/>
      </w:pPr>
      <w:r>
        <w:rPr>
          <w:rFonts w:ascii="Leelawadee UI" w:hAnsi="Leelawadee UI" w:eastAsia="Leelawadee UI" w:cs="Leelawadee UI"/>
        </w:rPr>
        <w:t>ພວກເຮົາກໍາລັງພິຈາລະນາຫົກເສັ້ນທາງປະຫວັດສາດພາຍໃນປະຫວັດຂອງຂະບວນການ Adventism ທີ່ບັນຫາຂັດແຍ້ງກ່ຽວກັບສັນຍາລັກຂອງໂຣມເປັນປະເດັນຫຼັກ. ພວກເຮົາກໍາລັງໃຊ້ວິທີການຂອງຝົນປາຍ, ຊຶ່ງແມ່ນ “ເສັ້ນຕໍ່ເສັ້ນ” ຈາກ “ທີ່ນີ້ໜ້ອຍໜຶ່ງ” ແລະ “ທີ່ນັ້ນໜ້ອຍໜຶ່ງ.” ພວກເຮົາໄດ້ເລີ່ມຕົ້ນໂດຍການຊີ້ບອກວ່າ ການຂັດແຍ້ງຄັ້ງທໍາອິດກ່ຽວກັບສັນຍາລັກຂອງໂຣມເປັນພາບປະກອບຂອງການຂັດແຍ້ງໃນປະຈຸບັນ, ແລະດັ່ງນັ້ນຈຶ່ງເນັ້ນຫນັກວ່າ ບັດນີ້ພວກເຮົາຢູ່ໃນການຂັດແຍ້ງຄັ້ງສຸດທ້າຍກ່ອນທີ່ການປິດໂອກາດແຫ່ງພຣະຄຸນຈະມາເຖິງ.</w:t>
      </w:r>
    </w:p>
    <w:p>
      <w:pPr>
        <w:pStyle w:val="ArticleBody"/>
        <w:jc w:val="left"/>
      </w:pPr>
      <w:r>
        <w:rPr>
          <w:rFonts w:ascii="Leelawadee UI" w:hAnsi="Leelawadee UI" w:eastAsia="Leelawadee UI" w:cs="Leelawadee UI"/>
        </w:rPr>
        <w:t>ຄວາມຈິງຈັງຂອງຄວາມຂັດແຍ່ງສຸດທ້າຍນີ້ ກ່ຽວກັບສັນຍາລັກຂອງໂຣມ ຍັງໄດ້ຖືກນໍາສະແດງໂດຍຂໍ້ທີສິບເຖິງສິບຫົກ ຂອງດານີເອນ ບົດທີ 11 ຊຶ່ງເປັນແບບຢ່າງແທນປະຫວັດສາດທີ່ຖືກປິດບັງໄວ້ຂອງຂໍ້ທີ 40 ຂອງດານີເອນ ບົດທີ 11. ປະຫວັດສາດຂອງຂໍ້ທີ 40 ນໍານັກສຶກສາຄໍາພະຍາກອນໄປສູ່ປີ 1989 ແລະການລົ້ມສະຫລາຍຂອງສະຫະພາບໂຊວຽດ ດັ່ງທີ່ໄດ້ຖືກນໍາສະແດງໄວ້ໃນຂໍ້ທີ 10. ຂໍ້ຕໍ່ໄປ ຄືຂໍ້ທີ 41 ຊຶ່ງຊີ້ບອກເຖິງກົດໝາຍວັນອາທິດທີ່ຈະມາໃນໄວໆນີ້ໃນສະຫະລັດອາເມຣິກາ ໄດ້ຖືກເຮັດໃຫ້ເຫັນເປັນແບບຢ່າງໂດຍຂໍ້ທີ 16. ພຣະຄໍາດົນໃຈໄດ້ລະບຸວ່າ ສິ່ງທີ່ຖືກຜະນຶກໄວ້ນັ້ນ ຄື “ສ່ວນຂອງພຣະທໍາດານີເອນທີ່ກ່ຽວຂ້ອງກັບວັນສຸດທ້າຍ”.</w:t>
      </w:r>
    </w:p>
    <w:p>
      <w:pPr>
        <w:pStyle w:val="ArticleBody"/>
        <w:jc w:val="left"/>
      </w:pPr>
      <w:r>
        <w:rPr>
          <w:rFonts w:ascii="Leelawadee UI" w:hAnsi="Leelawadee UI" w:eastAsia="Leelawadee UI" w:cs="Leelawadee UI"/>
        </w:rPr>
        <w:t>ໄລຍະເວລາຈາກປີ 1989 ຈົນເຖິງກົດໝາຍວັນອາທິດ ແມ່ນສ່ວນທີ່ຖືກຜະນຶກໄວ້ຂອງຍຸກສຸດທ້າຍ, ແລະຖືກເປັນແບບໄວ້ໃນຂໍ້ທີ 10 ຫາ 16. ດັ່ງນັ້ນ ຄວາມຮູ້ທີ່ເພີ່ມຂຶ້ນນັ້ນແຫຼະທີ່ນຳໄປສູ່ການປິດໂອກາດແຫ່ງການທົດລອງຂອງຄຣິສຕະຈັກເຊວເວັນທ໌-ເດ ແອດເວນຕິສຕ໌, ເພາະວ່າໂອກາດແຫ່ງການທົດລອງຂອງອາດເວນຕິສຶມໃນສະຫະລັດ ສິ້ນສຸດລົງໃນເວລາກົດໝາຍວັນອາທິດ. ໃນຂໍ້ທີ 10 ຫາ 16 ພວກເຮົາພົບຂໍ້ທີ 14, ຊຶ່ງລະບຸວ່າ ພວກ “ຜູ້ປຸ້ນສະດົມ” ຂອງປະຊາຊົນຂອງພຣະເຈົ້າ ເປັນຜູ້ສະຖາປະນານິມິດນັ້ນ.</w:t>
      </w:r>
    </w:p>
    <w:p>
      <w:pPr>
        <w:pStyle w:val="ArticleBody"/>
        <w:jc w:val="left"/>
      </w:pPr>
      <w:r>
        <w:rPr>
          <w:rFonts w:ascii="Leelawadee UI" w:hAnsi="Leelawadee UI" w:eastAsia="Leelawadee UI" w:cs="Leelawadee UI"/>
        </w:rPr>
        <w:t>ດັ່ງນັ້ນ, ຂໍ້ຂັດແຍ້ງຂອງພວກມິນເລີໄອທ໌ ທີ່ຖືກສະແດງຢູ່ເທິງແຜນພູມຜູ້ບຸກເບີກປີ 1843 ນັ້ນ ແມ່ນຂໍ້ຂັດແຍ້ງຄັ້ງທໍາອິດຂອງໂຣມໃນປະຫວັດຂອງອັດເວັນຕິດ. ຂໍ້ເທັດຈິງທີ່ວ່າຂໍ້ຂັດແຍ້ງອັນດຽວກັນນີ້ໄດ້ມາເຖິງອີກຄັ້ງ ບອກໃຫ້ຜູ້ໃດກໍຕາມທີ່ປາຖະໜາຈະເຫັນ ຮູ້ວ່າ ພຣະເຢຊູ ໃນຖານະພຣະອັນຟາແລະພຣະໂອເມກາ ຊົງສະແດງຈຸດຈົບໂດຍຜ່ານການເລີ່ມຕົ້ນຢູ່ສະເໝີ. ຂໍ້ຂັດແຍ້ງໃນປັດຈຸບັນນີ້ ແມ່ນຂໍ້ຂັດແຍ້ງສຸດທ້າຍ ຊຶ່ງຮ່ອນແຍກພົມມະຈາລີຜູ້ມີປັນຍາ ແລະພົມມະຈາລີຜູ້ໂງ່.</w:t>
      </w:r>
    </w:p>
    <w:p>
      <w:pPr>
        <w:pStyle w:val="ArticleBody"/>
        <w:jc w:val="left"/>
      </w:pPr>
      <w:r>
        <w:rPr>
          <w:rFonts w:ascii="Leelawadee UI" w:hAnsi="Leelawadee UI" w:eastAsia="Leelawadee UI" w:cs="Leelawadee UI"/>
        </w:rPr>
        <w:t>ເຫດຜົນແຫ່ງຄຳພະຍາກອນທີ່ຖືກຊຳລະໃຫ້ບໍລິສຸດສອນວ່າ ຄົນໜຶ່ງແສນສີ່ໝື່ນສີ່ພັນຈະເຂົ້າສູ່ຄວາມເປັນໜຶ່ງອັນສົມບູນກ່ອນການປິດໂອກາດແຫ່ງການທົດລອງຂອງເຂົາ ໃນກົດໝາຍວັນອາທິດທີ່ກຳລັງຈະມາໃນໄວໆນີ້. ໄຟແຫ່ງການຫຼອມກັ່ນຂອງຜູ້ສົ່ງຂ່າວແຫ່ງພັນທະສັນຍາຕາມມາລາກີ ບັດນີ້ກຳລັງຊຳລະພວກເລວີໃຫ້ບໍລິສຸດດັ່ງຄຳແລະເງິນ. ບຸລຸດແປງຝຸ່ນກຳລັງຊຳລະລານຂອງພຣະອົງຢູ່ບັດນີ້ ດ້ວຍຖ້ອຍຄຳແຫ່ງຄວາມຈິງ.</w:t>
      </w:r>
    </w:p>
    <w:p>
      <w:pPr>
        <w:pStyle w:val="ArticleScripture"/>
        <w:jc w:val="left"/>
      </w:pPr>
      <w:r>
        <w:rPr>
          <w:rFonts w:ascii="Leelawadee UI" w:hAnsi="Leelawadee UI" w:eastAsia="Leelawadee UI" w:cs="Leelawadee UI"/>
        </w:rPr>
        <w:t>“‘ພັດຂອງພຣະອົງຢູ່ໃນພຣະຫັດຂອງພຣະອົງ, ແລະພຣະອົງຈະຊຳລະລານເຂົ້າຂອງພຣະອົງໃຫ້ສະອາດໝົດສິ້ນ, ແລະຈະຮວບຮວມເຂົ້າສາລີຂອງພຣະອົງເຂົ້າໄວ້ໃນຍຸ້ງ.’ ມັດທາຍ 3:12. ນີ້ເປັນໜຶ່ງໃນຄາວແຫ່ງການຊຳລະ. ໂດຍຖ້ອຍຄຳແຫ່ງຄວາມຈິງ, ແກບກໍາລັງຖືກແຍກອອກຈາກເຂົ້າສາລີ. ເພາະວ່າພວກເຂົາຫຍິ່ງຍະໂສ ແລະ ຖືຕົນຊອບທຳເກີນໄປທີ່ຈະຍອມຮັບຄຳຕັກເຕືອນ, ຮັກໂລກເກີນໄປທີ່ຈະຍອມຮັບຊີວິດແຫ່ງຄວາມຖ່ອມຕົນ, ຫຼາຍຄົນຈຶ່ງຫັນໜີໄປຈາກພຣະເຢຊູ. ໃນທຸກມື້ນີ້ ຫຼາຍຄົນກໍຍັງກະທຳເຊັ່ນດຽວກັນ. ຈິດວິນຍານທັງຫຼາຍໃນປະຈຸບັນກຳລັງຖືກທົດສອບ ດັ່ງທີ່ພວກສາວົກເຫຼົ່ານັ້ນໄດ້ຖືກທົດສອບໃນທຳມະສາລາທີ່ກາເປີນາອູມ. ເມື່ອຄວາມຈິງຖືກນຳມາປະທັບໃນໃຈ, ພວກເຂົາກໍເຫັນວ່າຊີວິດຂອງຕົນບໍ່ສອດຄ່ອງກັບນ້ຳພຣະທັຍຂອງພຣະເຈົ້າ. ພວກເຂົາເຫັນຄວາມຈຳເປັນແຫ່ງການປ່ຽນແປງຢ່າງສິ້ນເຊີງໃນຕົນເອງ; ແຕ່ພວກເຂົາບໍ່ເຕັມໃຈທີ່ຈະຮັບເອົາວຽກງານແຫ່ງການປະຕິເສດຕົນເອງນັ້ນ. ເພາະສະນັ້ນ ເມື່ອບາບຂອງພວກເຂົາຖືກເປີດເຜີຍ, ພວກເຂົາຈຶ່ງໂກດຮ້າຍ. ພວກເຂົາຈາກໄປດ້ວຍຄວາມຂຸ່ນເຄືອງໃຈ, ເໝືອນດັ່ງພວກສາວົກທີ່ໄດ້ຈາກພຣະເຢຊູໄປ ໂດຍພຶມພຳວ່າ, ‘ຄຳນີ້ຍາກເຫຼືອເກີນ; ໃຜຈະຟັງໄດ້?’” The Desire of Ages, 392.</w:t>
      </w:r>
    </w:p>
    <w:p>
      <w:pPr>
        <w:pStyle w:val="ArticleBody"/>
        <w:jc w:val="left"/>
      </w:pPr>
      <w:r>
        <w:rPr>
          <w:rFonts w:ascii="Leelawadee UI" w:hAnsi="Leelawadee UI" w:eastAsia="Leelawadee UI" w:cs="Leelawadee UI"/>
        </w:rPr>
        <w:t>ຄວາມຈິງທີ່ວ່າຂໍ້ພຣະຄຳພີສິບຫົກຂໍ້ທຳອິດເປັນຈຸດເລີ່ມຕົ້ນຂອງຄຳພະຍາກອນສຸດທ້າຍຂອງດານີເອນ, ແລະທີ່ວ່າຂໍ້ເຫຼົ່ານັ້ນສອດຄ່ອງກັບຫົກຂໍ້ສຸດທ້າຍຂອງບົດນັ້ນ, ບົ່ງຊີ້ວ່າ Alpha ແລະ Omega ກຳລັງຊົງໃຊ້ຂໍ້ພຣະຄຳພີໃນຕອນຕົ້ນເພື່ອກະທຳໃຫ້ເກີດການແຍກຂາດຂັ້ນສຸດທ້າຍລະຫວ່າງຜູ້ມີປັນຍາແລະຄົນອະທຳ, ດັ່ງທີ່ດານີເອນໄດ້ເປັນຕົວແທນໄວ້ໃນບົດທີສິບສອງ, ຊຶ່ງບັດນີ້ກຳລັງເກີດຂຶ້ນ.</w:t>
      </w:r>
    </w:p>
    <w:p>
      <w:pPr>
        <w:pStyle w:val="ArticleBody"/>
        <w:jc w:val="left"/>
      </w:pPr>
      <w:r>
        <w:rPr>
          <w:rFonts w:ascii="Leelawadee UI" w:hAnsi="Leelawadee UI" w:eastAsia="Leelawadee UI" w:cs="Leelawadee UI"/>
        </w:rPr>
        <w:t>ພະຍານຂໍ້ທີສາມຕໍ່ລັກສະນະອັນຮ້າຍແຮງຂອງຂໍ້ຂັດແຍ້ງນີ້ ແມ່ນຂໍ້ເທັດຈິງທີ່ວ່າ ການດົນໃຈຈາກພຣະເຈົ້າ ຜ່ານທາງບົດຂຽນຂອງຊິດສະເຕີ ໄວທ໌ ໄດ້ຮັບຮອງແຜນພູມບຸກເບີກປີ 1843 ຢ່າງແຈ້ງຊັດ ຊຶ່ງເປັນຕົວແທນຂອງຂໍ້ຂັດແຍ້ງເລື່ອງໂຣມໃນຂໍ້ທີສິບສີ່. ຂໍ້ຂັດແຍ້ງໃນເບື້ອງຕົ້ນເປັນຕົວແທນຂອງຂໍ້ຂັດແຍ້ງໃນຕອນສຸດທ້າຍ, ແລະການຮັບຮອງອັນໄດ້ຮັບການດົນໃຈ ຕໍ່ຄວາມເຂົ້າໃຈຂອງພວກມິນເລີໄຣດ໌ກ່ຽວກັບ “ພວກໂຈນໃນປະຊາຊົນຂອງເຈົ້າ” ໃນຂໍ້ທີສິບສີ່ ຫມາຍຄວາມວ່າ ຖ້າຄວາມຈິງພື້ນຖານນັ້ນຖືກປະຕິເສດ ກໍເທົ່າກັບເປັນການປະຕິເສດອຳນາດຂອງພຣະວິນຍານແຫ່ງຄຳພະຍາກອນໃນເວລາດຽວກັນ. ສອດຄ່ອງກັບພະຍານສອງປະການກ່ອນໜ້າທີ່ເນັ້ນວ່າ ຂໍ້ຂັດແຍ້ງນີ້ເກີດຂຶ້ນກ່ອນທີ່ເວລາແຫ່ງການທົດລອງຈະປິດລົງ ກໍຄືຄວາມແນ່ນອນວ່າ ການຫລອກລວງສຸດທ້າຍ ຫຼື ການຫລອກລວງຂັ້ນສຸດທ້າຍ ສຳລັບຜູ້ທີ່ອ້າງວ່າຍຶດຖືພຣະວິນຍານແຫ່ງຄຳພະຍາກອນ ແມ່ນການປະຕິເສດພຣະວິນຍານແຫ່ງຄຳພະຍາກອນນັ້ນເອງ.</w:t>
      </w:r>
    </w:p>
    <w:p>
      <w:pPr>
        <w:pStyle w:val="ArticleScripture"/>
        <w:jc w:val="left"/>
      </w:pPr>
      <w:r>
        <w:rPr>
          <w:rFonts w:ascii="Leelawadee UI" w:hAnsi="Leelawadee UI" w:eastAsia="Leelawadee UI" w:cs="Leelawadee UI"/>
        </w:rPr>
        <w:t>“ຊາຕານແມ່ນ... ກຳລັງຍັດເຢັດຂອງປອມເຂົ້າມາຢ່າງບໍ່ຂາດສາຍ—ເພື່ອນຳໃຫ້ຫັນໜີຈາກຄວາມຈິງ. ການຫລອກລວງຄັ້ງສຸດທ້າຍຍິ່ງໃຫຍ່ຂອງຊາຕານຈະເປັນການເຮັດໃຫ້ຄຳພະຍານຂອງພຣະວິນຍານຂອງພຣະເຈົ້າເສຍຜົນໄປ. ‘ບ່ອນໃດບໍ່ມີນິມິດ ປະຊາຊົນກໍພິນາດ’ (ສຸພາສິດ 29:18). ຊາຕານຈະກະທຳຢ່າງແຍບຄາຍ ໃນຫຼາຍວິທີທາງ ແລະຜ່ານຕົວແທນຫຼາຍປະເພດ ເພື່ອສັ່ນຄອນຄວາມເຊື່ອໝັ້ນຂອງປະຊາກອນທີ່ເຫຼືອຢູ່ຂອງພຣະເຈົ້າໃນຄຳພະຍານທີ່ແທ້ຈິງ.”</w:t>
      </w:r>
    </w:p>
    <w:p>
      <w:pPr>
        <w:pStyle w:val="ArticleScripture"/>
        <w:jc w:val="left"/>
      </w:pPr>
      <w:r>
        <w:rPr>
          <w:rFonts w:ascii="Leelawadee UI" w:hAnsi="Leelawadee UI" w:eastAsia="Leelawadee UI" w:cs="Leelawadee UI"/>
        </w:rPr>
        <w:t>“ຈະມີຄວາມກຽດຊັງຢ່າງໜຶ່ງຖືກຈຸດຂຶ້ນຕໍ່ຕ້ານບັນດາຄຳພະຍານ ຊຶ່ງເປັນຂອງຊາຕານ. ການກະທຳງານຂອງຊາຕານຈະເປັນໄປເພື່ອສັ່ນຄອນຄວາມເຊື່ອຂອງບັນດາຄຣິດຈັກທີ່ມີຕໍ່ຄຳພະຍານເຫຼົ່ານັ້ນ, ດ້ວຍເຫດຜົນນີ້: ຊາຕານຈະບໍ່ສາມາດມີທາງທີ່ແຈ້ງຊັດເຊັ່ນນັ້ນ ເພື່ອນຳເອົາການຫຼອກລວງຂອງມັນເຂົ້າມາ ແລະຜູກມັດຈິດວິນຍານທັງຫຼາຍໄວ້ໃນຄວາມລຸ່ມຫຼົງຂອງມັນ ຫາກຄຳເຕືອນ ຄຳຕຳໜິ ແລະຄຳແນະນຳຂອງພຣະວິນຍານຂອງພຣະເຈົ້າໄດ້ຖືກເອົາໃຈໃສ່.” Selected Messages, book 1, 48.</w:t>
      </w:r>
    </w:p>
    <w:p>
      <w:pPr>
        <w:pStyle w:val="ArticleBody"/>
        <w:jc w:val="left"/>
      </w:pPr>
      <w:r>
        <w:rPr>
          <w:rFonts w:ascii="Leelawadee UI" w:hAnsi="Leelawadee UI" w:eastAsia="Leelawadee UI" w:cs="Leelawadee UI"/>
        </w:rPr>
        <w:t>ການເຮັດໃຫ້ເປັນໂມຄະ, ຫຼືການປະຕິເສດອໍານາດຂອງ “ຄໍາພະຍານຂອງພຣະວິນຍານຂອງພຣະເຈົ້າ” ຜ່ານທາງບົດຂຽນຂອງ Ellen White, ແມ່ນ “ການຫຼອກລວງຂັ້ນສຸດທ້າຍຢ່າງແທ້ຈິງຂອງຊາຕານ.” Sister White ໄດ້ຂຽນວ່າ ນາງໄດ້ຖືກ “ສະແດງໃຫ້ເຫັນ” ວ່າ “ແຜນພາບປີ 1843 ໄດ້ຮັບການນໍາພາໂດຍພຣະຫັດຂອງອົງພຣະຜູ້ເປັນເຈົ້າ, ແລະບໍ່ຄວນຖືກດັດແປງ.” ຂໍ້ຄວາມກ່ອນໜ້ານີ້ໄດ້ເຊື່ອມໂຍງໂດຍກົງການປະຕິເສດອໍານາດຂອງພຣະວິນຍານແຫ່ງຄໍາພະຍາກອນເຂົ້າກັບນິມິດແຫ່ງວັນສຸດທ້າຍ, ເພາະຜູ້ພະຍາກອນທັງປວງລ້ວນກ່າວເຖິງວັນສຸດທ້າຍໂດຍກົງທີ່ສຸດ. ສະນັ້ນ ເມື່ອ Daniel ກ່າວໃນຂໍ້ສິບສີ່ວ່າ “ພວກໂຈນ” ສະຖາປະນານິມິດນັ້ນ, ນັ້ນຄືນິມິດຂອງ Solomon ໃນ Proverbs 29:18, ຊຶ່ງກ່າວວ່າຜູ້ທີ່ບໍ່ມີນິມິດ “ພິນາດ,” ແລະຄໍາວ່າ “ພິນາດ” ໝາຍຄວາມວ່າ “ຖືກເຮັດໃຫ້ເປືອຍເປົ່າ”.</w:t>
      </w:r>
    </w:p>
    <w:p>
      <w:pPr>
        <w:pStyle w:val="ArticleBody"/>
        <w:jc w:val="left"/>
      </w:pPr>
      <w:r>
        <w:rPr>
          <w:rFonts w:ascii="Leelawadee UI" w:hAnsi="Leelawadee UI" w:eastAsia="Leelawadee UI" w:cs="Leelawadee UI"/>
        </w:rPr>
        <w:t>ດັ່ງນັ້ນ ຄໍາວ່າ “ພິນາດ” ຈຶ່ງບົ່ງຊີ້ວ່າ ບັນດາຜູ້ທີ່ປະກາດຕົນວ່າຍຶດຖືພຣະວິນຍານແຫ່ງຄໍາພະຍາກອນໃນຍຸກສຸດທ້າຍ ແຕ່ປະຕິເສດອໍານາດທີ່ຖືກເປັນຕົວແທນຢູ່ໃນນັ້ນ ກໍຈະກາຍເປັນຜູ້ເປືອຍກາຍ ແລະພິນາດໄປ ຊຶ່ງນີ້ເປັນຄໍາພັນລະນາເຖິງຊາວລາໂອດີເຊຍ ຜູ້ຊຶ່ງເປັນ “ຄົນທຸກຍາກ, ໜ້າສົງສານ, ຍາກຈົນ, ຕາບອດ, ແລະເປືອຍກາຍ.” ພວກເຂົາໄດ້ຮັບຄໍາແນະນໍາໃຫ້ຊື້ “ເຄື່ອງນຸ່ງຂາວ ເພື່ອວ່າເຈົ້າຈະໄດ້ນຸ່ງຫົ່ມ ແລະຄວາມອັບອາຍແຫ່ງຄວາມເປືອຍກາຍຂອງເຈົ້າຈະບໍ່ປະກົດ.” ຖ້າພວກເຂົາປະຕິເສດຄໍາແນະນໍານັ້ນ ພວກເຂົາຈະຖືກຄາຍອອກຈາກພຣະໂອດຂອງອົງພຣະຜູ້ເປັນເຈົ້າ.</w:t>
      </w:r>
    </w:p>
    <w:p>
      <w:pPr>
        <w:pStyle w:val="ArticleBody"/>
        <w:jc w:val="left"/>
      </w:pPr>
      <w:r>
        <w:rPr>
          <w:rFonts w:ascii="Leelawadee UI" w:hAnsi="Leelawadee UI" w:eastAsia="Leelawadee UI" w:cs="Leelawadee UI"/>
        </w:rPr>
        <w:t>ດັ່ງນັ້ນ ພວກເຮົາຈຶ່ງພົບພະຍານອີກປະການໜຶ່ງວ່າ ຄວາມເປືອຍກາຍນີ້ຖືກເປີດເຜີຍອອກມາພຽງກ່ອນທີ່ເວລາແຫ່ງການທົດລອງຈະປິດລົງ. ເມື່ອກົດໝາຍວັນອາທິດທີ່ຈະມາເຖິງໃນໄວໆນີ້ມາຮອດ ຈິດວິນຍານທີ່ເປືອຍກາຍເຫຼົ່ານັ້ນຈະຮັບເອົາເຄື່ອງໝາຍຂອງສັດຮ້າຍ ເມື່ອພວກເຂົາຖືກລົ້ມລົງ ດັ່ງທີ່ຖືກພັນລະນາໄວ້ໃນຂໍ້ສີ່ສິບເອັດຂອງດານີເອນບົດສິບເອັດ. ເຫດຜົນທີ່ພວກເຂົາຈະຖືກລົ້ມລົງກໍຄື ພວກເຂົາໄດ້ປະຕິເສດສິດອຳນາດຂອງພຣະວິນຍານແຫ່ງຄຳພະຍາກອນ ຊຶ່ງຄ້ຳຈູນແຜນພູມຜູ້ບຸກເບີກປີ 1843 ອັນເປັນຕົວແທນຮາກຖານຂອງຂະບວນການແອດເວນຕິດ ແລະລວມເອົາ “ກະແຈ” ທີ່ສະຖາປະນານິມິດໂດຍການລະບຸວ່າ ໂຣມແມ່ນອຳນາດທີ່ຖືກແທນໄວ້ວ່າເປັນ “ພວກປຸ້ນສະດົມແຫ່ງຊົນຊາດຂອງເຈົ້າ” ໃນຂໍ້ສິບສີ່.</w:t>
      </w:r>
    </w:p>
    <w:p>
      <w:pPr>
        <w:pStyle w:val="ArticleScripture"/>
        <w:jc w:val="left"/>
      </w:pPr>
      <w:r>
        <w:rPr>
          <w:rFonts w:ascii="Leelawadee UI" w:hAnsi="Leelawadee UI" w:eastAsia="Leelawadee UI" w:cs="Leelawadee UI"/>
        </w:rPr>
        <w:t>“ສິ່ງໜຶ່ງທີ່ແນ່ນອນຄື: ຜູ້ທີ່ເປັນແອດເວນຕິດວັນທີເຈັດ ຜູ້ທີ່ຢືນຢູ່ພາຍໃຕ້ທຸງຂອງຊາຕານ ກ່ອນອື່ນໝົດຈະລະຖິ້ມຄວາມເຊື່ອຂອງຕົນໃນຄຳເຕືອນແລະຄຳຕິຕຽນທີ່ບັນຈຸຢູ່ໃນຄຳພະຍານທັງຫຼາຍຂອງພຣະວິນຍານຂອງພຣະເຈົ້າ.”</w:t>
      </w:r>
    </w:p>
    <w:p>
      <w:pPr>
        <w:pStyle w:val="ArticleScripture"/>
        <w:jc w:val="left"/>
      </w:pPr>
      <w:r>
        <w:rPr>
          <w:rFonts w:ascii="Leelawadee UI" w:hAnsi="Leelawadee UI" w:eastAsia="Leelawadee UI" w:cs="Leelawadee UI"/>
        </w:rPr>
        <w:t>“ການເອີ້ນໃຫ້ມີການອຸທິດຕົນທີ່ຍິ່ງຂຶ້ນ ແລະການຮັບໃຊ້ທີ່ບໍລິສຸດຍິ່ງຂຶ້ນ ກຳລັງຖືກປະກາດຢູ່ ແລະຈະຍັງຄົງຖືກປະກາດຕໍ່ໄປ. ບາງຄົນທີ່ບັດນີ້ກຳລັງເປັ່ງສຽງຂໍ້ຊັກຈູງຂອງຊາຕານ ຈະກັບມາມີສະຕິ. ມີບາງຄົນຜູ້ຢູ່ໃນຕຳແໜ່ງສຳຄັນແຫ່ງຄວາມໄວ້ວາງໃຈ ຜູ້ບໍ່ເຂົ້າໃຈຄວາມຈິງສຳລັບເວລານີ້. ຂ່າວສານນີ້ຈະຕ້ອງຖືກປະກາດແກ່ພວກເຂົາ. ຖ້າພວກເຂົາຮັບເອົາມັນ, ພຣະຄຣິດຈະຍອມຮັບພວກເຂົາ ແລະຈະຊົງເຮັດໃຫ້ພວກເຂົາເປັນຜູ້ຮ່ວມງານກັບພຣະອົງ. ແຕ່ຖ້າພວກເຂົາປະຕິເສດທີ່ຈະຟັງຂ່າວສານ, ພວກເຂົາຈະເຂົ້າຢືນຢູ່ໃຕ້ທຸງດຳຂອງເຈົ້າຊາຍແຫ່ງຄວາມມືດ.”</w:t>
      </w:r>
    </w:p>
    <w:p>
      <w:pPr>
        <w:pStyle w:val="ArticleScripture"/>
        <w:jc w:val="left"/>
      </w:pPr>
      <w:r>
        <w:rPr>
          <w:rFonts w:ascii="Leelawadee UI" w:hAnsi="Leelawadee UI" w:eastAsia="Leelawadee UI" w:cs="Leelawadee UI"/>
        </w:rPr>
        <w:t>“ຂ້າພະເຈົ້າໄດ້ຮັບຄໍາຊີ້ນໍາໃຫ້ກ່າວວ່າ ຄວາມຈິງອັນປະເສີດສໍາລັບເວລານີ້ ກໍາລັງເປີດເຜີຍຕໍ່ຈິດໃຈມະນຸດຢ່າງຊັດເຈນຂຶ້ນເລື້ອຍໆ. ໃນຄວາມໝາຍອັນພິເສດ ຊາຍແລະຍິງທັງຫຼາຍຈະຕ້ອງກິນເນື້ອຂອງພຣະຄຣິດ ແລະດື່ມເລືອດຂອງພຣະອົງ. ຈະມີການພັດທະນາແຫ່ງຄວາມເຂົ້າໃຈ ເພາະຄວາມຈິງນັ້ນສາມາດຂະຫຍາຍອອກໄປໄດ້ຢ່າງບໍ່ຢຸດຢັ້ງ. ພຣະຜູ້ຊົງເປັນຕົ້ນກໍາເນີດແຫ່ງຄວາມຈິງຈະເຂົ້າສູ່ຄວາມສາມັກຄີອັນໃກ້ຊິດຫຼາຍຂຶ້ນ ແລະຍິ່ງໃກ້ຊິດຂຶ້ນອີກ ກັບຜູ້ທີ່ດໍາເນີນຕໍ່ໄປເພື່ອຮູ້ຈັກພຣະອົງ. ເມື່ອປະຊາຊົນຂອງພຣະເຈົ້າຮັບພຣະຄໍາຂອງພຣະອົງເປັນຂົ້ມປັງແຫ່ງສະຫວັນ ພວກເຂົາຈະຮູ້ວ່າ ການສະເດັດອອກຂອງພຣະອົງໄດ້ຖືກຈັດຕຽມໄວ້ແລ້ວດັ່ງເຊົ້າຮຸ່ງ. ພວກເຂົາຈະໄດ້ຮັບກໍາລັງຝ່າຍວິນຍານ ເໝືອນດັ່ງທີ່ຮ່າງກາຍໄດ້ຮັບກໍາລັງຝ່າຍກາຍ ເມື່ອໄດ້ກິນອາຫານ.” Spalding and Magan, 305, 306.</w:t>
      </w:r>
    </w:p>
    <w:p>
      <w:pPr>
        <w:pStyle w:val="ArticleBody"/>
        <w:jc w:val="left"/>
      </w:pPr>
      <w:r>
        <w:rPr>
          <w:rFonts w:ascii="Leelawadee UI" w:hAnsi="Leelawadee UI" w:eastAsia="Leelawadee UI" w:cs="Leelawadee UI"/>
        </w:rPr>
        <w:t>ໃນບົດຄວາມຄັ້ງທີ່ຜ່ານມາຂອງພວກເຮົາ ພວກເຮົາໄດ້ຊີ້ໃຫ້ເຫັນວ່າ Uriah Smith ເປັນຜູ້ນຳໜ້າແຫ່ງການກະບົດໃນປີ 1863 ເພາະວ່າລາວເປັນຜູ້ທີ່ນຳເສີນແຜນພູມປີ 1863 ປອມ. ແຜນພູມທີ່ລາວຈັດທຳຂຶ້ນໃນປີ 1863 ໄດ້ຖອນ “ເຈັດເທື່ອ” ຂອງ Leviticus ບົດທີ 26 ອອກຈາກຂ່າວສານພະຍາກອນຂອງ Laodicean Adventism, ດັ່ງນັ້ນຈຶ່ງເປັນເຄື່ອງໝາຍເຖິງການເລີ່ມຕົ້ນແຫ່ງການຮື້ຖອນຮາກຖານຢ່າງຄ່ອຍເປັນຄ່ອຍໄປ ແລະທັງເປັນການເລີ່ມຕົ້ນແຫ່ງການກໍ່ສ້າງຮາກຖານ Adventist ແບບ Laodicean ປອມ ຊຶ່ງຖືກສ້າງໄວ້ເທິງດິນຊາຍ. ຕໍ່ມາໃນປະຫວັດສາດຂອງ Advent ການຕີຄວາມເປັນສ່ວນຕົວຂອງລາວກ່ຽວກັບກະສັດແຫ່ງທິດເໜືອ ໄດ້ໃຫ້ເກີດຜົນຂອງແບບຈຳລອງພະຍາກອນຂອງລາວ ເມື່ອຜູ້ຄົນໜີອອກຈາກຄຣິສຕະຈັກ.</w:t>
      </w:r>
    </w:p>
    <w:p>
      <w:pPr>
        <w:pStyle w:val="ArticleScripture"/>
        <w:jc w:val="left"/>
      </w:pPr>
      <w:r>
        <w:rPr>
          <w:rFonts w:ascii="Leelawadee UI" w:hAnsi="Leelawadee UI" w:eastAsia="Leelawadee UI" w:cs="Leelawadee UI"/>
        </w:rPr>
        <w:t>ຈົ່ງລະວັງພວກຜູ້ພະຍາກອນປອມ ຜູ້ທີ່ມາຫາພວກທ່ານໃນເຄື່ອງນຸ່ງຫົ່ມຂອງແກະ ແຕ່ພາຍໃນແລ້ວພວກເຂົາເປັນຫມາປ່າທີ່ຕະກະລາມ. ພວກທ່ານຈະຮູ້ຈັກພວກເຂົາໂດຍຜົນຂອງພວກເຂົາ. ມະນຸດເກັບຜົນອະງຸ່ນຈາກພຸ່ມໜາມ ຫຼື ເກັບໝາກເດື່ອຈາກຕົ້ນຫຍ້າໜາມຫຼື? ກໍສັນນັ້ນແຫຼະ ຕົ້ນໄມ້ດີທຸກຕົ້ນຍ່ອມເກີດຜົນດີ ແຕ່ຕົ້ນໄມ້ເນົ່າເສຍຍ່ອມເກີດຜົນຊົ່ວ. ຕົ້ນໄມ້ດີຈະເກີດຜົນຊົ່ວບໍ່ໄດ້ ແລະຕົ້ນໄມ້ເນົ່າເສຍກໍຈະເກີດຜົນດີບໍ່ໄດ້ເໝືອນກັນ. ຕົ້ນໄມ້ທຸກຕົ້ນທີ່ບໍ່ເກີດຜົນດີ ຈະຖືກຕັດລົງ ແລະຖືກໂຍນເຂົ້າໄຟ. ດັ່ງນັ້ນ ພວກທ່ານຈະຮູ້ຈັກພວກເຂົາໂດຍຜົນຂອງພວກເຂົາ. ບໍ່ແມ່ນທຸກຄົນທີ່ຮ້ອງເອີ້ນເຮົາວ່າ ‘ອົງພຣະຜູ້ເປັນເຈົ້າ, ອົງພຣະຜູ້ເປັນເຈົ້າ’ ຈະໄດ້ເຂົ້າໃນອານາຈັກສະຫວັນ ແຕ່ຜູ້ທີ່ກະທຳຕາມນ້ຳພຣະໄທຂອງພຣະບິດາຂອງເຮົາ ຜູ້ສະຖິດໃນສະຫວັນ ຈຶ່ງຈະໄດ້ເຂົ້າ. ໃນວັນນັ້ນ ຫຼາຍຄົນຈະກ່າວແກ່ເຮົາວ່າ ‘ອົງພຣະຜູ້ເປັນເຈົ້າ, ອົງພຣະຜູ້ເປັນເຈົ້າ, ພວກຂ້ານ້ອຍບໍ່ໄດ້ພະຍາກອນໃນພຣະນາມຂອງພຣະອົງດອກຫຼື? ແລະໃນພຣະນາມຂອງພຣະອົງ ພວກຂ້ານ້ອຍບໍ່ໄດ້ຂັບໄລ່ຜີຮ້າຍດອກຫຼື? ແລະໃນພຣະນາມຂອງພຣະອົງ ພວກຂ້ານ້ອຍບໍ່ໄດ້ກະທຳການອັດສະຈັນຫຼາຍປະການດອກຫຼື?’ ແລ້ວເຮົາຈະກ່າວແກ່ພວກເຂົາຢ່າງແຈ້ງວ່າ ‘ເຮົາບໍ່ເຄີຍຮູ້ຈັກພວກເຈົ້າເລີຍ; ຈົ່ງໄປໃຫ້ພົ້ນຈາກເຮົາ ພວກເຈົ້າຜູ້ກະທຳຄວາມອະທຳ.’ ສະນັ້ນ ຜູ້ໃດກໍຕາມທີ່ໄດ້ຍິນຖ້ອຍຄຳເຫຼົ່ານີ້ຂອງເຮົາ ແລະປະຕິບັດຕາມ ເຮົາຈະປຽບຜູ້ນັ້ນເໝືອນຄົນມີປັນຍາ ຜູ້ທີ່ສ້າງເຮືອນຂອງຕົນໄວ້ເທິງສີລາ: ເມື່ອຝົນຕົກລົງມາ ນ້ຳຖ້ວມກໍມາ ລົມກໍພັດ ແລະປະທະໃສ່ເຮືອນນັ້ນ; ແຕ່ເຮືອນນັ້ນບໍ່ພັງລົງ ເພາະມັນຖືກວາງຮາກຖານໄວ້ເທິງສີລາ. ແລະທຸກຄົນທີ່ໄດ້ຍິນຖ້ອຍຄຳເຫຼົ່ານີ້ຂອງເຮົາ ແຕ່ບໍ່ປະຕິບັດຕາມ ຈະຖືກປຽບເໝືອນຄົນໂງ່ ຜູ້ທີ່ສ້າງເຮືອນຂອງຕົນໄວ້ເທິງຊາຍ: ເມື່ອຝົນຕົກລົງມາ ນ້ຳຖ້ວມກໍມາ ລົມກໍພັດ ແລະປະທະໃສ່ເຮືອນນັ້ນ; ແລ້ວມັນກໍພັງລົງ ແລະການພັງຂອງມັນກໍໃຫຍ່ຫຼວງນັກ. ມັດທາຍ 7:15–27.</w:t>
      </w:r>
    </w:p>
    <w:p>
      <w:pPr>
        <w:pStyle w:val="ArticleBody"/>
        <w:jc w:val="left"/>
      </w:pPr>
      <w:r>
        <w:rPr>
          <w:rFonts w:ascii="Leelawadee UI" w:hAnsi="Leelawadee UI" w:eastAsia="Leelawadee UI" w:cs="Leelawadee UI"/>
        </w:rPr>
        <w:t>ການນຳພາຂອງສາສະໜາເຊວເວັນທ໌-ເດ ແອດເວນຕິສຕ໌ ແຫ່ງລາວໂອດີເຊຍ ໄດ້ຖືກປ່ອຍໃຫ້ຜ່ານໄປໃນປີ 1989 ຢ່າງແນ່ນອນ ເທົ່າກັບທີ່ການນຳພາຂອງຄຣິສຕະຈັກຢິວໄດ້ຖືກປ່ອຍໃຫ້ຜ່ານໄປໃນເວລາທີ່ພຣະຄຣິດປະສູດ.</w:t>
      </w:r>
    </w:p>
    <w:p>
      <w:pPr>
        <w:pStyle w:val="ArticleScripture"/>
        <w:jc w:val="left"/>
      </w:pPr>
      <w:r>
        <w:rPr>
          <w:rFonts w:ascii="Leelawadee UI" w:hAnsi="Leelawadee UI" w:eastAsia="Leelawadee UI" w:cs="Leelawadee UI"/>
        </w:rPr>
        <w:t>“ມະນຸດບໍ່ຮູ້ເຖິງການນີ້ ແຕ່ຂ່າວສານນັ້ນເຮັດໃຫ້ສະຫວັນເຕັມໄປດ້ວຍຄວາມຊື່ນຊົມຍິນດີ. ບັນດາຜູ້ບໍລິສຸດຈາກໂລກແຫ່ງຄວາມສະຫວ່າງ ຖືກຊັກນຳໃຫ້ເຂົ້າມາໃກ້ໂລກດ້ວຍຄວາມສົນໃຈອັນເລິກຊຶ້ງແລະອ່ອນໂຍນຍິ່ງຂຶ້ນ. ໂລກທັງໝົດສະຫວ່າງສົດໃສຍິ່ງຂຶ້ນເພາະການສະຖິດຢູ່ຂອງພຣະອົງ. ເໜືອເນີນພູຂອງເບັດເລເຮັມ ມີຝູງທູດສະຫວັນອັນຫາທີ່ນັບບໍ່ຖ້ວນໄດ້ຊຸມນຸມກັນຢູ່. ພວກເຂົາຄອຍສັນຍານ ເພື່ອປະກາດຂ່າວແຫ່ງຄວາມຊື່ນຊົມນັ້ນແກ່ໂລກ. ຖ້າບັນດາຜູ້ນຳໃນອິດສະຣາເອນສັດຊື່ຕໍ່ການໄວ້ວາງໃຈທີ່ໄດ້ມອບໃຫ້ແກ່ພວກເຂົາ ພວກເຂົາກໍຄົງຈະໄດ້ຮ່ວມໃນຄວາມຍິນດີແຫ່ງການປະກາດການປະສູດຂອງພຣະເຢຊູ. ແຕ່ບັດນີ້ ພວກເຂົາຖືກມອງຂ້າມໄປແລ້ວ.”</w:t>
      </w:r>
    </w:p>
    <w:p>
      <w:pPr>
        <w:pStyle w:val="ArticleScripture"/>
        <w:jc w:val="left"/>
      </w:pPr>
      <w:r>
        <w:rPr>
          <w:rFonts w:ascii="Leelawadee UI" w:hAnsi="Leelawadee UI" w:eastAsia="Leelawadee UI" w:cs="Leelawadee UI"/>
        </w:rPr>
        <w:t>“ພຣະເຈົ້າຊົງປະກາດວ່າ, ‘ເຮົາຈະເທນ້ຳໃສ່ຜູ້ທີ່ຫິວ, ແລະເທກະແສນ້ຳອັນຫຼາກຫຼາຍລົງເທິງແຜ່ນດິນທີ່ແຫ້ງແລ້ງ.’ ‘ແກ່ຄົນທ່ຽງທຳ ຄວາມສະຫວ່າງກໍສ່ອງຂຶ້ນໃນຄວາມມືດ.’ ເອຊາຢາ 44:3; ເພງສັນລະເສີນ 112:4. ສຳລັບບັນດາຜູ້ທີ່ກຳລັງສະແຫວງຫາຄວາມສະຫວ່າງ ແລະຮັບເອົາມັນດ້ວຍຄວາມຍິນດີ ລັດສະໝີອັນສະຫວ່າງໄສຈາກພຣະທີ່ນັ່ງຂອງພຣະເຈົ້າຈະສ່ອງສະຫວ່າງມາເຖິງ.” The Desire of Ages, 47.</w:t>
      </w:r>
    </w:p>
    <w:p>
      <w:pPr>
        <w:pStyle w:val="ArticleBody"/>
        <w:jc w:val="left"/>
      </w:pPr>
      <w:r>
        <w:rPr>
          <w:rFonts w:ascii="Leelawadee UI" w:hAnsi="Leelawadee UI" w:eastAsia="Leelawadee UI" w:cs="Leelawadee UI"/>
        </w:rPr>
        <w:t>ເວລາແຫ່ງຈຸດຈົບໃນແນວສາຍຂອງພຣະຄຣິດ ຄືການປະສູດຂອງພຣະອົງ, ແລະໃນເວລານັ້ນເອງ ຂ່າວສານທີ່ຈະທົດສອບຄົນຮຸ່ນນັ້ນໄດ້ຖືກເປີດຜະນຶກອອກ. ປີ 1989 ແມ່ນເວລາແຫ່ງຈຸດຈົບສໍາລັບບັນດາຜູ້ສະໝັກທັງຫຼາຍຜູ້ຖືກເອີ້ນໃຫ້ເປັນຢູ່ທ່າມກາງໜຶ່ງແສນສີ່ໝື່ນສີ່ພັນຄົນ. ແບບຈໍາລອງຄໍາພະຍາກອນຂອງ Uriah Smith ໄດ້ປະຕິເສດຄວາມຈິງພື້ນຖານທັງຫຼາຍທີ່ຖືກເປັນຕົວແທນຢູ່ໃນແຜນພູມ 1843. ຄວາມຈິງເຫຼົ່ານັ້ນແມ່ນ “ສີລາ.”</w:t>
      </w:r>
    </w:p>
    <w:p>
      <w:pPr>
        <w:pStyle w:val="ArticleScripture"/>
        <w:jc w:val="left"/>
      </w:pPr>
      <w:r>
        <w:rPr>
          <w:rFonts w:ascii="Leelawadee UI" w:hAnsi="Leelawadee UI" w:eastAsia="Leelawadee UI" w:cs="Leelawadee UI"/>
        </w:rPr>
        <w:t>“ຄຳເຕືອນໄດ້ມາເຖິງແລ້ວ: ຈະຕ້ອງບໍ່ຍອມໃຫ້ສິ່ງໃດໆເຂົ້າມາທີ່ຈະລົບກວນຮາກຖານແຫ່ງຄວາມເຊື່ອ ຊຶ່ງພວກເຮົາໄດ້ກໍ່ສ້າງຢູ່ເທິງນັ້ນນັບແຕ່ຂ່າວສານໄດ້ມາໃນປີ 1842, 1843, ແລະ 1844. ຂ້າພະເຈົ້າຢູ່ໃນຂ່າວສານນີ້, ແລະນັບແຕ່ນັ້ນມາຂ້າພະເຈົ້າໄດ້ຢືນຢູ່ຕໍ່ໜ້າໂລກ ດ້ວຍຄວາມສັດຊື່ຕໍ່ຄວາມສະຫວ່າງທີ່ພຣະເຈົ້າໄດ້ປະທານແກ່ພວກເຮົາ. ພວກເຮົາບໍ່ມີເຈດຈຳນົງທີ່ຈະຍົກຕີນຂອງພວກເຮົາອອກຈາກແທ່ນຖານທີ່ມັນໄດ້ຖືກວາງໄວ້ ໃນຂະນະທີ່ມື້ຕໍ່ມື້ພວກເຮົາໄດ້ສະແຫວງຫາອົງພຣະຜູ້ເປັນເຈົ້າດ້ວຍການອະທິຖານຢ່າງຈິງຈັງ, ສະແຫວງຫາຄວາມສະຫວ່າງ. ທ່ານຄິດຫລືວ່າຂ້າພະເຈົ້າຈະລະທິ້ງຄວາມສະຫວ່າງທີ່ພຣະເຈົ້າໄດ້ປະທານແກ່ຂ້າພະເຈົ້າ? ມັນຈະຕ້ອງເປັນເໝືອນດັ່ງສີລາແຫ່ງຍຸກສະໄໝ. ມັນໄດ້ນຳພາຂ້າພະເຈົ້າມາຕະຫຼອດນັບແຕ່ເວລາທີ່ມັນໄດ້ຖືກປະທານ.” Review and Herald, April 14, 1903.</w:t>
      </w:r>
    </w:p>
    <w:p>
      <w:pPr>
        <w:pStyle w:val="ArticleBody"/>
        <w:jc w:val="left"/>
      </w:pPr>
      <w:r>
        <w:rPr>
          <w:rFonts w:ascii="Leelawadee UI" w:hAnsi="Leelawadee UI" w:eastAsia="Leelawadee UI" w:cs="Leelawadee UI"/>
        </w:rPr>
        <w:t>ໃນວັນທີ 11 ກັນຍາ 2001 ຝົນປາຍໄດ້ເລີ່ມພອຍລົງ ເມື່ອລົມທັງຫຼາຍທີ່ເປັນຕົວແທນຂອງອິດສະລາມແຫ່ງວິບັດປະການທີສາມຖືກປ່ອຍອອກ, ແລະ Patriot Act ໄດ້ໝາຍເຖິງການປ່ຽນຜ່ານຈາກກົດໝາຍອັງກິດໄປສູ່ກົດໝາຍໂຣມັນ ອັນເປັນການປະກາດໃນທາງຄຳພະຍາກອນວ່ານ້ຳຖ້ວມແຫ່ງອຳນາດສັນຕະປາປາໄດ້ເລີ່ມໄຫຼແລ້ວ. ຂະບວນການທົດສອບຂັ້ນສຸດທ້າຍສຳລັບເຮືອນແຫ່ງ Laodicean Adventism ໄດ້ເລີ່ມຂຶ້ນ, ແລະ “ຝົນໄດ້ຕົກລົງ, ນ້ຳຖ້ວມກໍໄດ້ມາ, ລົມກໍໄດ້ພັດ, ແລະໄດ້ປະທະໃສ່ເຮືອນນັ້ນ; ແລະມັນກໍພັງລົງ: ແລະການພັງລົງຂອງມັນກໍໃຫຍ່ຫຼວງ”.</w:t>
      </w:r>
    </w:p>
    <w:p>
      <w:pPr>
        <w:pStyle w:val="ArticleBody"/>
        <w:jc w:val="left"/>
      </w:pPr>
      <w:r>
        <w:rPr>
          <w:rFonts w:ascii="Leelawadee UI" w:hAnsi="Leelawadee UI" w:eastAsia="Leelawadee UI" w:cs="Leelawadee UI"/>
        </w:rPr>
        <w:t>ຂ່າວສານທີ່ທູດສະຫວັນຜູ້ມີລິດອຳນາດໄດ້ປະກາດໃນເວລານັ້ນ ໄດ້ຊີ້ໃຫ້ເຫັນວ່າ ບັນດາປະຊາຊາດທັງຫມົດໄດ້ດື່ມເຫຼົ້າອະງຸ່ນຂອງບາບີໂລນ, ແລະວິທີການອັນປອມແປງຂອງໂຣມັນຄາທອລິກພາຍໃຕ້ອຳນາດສັນຕະປາປາ ແລະຂອງໂປຣແຕສຕັນທີ່ເສື່ອມຖອຍ ຊຶ່ງໄດ້ຖືກຮັບເອົາຢ່າງຄ່ອຍເປັນຄ່ອຍໄປນັບແຕ່ການກະບົດໃນປີ 1863 ນັ້ນ ຖືກສະແດງໂດຍເຫຼົ້າອະງຸ່ນ (ຄຳສອນ) ຂອງບາບີໂລນ.</w:t>
      </w:r>
    </w:p>
    <w:p>
      <w:pPr>
        <w:pStyle w:val="ArticleScripture"/>
        <w:jc w:val="left"/>
      </w:pPr>
      <w:r>
        <w:rPr>
          <w:rFonts w:ascii="Leelawadee UI" w:hAnsi="Leelawadee UI" w:eastAsia="Leelawadee UI" w:cs="Leelawadee UI"/>
        </w:rPr>
        <w:t>ແລະຫຼັງຈາກເຫດການເຫຼົ່ານີ້ ຂ້າພະເຈົ້າໄດ້ເຫັນທູດສະຫວັນອີກອົງໜຶ່ງລົງມາຈາກສະຫວັນ ຜູ້ມີອຳນາດອັນຍິ່ງໃຫຍ່; ແລະແຜ່ນດິນໂລກກໍໄດ້ສະຫວ່າງໄສວຍສະຫງ່າຂອງທ່ານ. ແລະທ່ານໄດ້ຮ້ອງດ້ວຍສຽງດັງແຂງກ້າວ່າ, ບາບີໂລນອັນຍິ່ງໃຫຍ່ໄດ້ລົ້ມລົງແລ້ວ, ໄດ້ລົ້ມລົງແລ້ວ, ແລະໄດ້ກາຍເປັນທີ່ຢູ່ອາໄສຂອງພວກຜີຮ້າຍ, ແລະເປັນບ່ອນສິງສູ່ຂອງທຸກວິນຍານໂສໂຄກ, ແລະເປັນກົງຂັງຂອງນົກທຸກຊະນິດທີ່ມົນທິນແລະນ່າຊັງ. ເພາະຊາດທັງປວງໄດ້ດື່ມເຫຼົ້າແຫ່ງພຣະພິໂລດຂອງການຫຼິ້ນຊູ້ຂອງນາງ, ແລະກະສັດທັງຫຼາຍແຫ່ງແຜ່ນດິນໂລກໄດ້ຫຼິ້ນຊູ້ກັບນາງ, ແລະພໍ່ຄ້າທັງຫຼາຍແຫ່ງແຜ່ນດິນໂລກໄດ້ມັ່ງຄັ່ງຂຶ້ນຈາກຄວາມຟຸ່ມເຟືອຍອັນຫຼວງຫຼາຍຂອງນາງ. ພຣະນິມິດ 18:1–3.</w:t>
      </w:r>
    </w:p>
    <w:p>
      <w:pPr>
        <w:pStyle w:val="ArticleBody"/>
        <w:jc w:val="left"/>
      </w:pPr>
      <w:r>
        <w:rPr>
          <w:rFonts w:ascii="Leelawadee UI" w:hAnsi="Leelawadee UI" w:eastAsia="Leelawadee UI" w:cs="Leelawadee UI"/>
        </w:rPr>
        <w:t>ໃນຄວາມຜິດຫວັງເມື່ອວັນທີ 18 ກໍລະກົດ 2020, ຂະບວນການທົດສອບສຳລັບຄຣິສຕະຈັກເຊັບເວັນທ໌ເດ ແອັດເວນຕິສ ຝ່າຍລາໂອດີເຊຍ ໄດ້ສິ້ນສຸດລົງ, ແລະຂະບວນການທົດສອບຂອງຜູ້ທີ່ເປັນຜູ້ສະໝັກເພື່ອຈະຢູ່ໃນຈຳນວນໜຶ່ງແສນສີ່ສິບສີ່ພັນໄດ້ເລີ່ມຂຶ້ນ. ເມື່ອ Michael ເລີ່ມປຸກບັນດາຜູ້ສະໝັກເຫຼົ່ານັ້ນໃນເດືອນກໍລະກົດ 2023, ຂ່າວສານ ຊຶ່ງຖືກແທນດ້ວຍນ້ຳມັນໃນຄຳອຸປະມາຂອງ Adventism ໄດ້ຖືກເປີດຜະນຶກອີກຄັ້ງ. ບໍ່ວ່າຈະເປັນຫຼັງຈາກວັນທີ 11 ກັນຍາ 2001 ຫຼືຫຼັງຈາກເດືອນກໍລະກົດ 2023, ກໍໄດ້ມີການເທລົງຂອງນ້ຳມັນ, ແລະຂ່າວສານທີ່ຖືກເປີດຜະນຶກໃນເດືອນກໍລະກົດ 2023 ນັ້ນ, ເມື່ອໄດ້ຮັບການພັດທະນາຢ່າງຄົບຖ້ວນແລ້ວ, ຄືຂ່າວສານສຽງຮ້ອງຕອນທ່ຽງຄືນໃນຄຳອຸປະມານັ້ນ.</w:t>
      </w:r>
    </w:p>
    <w:p>
      <w:pPr>
        <w:pStyle w:val="ArticleBody"/>
        <w:jc w:val="left"/>
      </w:pPr>
      <w:r>
        <w:rPr>
          <w:rFonts w:ascii="Leelawadee UI" w:hAnsi="Leelawadee UI" w:eastAsia="Leelawadee UI" w:cs="Leelawadee UI"/>
        </w:rPr>
        <w:t>ມັນເລີ່ມຕົ້ນໃນເວລາແຫ່ງການທົດສອບ ເປັນຂ່າວສານສຳລັບພວກພົມມະຈາຣີທີ່ສະຫຼາດ ແລະ ພວກພົມມະຈາຣີທີ່ໂງ່, ແຕ່ມັນຂະຫຍາຍຕົວຂຶ້ນເປັນຂ່າວສານແຫ່ງສຽງຮ້ອງອັນດັງ. ຂ່າວສານນັ້ນມາເຖິງໃນເວລາອັນໃກ້ນີ້ຂອງກົດໝາຍວັນອາທິດ, ແລະ ເມື່ອມັນມາເຖິງ ສຽງທີສອງໃນພຣະນິມິດ ບົດທີສິບແປດ ກໍເອີ້ນຝູງແກະອື່ນຂອງພຣະເຈົ້າໃຫ້ອອກມາຈາກບາບີໂລນ.</w:t>
      </w:r>
    </w:p>
    <w:p>
      <w:pPr>
        <w:pStyle w:val="ArticleScripture"/>
        <w:jc w:val="left"/>
      </w:pPr>
      <w:r>
        <w:rPr>
          <w:rFonts w:ascii="Leelawadee UI" w:hAnsi="Leelawadee UI" w:eastAsia="Leelawadee UI" w:cs="Leelawadee UI"/>
        </w:rPr>
        <w:t>ແລະຂ້າພະເຈົ້າໄດ້ຍິນສຽງອື່ນຈາກສະຫວັນ ກ່າວວ່າ, ຊົນຂອງເຮົາເອີຍ, ຈົ່ງອອກມາຈາກນາງ, ເພື່ອວ່າພວກທ່ານຈະບໍ່ມີສ່ວນໃນບາບຂອງນາງ, ແລະເພື່ອວ່າພວກທ່ານຈະບໍ່ໄດ້ຮັບໄພພິບັດຂອງນາງ. ເພາະວ່າບາບຂອງນາງໄດ້ກອງຂຶ້ນເຖິງສະຫວັນແລ້ວ, ແລະພຣະເຈົ້າໄດ້ຊົງລະນຶກເຖິງຄວາມອະທຳຂອງນາງ. ພຣະນິມິດ 18:4, 5.</w:t>
      </w:r>
    </w:p>
    <w:p>
      <w:pPr>
        <w:pStyle w:val="ArticleBody"/>
        <w:jc w:val="left"/>
      </w:pPr>
      <w:r>
        <w:rPr>
          <w:rFonts w:ascii="Leelawadee UI" w:hAnsi="Leelawadee UI" w:eastAsia="Leelawadee UI" w:cs="Leelawadee UI"/>
        </w:rPr>
        <w:t>ສຽງທຳອິດໃນຂໍ້ທີໜຶ່ງຫາຂໍ້ທີສາມໄດ້ປະກາດການມາເຖິງຂອງເວລາແຫ່ງການທົດສອບ, ແລະຈາກນັ້ນການປະພົມຂອງຝົນປາຍກໍໄດ້ເລີ່ມຂຶ້ນ. ສຽງທີສອງຊີ້ບອກເຖິງຈຸດສິ້ນສຸດຂອງເວລາແຫ່ງການທົດສອບນັ້ນ, ແລະປະກາດເວລາແຫ່ງການທົດສອບສຳລັບຝູງແກະອື່ນຂອງພຣະເຈົ້າທີ່ຍັງຢູ່ໃນບາບິໂລນ.</w:t>
      </w:r>
    </w:p>
    <w:p>
      <w:pPr>
        <w:pStyle w:val="ArticleScripture"/>
        <w:jc w:val="left"/>
      </w:pPr>
      <w:r>
        <w:rPr>
          <w:rFonts w:ascii="Leelawadee UI" w:hAnsi="Leelawadee UI" w:eastAsia="Leelawadee UI" w:cs="Leelawadee UI"/>
        </w:rPr>
        <w:t>“ດັ່ງນັ້ນ ໃນພາລະກິດສຸດທ້າຍເພື່ອການເຕືອນໂລກ ຈຶ່ງມີສຽງເອີ້ນສອງປະການທີ່ແຍກອອກຢ່າງຊັດເຈນໄປຫາຄຣິດຈັກທັງຫລາຍ. ຂ່າວສານຂອງທູດສະຫວັນອົງທີສອງແມ່ນ, ‘ບາບີໂລນໄດ້ລົ້ມລົງແລ້ວ, ໄດ້ລົ້ມລົງແລ້ວ, ນະຄອນໃຫຍ່ນັ້ນ, ເພາະນາງໄດ້ໃຫ້ບັນດາປະຊາຊາດທັງປວງດື່ມນ້ຳອະງຸ່ນແຫ່ງຄວາມພິໂລດອັນເນື່ອງມາຈາກການຫຼິ້ນຊູ້ຂອງນາງ.’ ແລະໃນສຽງຮ້ອງອັນດັງກ້ອງຂອງຂ່າວສານທູດສະຫວັນອົງທີສາມ ມີສຽງໜຶ່ງໄດ້ຍິນມາຈາກສະຫວັນວ່າ, ‘ຈົ່ງອອກມາຈາກນາງ, ຊົນຊາດຂອງເຮົາເອີຍ.’” Review and Herald, December 6, 1892.</w:t>
      </w:r>
    </w:p>
    <w:p>
      <w:pPr>
        <w:pStyle w:val="ArticleBody"/>
        <w:jc w:val="left"/>
      </w:pPr>
      <w:r>
        <w:rPr>
          <w:rFonts w:ascii="Leelawadee UI" w:hAnsi="Leelawadee UI" w:eastAsia="Leelawadee UI" w:cs="Leelawadee UI"/>
        </w:rPr>
        <w:t>ໃນຊ່ວງເວລາແຫ່ງການເທລົງມາຂອງພຣະວິນຍານບໍລິສຸດນັ້ນເອງ ຄວາມຫຼົງຜິດອັນແຮງກ້າຂອງໂປໂລໃນ 2 ເທສະໂລນິກາ ຈຶ່ງສຳເລັດເປັນຈິງ. ບໍ່ວ່າຈະເປັນການທົດສອບຂອງຄຣິສຕະຈັກແອັດເວນຕິສວັນທີເຈັດແຫ່ງລາວດີເຊຍ ທີ່ເລີ່ມຂຶ້ນໃນວັນທີ 11 ກັນຍາ 2001 ຫຼືການທົດສອບຂອງພວກພົມມະຈາຣີຜູ້ໄດ້ປະສົບກັບຄວາມຜິດຫວັງໃນວັນທີ 18 ກໍລະກົດ 2020, ການທົດສອບນັ້ນເກີດຂຶ້ນໃນລະຫວ່າງການເທລົງມາຂອງພຣະວິນຍານບໍລິສຸດ. ການເທລົງມານັ້ນເປັນຕົວແທນຂອງຂ່າວສານແຫ່ງການທົດສອບ.</w:t>
      </w:r>
    </w:p>
    <w:p>
      <w:pPr>
        <w:pStyle w:val="ArticleScripture"/>
        <w:jc w:val="left"/>
      </w:pPr>
      <w:r>
        <w:rPr>
          <w:rFonts w:ascii="Leelawadee UI" w:hAnsi="Leelawadee UI" w:eastAsia="Leelawadee UI" w:cs="Leelawadee UI"/>
        </w:rPr>
        <w:t>“ບັນດາຜູ້ທີ່ຖືກເຈີມ ຜູ້ຍືນຢູ່ຂ້າງອົງພຣະຜູ້ເປັນເຈົ້າແຫ່ງແຜ່ນດິນໂລກທັງສິ້ນ ມີຕຳແໜ່ງອັນເຄີຍຖືກປະທານແກ່ຊາຕານໃນຖານະເຄຣູບຜູ້ປົກຄຸມ. ໂດຍບັນດາສິ່ງມີຊີວິດບໍລິສຸດທີ່ຫ້ອມລ້ອມພຣະທີ່ນັ່ງຂອງພຣະອົງ ອົງພຣະຜູ້ເປັນເຈົ້າຊົງດຳລົງໄວ້ຊຶ່ງການຕິດຕໍ່ສື່ສານຢ່າງບໍ່ຂາດສາຍກັບບັນດາຜູ້ອາໄສຢູ່ເທິງແຜ່ນດິນໂລກ. ນ້ຳມັນຄຳເປັນຕົວແທນແຫ່ງພຣະຄຸນ ຊຶ່ງດ້ວຍພຣະຄຸນນັ້ນ ພຣະເຈົ້າຊົງຫລໍ່ລ້ຽງດວງປະທີບຂອງບັນດາຜູ້ເຊື່ອ ເພື່ອວ່າມັນຈະບໍ່ວູບໄຫວແລະດັບມອດໄປ. ຖ້າຫາກວ່າບໍ່ມີນ້ຳມັນບໍລິສຸດນີ້ຖືກເທລົງມາຈາກສະຫວັນໃນບັນດາຂ່າວສານແຫ່ງພຣະວິນຍານຂອງພຣະເຈົ້າ ບັນດາອຳນາດແຫ່ງຄວາມຊົ່ວຮ້າຍກໍຈະມີອຳນາດຄວບຄຸມມະນຸດໄວ້ທັງໝົດ.”</w:t>
      </w:r>
    </w:p>
    <w:p>
      <w:pPr>
        <w:pStyle w:val="ArticleScripture"/>
        <w:jc w:val="left"/>
      </w:pPr>
      <w:r>
        <w:rPr>
          <w:rFonts w:ascii="Leelawadee UI" w:hAnsi="Leelawadee UI" w:eastAsia="Leelawadee UI" w:cs="Leelawadee UI"/>
        </w:rPr>
        <w:t>“ພຣະເຈົ້າຖືກລົບຫຼູ່ເມື່ອພວກເຮົາບໍ່ຮັບຂໍ້ຄວາມສື່ສານທີ່ພຣະອົງຊົງສົ່ງມາໃຫ້ພວກເຮົາ. ດັ່ງນັ້ນ ພວກເຮົາຈຶ່ງປະຕິເສດນ້ຳມັນຄຳອັນພຣະອົງປະສົງຈະເທລົງໃນຈິດວິນຍານຂອງພວກເຮົາ ເພື່ອຈະຖືກສົ່ງຕໍ່ໄປຫາຜູ້ຢູ່ໃນຄວາມມືດ. ເມື່ອຄຳຮ້ອງຈະດັງຂຶ້ນມາວ່າ, ‘ຈົ່ງເບິ່ງ, ເຈົ້າບ່າວມາແລ້ວ; ຈົ່ງອອກໄປພົບທ່ານ,’ ບັນດາຜູ້ທີ່ບໍ່ໄດ້ຮັບນ້ຳມັນບໍລິສຸດ, ຜູ້ທີ່ບໍ່ໄດ້ທະນຸຖະໜອມພຣະຄຸນຂອງພຣະຄຣິດໄວ້ໃນໃຈຂອງຕົນ, ຈະພົບວ່າ ເໝືອນດັ່ງພວກພົມມະຈາລີທີ່ໂງ່ຈ້າ, ພວກເຂົາບໍ່ພ້ອມທີ່ຈະພົບອົງພຣະຜູ້ເປັນເຈົ້າຂອງຕົນ. ໃນຕົວພວກເຂົາເອງ ພວກເຂົາບໍ່ມີອຳນາດທີ່ຈະໄດ້ນ້ຳມັນນັ້ນມາ, ແລະຊີວິດຂອງພວກເຂົາກໍພິນາດ. ແຕ່ຖ້າມີການທູນຂໍພຣະວິນຍານບໍລິສຸດຂອງພຣະເຈົ້າ, ຖ້າພວກເຮົາວິງວອນເໝືອນຢ່າງໂມເຊວ່າ, ‘ຂໍຊົງສະແດງພຣະສິລິຂອງພຣະອົງໃຫ້ຂ້ານ້ອຍເຫັນ,’ ຄວາມຮັກຂອງພຣະເຈົ້າຈະຖືກເທລົງໃນໃຈຂອງພວກເຮົາຢ່າງອຸດົມ. ຜ່ານທໍ່ຄຳ, ນ້ຳມັນຄຳຈະຖືກສົ່ງມາເຖິງພວກເຮົາ. ‘ບໍ່ແມ່ນໂດຍກຳລັງ, ຫຼືໂດຍອຳນາດ, ແຕ່ໂດຍພຣະວິນຍານຂອງເຮົາ, ພຣະຢາເວແຫ່ງບັນດາພົນທັບກ່າວດັ່ງນັ້ນ.’ ໂດຍການຮັບລຳແສງອັນສະຫວ່າງໄສຈາກດວງຕາເວັນແຫ່ງຄວາມຊອບທຳ, ບຸດຫຼານຂອງພຣະເຈົ້າສ່ອງສະຫວ່າງດັ່ງດວງປະທີບໃນໂລກ.” Review and Herald, July 20, 1897.</w:t>
      </w:r>
    </w:p>
    <w:p>
      <w:pPr>
        <w:pStyle w:val="ArticleBody"/>
        <w:jc w:val="left"/>
      </w:pPr>
      <w:r>
        <w:rPr>
          <w:rFonts w:ascii="Leelawadee UI" w:hAnsi="Leelawadee UI" w:eastAsia="Leelawadee UI" w:cs="Leelawadee UI"/>
        </w:rPr>
        <w:t>ເວລາແຫ່ງການປະທັບຕາຂອງຄົນໜຶ່ງແສນສີ່ໝື່ນສີ່ພັນໄດ້ເລີ່ມຕົ້ນໃນວັນທີ 11 ກັນຍາ 2001, ແລະມັນເປັນຕົວແທນຂອງສອງຊ່ວງເວລາແຫ່ງການທົດສອບ. ຊ່ວງທຳອິດແມ່ນການທົດສອບຂັ້ນສຸດທ້າຍຂອງຄຣິດຕະຈັກແອດເວນຕິສວັນທີເຈັດແຫ່ງລາໂອດີເຊຍ, ແລະຊ່ວງທີສອງແມ່ນສຳລັບຜູ້ທີ່ເປັນບຸກຄົນໃນຄຳອຸປະມາເລື່ອງພົມມະຈາຣີສິບຄົນ. ການຈະເປັນພົມມະຈາຣີທີ່ມີປັນຍາ ຫຼື ພົມມະຈາຣີທີ່ໂງ່ຈ້ານັ້ນ ຈຳເປັນວ່າພົມມະຈາຣີທັງໝົດຈະຕ້ອງປະສົບກັບຊ່ວງເວລາແຫ່ງການຊັກຊ້າ.</w:t>
      </w:r>
    </w:p>
    <w:p>
      <w:pPr>
        <w:pStyle w:val="ArticleBody"/>
        <w:jc w:val="left"/>
      </w:pPr>
      <w:r>
        <w:rPr>
          <w:rFonts w:ascii="Leelawadee UI" w:hAnsi="Leelawadee UI" w:eastAsia="Leelawadee UI" w:cs="Leelawadee UI"/>
        </w:rPr>
        <w:t>ໃນປະຫວັດສາດຂອງພວກມິນເລີໄທ ເວລາແຫ່ງການຖ້າຄອຍໄດ້ເລີ່ມຕົ້ນຂຶ້ນພ້ອມກັບການມາຮອດຂອງທູດສະຫວັນອົງທີສອງ ຊຶ່ງໄດ້ເກີດຂຶ້ນໃນການຜິດຫວັງຄັ້ງທຳອິດ. ໃນຈຸດນັ້ນ ພວກໂປຣເຕສແຕນ ຜູ້ຊຶ່ງເຄີຍເປັນປະຊາຊົນທີ່ຖືກເລືອກໄວ້ຂອງພຣະເຈົ້າພາຍໃຕ້ພັນທະສັນຍາເດີມ ໄດ້ຖືກຂ້າມຜ່ານໄປ. ໃນວັນທີ 18 ກໍລະກົດ 2020 ປະຊາຊົນທີ່ຖືກເລືອກໄວ້ພາຍໃຕ້ພັນທະສັນຍາເດີມໄດ້ຖືກຂ້າມຜ່ານໄປ ແລະ ຂະບວນການທົດສອບທີ່ເກີດຂຶ້ນໃນຊ່ວງເວລາແຫ່ງການຖ້າຄອຍໃນປະຫວັດສາດຂອງພວກມິນເລີໄທ ໄດ້ເລີ່ມຖືກເຮັດໃຫ້ຊ້ຳຄືນອີກ. ຫຼັງຈາກນັ້ນ ຂ່າວສານແຫ່ງສຽງຮ້ອງເວລາທ່ຽງຄືນ ໄດ້ຖືກພັດທະນາຂຶ້ນໃນປະຫວັດສາດຂອງພວກມິນເລີໄທ ດັ່ງທີ່ກຳລັງຖືກພັດທະນາຢູ່ໃນປັດຈຸບັນ. ເມື່ອມັນໄດ້ມາຮອດຢ່າງເຕັມສ່ວນໃນການປະຊຸມຄ້າຍ Exeter ກໍໄດ້ຖືກສຳແດງໃຫ້ປະຈັກວ່າ ໃຜເປັນຜູ້ມີຂ່າວສານ (ນ້ຳມັນ) ແລະ ໃຜບໍ່ມີ. ປະຊາຊົນທີ່ຖືກເລືອກໄວ້ພາຍໃຕ້ພັນທະສັນຍາເດີມໃນປະຫວັດສາດໃດກໍຕາມ ແມ່ນກຸ່ມທຳອິດທີ່ຈະຖືກທົດສອບ ແລະ ຖືກຂ້າມຜ່ານໄປ.</w:t>
      </w:r>
    </w:p>
    <w:p>
      <w:pPr>
        <w:pStyle w:val="ArticleScripture"/>
        <w:jc w:val="left"/>
      </w:pPr>
      <w:r>
        <w:rPr>
          <w:rFonts w:ascii="Leelawadee UI" w:hAnsi="Leelawadee UI" w:eastAsia="Leelawadee UI" w:cs="Leelawadee UI"/>
        </w:rPr>
        <w:t>“‘ເຮົາຈະໃຫ້ໃຈໃໝ່ແກ່ພວກເຈົ້າ ແລະຈະໃສ່ວິນຍານໃໝ່ໄວ້ພາຍໃນພວກເຈົ້າ.’ ຂ້ານ້ອຍເຊື່ອດ້ວຍສຸດໃຈວ່າ ພຣະວິນຍານຂອງພຣະເຈົ້າກຳລັງຖອນອອກຈາກໂລກ, ແລະຜູ້ທີ່ເຄີຍໄດ້ຮັບແສງສະຫວ່າງຢ່າງຫຼວງຫຼາຍ ແລະໂອກາດອັນຫຼາຍລົ້ນ ແຕ່ບໍ່ໄດ້ນຳສິ່ງເຫຼົ່ານັ້ນມາໃຫ້ເກີດປະໂຫຍດ, ຈະເປັນກຸ່ມທຳອິດທີ່ຖືກປະຖິ້ມໄວ້. ພວກເຂົາໄດ້ເຮັດໃຫ້ພຣະວິນຍານຂອງພຣະເຈົ້າໂສກເສົ້າຈົນພຣະອົງຖອນໄປ. ການເຄື່ອນໄຫວໃນປັດຈຸບັນຂອງຊາຕານ ໃນການກະທຳຕໍ່ຈິດໃຈຂອງມະນຸດ ແລະຕໍ່ຄຣິດຕະຈັກທັງຫຼາຍ ແລະບັນດາປະຊາຊາດ ຄວນຈະເຮັດໃຫ້ນັກສຶກສາຄຳພະຍາກອນທຸກຄົນຕົກໃຈ. ຈຸດຈົບໃກ້ເຂົ້າມາແລ້ວ. ຂໍໃຫ້ຄຣິດຕະຈັກຂອງເຮົາລຸກຂຶ້ນ. ຂໍໃຫ້ລິດອຳນາດແຫ່ງການປ່ຽນໃຈຂອງພຣະເຈົ້າຖືກປະສົບໃນໃຈຂອງສະມາຊິກແຕ່ລະຄົນ, ແລ້ວເຮົາຈະໄດ້ເຫັນການເຄື່ອນໄຫວອັນເລິກຊຶ້ງຂອງພຣະວິນຍານຂອງພຣະເຈົ້າ. ການອະໄພບາບເທົ່ານັ້ນ ບໍ່ແມ່ນຜົນອັນດຽວຂອງການສິ້ນພຣະຊົນຂອງພຣະເຢຊູ. ພຣະອົງໄດ້ຊົງຖວາຍເຄື່ອງບູຊາອັນຫາຂອບເຂດບໍ່ໄດ້ ບໍ່ແມ່ນເພື່ອໃຫ້ບາບຖືກກຳຈັດອອກເທົ່ານັ້ນ, ແຕ່ເພື່ອໃຫ້ທຳມະຊາດມະນຸດຖືກຟື້ນຟູ, ຖືກປະດັບໃຫ້ງົດງາມຂຶ້ນອີກ, ຖືກສ້າງຂຶ້ນໃໝ່ຈາກຊາກປະຫັກພັງຂອງຕົນ, ແລະຖືກເຮັດໃຫ້ເໝາະສົມສຳລັບການຢູ່ໃນພຣະພັກຂອງພຣະເຈົ້າ.” Selected Messages, book 3, 154.</w:t>
      </w:r>
    </w:p>
    <w:p>
      <w:pPr>
        <w:pStyle w:val="ArticleBody"/>
        <w:jc w:val="left"/>
      </w:pPr>
      <w:r>
        <w:rPr>
          <w:rFonts w:ascii="Leelawadee UI" w:hAnsi="Leelawadee UI" w:eastAsia="Leelawadee UI" w:cs="Leelawadee UI"/>
        </w:rPr>
        <w:t>ໃນຊ່ວງເວລາແຫ່ງການທົດສອບບໍ່ວ່າຈະເປັນຊ່ວງໃດ, ຜູ້ທີ່ປະຕິເສດຂ່າວສານທີ່ໄດ້ຖືກເປີດຜະນຶກແລ້ວນັ້ນ ຈະໄດ້ຮັບການຫຼອກລວງອັນຮຸນແຮງຕາມທີ່ໂປໂລກ່າວໄວ້.</w:t>
      </w:r>
    </w:p>
    <w:p>
      <w:pPr>
        <w:pStyle w:val="ArticleScripture"/>
        <w:jc w:val="left"/>
      </w:pPr>
      <w:r>
        <w:rPr>
          <w:rFonts w:ascii="Leelawadee UI" w:hAnsi="Leelawadee UI" w:eastAsia="Leelawadee UI" w:cs="Leelawadee UI"/>
        </w:rPr>
        <w:t>“ການຖືເບົາຄວາມຈິງທີ່ໄດ້ຊັກຊວນຄວາມເຂົ້າໃຈຂອງເຮົາ ແລະໄດ້ສຳຜັດຈິດໃຈຂອງເຮົາ ເປັນສິ່ງທີ່ໜ້າຢ້ານກົວ. ເຮົາບໍ່ອາດປະຕິເສດຄຳເຕືອນທີ່ພຣະເຈົ້າ ໃນພຣະເມດຕາຂອງພຣະອົງ ຊົງສົ່ງມາເຖິງເຮົາໂດຍບໍ່ຖືກລົງໂທດໄດ້. ໃນສະໄໝຂອງໂນອາ ຂ່າວສານໜຶ່ງຖືກສົ່ງມາຈາກສະຫວັນເຖິງໂລກ, ແລະຄວາມລອດຂອງມະນຸດທັງຫຼາຍຂຶ້ນຢູ່ກັບວິທີທີ່ເຂົາທັງຫຼາຍປະຕິບັດຕໍ່ຂ່າວສານນັ້ນ. ເພາະວ່າເຂົາທັງຫຼາຍປະຕິເສດຄຳເຕືອນນັ້ນ, ພຣະວິນຍານຂອງພຣະເຈົ້າຈຶ່ງຖືກຖອນອອກຈາກຊາດພັນທີ່ເປັນບາບ, ແລະເຂົາທັງຫຼາຍກໍພິນາດໄປໃນນ້ຳແຫ່ງນ້ຳຖ້ວມໃຫຍ່. ໃນສະໄໝຂອງອັບຣາຮາມ, ພຣະເມດຕາໄດ້ຢຸດເຊົາການວິງວອນຕໍ່ຊາວເມືອງໂຊໂດມຜູ້ມີຄວາມຜິດ, ແລະທຸກຄົນ ນອກຈາກໂລດກັບພັນລະຍາ ແລະລູກສາວສອງຄົນຂອງລາວ ຖືກເຜົາຜານດ້ວຍໄຟທີ່ຖືກສົ່ງລົງມາຈາກສະຫວັນ. ກໍເຊັ່ນດຽວກັນໃນສະໄໝຂອງພຣະຄຣິດ. ພຣະບຸດຂອງພຣະເຈົ້າໄດ້ປະກາດແກ່ພວກຢິວຜູ້ບໍ່ເຊື່ອໃນຊົ່ວອາຍຸນັ້ນວ່າ, ‘ເຮືອນຂອງພວກທ່ານຖືກປະໄວ້ໃຫ້ພວກທ່ານຮ້າງເປົ່າ.’ ເມື່ອທອດພຣະເນດໄປຍັງວັນສຸດທ້າຍ, ລິດອຳນາດອັນຫາຂອບເຂດບໍ່ໄດ້ອົງດຽວກັນນັ້ນ ປະກາດກ່ຽວກັບຜູ້ທີ່ ‘ບໍ່ໄດ້ຮັບຄວາມຮັກໃນຄວາມຈິງ ເພື່ອພວກເຂົາຈະລອດໄດ້,’ ວ່າ ‘ດ້ວຍເຫດນີ້ ພຣະເຈົ້າຈະຊົງສົ່ງຄວາມຫລົງຜິດອັນແຮງກ້າມາໃຫ້ເຂົາ, ເພື່ອໃຫ້ເຂົາເຊື່ອຄວາມຕົວະ; ເພື່ອວ່າຄົນທັງປວງທີ່ບໍ່ເຊື່ອຄວາມຈິງ ແຕ່ຍິນດີໃນຄວາມອະທຳ ຈະຖືກພິພາກສາລົງໂທດ.’ ເມື່ອເຂົາທັງຫຼາຍປະຕິເສດຄຳສອນແຫ່ງພຣະຄຳຂອງພຣະອົງ, ພຣະເຈົ້າກໍຊົງຖອນພຣະວິນຍານຂອງພຣະອົງ, ແລະປະພວກເຂົາໄວ້ໃຫ້ຢູ່ໃນການລໍ້ລວງທີ່ເຂົາຮັກ.” Early Writings, 46.</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ໂຣມສະຖາປະນານິມິດ—ເລກເຈັດ</dc:title>
  <dc:subject>ການໂຕ້ຖຽງຄັ້ງສຸດທ້າຍ: ສັນຍະລັກຂອງໂຣມໃນຄຳພະຍາກອນຂອງອາດເວນຕິສ ແລະ ການສິ້ນສຸດແຫ່ງເວລາແຫ່ງພຣະຄຸນ</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