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ໂຣມສ້າງຕັ້ງນິມິດ — ເລກສິບ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ການໂຕ້ຖຽງຄັ້ງສຸດທ້າຍ: ພຣະທຳໂຢເອນ, ການລົ້ມລົງຂອງນິວຢອກ, ແລະ ສັນຍະລັກຂອງໂຣມໃນປະຫວັດສາດແອດເວັນຕ໌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ຂໍ້ໂຕ້ຖຽງສຸດທ້າຍທີ່ຂ້າພະເຈົ້າປາຖະໜາຈະນຳມາລວບລວມເຂົ້າກັບບັນດາຂໍ້ໂຕ້ຖຽງທາງປະຫວັດສາດອື່ນໆ ກ່ຽວກັບສັນຍະລັກຂອງໂຣມພາຍໃນປະຫວັດສາດແອັດເວັນຕິດ ຄື ພຣະທຳໂຢເອນ. ຂໍ້ໂຕ້ຖຽງນັ້ນໄດ້ເກີດຂຶ້ນຫຼັງຈາກວັນທີ 11 ກັນຍາ 2001, ແລະຖ້າບໍ່ພິຈາລະນາເຖິງສະພາບແວດລ້ອມຂອງຊ່ວງເວລານັ້ນ ບາງປະເດັນອັນລະອຽດອ່ອນບາງປະການກໍອາດຈະຖືກພາດໄປຢ່າງແນ່ນອນ. ການຈະນຳສະພາບເຫຼົ່ານັ້ນໄປວາງໄວ້ໃນບໍລິບົດທີ່ຖືກຕ້ອງ ຈຳເປັນຕ້ອງພິຈາລະນາປະຫວັດສາດຂອງມິນເລີໄຣດ໌. ໃນວັນທີ 11 ສິງຫາ 1840 ຄຳພະຍາກອນເລື່ອງເວລາໃນພຣະນິມິດ ບົດ 9 ຂໍ້ 15 ໄດ້ສຳເລັດຄວາມ.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ແລະທູດສະຫວັນທັງສີ່ອົງນັ້ນກໍຖືກປ່ອຍ, ຜູ້ຊຶ່ງໄດ້ຖືກຈັດຕຽມໄວ້ສຳລັບໜຶ່ງຊົ່ວໂມງ, ໜຶ່ງວັນ, ໜຶ່ງເດືອນ, ແລະໜຶ່ງປີ, ເພື່ອຈະຂ້າມະນຸດໃຫ້ຕາຍເສຍໜຶ່ງສ່ວນສາມ. ພຣະນິມິດ 9:15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ຂໍ້ພຣະຄຳນີ້ລະບຸວ່າ “ຊົ່ວໂມງໜຶ່ງ, ວັນໜຶ່ງ, ເດືອນໜຶ່ງ, ແລະ ປີໜຶ່ງ” ມີຄວາມເທົ່າກັບສາມຮ້ອຍເກົ້າສິບເອັດປີ ແລະ ສິບຫ້າວັນ. ທູດສະຫວັນທັງສີ່ອົງເປັນຕົວແທນໃນເວລາທີ່ອິດສະລາມໄດ້ຂຶ້ນສູ່ອຳນາດ ແລະ ນຳການສົງຄາມມາຕໍ່ສູ້ກັບໂຣມ ໂດຍເລີ່ມຕົ້ນໃນວັນທີ 27 ກໍລະກົດ 1449. ຈຸດເລີ່ມຕົ້ນໄດ້ຖືກກຳນົດໂດຍການນຳໃຊ້ຈຸດສິ້ນສຸດຂອງຄຳພະຍາກອນເວລາອື່ນໜຶ່ງ ຄືໜຶ່ງຮ້ອຍຫ້າສິບປີ. ຄຳພະຍາກອນເວລາອັນທຳອິດ ຄືໜຶ່ງຮ້ອຍຫ້າສິບປີ ໄດ້ຖືກນຳສະເໜີໄວ້ໃນປະຫວັດຂອງວິບັດຄັ້ງທຳອິດ ຊຶ່ງກໍແມ່ນສຽງແກຄັ້ງທີຫ້າໃນພຣະນິມິດບົດທີເກົ້າ. ເມື່ອຄຳພະຍາກອນໜຶ່ງຮ້ອຍຫ້າສິບປີໄດ້ສິ້ນສຸດລົງໃນວັນທີ 27 ກໍລະກົດ 1449, ຄຳພະຍາກອນເວລາທີ່ພວກເຮົາກຳລັງພິຈາລະນາຢູ່ໃນຂະນະນີ້ກໍໄດ້ເລີ່ມຂຶ້ນ, ແລະ ສາມຮ້ອຍເກົ້າສິບເອັດປີກັບອີກສິບຫ້າວັນຕໍ່ມາ ຄຳພະຍາກອນນັ້ນກໍໄດ້ສິ້ນສຸດລົງໃນວັນທີ 11 ສິງຫາ 1840.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ວິນລຽມ ມິນເລີ ໄດ້ເຂົ້າໃຈວ່າ ອຳນາດຕ່າງໆໃນພຣະນິມິດ ບົດທີ 9 ເປັນຕົວແທນຂອງອິດສະລາມ, ແລະກ່ອນວັນທີ 11 ສິງຫາ 1840 ມີຜູ້ໜຶ່ງໃນຝ່າຍມິນເລີດ ຊື່ ໂຈຊາຍຢາ ລິດຊ໌ ໄດ້ນຳສະເໜີຄຳທຳນາຍອັນໜຶ່ງ ໂດຍອີງໃສ່ຄຳພະຍາກອນ ຊຶ່ງລະບຸວ່າ ໃນປີ 1840 ອຳນາດສູງສຸດຂອງອົດຕະມັນຈະສິ້ນສຸດລົງ. ສິບວັນກ່ອນວັນທີ 11 ສິງຫາ 1840, ລິດຊ໌ໄດ້ປັບແຕ່ງ ແລະປັບປຸງຄຳທຳນາຍຂອງລາວໃຫ້ລະບຸບໍ່ແມ່ນແຕ່ປີທີ່ຄຳພະຍາກອນຈະສຳເລັດເທົ່ານັ້ນ, ແຕ່ລະບຸເຖິງປີ, ວັນ, ແລະເດືອນຢ່າງແນ່ຊັດ. ຊິດສະເຕີ ໄວທ໌ ໄດ້ກ່າວເຖິງຜົນກະທົບຂອງຄຳທຳນາຍຂອງລິດຊ໌ທີ່ມີຕໍ່ໂລກສາສະໜາຂອງຝ່າຍມິນເລີດ ເມື່ອເຫດການນັ້ນໄດ້ສຳເລັດລົງ.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1840 ການສຳເລັດເປັນຈິງອັນໂດດເດ່ນອີກປະການໜຶ່ງຂອງຄຳພະຍາກອນໄດ້ກະຕຸ້ນຄວາມສົນໃຈຢ່າງແຜ່ຫຼາຍ. ສອງປີກ່ອນນັ້ນ ໂຢຊີຢາ ລິດຊ໌, ໜຶ່ງໃນບັນດາສາດສະໜາຈານຜູ້ນຳທີ່ປະກາດເລື່ອງການສະເດັດມາຄັ້ງທີສອງ, ໄດ້ພິມຄຳອະທິບາຍພຣະນິມິດ 9 ໂດຍທຳນາຍການລົ້ມສະລາຍຂອງຈັກກະພັດອອດໂຕມັນ. ຕາມການຄຳນວນຂອງທ່ານ, ອຳນາດນີ້ຈະຖືກຄວ່ຳລົງ... ໃນວັນທີ 11 ສິງຫາ 1840, ເມື່ອອຳນາດຂອງອອດໂຕມັນໃນຄອນສະແຕນຕິໂນເປິນ ອາດຈະຖືກຄາດໝາຍວ່າຈະແຕກຫັກລົງ. ແລະຂ້າພະເຈົ້າເຊື່ອວ່າ ຈະພົບວ່າເປັນໄປຕາມນັ້ນ.’”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“ໃນເວລາອັນແນ່ນອນທີ່ໄດ້ລະບຸໄວ້ນັ້ນ ຕວກກີ ໂດຍຜ່ານບັນດາທູດຂອງນາງ ໄດ້ຍອມຮັບການຄຸ້ມຄອງຈາກມະຫາອຳນາດພັນທະມິດແຫ່ງຢູໂຣບ ແລະດັ່ງນັ້ນນາງຈຶ່ງໄດ້ຕົກຢູ່ໃຕ້ການຄວບຄຸມຂອງບັນດາຊາດຄຣິດສະຕຽນ. ເຫດການນັ້ນໄດ້ສຳເລັດຕາມຄຳພະຍາກອນຢ່າງຖືກຕ້ອງທຸກປະການ. ເມື່ອຂ່າວນີ້ເປັນທີ່ຮັບຮູ້ ມະຫາຊົນເປັນອັນຫຼາຍໄດ້ເຊື່ອໝັ້ນໃນຄວາມຖືກຕ້ອງແຫ່ງຫຼັກການຕີຄວາມຄຳພະຍາກອນທີ່ມິນເລີ ແລະຜູ້ຮ່ວມງານຂອງລາວໄດ້ຮັບໄວ້ ແລະຂະບວນການການສະເດັດມາໄດ້ຮັບແຮງຜັກດັນອັນໜ້າອັດສະຈັນ. ບັນດາຜູ້ມີການສຶກສາແລະມີຖານະໄດ້ຮ່ວມກັບມິນເລີ ທັງໃນການປະກາດເທດສະໜາ ແລະໃນການພິມເຜີຍແຜ່ທັດສະນະຂອງລາວ ແລະຕັ້ງແຕ່ປີ 1840 ຫາ 1844 ພັນທະກິດນັ້ນໄດ້ຂະຫຍາຍອອກໄປຢ່າງຮວດເລັວ.”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ການຮັບຮອງຂອງນາງຕໍ່ເຫດການນີ້ ຕະຫຼອດຫຼາຍປີຜ່ານມາ ໄດ້ຖືກໂຈມຕີຢ່າງຊ້ຳໆດ້ວຍວິທີການນານາໂດຍຊາວແອດເວນຕິສວັນທີເຈັດແບບລາວດີເຊຍ. ດັ່ງເຊັ່ນກໍລະນີຂອງເຈັດເທື່ອ ແລະ “ການຖວາຍປະຈຳວັນ”, ການໂຈມຕີຄວາມຈິງນີ້ ກໍຄືການປະຕິເສດຮາກຖານທີ່ຖືກເປັນຕົວແທນຢູ່ເທິງແຜ່ນສັກສິດສອງແຜ່ນ ແລະຍັງເປັນການປະຕິເສດອຳນາດຂອງພຣະວິນຍານແຫ່ງຄຳພະຍາກອນອີກດ້ວຍ. ເຫດຜົນທີ່ຊາຕານໄດ້ດຳເນີນການເພື່ອທຳລາຍຄວາມໝັ້ນໃຈໃນປະຫວັດສາດນີ້ ມີຫຼາຍດ້ານ.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ຄຳທຳນາຍຂອງ Litch ໄດ້ນຳໃຊ້ “ຫຼັກການແຫ່ງການຕີຄວາມຄຳພະຍາກອນທີ່ Miller ໄດ້ຍຶດຖື.” Miller ໄດ້ຮັບຄວາມເຂົ້າໃຈໃນອົງປະກອບແຫ່ງເວລາຄຳພະຍາກອນ, ແລະຜູ້ໃດກໍຕາມທີ່ສົງໄສວ່າຂ່າວສານຂອງ Miller ໄດ້ຕັ້ງຢູ່ເທິງເວລາຄຳພະຍາກອນ, ພຽງແຕ່ຕ້ອງທົບທວນແຜນພາບຂອງຜູ້ບຸກເບີກປີ 1843 ແລະ 1850 ເພື່ອຢືນຢັນວ່າສິ່ງນີ້ເປັນຄວາມຈິງ. ກ່ອນວັນທີ 11 ສິງຫາ 1840, ບັນດາຜູ້ທີ່ຄັດຄ້ານຄຳທຳນາຍຂອງ Miller ກ່ຽວກັບການສະເດັດກັບຄືນມາຂອງພຣະຄຣິດ ຈະໂຕ້ແຍ້ງວ່າບໍ່ອາດນຳເວລາຄຳພະຍາກອນມາໃຊ້ເພື່ອເຂົ້າໃຈໄດ້ວ່າພຣະຄຣິດຈະສະເດັດກັບຄືນມາເມື່ອໃດ. ພວກເຂົາມັກຈະນຳຖ້ອຍຄຳໃນພຣະຄຳພີທີ່ກ່າວເຖິງການບໍ່ຮູ້ວັນ ຫຼື ຊົ່ວໂມງ ມາໃຊ້ເພື່ອຕໍ່ຕ້ານຂ່າວສານ ແລະ ພາລະກິດຂອງລາວ.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ແຕ່ສໍາລັບວັນແລະໂມງນັ້ນ ບໍ່ມີມະນຸດຄົນໃດຮູ້ເລີຍ, ແມ່ນແຕ່ທູດສະຫວັນທັງຫຼາຍກໍບໍ່ຮູ້, ມີແຕ່ພຣະບິດາຂອງເຮົາເທົ່ານັ້ນ. ແຕ່ເໝືອນດັ່ງໃນສະໄໝຂອງໂນອາເປັນຢ່າງໃດ, ການສະເດັດມາຂອງບຸດມະນຸດກໍຈະເປັນຢ່າງນັ້ນ. ເພາະວ່າໃນວັນເວລາກ່ອນນ້ໍາຖ້ວມນັ້ນ ພວກເຂົາກິນແລະດື່ມ, ຮັບເມຍແລະຍົກລູກສາວໃຫ້ເປັນເມຍ, ຈົນເຖິງວັນທີ່ໂນອາເຂົ້າໄປໃນນາວາ. ແລະພວກເຂົາບໍ່ຮູ້ຈົນກວ່ານ້ໍາຖ້ວມມາເຖິງ ແລະພາພວກເຂົາໄປໝົດທຸກຄົນ; ການສະເດັດມາຂອງບຸດມະນຸດກໍຈະເປັນຢ່າງນັ້ນດ້ວຍ. ເມື່ອນັ້ນຈະມີສອງຄົນຢູ່ໃນທົ່ງນາ; ຄົນໜຶ່ງຈະຖືກຮັບໄປ ແລະອີກຄົນໜຶ່ງຈະຖືກປະໄວ້. ມັດທາຍ 24:36–40.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ເຖິງແມ່ນວ່າຈະມີຂໍ້ຄວາມຕອນນີ້ຢູ່ກໍຕາມ ພວກມິນເລີໄຣຕ໌ກໍຍັງພົບຫຼັກຖານຈາກພຣະຄຳພີຫຼາຍເກີນພໍເພື່ອສະໜັບສະໜູນການຄາດຄະເນຂອງພວກເຂົາ ແລະໄດ້ດຳເນີນຕໍ່ໄປໂດຍຍຶດຖືຫຼັກການປະການໜຶ່ງ ຊຶ່ງຕໍ່ມາໄດ້ຖືກລະບຸໂດຍຊິດເຕີ ໄວທ໌.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“‘ບໍ່ມີຜູ້ໃດຮູ້ວັນ ຫຼື ຊົ່ວໂມງນັ້ນ’ ແມ່ນຂໍ້ໂຕ້ຖຽງທີ່ຜູ້ປະຕິເສດຄວາມເຊື່ອເຣື່ອງການສະເດັດມາຂອງພຣະອົງຍົກຂຶ້ນມາບ່ອຍທີ່ສຸດ. ພຣະຄຳພີຕອນນັ້ນຄື: ‘ແຕ່ເຣື່ອງວັນ ແລະ ຊົ່ວໂມງນັ້ນ ບໍ່ມີຜູ້ໃດຮູ້, ແມ່ນແຕ່ທູດສະຫວັນທັງຫລາຍກໍບໍ່ຮູ້, ມີແຕ່ພຣະບິດາຂອງເຮົາພຽງພຣະອົງດຽວ.’ Matthew 24:36. ຄຳອະທິບາຍທີ່ແຈ່ມແຈ້ງ ແລະ ກົມກຽວກັນຂອງຂໍ້ຄວາມນີ້ໄດ້ຖືກໃຫ້ໂດຍຜູ້ທີ່ກຳລັງຄອຍຖ້າພຣະຜູ້ເປັນເຈົ້າ, ແລະ ການນຳມັນໄປໃຊ້ຢ່າງຜິດຂອງຝ່າຍຄັດຄ້ານກໍໄດ້ຖືກສະແດງໃຫ້ເຫັນຢ່າງຈະແຈ້ງ. ພຣະຄຣິດໄດ້ກ່າວຖ້ອຍຄຳເຫຼົ່ານີ້ໃນການສົນທະນາອັນນ່າຈົດຈຳນັ້ນກັບພວກສາວົກຂອງພຣະອົງຢູ່ເທິງພູ Olivet ຫຼັງຈາກທີ່ພຣະອົງໄດ້ຈາກພຣະວິຫານເປັນຄັ້ງສຸດທ້າຍ. ພວກສາວົກໄດ້ທູນຖາມວ່າ: ‘ສິ່ງໃດຈະເປັນໝາຍສຳຄັນແຫ່ງການສະເດັດມາຂອງພຣະອົງ, ແລະ ແຫ່ງວາລະສິ້ນສຸດຂອງໂລກ?’ ພຣະເຢຊູຊົງປະທານໝາຍສຳຄັນແກ່ເຂົາ ແລະ ກ່າວວ່າ: ‘ເມື່ອພວກທ່ານເຫັນສິ່ງທັງປວງເຫຼົ່ານີ້ ຈົ່ງຮູ້ເຖີດວ່າ ມັນໃກ້ແລ້ວ, ຢູ່ທີ່ປະຕູແລ້ວ.’ ຂໍ້ 3, 33. ພຣະດຳລັດຂໍ້ໜຶ່ງຂອງພຣະຜູ້ຊ່ອຍໃຫ້ລອດຈະຕ້ອງບໍ່ຖືກນຳມາໃຊ້ເພື່ອທຳລາຍອີກຂໍ້ໜຶ່ງ. ເຖິງແມ່ນບໍ່ມີຜູ້ໃດຮູ້ວັນ ຫຼື ຊົ່ວໂມງແຫ່ງການສະເດັດມາຂອງພຣະອົງ, ແຕ່ເຮົາໄດ້ຮັບຄຳສອນ ແລະ ຖືກກຳຊັບໃຫ້ຮູ້ເມື່ອມັນໃກ້ແລ້ວ. ຍິ່ງໄປກວ່ານັ້ນ ເຮົາຍັງຖືກສອນອີກວ່າ ການເມີນເສຍຄຳເຕືອນຂອງພຣະອົງ ແລະ ປະຕິເສດ ຫຼື ລະເລີຍທີ່ຈະຮູ້ເມື່ອການສະເດັດມາຂອງພຣະອົງໃກ້ແລ້ວ ຈະເປັນເຫດໃຫ້ເຮົາພິນາດຢ່າງເທົ່າກັນກັບທີ່ມັນເຄີຍເປັນຕໍ່ຜູ້ທີ່ມີຊີວິດໃນສະໄໝຂອງໂນອາທີ່ບໍ່ຮູ້ວ່ານ້ຳຖ້ວມກຳລັງຈະມາເມື່ອໃດ. ແລະ ຄຳອຸປະມາໃນບົດດຽວກັນນັ້ນ, ຊຶ່ງປຽບທຽບລະຫວ່າງຜູ້ຮັບໃຊ້ທີ່ສັດຊື່ ແລະ ຜູ້ຮັບໃຊ້ທີ່ບໍ່ສັດຊື່, ແລະ ປະກາດຈຸດຈົບຂອງຜູ້ທີ່ກ່າວໃນໃຈຂອງຕົນວ່າ, ‘ນາຍຂອງຂ້ອຍຊັກຊ້າການມາຂອງທ່ານ,’ ກໍສະແດງໃຫ້ເຫັນວ່າ ພຣະຄຣິດຈະຊົງຖືວ່າ ແລະ ຈະປະທານບຳເໜັດແກ່ຜູ້ທີ່ພຣະອົງພົບວ່າກຳລັງເຝົ້າຄອຍ ແລະ ສັ່ງສອນເຣື່ອງການສະເດັດມາຂອງພຣະອົງ, ແລະ ຜູ້ທີ່ປະຕິເສດມັນ ຢ່າງໃດ. ‘ເຫດສັນນັ້ນ ຈົ່ງເຝົ້າລະວັງໄວ້,’ ພຣະອົງກ່າວ. ‘ຜູ້ຮັບໃຊ້ນັ້ນເປັນສຸກ, ຜູ້ທີ່ເມື່ອນາຍຂອງຕົນມາຈະພົບວ່າກຳລັງເຮັດຢູ່ຢ່າງນັ້ນ.’ ຂໍ້ 42, 46. ‘ດັ່ງນັ້ນ ຖ້າທ່ານບໍ່ເຝົ້າລະວັງ, ເຮົາຈະມາເໝືອນຂະໂມຍ, ແລະ ທ່ານຈະບໍ່ຮູ້ວ່າໃນຊົ່ວໂມງໃດ ເຮົາຈະມາເຖິງທ່ານ.’ Revelation 3:3.” The Great Controversy, 370.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ເມື່ອຄໍາພະຍາກອນຂອງ Litch ໄດ້ສໍາເລັດລົງ ບັນດາຜູ້ “ມີວິຊາຄວາມຮູ້ແລະຕໍາແໜ່ງໄດ້ຮ່ວມກັບ Miller ທັງໃນການເທດສະໜາ ແລະໃນການພິມເຜยແຜ່ທັດສະນະຂອງລາວ, ແລະຕັ້ງແຕ່ປີ 1840 ຫາ 1844 ພາລະກິດນັ້ນໄດ້ແຜ່ຂະຫຍາຍອອກຢ່າງວ່ອງໄວ.” ຂ່າວສານຂອງ Miller ໄດ້ຮັບພະລັງອໍານາດເມື່ອຫຼັກເກນໃນການຕີຄວາມຄໍາພະຍາກອນຂອງລາວໄດ້ຮັບການຢືນຢັນວ່າເປັນຫຼັກເກນທີ່ຖືກຕ້ອງ. ເພື່ອຕອບສະໜອງຕໍ່ການສໍາເລັດຂອງຄໍາພະຍາກອນເວລານັ້ນ ບໍ່ແມ່ນພຽງແຕ່ຫຼັກເກນຂອງ Miller ໄດ້ຮັບການຢືນຢັນ ແລະຈາກນັ້ນຫຼາຍຄົນໄດ້ເຂົ້າຮ່ວມຂະບວນການ Millerite ເທົ່ານັ້ນ, ແຕ່ສິ່ງທີ່ມີນັຍສໍາຄັນໃນທາງຄໍາພະຍາກອນຢ່າງຍິ່ງຄື ຫຼັກເກນສໍາຄັນອັນດັບຕົ້ນໃນບັນດາຫຼັກເກນຂອງ Miller ນັ້ນເອງທີ່ໄດ້ຮັບການຢືນຢັນ. ນອກຈາກນັ້ນ ຂໍ້ເທັດຈິງທີ່ວ່າການຢືນຢັນນັ້ນໄດ້ສໍາເລັດໂດຍການນໍາໃຊ້ຄໍາພະຍາກອນໜຶ່ງຂອງວິບັດຄັ້ງທີສອງໃນບັນດາວິບັດທັງສາມ ຊຶ່ງກໍແມ່ນແກວ່ງແກທີຫ້າ, ທີຫົກ ແລະທີເຈັດອີກດ້ວຍ.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ການປະທານລິດອຳນາດແກ່ຂ່າວສານຂອງມິນເລີ ກາຍເປັນໜຶ່ງໃນຫຼັກໝາຍທີ່ສຳຄັນທີ່ສຸດຂອງຂະບວນການປະຕິຮູບແບບມິນເລີ. ສິ່ງນີ້ໄດ້ຖືກເປັນແບບລ່ວງໜ້າໂດຍການຮັບບັບຕິສະມາຂອງພຣະເຢຊູ. ມັນເປັນເຄື່ອງໝາຍວ່າ ຂະບວນການທົດສອບຂັ້ນສຸດທ້າຍຂອງປະຊາຊົນແຫ່ງພັນທະສັນຍາເກົ່າ (ພວກໂປຣແຕສແຕນ) ໄດ້ເລີ່ມຕົ້ນຂຶ້ນແລ້ວ. ສິ່ງນີ້ກາຍເປັນຈຸດມຸ່ງໂຈມຕີຂອງຊາຕານຕໍ່ຂະບວນການ ແລະ ຂ່າວສານແບບມິນເລີໂດຍລວມ.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ຖາມໃດໆກໍຕາມທີ່ຊາຕານສາມາດປຸກເຮົ້າຂຶ້ນໃນຈິດໃຈເພື່ອສ້າງຄວາມສົງໄສກ່ຽວກັບປະຫວັດອັນຍິ່ງໃຫຍ່ແຫ່ງການເດີນທາງໃນອະດີດຂອງປະຊາຊົນຂອງພຣະເຈົ້າ ຍ່ອມເປັນທີ່ພໍໃຈແກ່ອໍານາດຊາຕານຂອງມັນ ແລະເປັນການລ່ວງເກີນຕໍ່ພຣະເຈົ້າ. ຂ່າວສານເລື່ອງການສະເດັດມາໃນໄວໆນີ້ຂອງອົງພຣະຜູ້ເປັນເຈົ້າ ດ້ວຍລິດອໍານາດ ແລະສະຫງ່າລາສີອັນຍິ່ງໃຫຍ່ ສູ່ໂລກຂອງພວກເຮົາ ເປັນຄວາມຈິງ ແລະໃນປີ 1840 ຫຼາຍສຽງໄດ້ຖືກຍົກຂຶ້ນໃນການປະກາດຂ່າວນັ້ນ.” Manuscript Releases, volume 9, 134.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 ວິບັດປະການທີສາມໄດ້ເຂົ້າມາສູ່ປະຫວັດສາດແຫ່ງຄໍາພະຍາກອນ. ເຫດການນັ້ນໄດ້ຢືນຢັນກົດຫຼັກປະການຕີຄວາມຄໍາພະຍາກອນຂໍ້ສໍາຄັນທີ່ຂະບວນການຂອງທູດສະຫວັນອົງທີສາມ ຊຶ່ງໄດ້ເລີ່ມຂຶ້ນໃນປີ 1989 ໄດ້ຍຶດຖື. ຄວາມຈິງປະການທໍາອິດທີ່ຖືກເປີດເຜີຍແກ່ຜູ້ສົ່ງຂ່າວຂອງຂະບວນການປະຕິຮູບນັ້ນ ຖືກເປີດເຜີຍໃນປີ 1989 ແລະມັນບໍ່ແມ່ນຂໍ້ພຣະຄໍາພີຫົກຂໍ້ສຸດທ້າຍຂອງ Daniel ບົດ 11. ມັນຄືຄວາມຈິງທີ່ວ່າ ຂະບວນການປະຕິຮູບທັງໝົດດໍາເນີນໄປຄຽງຂະໜານກັນ ແລະຈະຕ້ອງຖືກນໍາມາປະກອບເຂົ້າກັນ ແບບ line upon line ເພື່ອຈະລະບຸລັກສະນະຂອງຂະບວນການຂອງຄົນໜຶ່ງແສນສີ່ໝື່ນສີ່ພັນ ຊຶ່ງເປັນຂະບວນການຂອງທູດສະຫວັນອົງທີສາມ. ການນໍາສະເໜີຕໍ່ສາທາລະນະເທື່ອທໍາອິດທີ່ຂ້ອຍເຄີຍຖວາຍແມ່ນໃນການປະຊຸມຄ້າຍໃນປີ 1994 ຫຼືອາດຈະເປັນປີ 1995. ການນໍາສະເໜີນັ້ນບໍ່ໄດ້ວ່າດ້ວຍຂໍ້ພຣະຄໍາພີຫົກຂໍ້ສຸດທ້າຍຂອງ Daniel ບົດ 11, ແຕ່ວ່າດ້ວຍແນວຂອງການປະຕິຮູບທີ່ດໍາເນີນໄປຄຽງຂະໜານກັນ.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ເມື່ອຄຳພະຍາກອນກ່ຽວກັບອິສະລາມຂອງວິບັດຄັ້ງທີສາມໄດ້ສຳເລັດລົງໃນວັນທີ 11 ກັນຍາ 2001, ມັນໄດ້ຂະໜານຄູ່ກັບວັນທີ 11 ສິງຫາ 1840. ໃນປີ 1840 ຄຳພະຍາກອນໜຶ່ງກ່ຽວກັບວິບັດຄັ້ງທີໜຶ່ງແລະຄັ້ງທີສອງໄດ້ຢືນຢັນຂ່າວສານຂອງພວກມິນເລີໄຣທ໌, ແລະໃນວັນທີ 11 ກັນຍາ 2001 ຄຳພະຍາກອນໜຶ່ງຂອງວິບັດຄັ້ງທີສາມໄດ້ຢືນຢັນຂ່າວສານຂອງ Future for America. ການຮັບຮູ້ຄວາມຈິງຂໍ້ນັ້ນໄດ້ນຳຝູງຊົນຈຳນວນຫຼາຍເຂົ້າສູ່ຂະບວນການ, ໃນຂະນະທີ່ກ່ອນໜ້ານັ້ນມັນເກືອບຈະເປັນພຽງບຸກຄົນຄົນດຽວເປັນຫຼັກ. ຈາກນັ້ນ ຂ່າວສານຂອງຂະບວນການ ແລະຜູ້ຖືຂ່າວສານ ກໍໄດ້ຖືກໂຈມຕີ, ເຊັ່ນດຽວກັນກັບທີ່ປະຫວັດສາດຂອງປີ 1840 ໄດ້ກາຍເປັນຈຸດສຸມແຫ່ງການໂຈມຕີຂອງຊາຕານຕະຫຼອດບັນດາທົດສະວັດທີ່ຕິດຕາມມາ.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ຜູ້ທີ່ໄດ້ເຂົ້າຮ່ວມຂະບວນການ Future for America ໄດ້ຮັບເອົາກົດເກນແຫ່ງການຕີຄວາມຄໍາພະຍາກອນທີ່ຖືກຮວບຮວມໄວ້ໂດຍຜູ້ສົ່ງຂ່າວແຫ່ງປະຫວັດສາດນັ້ນ. ໃນບັນດາກົດເກນເຫຼົ່ານັ້ນ, ມີກົດເກນໜຶ່ງຊຶ່ງອາດຈະເປັນກົດເກນທີ່ສໍາຄັນທີ່ສຸດ ຄື ແລະ ຍັງເປັນ ການນໍາຄໍາພະຍາກອນໄປປະຍຸກຕ໌ໃຊ້ສາມຊັ້ນ. ຜູ້ສົ່ງຂ່າວໄດ້ມາເຖິງຄວາມເຂົ້າໃຈວ່າ ຄວາມຈິງບາງປະການໃນຄໍາພະຍາກອນໄດ້ຖືກສະແດງໃຫ້ເຫັນຜ່ານການສໍາເລັດເປັນຈິງສາມຄັ້ງຢ່າງຈໍາເພາະ. ເນື່ອງຈາກເຊື່ອວ່າປະຫວັດສາດຂອງ Millerite ໄດ້ຖືກທໍາຊ້ໍາອີກໃນປະຫວັດສາດຂອງຜູ້ໜຶ່ງແສນສີ່ໝື່ນສີ່ພັນ, ຈຶ່ງໄດ້ເຫັນວ່າ ວັນທີ 11 ສິງຫາ 1840 ເປັນແບບຢ່າງລ່ວງໜ້າຂອງວັນທີ 11 ກັນຍາ 2001, ແລະວ່າ ເສັ້ນປະຕິຮູບອັນສັກສິດອື່ນໆ ກໍມີຫຼັກໝາຍດຽວກັນນັ້ນດ້ວຍ.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ຫຼັກຖານແຫ່ງການຊ້ຳຄືນຂອງທຸກແນວການປະຕິຮູບອັນສັກສິດໃນແນວຂອງທູດສະຫວັນອົງທີສາມ ໄດ້ຖືກເປີດເຜยຂຶ້ນໂດຍສິງໂຕແຫ່ງເຜົ່າຢູດາ. ໄດ້ເຫັນວ່າ ດັ່ງທີ່ປະຫວັດສາດຂອງກຸ່ມມິນເລີໄດ້ເຮັດໃຫ້ຄຳອຸປະມາເຣື່ອງຍິງພົມມະຈັນສິບຄົນສຳເລັດຕາມຕົວອັກສອນທຸກປະການ ປະຫວັດສາດຂອງ Future for America ກໍໄດ້ເຮັດເຊັ່ນດຽວກັນ.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“ຂ້າພະເຈົ້າຖືກກ່າວອ້າງເຖິງຄຳອຸປະມາເລື້ອຍໆກ່ຽວກັບຍິງພົມມະຈາຣີສິບຄົນ, ໃນນັ້ນຫ້າຄົນສະຫຼາດ ແລະ ຫ້າຄົນໂງ່. ຄຳອຸປະມານີ້ໄດ້ສຳເລັດແລ້ວ ແລະ ຈະສຳເລັດຕາມຕົວອັກສອນຢ່າງຄົບຖ້ວນ, ເພາະມັນມີການນຳໃຊ້ເປັນພິເສດສຳລັບເວລານີ້, ແລະ ເໝືອນດັ່ງຂ່າວສານຂອງທູດສະຫວັນອົງທີສາມ, ມັນໄດ້ສຳເລັດແລ້ວ ແລະ ຈະຍັງຄົງເປັນຄວາມຈິງສຳລັບປັດຈຸບັນຈົນເຖິງການສິ້ນສຸດຂອງກາລະເວລາ.”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ຟ້າຮ້ອງທັງເຈັດໃນພຣະນິມິດ ບົດ 10 ໄດ້ຖືກຮັບຮູ້ເພື່ອຊີ້ບອກວ່າ ປະສົບການຂອງພວກ Millerites ຕັ້ງແຕ່ວັນທີ 11 ສິງຫາ 1840 ຫາວັນທີ 22 ຕຸລາ 1844, ແລະອີກທັງປະຫວັດສາດຕັ້ງແຕ່ວັນທີ 11 ກັນຍາ 2001 ຈົນເຖິງກົດໝາຍວັນອາທິດທີ່ກຳລັງຈະມາໃນໄວໆນີ້.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“ແສງສະຫວ່າງພິເສດທີ່ໄດ້ປະທານແກ່ໂຢຮັນ ແລະຖືກສະແດງອອກໃນສຽງຟ້າຮ້ອງທັງເຈັດນັ້ນ ເປັນການພັນລະນາເຫດການທີ່ຈະບັງເກີດຂຶ້ນພາຍໃຕ້ຂ່າວສານຂອງທູດສະຫວັນອົງທຳອິດ ແລະອົງທີສອງ....”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“ຫຼັງຈາກທີ່ຟ້າຮ້ອງທັງເຈັດນີ້ໄດ້ເປັ່ງສຽງຂອງຕົນແລ້ວ, ຄໍາບັນຊາກໍໄດ້ມາເຖິງໂຢຮັນ ເໝືອນດັ່ງທີ່ມາເຖິງດານີເອນກ່ຽວກັບປຶ້ມນ້ອຍນັ້ນວ່າ: ‘ຈົ່ງປະທັບຕາສິ່ງທັງຫຼາຍທີ່ຟ້າຮ້ອງທັງເຈັດໄດ້ເປັ່ງອອກນັ້ນໄວ້.’ ສິ່ງເຫຼົ່ານີ້ກ່ຽວພັນເຖິງເຫດການໃນອະນາຄົດ ຊຶ່ງຈະຖືກເປີດເຜີຍອອກຕາມລໍາດັບຂອງມັນ.”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ໄດ້ຮັບການຮັບຮູ້ວ່າ ຊິດເຕີ ໄວທ໌ ໄດ້ກ່າວໄວ້ໂດຍກົງວ່າ ການເຄື່ອນໄຫວຂອງທູດສະຫວັນອົງທີສາມ ດຳເນີນໄປຄຽງຄູ່ກັນກັບການເຄື່ອນໄຫວຂອງທູດສະຫວັນອົງທຳອິດ ແລະ ອົງທີສອງ.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“ພຣະເຈົ້າໄດ້ປະທານໃຫ້ຂ່າວສານໃນພຣະນິມິດ 14 ມີບ່ອນຂອງມັນຢູ່ໃນແນວແຫ່ງຄໍາພະຍາກອນ, ແລະວຽກງານຂອງຂ່າວສານນັ້ນຈະບໍ່ຢຸດລົງຈົນກວ່າປະຫວັດສາດຂອງໂລກນີ້ຈະສິ້ນສຸດ. ຂ່າວສານຂອງທູດສະຫວັນອົງທຳອິດແລະອົງທີສອງ ຍັງເປັນຄວາມຈິງສໍາລັບເວລານີ້, ແລະຈະດໍາເນີນໄປຄຽງຄູ່ກັນກັບຂ່າວສານນີ້ທີ່ຕິດຕາມມາ. ທູດສະຫວັນອົງທີສາມປະກາດຄໍາເຕືອນຂອງຕົນດ້ວຍສຽງອັນດັງ. ‘ພາຍຫຼັງສິ່ງເຫຼົ່ານີ້,’ ໂຢຮັນໄດ້ກ່າວວ່າ, ‘ຂ້າພະເຈົ້າໄດ້ເຫັນທູດສະຫວັນອີກອົງໜຶ່ງລົງມາຈາກສະຫວັນ ມີລິດອໍານາດຢ່າງໃຫຍ່, ແລະແຜ່ນດິນໂລກກໍສະຫວ່າງໄສວາບຂຶ້ນດ້ວຍລັດສະໝີຂອງທ່ານ.’ ໃນຄວາມສະຫວ່າງແຈ້ງນີ້, ແສງສະຫວ່າງຂອງຂ່າວສານທັງສາມຖືກຮວບຮວມເຂົ້າໄວ້.”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ການເຄື່ອນໄຫວຂອງທູດສະຫວັນອົງທີໜຶ່ງ ແລະ ອົງທີສອງ ດຳເນີນໄປຄຽງຄູ່ກັນກັບການເຄື່ອນໄຫວຂອງທູດສະຫວັນອົງທີສາມ. ຄຳພະຍາກອນທີ່ໄດ້ເສີມພະລັງແກ່ການເຄື່ອນໄຫວຂອງທູດສະຫວັນອົງທີໜຶ່ງ ແລະ ອົງທີສອງ ນັ້ນ ໄດ້ຮັບການເສີມພະລັງໂດຍການສຳເລັດເປັນຈິງຂອງຄຳພະຍາກອນເວລາກ່ຽວກັບວິບັດປະການທີໜຶ່ງ ແລະ ວິບັດປະການທີສອງ, ແລະ ການເສີມພະລັງແກ່ການເຄື່ອນໄຫວຂອງທູດສະຫວັນອົງທີສາມ ກໍໄດ້ຮັບການເສີມພະລັງໂດຍການສຳເລັດເປັນຈິງຂອງຄຳພະຍາກອນກ່ຽວກັບວິບັດປະການທີສາມ.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ເຊັ່ນດຽວກັບວັນທີ 11 ສິງຫາ 1840, ເມື່ອຂ່າວສານຂອງ Future for America ໄດ້ຖືກຢືນຢັນ ນັ້ນ “ຝູງຊົນຈຳນວນຫຼາຍໄດ້ເຊື່ອໝັ້ນໃນຄວາມຖືກຕ້ອງຂອງຫຼັກການແຫ່ງການຕີຄວາມຄຳພະຍາກອນທີ່ Future for America ໄດ້ຍຶດຖື,” ແລະ “ໄດ້ມີແຮງຜັກດັນອັນນ່າອັດສະຈັນຖືກມອບໃຫ້ແກ່ຂະບວນການແຫ່ງການສະເດັດມາ.” “ບຸກຄົນຜູ້ມີຄວາມຮຽນແລະມີຖານະໄດ້ເຂົ້າຮ່ວມ” ກັບ Future for America, “ທັງໃນການປະກາດແລະໃນການພິມເຜີຍແຜ່” ຂ່າວສານຄຳພະຍາກອນຂອງ Future for America. ກົດເກນສະເພາະຂອງ Future for America ຊຶ່ງໄດ້ຢືນຢັນຢ່າງແຈ້ງແຈ້ງວ່າ ວັນທີ 11 ກັນຍາ 2001 ເປັນການສຳເລັດຕາມຄຳພະຍາກອນ ຄື “ການນຳຄຳພະຍາກອນມາໃຊ້ສາມຊັ້ນ.”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ເມື່ອເຮົາຍອມຮັບທັດສະນະພື້ນຖານຂອງອິດສະລາມກ່ຽວກັບວິບັດຄັ້ງທຳອິດ ແລະ ວິບັດຄັ້ງທີສອງ ຕາມທີ່ໄດ້ຖືກນຳສະແດງໄວ້ໃນແຜນພູມສັກສິດທັງສອງ, ຄວບຄູ່ໄປກັບຄຳພະຍານທີ່ຖືກຂຽນໄວ້ຂອງບັນດາຜູ້ທີ່ໄດ້ສັ່ງສອນຂ່າວສານນັ້ນ, ເຮົາຈຶ່ງຮັບຮູ້ລັກສະນະພະຍາກອນຈຳເພາະທີ່ກ່ຽວເນື່ອງກັບວິບັດຄັ້ງທຳອິດ ແລະ ວິບັດຄັ້ງທີສອງ. ພຣະຄຳພີໄດ້ສອນຢ່າງຊ້ຳໆ ໃນຫຼາຍຮູບແບບ ວ່າ ຄວາມຈິງຖືກສະຖາປະນາຂຶ້ນໂດຍຄຳພະຍານຂອງສອງພະຍານ. ລັກສະນະພະຍາກອນຂອງວິບັດຄັ້ງທຳອິດ ເມື່ອຖືກນຳມາປະກອບກັບລັກສະນະພະຍາກອນຂອງວິບັດຄັ້ງທີສອງ ຍ່ອມສະຖາປະນາລັກສະນະພະຍາກອນຂອງວິບັດຄັ້ງທີສາມ. ການປະຍຸກຕ໌ໃຊ້ອິດສະລາມແບບສາມຊັ້ນນັ້ນມີຄວາມຈຳເພາະຢ່າງຍິ່ງໃນການຊີ້ບອກເຖິງການມາເຖິງຂອງວິບັດຄັ້ງທີສາມໃນວັນທີ 11 ກັນຍາ 2001 ຈົນເປັນໄປບໍ່ໄດ້ທີ່ຈະບໍ່ເຫັນ ເຖິງແມ່ນວ່າຄົນສ່ວນໃຫຍ່ເລືອກທີ່ຈະຫຼັບຕາຂອງຕົນຕໍ່ຫຼັກຖານນັ້ນ.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ການນຳຄຳພະຍາກອນໄປໃຊ້ສາມຊັ້ນໄດ້ສະຖາປະນາຢ່າງໝັ້ນຄົງວ່າໄພພິບັດທີສາມໄດ້ມາເຖິງໃນວັນທີ 11 ກັນຍາ 2001. ໃນເວລານັ້ນຈຶ່ງໄດ້ເຫັນວ່າກົດນັ້ນໄດ້ຖືກເຊື່ອມໂຍງໂດຍກົງກັບຂ່າວສານຂອງທູດສະຫວັນອົງທີສອງ ຊຶ່ງໃນສະໄໝຂອງພວກ Millerites ແລະໃນສະໄໝຂອງຄົນໜຶ່ງແສນສີ່ໝື່ນສີ່ພັນນັ້ນ ແມ່ນໄລຍະເວລາທີ່ພຣະວິນຍານບໍລິສຸດຖືກເທລົງມາ. ປະຫວັດສາດທັງສອງນີ້ເປັນການສຳເລັດຕາມຄຳອຸປະມາເລື່ອງພົມມະຈາຣີສິບຄົນ, ແລະໃນຄຳອຸປະມານັ້ນ ຂ່າວສານແຫ່ງສຽງຮ້ອງຕອນທ່ຽງຄືນແມ່ນຈຸດທີ່ການຈຳແນກລະຫວ່າງຄົນສະຫຼາດແລະຄົນໂງ່ຖືກສຳແດງອອກ ແລະເປັນຈຸດທີ່ຂ່າວສານຂອງທູດສະຫວັນອົງທີສອງໄດ້ຮັບລິດອຳນາດ.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“ໃກ້ຈະເຖິງຕອນສິ້ນສຸດຂອງຂ່າວສານຂອງທູດສະຫວັນອົງທີສອງ, ຂ້າພະເຈົ້າໄດ້ເຫັນແສງສະຫວ່າງອັນຍິ່ງໃຫຍ່ຈາກສະຫວັນສ່ອງລົງມາເທິງປະຊາຊົນຂອງພຣະເຈົ້າ. ລຳແສງແຫ່ງແສງນັ້ນເບິ່ງຄືສະຫວ່າງດັ່ງດວງອາທິດ. ແລະຂ້າພະເຈົ້າໄດ້ຍິນສຽງຂອງທູດສະຫວັນຮ້ອງປະກາດວ່າ, ‘ຈົ່ງເບິ່ງ, ເຈົ້າບ່າວກຳລັງສະເດັດມາ; ພວກທ່ານຈົ່ງອອກໄປພົບພຣະອົງ!’”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“ນີ້ຄືສຽງຮ້ອງໃນຍາມເທິງຄືນ, ຊຶ່ງຈະໃຫ້ພະລັງແກ່ຂ່າວສານຂອງທູດສະຫວັນອົງທີສອງ. ທູດສະຫວັນຖືກສົ່ງມາຈາກສະຫວັນເພື່ອປຸກບັນດາວິສຸດຊົນທີ່ທໍ້ຖອຍໃຈ ແລະຕຽມພວກເຂົາໃຫ້ພ້ອມສໍາລັບພາລະກິດອັນຍິ່ງໃຫຍ່ທີ່ຢູ່ຂ້າງໜ້າພວກເຂົາ. ບັນດາຜູ້ຊາຍທີ່ມີພອນສະຫວັນຫຼາຍທີ່ສຸດ ບໍ່ແມ່ນພວກທໍາອິດທີ່ໄດ້ຮັບຂ່າວສານນີ້. ທູດສະຫວັນຖືກສົ່ງໄປຫາບັນດາຜູ້ທີ່ຖ່ອມຕົນ ແລະອຸທິດຕົນ, ແລະດົນໃຈໃຫ້ພວກເຂົາປະກາດສຽງຮ້ອງວ່າ, ‘ຈົ່ງເບິ່ງ, ເຈົ້າບ່າວກໍາລັງມາ; ຈົ່ງອອກໄປຕ້ອນຮັບພຣະອົງ!’” Early Writings, 238.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ໃນປະຫວັດຂອງທູດສະຫວັນອົງທຳອິດແລະອົງທີສອງ, ການເທລົງມາຢ່າງອຸດົມຂອງພຣະວິນຍານບໍລິສຸດໄດ້ສຳເລັດຂຶ້ນໂດຍການທີ່ສຽງຮ້ອງໃນຍາມທ່ຽງຄືນເຂົ້າຮ່ວມກັບຂ່າວສານຂອງທູດສະຫວັນອົງທີສອງ. ສິ່ງນີ້ຖືກທຳຊ້ຳອີກໃນປະຫວັດຂອງທູດສະຫວັນອົງທີສາມ.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“ທູດສະຫວັນທັງຫຼາຍຖືກສົ່ງມາເພື່ອຊ່ວຍເຫຼືອທູດສະຫວັນຜູ້ຊົງລິດຈາກສະຫວັນ, ແລະຂ້າພະເຈົ້າໄດ້ຍິນສຽງຕ່າງໆຊຶ່ງເບິ່ງເໝືອນດັງກ້ອງໄປທົ່ວທຸກແຫ່ງວ່າ, ຈົ່ງອອກມາຈາກນາງ, ປະຊາກອນຂອງເຮົາເອີຍ, ເພື່ອພວກເຈົ້າຈະບໍ່ມີສ່ວນໃນບາບຂອງນາງ, ແລະເພື່ອພວກເຈົ້າຈະບໍ່ໄດ້ຮັບໄພພິບັດຂອງນາງ; ເພາະວ່າບາບຂອງນາງໄດ້ກອງພູນຂຶ້ນເຖິງສະຫວັນ, ແລະພຣະເຈົ້າໄດ້ລະນຶກເຖິງຄວາມອະທຳຂອງນາງແລ້ວ. ຂ່າວສານນີ້ເບິ່ງເໝືອນເປັນການເພີ່ມເຂົ້າໃສ່ຂ່າວສານທີສາມ, ແລະປະສານເຂົ້າກັບມັນ, ດັ່ງທີ່ສຽງຮ້ອງໃນຍາມທ່ຽງຄືນໄດ້ປະສານເຂົ້າກັບຂ່າວສານຂອງທູດສະຫວັນອົງທີສອງໃນປີ 1844. ພຣະສິລິຂອງພຣະເຈົ້າສະຖິດຢູ່ເຫນືອວິສຸດຊົນຜູ້ອົດທົນ ແລະຄອຍຖ້າ, ແລະພວກເຂົາໄດ້ປະກາດຄຳເຕືອນອັນສຸດທ້າຍອັນເຄັ່ງຂຶມດ້ວຍຄວາມກ້າຫານປາດສະຈາກຄວາມຢ້ານກົວ, ປະກາດການລົ້ມລົງຂອງບາບີໂລນ, ແລະເອີ້ນຮ້ອງປະຊາກອນຂອງພຣະເຈົ້າໃຫ້ອອກມາຈາກນາງ; ເພື່ອວ່າພວກເຂົາຈະໜີພົ້ນຈາກຈຸດຈົບອັນນ່າສະພຶງກົວຂອງນາງ.” Spiritual Gifts, volume 1, 195.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ໃນແງ່ຂອງການນຳຄຳພະຍາກອນໄປປະຍຸກຕ໌ໃຊ້ສາມຊັ້ນ, ຂ່າວສານຂອງທູດສະຫວັນອົງທີສອງກໍເປັນຕົວແທນຂອງການນຳຄຳພະຍາກອນໄປປະຍຸກຕ໌ໃຊ້ສາມຊັ້ນເຊັ່ນກັນ, ເພາະວ່າຂ່າວສານນັ້ນໃນແຕ່ລະປະຫວັດສາດຄື ບາບີໂລນໄດ້ຕົກລົງແລ້ວສອງເທື່ອ.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ແລະມີທູດອົງອື່ນຕິດຕາມມາ ກ່າວວ່າ, ບາບີໂລນໄດ້ລົ້ມລົງແລ້ວ, ໄດ້ລົ້ມລົງແລ້ວ, ນະຄອນໃຫຍ່ນັ້ນ, ເພາະວ່ານາງໄດ້ເຮັດໃຫ້ປະຊາຊາດທັງປວງດື່ມເຫຼົ້າແຫ່ງພຣະພິໂລດຂອງການຜິດປະເວນີຂອງນາງ. ພຣະນິມິດ 14:8.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ທູດສະຫວັນຜູ້ມີລິດເດດໃນພຣະນິມິດບົດທີ 10 ໄດ້ລົງມາພ້ອມກັບການສຳເລັດຄຳພະຍາກອນຂອງວິບັດຄັ້ງທີໜຶ່ງແລະຄັ້ງທີສອງ ໃນວັນທີ 11 ສິງຫາ 1840, ແລະໃນການນັ້ນ ມັນໄດ້ເປັນແບບຢ່າງລ່ວງໜ້າເຖິງການລົງມາຂອງທູດສະຫວັນຜູ້ມີລິດເດດໃນພຣະນິມິດບົດທີ 18 ໃນວັນທີ 11 ກັນຍາ 2001. ຈາກນັ້ນ ທູດສະຫວັນອົງນັ້ນ ຜູ້ທີ່ເຮັດໃຫ້ໂລກສ່ອງສະຫວ່າງດ້ວຍລັດສະໝີຂອງພຣະອົງ ໄດ້ປະກາດຂໍ້ຄວາມໜຶ່ງ.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ແລະທ່ານໄດ້ຮ້ອງດ້ວຍສຽງດັງກ້າວ່າ, ບາບີໂລນໃຫຍ່ໄດ້ລົ້ມລົງແລ້ວ, ໄດ້ລົ້ມລົງແລ້ວ, ແລະໄດ້ກາຍເປັນທີ່ຢູ່ອາໄສຂອງພວກຜີຮ້າຍ, ແລະເປັນທີ່ຊຸມຂັງຂອງວິນຍານຊົ່ວທຸກຢ່າງ, ແລະເປັນກົງຂັງຂອງນົກທຸກຊະນິດທີ່ບໍ່ສະອາດແລະໜ້າກຽດຊັງ. ພຣະນິມິດ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ຂໍ້ຄວາມຂອງທູດສະຫວັນອົງທີສອງໃນບົດທີສິບສີ່ ແລະ ຂອງທູດສະຫວັນຜູ້ມີລິດອຳນາດໃນບົດທີສິບແປດ ກຳລັງຊີ້ບອກວ່າ ບາບີໂລນໄດ້ລົ້ມລົງສອງຄັ້ງແລ້ວ, ແລະ ຂໍ້ຄວາມນັ້ນກຳລັງລະບຸເຖິງບາບີໂລນໃນຍຸກສຸດທ້າຍ. ມັນລະບຸເຖິງບາບີໂລນໃນຍຸກສຸດທ້າຍ, ເພາະວ່າການລົ້ມລົງຂອງບາບີໂລນສອງຄັ້ງກ່ອນໜ້ານີ້ ໃນສະໄໝຂອງນິມໂຣດ, ແລະ ໃນສະໄໝຂອງເນບູກາດເນັດຊາ ຈົນເຖິງເບນຊາຊາ ໄດ້ສ້າງຕັ້ງລັກສະນະທາງຄຳພະຍາກອນຂອງການລົ້ມລົງຂອງຍິງໂສເພນີໃນພຣະນິມິດບົດທີສິບເຈັດ ຜູ້ທີ່ມີຂໍ້ຂຽນຢູ່ເທິງໜ້າຜາກຂອງນາງວ່າ, “ບາບີໂລນໃຫຍ່.” ການລະບຸການລົ້ມລົງຂອງບາບີໂລນນັ້ນໃນຍຸກສຸດທ້າຍ ຈຳເປັນຕ້ອງອາໄສພະຍານສອງປາກຂອງການລົ້ມລົງຂອງບາບີໂລນສອງຄັ້ງກ່ອນນັ້ນ, ເພາະວ່າຂໍ້ຄວາມຂອງຍຸກສຸດທ້າຍຄື “ບາບີໂລນໄດ້ລົ້ມລົງແລ້ວ, ໄດ້ລົ້ມລົງແລ້ວ.” ເມື່ອທູດສະຫວັນຜູ້ມີລິດອຳນາດໄດ້ລົງມາ ໃນເວລາທີ່ອາຄານໃຫຍ່ໆຂອງນະຄອນນິວຢອກຖືກເຮັດໃຫ້ພັງທະລາຍລົງດ້ວຍການແຕະຕ້ອງຂອງພຣະເຈົ້າ, ໂດຍການປະກາດຂອງພຣະອົງ ພຣະອົງໄດ້ລະບຸກົດເກນຂອງການປະຍຸກໃຊ້ຄຳພະຍາກອນສາມຊັ້ນ. ການປະຍຸກໃຊ້ຄຳພະຍາກອນສາມຊັ້ນ ທີ່ໄດ້ສະຖາປະນາວັນທີ 11 ກັນຍາ 2001 ໃຫ້ເປັນການສຳເລັດຂອງພຣະວັດຈະນະທາງຄຳພະຍາກອນຂອງພຣະເຈົ້າ ກໍຄືການປະຍຸກໃຊ້ສາມຊັ້ນຂອງວິບັດທັງສາມ.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ໃນການສໍາເລັດນັ້ນ ຫຼາຍຄົນໄດ້ເຂົ້າຮ່ວມການເຄື່ອນໄຫວຂອງ Future for America, ແລະພວກເຂົາໄດ້ໝັ້ນໃຈໃນຫຼັກການແຫ່ງການຕີຄວາມຄໍາພະຍາກອນທີ່ Future for America ໄດ້ນໍາໃຊ້. ວັນທີ 11 ສິງຫາ 1840 ໄດ້ຖືກທໍາຊ້ໍາອີກ, ແລະໃນການທໍາຊ້ໍານັ້ນ ການທໍາຊ້ໍາບໍ່ໄດ້ຢືນຢັນກົດຂໍ້ຫຼັກຂອງ Miller, ຄືວ່າ ໜຶ່ງວັນແທນໜຶ່ງປີໃນຄໍາພະຍາກອນໃນພຣະຄໍາພີ, ເພາະວ່າກົດຂໍ້ຫຼັກຂອງ Future for America ແມ່ນວ່າ ປະຫວັດສາດຂອງ Millerite ກ່ຽວກັບຂ່າວສານຂອງທູດສະຫວັນອົງທີໜຶ່ງແລະອົງທີສອງ ຖືກທໍາຊ້ໍາອີກໃນປະຫວັດສາດຂອງການເຄື່ອນໄຫວຂອງທູດສະຫວັນອົງທີສາມ.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ມັນເບິ່ງຄືຈະແຈ້ງໂດຍຕົວມັນເອງວ່າ ຖ້າປີ 1840 ກາຍເປັນຈຸດໂຈມຕີອັນຈົງໃຈຂອງພະອົງຊາຕານຜູ້ສູງສຸດຂອງມັນ, ດັ່ງທີ່ຊິດສະເຕີ ໄວທ໌ ໄດ້ລະບຸເຖິງຊາຕານ, ແລ້ວປະຫວັດສາດຂອງວັນທີ 11 ກັນຍາ 2001 ກໍຈະຕ້ອງຢູ່ພາຍໃຕ້ການໂຈມຕີທີ່ຄ້າຍຄືກັນເຊັ່ນດຽວກັນ. ດັ່ງນັ້ນ ພວກເຮົາພົບເຫັນທິດສະດີສົມຄົບຄິດຕ່າງໆ ທີ່ລະບຸບົດບາດຂອງພວກໂກລບາລິດ, ຫຼືຄະນະເຢຊູອິດ, ຫຼື CIA, ຫຼືຕະກູນ Bush, ຫຼືການປະສົມປະສານບາງຢ່າງຂອງອຳນາດເຫຼົ່ານັ້ນ. ທິດສະດີເຫຼົ່ານັ້ນ ເຖິງແມ່ນຈະມີບາງອົງປະກອບແຫ່ງຄວາມຈິງຢູ່ກໍຕາມ ແຕ່ກໍຖືກອອກແບບຂຶ້ນເພື່ອຫັກລ້າງແນວຄິດທີ່ວ່າ ມັນເປັນພຣະຫັດຈາກພຣະເຈົ້າທີ່ໄດ້ນຳໃຫ້ອາຄານໃຫຍ່ໆຂອງນະຄອນນິວຢອກພັງລົງ, ອັນເປັນການໝາຍເຖິງການມາເຖິງຂອງວິບັດປະການທີສາມເຂົ້າສູ່ປະຫວັດສາດແຫ່ງຂະບວນການຂອງຊົນສິບສີ່ພັນສີ່ຮ້ອຍສິບ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“ບັດນີ້ໄດ້ມີຄໍາກ່າວຂຶ້ນມາຫລືວ່າ ຂ້າພະເຈົ້າໄດ້ປະກາດວ່າ ນະຄອນນິວຢອກຈະຖືກກວາດລ້າງໄປໂດຍຄື້ນນ້ຳຂະໜາດໃຫຍ່? ສິ່ງນີ້ຂ້າພະເຈົ້າບໍ່ເຄີຍກ່າວເລີຍ. ຂ້າພະເຈົ້າໄດ້ກ່າວວ່າ ເມື່ອຂ້າພະເຈົ້າເບິ່ງອາຄານໃຫຍ່ໆທີ່ກໍ່ສ້າງສູງຂຶ້ນຢູ່ທີ່ນັ້ນ ຊັ້ນແລ້ວຊັ້ນເລົ່າ ຂ້າພະເຈົ້າໄດ້ກ່າວວ່າ ‘ເຫດການອັນນ່າສະຫວັນຫວັ່ນໃດໜໍຈະເກີດຂຶ້ນ ເມື່ອອົງພຣະຜູ້ເປັນເຈົ້າຈະລຸກຂຶ້ນເພື່ອສັ່ນສະທ້ານແຜ່ນດິນໂລກຢ່າງໜ້າສະພຶງກົວ! ແລ້ວຖ້ອຍຄໍາໃນ ພຣະນິມິດ 18:1–3 ຈະສຳເລັດເປັນຈິງ.’ ທັງໝົດຂອງບົດທີສິບແປດໃນພຣະນິມິດເປັນຄໍາເຕືອນເຖິງສິ່ງທີ່ກຳລັງຈະມາເຖິງໂລກ. ແຕ່ຂ້າພະເຈົ້າບໍ່ໄດ້ຮັບແສງສະຫວ່າງເປັນພິເສດກ່ຽວກັບສິ່ງທີ່ຈະມາເຖິງນະຄອນນິວຢອກ ນອກຈາກວ່າຂ້າພະເຈົ້າຮູ້ວ່າ ວັນໜຶ່ງອາຄານໃຫຍ່ໆຢູ່ທີ່ນັ້ນຈະຖືກໂຄ່ນລົງໂດຍການຫັນໄປແລະການພິກຄວ້ຳແຫ່ງລິດອຳນາດຂອງພຣະເຈົ້າ. ຈາກແສງສະຫວ່າງທີ່ໄດ້ປະທານແກ່ຂ້າພະເຈົ້າ ຂ້າພະເຈົ້າຮູ້ວ່າ ຄວາມພິນາດຢູ່ໃນໂລກ. ພຽງພຣະດຳລັດຄໍາດຽວຈາກອົງພຣະຜູ້ເປັນເຈົ້າ ພຽງການແຕະຕ້ອງຄັ້ງດຽວແຫ່ງລິດອຳນາດອັນຍິ່ງໃຫຍ່ຂອງພຣະອົງ ແລະໂຄງສ້າງອັນມະຫຶມາເຫຼົ່ານີ້ຈະພັງລົງ. ເຫດການຕ່າງໆຈະເກີດຂຶ້ນ ຄວາມນ່າສະຫວັນຫວັ່ນຂອງມັນເກີນກວ່າທີ່ເຮົາຈະຈິນຕະນາການໄດ້.”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ທິດສະດີສົມຄົບຄິດຕ່າງໆ ບໍ່ວ່າຈະບໍ່ມີຄວາມຈິງເລີຍ ຫຼືຈະມີຄວາມຈິງພຽງບາງສ່ວນ ລ້ວນແຕ່ບ່ອນທຳລາຍຄວາມຈິງທີ່ວ່າ ເຫດການທັງຫຼາຍໃນວັນທີນັ້ນໄດ້ເກີດຂຶ້ນໂດຍການຊົງຈັດຕຽມຂອງພຣະເຈົ້າ. ທິດສະດີສົມຄົບຄິດຕ່າງໆ ເຫຼົ່ານັ້ນເປັນການໂຈມຕີຂອງຊາຕານຈາກພາຍນອກຂອງຂະບວນການ ຕໍ່ຕ້ານຄວາມຈິງ, ແຕ່ມັນຍັງໄດ້ກະທຳວຽກເພື່ອບ່ອນທຳລາຍຄວາມຈິງຈາກພາຍໃນຂອງຂະບວນການດ້ວຍ. ໜຶ່ງໃນການໂຈມຕີຈາກພາຍໃນເຫຼົ່ານັ້ນ ມີຮາກຖານຢູ່ເທິງການປະຕິເສດວ່າ ໂຣມ ເປັນຫົວຂໍ້ຂອງພຣະທຳໂຢເອນ.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ພວກເຮົາຈະພິຈາລະນາຂໍ້ໂຕ້ແຍ້ງນັ້ນໃນບົດຄວາມຖັດໄປ.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ພຣະວາຈາຂອງພຣະຢາເວທີ່ມາເຖິງໂຢເອນ ບຸດຂອງເປທູເອນ. ພວກຜູ້ເຖົ້າເອີຍ, ຈົ່ງຟັງສິ່ງນີ້, ແລະຊາວແຜ່ນດິນທັງໝົດເອີຍ, ຈົ່ງງ່ຽງຫູຟັງ. ສິ່ງນີ້ເຄີຍເກີດຂຶ້ນໃນສະໄໝຂອງພວກທ່ານ ຫຼືໃນສະໄໝຂອງບັນພະບຸລຸດຂອງພວກທ່ານບໍ? ຈົ່ງເລົ່າເລື່ອງນີ້ໃຫ້ລູກຫຼານຂອງພວກທ່ານ, ແລະໃຫ້ລູກຫຼານຂອງພວກທ່ານເລົ່າໃຫ້ລູກຫຼານຂອງຕົນ, ແລະໃຫ້ລູກຫຼານຂອງເຂົາເລົ່າຕໍ່ໄປອີກຮຸ່ນໜຶ່ງ. ສິ່ງທີ່ຝູງຕັກແຕນຊະນິດໜຶ່ງປະໄວ້ ຝູງຕັກແຕນອີກຊະນິດໜຶ່ງກິນໝົດ; ແລະສິ່ງທີ່ຝູງຕັກແຕນນັ້ນປະໄວ້ ຝູງແມງກັດກິນກິນໝົດ; ແລະສິ່ງທີ່ຝູງແມງກັດກິນປະໄວ້ ຝູງໜອນກິນໃບໄມ້ກິນໝົດ. ພວກຂີ້ເຫຼົ້າເອີຍ, ຈົ່ງຕື່ນຂຶ້ນແລະຮ້ອງໄຫ້; ບັນດາຜູ້ດື່ມເຫຼົ້າອະງຸ່ນທັງໝົດເອີຍ, ຈົ່ງຮ້ອງຄວນຄາງ ເນື່ອງດ້ວຍນ້ຳອະງຸ່ນໃໝ່; ເພາະວ່າມັນຖືກຕັດຂາດໄປຈາກປາກຂອງພວກທ່ານແລ້ວ. ເພາະວ່າຊົນຊາດໜຶ່ງໄດ້ຂຶ້ນມາເທິງແຜ່ນດິນຂອງເຮົາ, ມີກຳລັງແຂງກ້າ ແລະນັບຈຳນວນບໍ່ໄດ້, ຟັນຂອງມັນເປັນຟັນຂອງສິງ, ແລະມັນມີແຂ້ວກາມຂອງສິງໃຫຍ່. ໂຢເອນ 1:1–6.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ໂຣມສ້າງຕັ້ງນິມິດ — ເລກສິບ</dc:title>
  <dc:subject>ການໂຕ້ຖຽງຄັ້ງສຸດທ້າຍ: ພຣະທຳໂຢເອນ, ການລົ້ມລົງຂອງນິວຢອກ, ແລະ ສັນຍະລັກຂອງໂຣມໃນປະຫວັດສາດແອດເວັນຕ໌</dc:subject>
  <dc:creator>Jeff Pippenger</dc:creator>
  <cp:keywords/>
  <dc:description>Generated by ArticleDigger from modern_rome\10_modern_rome.json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