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ໂຣມສ້າງຕັ້ງນິມິດ - ເລກສິບເອັດ</w:t>
      </w:r>
    </w:p>
    <w:p>
      <w:pPr>
        <w:pStyle w:val="ArticleSubtitle"/>
        <w:jc w:val="left"/>
      </w:pPr>
      <w:r>
        <w:rPr>
          <w:rFonts w:ascii="Leelawadee UI" w:hAnsi="Leelawadee UI" w:eastAsia="Leelawadee UI" w:cs="Leelawadee UI"/>
        </w:rPr>
        <w:t>ການເຂົ້າໃຈການນຳໃຊ້ຄຳພະຍາກອນສາມຊັ້ນ: ວັນທີ 11 ກັນຍາ 2001 ແລະຂະບວນການທົດສອບຂັ້ນສຸດທ້າຍສຳລັບອາດເວນຕິສມ໌ແຫ່ງລາໂອດິເຊຍ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2024-08-30</w:t>
      </w:r>
    </w:p>
    <w:p>
      <w:pPr>
        <w:pStyle w:val="ArticleBody"/>
        <w:jc w:val="left"/>
      </w:pPr>
      <w:r>
        <w:rPr>
          <w:rFonts w:ascii="Leelawadee UI" w:hAnsi="Leelawadee UI" w:eastAsia="Leelawadee UI" w:cs="Leelawadee UI"/>
        </w:rPr>
        <w:t>ເຊັ່ນດຽວກັນກັບວັນທີ 11 ສິງຫາ 1840 ໄດ້ຢືນຢັນກົດເກນທີ່ Miller ຮັບເອົາໄວ້, ຫຼັງຈາກວັນທີ 11 ກັນຍາ 2001 ບັນດາຜູ້ທີ່ເຕັມໃຈຈະເຫັນກໍໄດ້ເຫັນວ່າ ຫຼັກການພະຍາກອນທີ່ Future for America ຮັບເອົາໄວ້ນັ້ນ ແມ່ນວິທີການຕາມພຣະຄຳພີອັນແທ້ຈິງຂອງຝົນລະດູປາຍ, ດັ່ງທີ່ໄດ້ຖືກວາງໄວ້ໃນ Isaiah ບົດທີຊາວແປດ. ການນຳໃຊ້ແນວເສັ້ນແຫ່ງການປະຕິຮູບເທິງແນວເສັ້ນແຫ່ງການປະຕິຮູບ ດັ່ງທີ່ໄດ້ຖືກສະແດງໄວ້ໃນປະຫວັດສາດອັນສັກສິດ ໄດ້ສະຖາປະນາວ່າ ວັນທີ 11 ກັນຍາ 2001 ເປັນການຊ້ຳຄືນຂອງວັນທີ 11 ສິງຫາ 1840.</w:t>
      </w:r>
    </w:p>
    <w:p>
      <w:pPr>
        <w:pStyle w:val="ArticleBody"/>
        <w:jc w:val="left"/>
      </w:pPr>
      <w:r>
        <w:rPr>
          <w:rFonts w:ascii="Leelawadee UI" w:hAnsi="Leelawadee UI" w:eastAsia="Leelawadee UI" w:cs="Leelawadee UI"/>
        </w:rPr>
        <w:t>ພວກເຂົາໄດ້ເຫັນວ່າ ເມື່ອທູດສະຫວັນຜູ້ມີລິດອຳນາດໃນ ພຣະນິມິດ ບົດ 10 ໄດ້ລົງມາໃນປີ 1840, ພຣະອົງໄດ້ເປັນແບບລ່ວງໜ້າເຖິງການສະເດັດລົງມາຂອງພຣະອົງໃນປີ 2001. ທັງສອງທູດສະຫວັນໄດ້ລົງມາໃນຖານະເປັນຄຳພະຍາກອນເມື່ອຄຳພະຍາກອນກ່ຽວກັບອິດສະລາມໄດ້ສຳເລັດຄົບຖ້ວນ. ຈາກນັ້ນ ຂະບວນການໄດ້ເຕີບໂຕຂຶ້ນ ເມື່ອບັນດາຊາຍແລະຍິງໄດ້ຕອບສະໜອງຕໍ່ປະສິດທິຜົນຂອງວິທີການນັ້ນ. ຄວາມເປັນຜູ້ນຳຂອງເຊັບເວັນທ໌-ເດ ແອັດເວນຕິດ ຝ່າຍລາໂອດິເຊຍ ຖືກຂ້າມຜ່ານໄປໃນເວລາສຸດທ້າຍໃນປີ 1989, ແລະບັດນີ້ ຄຣິສຕະຈັກນັ້ນໄດ້ເຂົ້າສູ່ຂະບວນການທົດສອບຂັ້ນສຸດທ້າຍຂອງຕົນ, ເມື່ອອົງພຣະຜູ້ເປັນເຈົ້າໄດ້ເລີ່ມຄັດເລືອກຂະບວນການຂອງທູດສະຫວັນອົງທີສາມໃຫ້ເປັນຜູ້ປະກາດຂ່າວສານໃນວັນສຸດທ້າຍຂອງພຣະອົງ.</w:t>
      </w:r>
    </w:p>
    <w:p>
      <w:pPr>
        <w:pStyle w:val="ArticleBody"/>
        <w:jc w:val="left"/>
      </w:pPr>
      <w:r>
        <w:rPr>
          <w:rFonts w:ascii="Leelawadee UI" w:hAnsi="Leelawadee UI" w:eastAsia="Leelawadee UI" w:cs="Leelawadee UI"/>
        </w:rPr>
        <w:t>ຫຼັກເກນສຳຄັນຢ່າງສູງສຸດຂໍ້ໜຶ່ງໃນບັນດາກົດເກນທີ່ໄດ້ຖືກມອບໄວ້ສຳລັບວັນສຸດທ້າຍ ຄື ການປະຍຸກໃຊ້ຄຳພະຍາກອນສາມຊັ້ນ. ໂດຍສະເພາະໃນເວລານັ້ນ ການປະຍຸກໃຊ້ສາມຊັ້ນຂອງວິບັດທັງສາມໄດ້ຢືນຢັນເຫດການວັນທີ 11 ກັນຍາ 2001 ຢ່າງແຈ້ງຊັດ. ເມື່ອຄວາມຈິງນັ້ນໄດ້ຖືກກວດສອບຢ່າງຊື່ສັດ, ຜູ້ທີ່ໃນເວລານັ້ນກຳລັງຖືກນຳໄປສູ່ “ຫົນທາງເກົ່າ” ຂອງເຢເຣມີຢາ, ໂດຍຈິດໃຈທີ່ສະແຫວງຫາຄວາມຈິງ, ໄດ້ເຫັນຄວາມສົມບູນຂອງຄຳພະຍາກອນ ຄວບຄູ່ກັບຄວາມຊອບທຳຂອງກົດເກນແຫ່ງການຕີຄວາມຄຳພະຍາກອນທີ່ຂະບວນການຂອງທູດສະຫວັນອົງທີສາມໄດ້ຮັບຮອງໄວ້.</w:t>
      </w:r>
    </w:p>
    <w:p>
      <w:pPr>
        <w:pStyle w:val="ArticleBody"/>
        <w:jc w:val="left"/>
      </w:pPr>
      <w:r>
        <w:rPr>
          <w:rFonts w:ascii="Leelawadee UI" w:hAnsi="Leelawadee UI" w:eastAsia="Leelawadee UI" w:cs="Leelawadee UI"/>
        </w:rPr>
        <w:t>ໄດ້ເຫັນວ່າ ຄວາມເຂົ້າໃຈອັນຖືກຕ້ອງຂອງຜູ້ບຸກເບີກກ່ຽວກັບປະຫວັດຂອງວິບັດປະການທຳອິດໃນພຣະນິມິດບົດທີ່ເກົ້າ ແມ່ນເປັນຕົວແທນຂອງອິດສະລາມ. ໄດ້ເຫັນວ່າ ສາດສະດາເທັດ ມູຮາມັດ ເປັນກະສັດຂອງປະຫວັດນັ້ນ. ໃນປະຫວັດນັ້ນ ອິດສະລາມຈະໂຈມຕີຈັກກະພັດໂຣມັນ, ແລະຮູບແບບການສົງຄາມຂອງເຂົາກໍໄດ້ຖືກລະບຸຢ່າງຈົງເຈາະວ່າເປັນການໂຈມຕີຢ່າງກະທັນຫັນແລະບໍ່ຄາດຄິດ. ໃນແງ່ນັ້ນ ໄດ້ເຂົ້າໃຈວ່າ ຮູບແບບການສົງຄາມອັນເປັນເອກະລັກຂອງອິດສະລາມນັ້ນເອງ ເປັນຮາກຖານທາງນິຣຸກຕິສາດຂອງຄຳວ່າ “assassin.” ໃນປະຫວັດນັ້ນ ອິດສະລາມຈະເຮັດອັນຕະລາຍແກ່ກອງທັບຂອງໂຣມ, ແລະໄລຍະເວລານັ້ນກໍສິ້ນສຸດລົງພາຍໃຕ້ເສັ້ນຂອງຄຳພະຍາກອນເວລາໜຶ່ງຮ້ອຍຫ້າສິບປີ. ເມື່ອຄຳພະຍາກອນເວລານັ້ນສິ້ນສຸດລົງໃນວັນທີ 27 ກໍລະກົດ 1449 ຄຳພະຍາກອນເວລາ ແລະ ປະຫວັດຂອງວິບັດປະການທີສອງກໍໄດ້ເລີ່ມຕົ້ນ.</w:t>
      </w:r>
    </w:p>
    <w:p>
      <w:pPr>
        <w:pStyle w:val="ArticleBody"/>
        <w:jc w:val="left"/>
      </w:pPr>
      <w:r>
        <w:rPr>
          <w:rFonts w:ascii="Leelawadee UI" w:hAnsi="Leelawadee UI" w:eastAsia="Leelawadee UI" w:cs="Leelawadee UI"/>
        </w:rPr>
        <w:t>ມັນໄດ້ເລີ່ມຕົ້ນຄຳພະຍາກອນເວລາອີກຊ່ວງໜຶ່ງ ຄື ສາມຮ້ອຍເກົ້າສິບເອັດປີ ແລະ ສິບຫ້າວັນ, ຊຶ່ງໄດ້ສິ້ນສຸດໃນວັນທີ 11 ສິງຫາ 1840. ໃນປະຫວັດສາດນັ້ນ ຜູ້ປົກຄອງຜູ້ທີ່ເປັນຕົວແທນຂອງພາລະກິດທາງຄຳພະຍາກອນຂອງອິດສະລາມແມ່ນ Ottman, ຜູ້ທີ່ໄດ້ຖືກໃຫ້ເປັນແບບຢ່າງລ່ວງໜ້າໂດຍ Mohammed ໃນປະຫວັດຂອງວິບັດຄັ້ງທຳອິດ. ບົດທີເກົ້າກ່າວວ່າ ໃນປະຫວັດຂອງວິບັດຄັ້ງທີສອງ ອິດສະລາມຈະສັງຫານກອງທັບຂອງໂຣມ. ພວກເຂົາຍັງຄົງໃຊ້ຮູບແບບຂອງສົງຄາມເຊັ່ນເດີມ ຄື ການໂຈມຕີຢ່າງກະທັນຫັນ ແລະ ບໍ່ຄາດຄິດ, ແຕ່ໃນປະຫວັດສາດນັ້ນ ດິນປືນໄດ້ຖືກປະດິດຄິດຄົ້ນ ແລະ ນຳມາໃຊ້ເປັນຄັ້ງທຳອິດ; ດັ່ງນັ້ນ ວິບັດຄັ້ງທີສອງຈຶ່ງເປັນຕົວແທນຂອງຮູບແບບສົງຄາມທີ່ຖືກສະແດງໂດຍການໂຈມຕີຢ່າງກະທັນຫັນຂອງນັກສັງຫານ, ພ້ອມທັງລວມເອົາວັດຖຸລະເບີດໄວ້ນຳອີກ.</w:t>
      </w:r>
    </w:p>
    <w:p>
      <w:pPr>
        <w:pStyle w:val="ArticleBody"/>
        <w:jc w:val="left"/>
      </w:pPr>
      <w:r>
        <w:rPr>
          <w:rFonts w:ascii="Leelawadee UI" w:hAnsi="Leelawadee UI" w:eastAsia="Leelawadee UI" w:cs="Leelawadee UI"/>
        </w:rPr>
        <w:t>ໃນວັນທີ 11 ກັນຍາ 2001 ວິບັດຄັ້ງທີສາມຂອງອິດສະລາມໄດ້ໂຈມຕີກອງທັບຝ່າຍວິນຍານຂອງໂຣມຢ່າງກະທັນຫັນດ້ວຍວັດຖຸລະເບີດ. ເຫດການນັ້ນໄດ້ໝາຍເຖິງການເລີ່ມຕົ້ນຂອງຫຼາຍແນວເສັ້ນແຫ່ງຄວາມຈິງດ້ານຄຳພະຍາກອນ, ແຕ່ມັນໄດ້ຖືກສະຖາປະນາໄວ້ຢ່າງຊັດເຈນເທິງພະຍານສອງປະການກ່ອນໜ້ານັ້ນ ຄື ວິບັດຄັ້ງທີໜຶ່ງ ແລະ ວິບັດຄັ້ງທີສອງ. ເຫດການນັ້ນໄດ້ສະແດງຢ່າງແຈ່ມແຈ້ງວ່າ ເຊັ່ນດຽວກັນກັບການປະທານອຳນາດໃນປະຫວັດສາດຂອງມິນເລີໄຣຕ໌ໃນວັນທີ 11 ສິງຫາ 1840 ເມື່ອຄຳພະຍາກອນເກືອບກັບອິດສະລາມແຫ່ງວິບັດຄັ້ງທີສອງໄດ້ສຳເລັດ ແລະ ທູດສະຫວັນໃນ Revelation ten ໄດ້ລົງມາ, ເມື່ອຄຳພະຍາກອນກ່ຽວກັບອິດສະລາມແຫ່ງວິບັດຄັ້ງທີສາມມາເຖິງ, ມັນໄດ້ໝາຍເຖິງການລົງມາຂອງທູດສະຫວັນໃນ Revelation eighteen ໃນວັນທີນັ້ນ.</w:t>
      </w:r>
    </w:p>
    <w:p>
      <w:pPr>
        <w:pStyle w:val="ArticleScripture"/>
        <w:jc w:val="left"/>
      </w:pPr>
      <w:r>
        <w:rPr>
          <w:rFonts w:ascii="Leelawadee UI" w:hAnsi="Leelawadee UI" w:eastAsia="Leelawadee UI" w:cs="Leelawadee UI"/>
        </w:rPr>
        <w:t>“ບັດນີ້ມີຄໍາທີ່ວ່າ ຂ້າພະເຈົ້າໄດ້ປະກາດໄວ້ວ່າ ນະຄອນນິວຢອກຈະຖືກກວາດລ້າງໄປໂດຍຄື້ນນ້ໍາຖ້ວມຂະໜາດໃຫຍ່ຫຼື? ສິ່ງນີ້ຂ້າພະເຈົ້າບໍ່ເຄີຍໄດ້ກ່າວ. ຂ້າພະເຈົ້າໄດ້ກ່າວວ່າ ໃນຂະນະທີ່ຂ້າພະເຈົ້າເບິ່ງອາຄານໃຫຍ່ໆທີ່ກໍາລັງຖືກກໍ່ຂຶ້ນຢູ່ທີ່ນັ້ນ, ຊັ້ນແລ້ວຊັ້ນເລົ່າ, ‘ຈະມີເຫດການອັນໜ້າສະພຶງກົວພຽງໃດ ເມື່ອອົງພຣະຜູ້ເປັນເຈົ້າຈະຊົງລຸກຂຶ້ນ ເພື່ອສັ່ນສະເທືອນແຜ່ນດິນໂລກຢ່າງຮ້າຍແຮງ! ແລ້ວຖ້ອຍຄໍາໃນ ພຣະນິມິດ 18:1–3 ຈະສໍາເລັດຜົນ.’ ພຣະນິມິດບົດທີສິບແປດທັງໝົດເປັນຄໍາເຕືອນເຖິງສິ່ງທີ່ກໍາລັງຈະມາເຖິງເທິງໂລກ. ແຕ່ຂ້າພະເຈົ້າບໍ່ມີແສງສະຫວ່າງເປັນພິເສດກ່ຽວກັບສິ່ງທີ່ກໍາລັງຈະມາເຖິງນະຄອນນິວຢອກ, ນອກຈາກວ່າຂ້າພະເຈົ້າຮູ້ວ່າ ວັນໜຶ່ງອາຄານໃຫຍ່ໆຢູ່ທີ່ນັ້ນຈະຖືກໂຄ່ນລົງ ໂດຍການຫັນແລະການຄວໍ່າຂອງລິດເດດແຫ່ງພຣະເຈົ້າ. ຈາກແສງສະຫວ່າງທີ່ປະທານໃຫ້ແກ່ຂ້າພະເຈົ້າ, ຂ້າພະເຈົ້າຮູ້ວ່າ ຄວາມພິນາດຢູ່ໃນໂລກ. ພຽງແຕ່ຄໍາດຽວຈາກອົງພຣະຜູ້ເປັນເຈົ້າ, ພຽງແຕ່ການແຕະຕ້ອງຄັ້ງດຽວແຫ່ງລິດອໍານາດອັນຍິ່ງໃຫຍ່ຂອງພຣະອົງ, ແລະໂຄງສ້າງອັນມະຫາສານເຫຼົ່ານີ້ຈະພັງທະລາຍລົງ. ຈະມີເຫດການເກີດຂຶ້ນທີ່ຄວາມໜ້າສະພຶງກົວຂອງມັນ ພວກເຮົາບໍ່ອາດຈິນຕະນາການໄດ້.” Review and Herald, July 5, 1906.</w:t>
      </w:r>
    </w:p>
    <w:p>
      <w:pPr>
        <w:pStyle w:val="ArticleBody"/>
        <w:jc w:val="left"/>
      </w:pPr>
      <w:r>
        <w:rPr>
          <w:rFonts w:ascii="Leelawadee UI" w:hAnsi="Leelawadee UI" w:eastAsia="Leelawadee UI" w:cs="Leelawadee UI"/>
        </w:rPr>
        <w:t>ແລ້ວການເຄື່ອນໄຫວຂອງ Future for America ຈຶ່ງຖືກເຫັນໂດຍຜູ້ທີ່ເຕັມໃຈຈະເຫັນ ວ່າເປັນຄູ່ຂະໜານກັບການເຄື່ອນໄຫວ Millerite. ອິດສະລາມຂອງວິບັດຄັ້ງທີສາມໄດ້ກາຍເປັນອົງປະກອບຫຼັກຂອງຂ່າວສານນັບຈາກຈຸດນັ້ນເປັນຕົ້ນໄປ. ການດົນໃຈໄດ້ສອນຢ່າງແຈ້ງຊັດວ່າ ເມື່ອທູດສະຫວັນໃນ Revelation ລົງມາ ຝົນປາຍລະດູຈະມາເຖິງ.</w:t>
      </w:r>
    </w:p>
    <w:p>
      <w:pPr>
        <w:pStyle w:val="ArticleScripture"/>
        <w:jc w:val="left"/>
      </w:pPr>
      <w:r>
        <w:rPr>
          <w:rFonts w:ascii="Leelawadee UI" w:hAnsi="Leelawadee UI" w:eastAsia="Leelawadee UI" w:cs="Leelawadee UI"/>
        </w:rPr>
        <w:t>“ຝົນປາຍລະດູຈະຕົກລົງເທິງປະຊາຊົນຂອງພຣະເຈົ້າ. ທູດສະຫວັນຜູ້ຊົງຣິດອົງໜຶ່ງຈະລົງມາຈາກສະຫວັນ, ແລະແຜ່ນດິນໂລກທັງໝົດຈະສະຫວ່າງໄສວຍພຣະສະງ່າຣາສີຂອງທ່ານ.” Review and Herald, April 21, 1891.</w:t>
      </w:r>
    </w:p>
    <w:p>
      <w:pPr>
        <w:pStyle w:val="ArticleBody"/>
        <w:jc w:val="left"/>
      </w:pPr>
      <w:r>
        <w:rPr>
          <w:rFonts w:ascii="Leelawadee UI" w:hAnsi="Leelawadee UI" w:eastAsia="Leelawadee UI" w:cs="Leelawadee UI"/>
        </w:rPr>
        <w:t>ເມື່ອສິງໂຕແຫ່ງເຜົ່າຢູດາໄດ້ເລີ່ມເປີດເຜີຍຄວາມເຂົ້າໃຈທີ່ກວ້າງຂວາງຍິ່ງຂຶ້ນກ່ຽວກັບຝົນຊ້າຍ, ພຣະອົງໄດ້ນຳພາປະຊາຊົນຂອງພຣະອົງໄປຫາພຣະທຳໂຢເອນ, ຊຶ່ງເປັນຈຸດອ້າງອີງຫຼັກຂອງຝົນຊ້າຍ. ໃນເວລານັ້ນ ຜູ້ຊາຍບາງຄົນໃນບັນດາຜູ້ທີ່ໄດ້ເຂົ້າຮ່ວມຂະບວນການຫຼັງຈາກວັນທີ 11 ກັນຍາ 2001 ໄດ້ສະຫຼຸບວ່າ ແມງໄມ້ໃນພຣະທຳໂຢເອນທີ່ທຳລາຍເຄືອອະງຸ່ນຂອງພຣະເຈົ້າ ຊຶ່ງນຳໄປສູ່ການຕື່ນຂຶ້ນຂອງສຽງຮ້ອງເວລາທ່ຽງຄືນ ເປັນຕົວແທນຂອງອິດສະລາມ. ພວກເຂົາບໍ່ສາມາດ ຫຼື ບໍ່ຍອມເຫັນວ່າ ແມງໄມ້ເຫຼົ່ານັ້ນເປັນຕົວແທນຂອງໂຣມ.</w:t>
      </w:r>
    </w:p>
    <w:p>
      <w:pPr>
        <w:pStyle w:val="ArticleBody"/>
        <w:jc w:val="left"/>
      </w:pPr>
      <w:r>
        <w:rPr>
          <w:rFonts w:ascii="Leelawadee UI" w:hAnsi="Leelawadee UI" w:eastAsia="Leelawadee UI" w:cs="Leelawadee UI"/>
        </w:rPr>
        <w:t>ແສງສະຫວ່າງອັນມີພະລັງທີ່ເກີດຂຶ້ນຈາກການຮັບຮູ້ການນຳໃຊ້ຄຳພະຍາກອນແບບສາມຊັ້ນກ່ຽວກັບວິບັດທັງສາມ ໄດ້ເພີ່ມການສະໜັບສະໜູນທາງເຫດຜົນອັນບໍ່ບໍລິສຸດໃຫ້ແກ່ການອ້າງຂອງພວກເຂົາວ່າ ແມງໄມ້ເຫຼົ່ານັ້ນເປັນຕົວແທນຂອງອິສລາມ. ດັ່ງທີ່ເປັນຢູ່ສະເໝີ ເມື່ອການຕີຄວາມແບບສ່ວນຕົວຖືກຮັບເຂົ້າມາ ການບິດເບືອນພຣະຄຳພີກໍເກີດຂຶ້ນ ເພື່ອພະຍາຍາມຄ້ຳຈຸນຂໍ້ຕັ້ງຕົ້ນອັນເທັດ. ໃນການດຳເນີນງານເພື່ອຄ້ຳຈຸນທັດສະນະຂອງພວກເຂົາ ພວກເຂົາໄດ້ສຳແດງວ່າຕົນບໍ່ເຂົ້າໃຈຫຼັກການຂອງແບບຢ່າງ ແລະ ສິ່ງທີ່ສຳເລັດຕາມແບບຢ່າງ.</w:t>
      </w:r>
    </w:p>
    <w:p>
      <w:pPr>
        <w:pStyle w:val="ArticleBody"/>
        <w:jc w:val="left"/>
      </w:pPr>
      <w:r>
        <w:rPr>
          <w:rFonts w:ascii="Leelawadee UI" w:hAnsi="Leelawadee UI" w:eastAsia="Leelawadee UI" w:cs="Leelawadee UI"/>
        </w:rPr>
        <w:t>ໃນວິຊາການສຶກສາດ້ານເທວະສາດແລະພຣະຄຳພີ, ຄຳວ່າ “type” ແລະ “antitype” ຖືກນຳໃຊ້ເພື່ອອະທິບາຍເຖິງຄວາມສຳພັນລະຫວ່າງສອງອົງປະກອບ, ໂດຍທີ່ສິ່ງໜຶ່ງເປັນການລ່ວງບອກ ຫຼື ເປັນເຄົ້າລາງຂອງອີກສິ່ງໜຶ່ງ. ແນວຄິດນີ້ມັກຈະຢູ່ພາຍໃຕ້ໝວດກວ້າງກວ່າຂອງ “ເງົາ” ແລະ “ສານະແທ້.”</w:t>
      </w:r>
    </w:p>
    <w:p>
      <w:pPr>
        <w:pStyle w:val="ArticleBody"/>
        <w:jc w:val="left"/>
      </w:pPr>
      <w:r>
        <w:rPr>
          <w:rFonts w:ascii="Leelawadee UI" w:hAnsi="Leelawadee UI" w:eastAsia="Leelawadee UI" w:cs="Leelawadee UI"/>
        </w:rPr>
        <w:t>ແບບຢ່າງ ແມ່ນ ເຫດການ ບຸກຄົນ ຫຼື ສະຖາບັນ ໃນພຣະຄຳພີພັນທະສັນຍາເກົ່າ ທີ່ບອກເປັນນັຍລ່ວງໜ້າ ຫຼື ເປັນເງົາລ່ວງໜ້າ ເຖິງ ເຫດການ ບຸກຄົນ ຫຼື ສະຖາບັນ ທີ່ສອດຄ້ອງກັນ ໃນພຣະຄຳພີພັນທະສັນຍາໃໝ່. ມັນເຮັດໜ້າທີ່ເປັນສັນຍາລັກລ່ວງໜ້າ. ສ່ວນຄວາມເປັນຈິງຕາມແບບ ແມ່ນ ການສຳເລັດຄົບຖ້ວນ ຫຼື ການເກີດຂຶ້ນຈິງ ຂອງ ແບບຢ່າງ. ມັນຄື ຄວາມເປັນຈິງ ທີ່ໄດ້ຖືກບອກເປັນເງົາລ່ວງໜ້າ ໂດຍ ແບບຢ່າງ. ແນວຄວາມຄິດເລື່ອງ “ເງົາ” ແລະ “ສານະສຳຄັນ” ມີຄວາມຂະໜານກັບ ຄວາມສຳພັນ ລະຫວ່າງ ແບບຢ່າງ ແລະ ຄວາມເປັນຈິງຕາມແບບ. “ເງົາ” ເປັນຕົວແທນຂອງ (ແບບຢ່າງ), ໃນຂະນະທີ່ “ສານະສຳຄັນ” ເປັນຕົວແທນຂອງ (ຄວາມເປັນຈິງຕາມແບບ).</w:t>
      </w:r>
    </w:p>
    <w:p>
      <w:pPr>
        <w:pStyle w:val="ArticleScripture"/>
        <w:jc w:val="left"/>
      </w:pPr>
      <w:r>
        <w:rPr>
          <w:rFonts w:ascii="Leelawadee UI" w:hAnsi="Leelawadee UI" w:eastAsia="Leelawadee UI" w:cs="Leelawadee UI"/>
        </w:rPr>
        <w:t>ສະນັ້ນ ຢ່າໃຫ້ຜູ້ໃດພິພາກສາທ່ານໃນເລື່ອງອາຫານ ຫຼື ເຄື່ອງດື່ມ ຫຼື ໃນເລື່ອງວັນສະຫລອງອັນບໍລິສຸດ ຫຼື ວັນເດືອນໃໝ່ ຫຼື ວັນຊະບາໂຕ: ສິ່ງເຫຼົ່ານີ້ເປັນເງົາຂອງສິ່ງທີ່ຈະມາເຖິງ; ແຕ່ອົງແທ້ນັ້ນເປັນຂອງພຣະຄຣິດ. ໂກໂລຊາຍ 2:16, 17.</w:t>
      </w:r>
    </w:p>
    <w:p>
      <w:pPr>
        <w:pStyle w:val="ArticleScripture"/>
        <w:jc w:val="left"/>
      </w:pPr>
      <w:r>
        <w:rPr>
          <w:rFonts w:ascii="Leelawadee UI" w:hAnsi="Leelawadee UI" w:eastAsia="Leelawadee UI" w:cs="Leelawadee UI"/>
        </w:rPr>
        <w:t>ເພາະວ່າພຣະບັນຍັດມີແຕ່ເງົາຂອງສິ່ງດີທັງຫຼາຍທີ່ຈະມາ ແລະບໍ່ແມ່ນພາບອັນແທ້ຈິງຂອງສິ່ງນັ້ນ ຈຶ່ງບໍ່ອາດເຮັດໃຫ້ຜູ້ທີ່ເຂົ້າມານັ້ນຖືກເຮັດໃຫ້ສົມບູນໄດ້ເລີຍ ໂດຍອາໄສເຄື່ອງບູຊາເຫຼົ່ານັ້ນທີ່ເຂົາຖວາຍຢູ່ເປັນປີໆຢ່າງຕໍ່ເນື່ອງ. ເຮັບເຣີ 10:1.</w:t>
      </w:r>
    </w:p>
    <w:p>
      <w:pPr>
        <w:pStyle w:val="ArticleBody"/>
        <w:jc w:val="left"/>
      </w:pPr>
      <w:r>
        <w:rPr>
          <w:rFonts w:ascii="Leelawadee UI" w:hAnsi="Leelawadee UI" w:eastAsia="Leelawadee UI" w:cs="Leelawadee UI"/>
        </w:rPr>
        <w:t>ໃນຂໍ້ຖົງຖຽງພາຍຫຼັງວັນທີ 11 ກັນຍາ 2001 ກ່ຽວກັບພຣະທຳໂຢເອນ ແລະການຊີ້ບອກຢ່າງຖືກຕ້ອງວ່າ ໂຣມຂອງສັນຕະປາປາ ເປັນສິ່ງທີ່ຖືກສັນຍາລັກໂດຍແມງໄມ້ສີ່ຊະນິດ ຊຶ່ງເປັນການຂີດເສັ້ນພາບການທຳລາຍຢ່າງຄ່ອຍເປັນຄ່ອຍໄປຂອງແອດເວນຕິສລາໂອດີເຊຍ, ບັນດາຜູ້ທີ່ໂຕ້ຖຽງວ່າແມງໄມ້ເຫຼົ່ານັ້ນແມ່ນອິດສະລາມ ບໍ່ແຕ່ໄດ້ເນັ້ນຢ່າງບໍ່ບໍລິສຸດໃສ່ການນຳໃຊ້ສາມຊັ້ນຂອງວິບັດສາມປະການເທົ່ານັ້ນ, ແຕ່ພວກເຂົາຍັງໄດ້ຊີ້ໄປຫາແບບຢ່າງຕ່າງໆທີ່ຊີ້ໄປຫາສິ່ງສຳເລັດຈິງຄືໂຣມ, ແລະອ້າງວ່າແບບຢ່າງເຫຼົ່ານັ້ນແທ້ຈິງແລ້ວໄດ້ຊີ້ບອກອິດສະລາມ. ໃນການກະທຳເຊັ່ນນັ້ນ, ພວກເຂົາໄດ້ສະແດງຫຼັກຖານວ່າ ພວກເຂົາອາດຈະບໍ່ໄດ້ເຂົ້າໃຈຢ່າງແທ້ຈິງເຖິງຫຼັກການຂອງແບບຢ່າງແລະສິ່ງສຳເລັດຈິງ, ຫຼືພວກເຂົາເຊື່ອວ່າການບິດເບືອນແບບຢ່າງເຫຼົ່ານັ້ນເປັນວິທີການທີ່ຄວນຄ່າເພື່ອໃຫ້ບັນລຸຈຸດປາຍ.</w:t>
      </w:r>
    </w:p>
    <w:p>
      <w:pPr>
        <w:pStyle w:val="ArticleBody"/>
        <w:jc w:val="left"/>
      </w:pPr>
      <w:r>
        <w:rPr>
          <w:rFonts w:ascii="Leelawadee UI" w:hAnsi="Leelawadee UI" w:eastAsia="Leelawadee UI" w:cs="Leelawadee UI"/>
        </w:rPr>
        <w:t>ໃນການໂຕ້ຖຽງທີ່ກຳລັງດຳເນີນຢູ່ໃນປັດຈຸບັນກ່ຽວກັບໂຣມ, ມີຫຼັກຖານປາກົດອີກຄັ້ງວ່າ ຜູ້ທີ່ຍຶດຖືແນວຄວາມຄິດອັນບົກພ່ອງທີ່ວ່າ “ພວກໂຈນ” ໃນດານີເອນ ບົດທີ 11 ຂໍ້ 14 ແມ່ນສະຫະລັດອາເມຣິກາ ບໍ່ໄດ້ເຂົ້າໃຈຢ່າງຖືກຕ້ອງ ທັງການປະຍຸກຕາມຄຳພະຍາກອນສາມຊັ້ນ ຫຼື ຫຼັກການແຫ່ງແບບແລະສິ່ງທີ່ສຳເລັດຕາມແບບນັ້ນ.</w:t>
      </w:r>
    </w:p>
    <w:p>
      <w:pPr>
        <w:pStyle w:val="ArticleBody"/>
        <w:jc w:val="left"/>
      </w:pPr>
      <w:r>
        <w:rPr>
          <w:rFonts w:ascii="Leelawadee UI" w:hAnsi="Leelawadee UI" w:eastAsia="Leelawadee UI" w:cs="Leelawadee UI"/>
        </w:rPr>
        <w:t>ເມື່ອບັນດາຜູ້ທີ່ຖືທັດສະນະວ່າ “ພວກໂຈນ” ແມ່ນສະຫະລັດອາເມຣິກາ ພະຍາຍາມທີ່ຈະຄໍ້າຈຸນຈຸດຍືນຂອງຕົນ ພວກເຂົາໃຊ້ການນໍາໃຊ້ແບບສາມຊັ້ນຂອງໂຣມທັງສາມ ເພື່ອອ້າງວ່າຈະພິສູດໄດ້ວ່າ ໂຣມສະໄໝໃໝ່ ອັນເປັນການປາກົດຕົວຄັ້ງທີສາມຂອງໂຣມ ແມ່ນສະຫະລັດອາເມຣິກາ. ໂດຍວາງໃຈວ່າພວກເຂົາບໍ່ໄດ້ເປັນພະຍານເທັດໂດຍຈົ່ງໃຈ ແລະວ່າພວກເຂົາພຽງແຕ່ສະແດງອອກເຖິງຄວາມບໍ່ຮູ້ຢ່າງມືດບອດຕໍ່ກົດເກນຂອງການນໍາໃຊ້ຄໍາພະຍາກອນແບບສາມຊັ້ນ ພວກເຂົານໍາເອົາລັກສະນະທາງຄໍາພະຍາກອນປະການໜຶ່ງຂອງໂຣມສອງຍຸກທໍາອິດ ມາໂຕ້ຖຽງວ່າ ລັກສະນະປະການໜຶ່ງໃນປະຫວັດຂອງໂຣມ ແມ່ນຕົວບົ່ງຊີ້ເຖິງໂຣມສະໄໝໃໝ່.</w:t>
      </w:r>
    </w:p>
    <w:p>
      <w:pPr>
        <w:pStyle w:val="ArticleBody"/>
        <w:jc w:val="left"/>
      </w:pPr>
      <w:r>
        <w:rPr>
          <w:rFonts w:ascii="Leelawadee UI" w:hAnsi="Leelawadee UI" w:eastAsia="Leelawadee UI" w:cs="Leelawadee UI"/>
        </w:rPr>
        <w:t>ໂຣມນອກສາສະໜາເປັນການສຳເລັດຕາມຄຳພະຍາກອນປະການທຳອິດໃນສາມປະການຂອງໂຣມ. ໃນດານີເອນ ບົດ 8 ໂຣມນອກສາສະໜາແມ່ນເຂົານ້ອຍຮູບເພດຊາຍ. ໃນບົດ 2 ໂຣມນອກສາສະໜາແມ່ນການປົກຄອງຝ່າຍລັດ. ໃນດານີເອນ 7 ໂຣມນອກສາສະໜາໄດ້ແບ່ງອອກເປັນອານາຈັກສິບສ່ວນ.</w:t>
      </w:r>
    </w:p>
    <w:p>
      <w:pPr>
        <w:pStyle w:val="ArticleBody"/>
        <w:jc w:val="left"/>
      </w:pPr>
      <w:r>
        <w:rPr>
          <w:rFonts w:ascii="Leelawadee UI" w:hAnsi="Leelawadee UI" w:eastAsia="Leelawadee UI" w:cs="Leelawadee UI"/>
        </w:rPr>
        <w:t>ການປະກົດຕົວຄັ້ງທີສອງຂອງໂຣມແມ່ນໂຣມຂອງສັນຕະປາປາ, ຊຶ່ງໃນບົດທີແປດແມ່ນເຂົານ້ອຍຝ່າຍຍິງ, ແລະຊຶ່ງໃນບົດທີສອງແມ່ນອຳນາດສາສະໜາຈັກທີ່ຄອບງຳລັດ, ແລະຊຶ່ງໃນບົດທີເຈັດແມ່ນເຂົາທີ່ກ່າວຄຳໝິ່ນປະໝາດ ແລະຖອນເຂົາສາມອັນອອກ. ໂຣມນອກຮີດແມ່ນອຳນາດອັນດຽວ, ແຕ່ໂຣມຂອງສັນຕະປາປາແມ່ນອຳນາດສອງຊັ້ນ, ເປັນຕົວແທນຂອງຄຣິດຈັກສັນຕະປາປາທີ່ປົກຄອງເໜືອລັດອຳນາດຂອງໂຄງສ້າງການເມືອງກ່ອນໜ້າຂອງໂຣມນອກຮີດ. ໃນປີ 1798, ອຳນາດຂອງສັນຕະປາປາໄດ້ຮັບບາດແຜຮ້າຍແຮງເຖິງຕາຍ, ແຕ່ມັນບໍ່ໄດ້ຢຸດເປັນຄຣິດຈັກ; ມັນພຽງແຕ່ຢຸດເປັນສັດຮ້າຍໃນຄຳພະຍາກອນພຣະຄຳພີ ເພາະອຳນາດຝ່າຍພົນລະເຮືອນທີ່ມັນເຄີຍຄວບຄຸມຢູ່ກ່ອນໜ້ານັ້ນໄດ້ຖືກຖອນອອກ.</w:t>
      </w:r>
    </w:p>
    <w:p>
      <w:pPr>
        <w:pStyle w:val="ArticleBody"/>
        <w:jc w:val="left"/>
      </w:pPr>
      <w:r>
        <w:rPr>
          <w:rFonts w:ascii="Leelawadee UI" w:hAnsi="Leelawadee UI" w:eastAsia="Leelawadee UI" w:cs="Leelawadee UI"/>
        </w:rPr>
        <w:t>ໂຣມທີສອງແມ່ນໂຣມຂອງສັນຕະປາປາ ແລະມັນໄດ້ປະຕິບັດໜ້າທີ່ເປັນອຳນາດ (ສັດຮ້າຍ) ໃນຄຳພະຍາກອນພຣະຄຳພີກໍຕໍ່ເມື່ອມັນມີຄວາມສາມາດໃນການຄວບຄຸມອຳນາດຂອງລັດ ເພື່ອດຳເນີນແຜນການອັນໝິ່ນປະໝາດພຣະເຈົ້າຂອງມັນ. ໂຣມທຳອິດເປັນອຳນາດດຽວ, ໂຣມທີສອງເປັນອຳນາດສອງຊັ້ນ, ແລະໂຣມທີສາມເປັນອຳນາດສາມຊັ້ນ. ການປາກົດສາມປະການຂອງໂຣມຖືກປົກຄອງໂດຍຫຼັກການດຽວກັນກັບການປະຍຸກຕ໌ໃຊ້ຄຳພະຍາກອນແບບສາມຊັ້ນທຸກປະການ. ໃນທາງຄຳພະຍາກອນ ມີວິບັດສາມປະການ, ບາບີໂລນສາມປະການ, ໂຣມສາມປະການ, ແລະເອລີຢາສາມປະການ. ໃນແງ່ຂອງ type ແລະ antitype ການປາກົດສອງປະການທຳອິດຂອງການປະຍຸກຕ໌ໃຊ້ແບບສາມຊັ້ນໃດໆ ແມ່ນ type ທີ່ໃຫ້ເງົາຂອງການສຳເລັດຜົນຄັ້ງທີສາມ ຊຶ່ງເປັນ antitype ແລະເນື້ອແທ້ຂອງການປະຍຸກຕ໌ໃຊ້ຄຳພະຍາກອນແບບສາມຊັ້ນ.</w:t>
      </w:r>
    </w:p>
    <w:p>
      <w:pPr>
        <w:pStyle w:val="ArticleBody"/>
        <w:jc w:val="left"/>
      </w:pPr>
      <w:r>
        <w:rPr>
          <w:rFonts w:ascii="Leelawadee UI" w:hAnsi="Leelawadee UI" w:eastAsia="Leelawadee UI" w:cs="Leelawadee UI"/>
        </w:rPr>
        <w:t>ໃນກໍລະນີຂອງໂຣມ ລັກສະນະຂອງໂຣມສອງຍຸກທຳອິດບົ່ງຊີ້ວ່າ ທັງໂຣມນອກຮີດ ແລະ ໂຣມສັນຕະປາປາ ໄດ້ມອບຕຳແໜ່ງ Pontifex Maximus ໃຫ້ແກ່ຜູ້ປົກຄອງຂອງຕົນ. ເພາະສະນັ້ນ ຕຳແໜ່ງຂອງຜູ້ປົກຄອງໂຣມສະໄໝໃໝ່ຈຶ່ງຈະເປັນ Pontifex Maximus ຊຶ່ງເປັນຕຳແໜ່ງທີ່ບໍ່ເຄີຍຖືກກຳນົດໃຫ້ແກ່ປະທານາທິບໍດີຄົນໃດຂອງສະຫະລັດອາເມຣິກາ. ໂຣມສອງຍຸກທຳອິດຈະເອົາຊະນະອຸປະສັກທາງພູມສາດສາມປະການ ເພື່ອສະຖາປະນາອຳນາດເໜືອບັນລັງໃນຊ່ວງປະຫວັດສາດສະເພາະຂອງຕົນ. ບໍ່ມີຫຼັກຖານໃດໆວ່າ ສະຫະລັດອາເມຣິກາໄດ້ເອົາຊະນະອຸປະສັກທາງພູມສາດສາມປະການກ່ອນເຖິງປີ 1798.</w:t>
      </w:r>
    </w:p>
    <w:p>
      <w:pPr>
        <w:pStyle w:val="ArticleBody"/>
        <w:jc w:val="left"/>
      </w:pPr>
      <w:r>
        <w:rPr>
          <w:rFonts w:ascii="Leelawadee UI" w:hAnsi="Leelawadee UI" w:eastAsia="Leelawadee UI" w:cs="Leelawadee UI"/>
        </w:rPr>
        <w:t>ໂຣມສອງອານາຈັກທໍາອິດມີຊ່ວງເວລາທີ່ກໍານົດໄວ້ໂດຍສະເພາະ ຊຶ່ງຖືກລະບຸວ່າເມື່ອໃດພວກມັນຈະປົກຄອງຢ່າງສູງສຸດ. ໃນຂໍ້ທີຊາວສີ່ຂອງດານີເອນບົດທີສິບເອັດ ໂຣມນອກສາສະໜາຖືກລະບຸວ່າປົກຄອງຢູ່ເປັນ “ເວລາ” ໜຶ່ງ ຫຼື ສາມຮ້ອຍຫົກສິບປີ ຊຶ່ງມັນໄດ້ເຮັດດັ່ງນັ້ນນັບຈາກຍຸດທະການແຫ່ງ Actium ໃນປີ 31 BC ຈົນເຖິງປີ 330 AD. ໂຣມສັນຕະປາປາຖືກລະບຸຊໍ້າໆວ່າປົກຄອງເປັນເວລາໜຶ່ງພັນສອງຮ້ອຍຫົກສິບປີ ຫຼັງຈາກເຂົາສາມອັນຖືກຖອນອອກ ຄື ຈາກປີ 538 ຈົນເຖິງ 1798. ໃນເອຊາຢາບົດທີຊາວສາມ ສະຫະລັດຖືກລະບຸວ່າຄອງອໍານາດເປັນເວລາເຈັດສິບປີໃນເຊິ່ງເປັນສັນຍາລັກ ດັ່ງວັນເວລາຂອງກະສັດອົງໜຶ່ງ ແຕ່ມັນບໍ່ເຄີຍໄດ້ກໍາຈັດອຸປະສັກທາງພູມສາດສາມປະການອອກໄປກ່ອນລ່ວງໜ້າ ກ່ອນການປົກຄອງຂອງມັນເປັນເວລາເຈັດສິບປີໃນເຊິ່ງເປັນສັນຍາລັກ.</w:t>
      </w:r>
    </w:p>
    <w:p>
      <w:pPr>
        <w:pStyle w:val="ArticleBody"/>
        <w:jc w:val="left"/>
      </w:pPr>
      <w:r>
        <w:rPr>
          <w:rFonts w:ascii="Leelawadee UI" w:hAnsi="Leelawadee UI" w:eastAsia="Leelawadee UI" w:cs="Leelawadee UI"/>
        </w:rPr>
        <w:t>ໂຣມສະໄໝໃໝ່ຖືກນຳສະເໜີວ່າເປັນຜູ້ທີ່ເອົາຊະນະອຸປະສັກທາງພູມິສາດສາມປະການ ຄື ກະສັດແຫ່ງທິດໃຕ້, ແຜ່ນດິນອັນຮຸ່ງໂລດ ແລະ ອີຢິບ ໃນພຣະທຳດານີເອນ ບົດທີ 11, ຂໍ້ 40 ຫາ 42, ແລະ ເມື່ອອຸປະສັກທັງສາມນັ້ນຖືກພ່າຍແພ້ ແລະ ຖືກນຳເຂົ້າສູ່ການຍອມຈຳນົນຕໍ່ໂຣມ ພວກມັນກໍຈະກໍ່ຮູບເປັນສະຫະພັນສາມສ່ວນຂອງມັງກອນ, ສັດຮ້າຍ ແລະ ຜູ້ພະຍາກອນປອມ. ໂຢຮັນຍັງແຈ້ງໃຫ້ພວກເຮົາຮູ້ອີກວ່າ ບາດແຜຮ້າຍແຮງຂອງສັດຮ້າຍແຫ່ງສັນຕະປາປາໄດ້ຮັບການຮັກສາໃຫ້ຫາຍ ແລະ ຫຼັງຈາກນັ້ນມັນກໍປົກຄອງຢູ່ເປັນເວລາສີ່ສິບສອງເດືອນເຊິ່ງເປັນສັນຍາລັກ.</w:t>
      </w:r>
    </w:p>
    <w:p>
      <w:pPr>
        <w:pStyle w:val="ArticleScripture"/>
        <w:jc w:val="left"/>
      </w:pPr>
      <w:r>
        <w:rPr>
          <w:rFonts w:ascii="Leelawadee UI" w:hAnsi="Leelawadee UI" w:eastAsia="Leelawadee UI" w:cs="Leelawadee UI"/>
        </w:rPr>
        <w:t>ແລະຂ້າພະເຈົ້າໄດ້ເຫັນຫົວໜຶ່ງໃນບັນດາຫົວຂອງມັນ ເໝືອນດັ່ງຖືກຟັນຈົນເຖິງຕາຍ; ແຕ່ບາດແຜອັນເຖິງຕາຍຂອງມັນໄດ້ຮັບການຮັກສາໃຫ້ດີຄືນ; ແລະຊາວໂລກທັງໝົດໄດ້ພາກັນພິດສະວົງຕິດຕາມສັດຮ້າຍນັ້ນ. ແລະພວກເຂົາໄດ້ນະມັດສະການມັງກອນ ຜູ້ໄດ້ມອບອຳນາດໃຫ້ແກ່ສັດຮ້າຍນັ້ນ; ແລະພວກເຂົາໄດ້ນະມັດສະການສັດຮ້າຍນັ້ນ ໂດຍກ່າວວ່າ, ຜູ້ໃດຈະປຽບເໝືອນສັດຮ້າຍນັ້ນໄດ້? ຜູ້ໃດຈະສາມາດເຮັດເສິກກັບມັນໄດ້? ແລະມັນໄດ້ຮັບປາກໜຶ່ງໃຫ້ເວົ້າຄຳໃຫຍ່ໂຕ ແລະຄຳໝິ່ນປະໝາດຕໍ່ພຣະເຈົ້າ; ແລະອຳນາດກໍໄດ້ຮັບມອບໃຫ້ມັນເພື່ອຈະດຳເນີນການຕໍ່ໄປສີ່ສິບສອງເດືອນ. ພຣະນິມິດ 13:3–5.</w:t>
      </w:r>
    </w:p>
    <w:p>
      <w:pPr>
        <w:pStyle w:val="ArticleBody"/>
        <w:jc w:val="left"/>
      </w:pPr>
      <w:r>
        <w:rPr>
          <w:rFonts w:ascii="Leelawadee UI" w:hAnsi="Leelawadee UI" w:eastAsia="Leelawadee UI" w:cs="Leelawadee UI"/>
        </w:rPr>
        <w:t>ສັດຮ້າຍທີ່ປົກຄອງຢູ່ເປັນເວລາສີ່ສິບສອງເດືອນເຊິ່ງເປັນສັນຍະລັກ ຫຼັງຈາກບາດແຜແຫ່ງຄວາມຕາຍຂອງມັນໄດ້ຮັບການຮັກສາໃຫ້ຫາຍ ແມ່ນອຳນາດໂຣມັນ.</w:t>
      </w:r>
    </w:p>
    <w:p>
      <w:pPr>
        <w:pStyle w:val="ArticleScripture"/>
        <w:jc w:val="left"/>
      </w:pPr>
      <w:r>
        <w:rPr>
          <w:rFonts w:ascii="Leelawadee UI" w:hAnsi="Leelawadee UI" w:eastAsia="Leelawadee UI" w:cs="Leelawadee UI"/>
        </w:rPr>
        <w:t>ຄໍາພະຍາກອນໃນ Revelation 13 ປະກາດວ່າ ອໍານາດທີ່ຖືກແທນໂດຍສັດຮ້າຍທີ່ມີເຂົາຄ້າຍລູກແກະ ຈະເຮັດໃຫ້ ‘ແຜ່ນດິນໂລກ ແລະ ບັນດາຜູ້ທີ່ອາໄສຢູ່ໃນນັ້ນ’ ນະມັດສະການອໍານາດພາບາລະປາ—ຊຶ່ງຖືກເປັນສັນຍາລັກໃນທີ່ນີ້ໂດຍສັດຮ້າຍທີ່ ‘ຄ້າຍສັດເສືອດາວ.’... ທັງໃນໂລກເກົ່າ ແລະ ໂລກໃໝ່, ອໍານາດພາບາລະປາຈະໄດ້ຮັບການຖວາຍການເຄົາລົບ ໃນກຽດຕິຍົດທີ່ຖືກມອບໃຫ້ແກ່ສະຖາບັນວັນອາທິດ ຊຶ່ງຕັ້ງຢູ່ແຕ່ພຽງບນອໍານາດຂອງສາສນາຈັກໂຣມັນເທົ່ານັ້ນ.” The Great Controversy, 578.</w:t>
      </w:r>
    </w:p>
    <w:p>
      <w:pPr>
        <w:pStyle w:val="ArticleBody"/>
        <w:jc w:val="left"/>
      </w:pPr>
      <w:r>
        <w:rPr>
          <w:rFonts w:ascii="Leelawadee UI" w:hAnsi="Leelawadee UI" w:eastAsia="Leelawadee UI" w:cs="Leelawadee UI"/>
        </w:rPr>
        <w:t>ໂຣມທຳອິດຝ່າຍນອກຮີດ ໄດ້ປົກຄອງຢ່າງສູງສຸດເປັນເວລາສາມຮ້ອຍຫົກສິບປີ ເພື່ອໃຫ້ສຳເລັດຕາມ ດານີເອນ ບົດທີ 11 ຂໍ້ 24, ແລະມັນໄດ້ກະທຳເຊັ່ນນັ້ນພາຍຫຼັງຈາກມັນໄດ້ກຳຈັດອຸປະສັກທາງພູມສາດສາມປະການ ເພື່ອໃຫ້ສຳເລັດຕາມ ດານີເອນ ບົດທີ 8 ຂໍ້ 9.</w:t>
      </w:r>
    </w:p>
    <w:p>
      <w:pPr>
        <w:pStyle w:val="ArticleBody"/>
        <w:jc w:val="left"/>
      </w:pPr>
      <w:r>
        <w:rPr>
          <w:rFonts w:ascii="Leelawadee UI" w:hAnsi="Leelawadee UI" w:eastAsia="Leelawadee UI" w:cs="Leelawadee UI"/>
        </w:rPr>
        <w:t>ລະບົບສັນຕະປາປາ, ໂຣມທີສອງ, ໄດ້ປົກຄອງຢ່າງສູງສຸດເປັນເວລາໜຶ່ງພັນສອງຮ້ອຍຫົກສິບປີ ຕາມການສຳເລັດຂອງພຣະຄຳພີຫຼາຍຂໍ້, ແລະມັນໄດ້ກະທຳເຊັ່ນນັ້ນຫຼັງຈາກທີ່ມັນໄດ້ກຳຈັດອຸປະສັກທາງພູມສາດສາມປະການ ຕາມການສຳເລັດຂອງດານີເອນ ບົດທີ 7 ຂໍ້ 8 ແລະ 20.</w:t>
      </w:r>
    </w:p>
    <w:p>
      <w:pPr>
        <w:pStyle w:val="ArticleBody"/>
        <w:jc w:val="left"/>
      </w:pPr>
      <w:r>
        <w:rPr>
          <w:rFonts w:ascii="Leelawadee UI" w:hAnsi="Leelawadee UI" w:eastAsia="Leelawadee UI" w:cs="Leelawadee UI"/>
        </w:rPr>
        <w:t>ໂຣມໃນຍຸກສະໄໝໃໝ່ເອົາຊະນະກະສັດແຫ່ງທິດໃຕ້ໃນຂໍ້ທີສີ່ສິບຂອງດານີເອນບົດທີສິບເອັດ, ແລ້ວໃນຂໍ້ທີສີ່ສິບເອັດ ມັນເອົາຊະນະແຜ່ນດິນອັນຮຸ່ງໂລດ, ແລະໃນຂໍ້ທີສີ່ສິບສອງ ມັນເອົາຊະນະເອຢິບ. ໂຣມໃນຍຸກສະໄໝໃໝ່ແມ່ນກະສັດແຫ່ງທິດເໜືອໃນດານີເອນບົດທີສິບເອັດ.</w:t>
      </w:r>
    </w:p>
    <w:p>
      <w:pPr>
        <w:pStyle w:val="ArticleBody"/>
        <w:jc w:val="left"/>
      </w:pPr>
      <w:r>
        <w:rPr>
          <w:rFonts w:ascii="Leelawadee UI" w:hAnsi="Leelawadee UI" w:eastAsia="Leelawadee UI" w:cs="Leelawadee UI"/>
        </w:rPr>
        <w:t>ໂຣມນອກສາສະໜາ, ໂຣມແຫ່ງທຳອິດ, ເປັນອຳນາດທີ່ຂົ່ມເຫັງ; ແລະ ໂຣມສັນຕະປາປາ, ໂຣມແຫ່ງທີສອງ, ກໍເປັນອຳນາດທີ່ຂົ່ມເຫັງເຊັ່ນກັນ, ເພາະສະນັ້ນ ໂຣມສະໄໝໃໝ່ກໍຈະເປັນອຳນາດທີ່ຂົ່ມເຫັງ.</w:t>
      </w:r>
    </w:p>
    <w:p>
      <w:pPr>
        <w:pStyle w:val="ArticleBody"/>
        <w:jc w:val="left"/>
      </w:pPr>
      <w:r>
        <w:rPr>
          <w:rFonts w:ascii="Leelawadee UI" w:hAnsi="Leelawadee UI" w:eastAsia="Leelawadee UI" w:cs="Leelawadee UI"/>
        </w:rPr>
        <w:t>ສະຫະລັດອາເມຣິກາຈະມີສ່ວນຮ່ວມໃນການຂົ່ມເຫັງຄັ້ງທີສາມທີ່ຖືກດຳເນີນໂດຍໂຣມສະໄໝໃໝ່, ແຕ່ສິ່ງນີ້ບໍ່ໄດ້ລະບຸວ່າສະຫະລັດອາເມຣິກາເປັນອຳນາດສັນຕະປາປາ, ມັນພຽງແຕ່ລະບຸລັກສະນະປະການໜຶ່ງຂອງຄວາມສຳພັນຂອງສະຫະລັດອາເມຣິກາກັບອຳນາດສັນຕະປາປາໃນວາລະສຸດທ້າຍ.</w:t>
      </w:r>
    </w:p>
    <w:p>
      <w:pPr>
        <w:pStyle w:val="ArticleBody"/>
        <w:jc w:val="left"/>
      </w:pPr>
      <w:r>
        <w:rPr>
          <w:rFonts w:ascii="Leelawadee UI" w:hAnsi="Leelawadee UI" w:eastAsia="Leelawadee UI" w:cs="Leelawadee UI"/>
        </w:rPr>
        <w:t>ຜູ້ທີ່ປະສົງຈະໂຕ້ຖຽງວ່າ ສະຫະລັດອາເມລິກາແມ່ນ “ພວກປຸ້ນສະດົມແຫ່ງຊົນຊາດຂອງເຈົ້າ” ໃນຍຸກສຸດທ້າຍ ໄດ້ນຳໃຊ້ການປະຍຸກຕີຄວາມສາມຊັ້ນຂອງໂຣມທັງສາມ ເພື່ອລະບຸສະຫະລັດຢ່າງຜິດພາດ. ວິທີການອັນບົກພ່ອງທີ່ພວກເຂົານຳໃຊ້ ໃນບໍລິບົດຂອງການປະຍຸກສາມຊັ້ນ ຕັ້ງຢູ່ເທິງການລະບຸລັກສະນະປະການໜຶ່ງຂອງໂຣມສອງອັນທຳອິດ ແລະຢືນຢັນວ່າ ລັກສະນະທາງຄຳພະຍາກອນຂອງໂຣມ—ບໍ່ແມ່ນໂຣມເອງ—ແມ່ນໂຣມອັນທີສາມ.</w:t>
      </w:r>
    </w:p>
    <w:p>
      <w:pPr>
        <w:pStyle w:val="ArticleBody"/>
        <w:jc w:val="left"/>
      </w:pPr>
      <w:r>
        <w:rPr>
          <w:rFonts w:ascii="Leelawadee UI" w:hAnsi="Leelawadee UI" w:eastAsia="Leelawadee UI" w:cs="Leelawadee UI"/>
        </w:rPr>
        <w:t>ພວກເຂົາຊີ້ໄປຫາກົດໝາຍວັນອາທິດທາງປະຫວັດສາດສະບັບທຳອິດຂອງ Constantine ໃນປີ ຄ.ສ. 321, ແລະຕໍ່ມາຫາກົດໝາຍວັນອາທິດຂອງໂຣມສັນຕະປາປາໃນປີ ຄ.ສ. 538, ເພື່ອອ້າງວ່າກົດໝາຍວັນອາທິດທີ່ກຳລັງຈະມາໃນບໍ່ຊ້ານີ້ໃນສະຫະລັດ ເປັນຕົວກຳນົດໃຫ້ສະຫະລັດເປັນໂຣມສະໄໝໃໝ່; ແລະພວກເຂົາຍັງນຳການນຳໃຊ້ອັນຜິດພາດຂອງຕົນໄປປະປົນກັນ ໂດຍເຊື່ອມໂຍງຄຳເຕືອນຂອງພຣະເຢຊູໃຫ້ຫລົບໜີເມື່ອ “ສິ່ງໜ້າກຽດຊັງແຫ່ງຄວາມຮ້າງເປົ່າ” ທີ່ດານີເອນໄດ້ກ່າວເຖິງ ກັບກົດໝາຍວັນອາທິດ. “ສິ່ງໜ້າກຽດຊັງແຫ່ງຄວາມຮ້າງເປົ່າ” ທີ່ພຣະເຢຊູໄດ້ກ່າວເຖິງນັ້ນ ຊີ້ໄປຫາກົດໝາຍວັນອາທິດສອງສະບັບໃນວັນສຸດທ້າຍ, ແຕ່ເປັນສັນຍະລັກທີ່ແຕກຕ່າງກັນຢ່າງຫຼາຍ ຄືເປັນຄຳເຕືອນໃຫ້ຫລົບໜີ ບໍ່ແມ່ນຄຳເຕືອນໃຫ້ຫລີກເວັ້ນເຄື່ອງໝາຍຂອງສັດຮ້າຍ. ແນວຄວາມຄິດອັນຜິດພາດຂອງພວກເຂົານັ້ນ ບໍ່ໄດ້ແຕ່ຈະກ່າວເຖິງວ່າ ໃນວັນສຸດທ້າຍມີກົດໝາຍວັນອາທິດສອງສະບັບທີ່ຈົງເຈາະໂດຍສະເພາະເທົ່ານັ້ນ.</w:t>
      </w:r>
    </w:p>
    <w:p>
      <w:pPr>
        <w:pStyle w:val="ArticleScripture"/>
        <w:jc w:val="left"/>
      </w:pPr>
      <w:r>
        <w:rPr>
          <w:rFonts w:ascii="Leelawadee UI" w:hAnsi="Leelawadee UI" w:eastAsia="Leelawadee UI" w:cs="Leelawadee UI"/>
        </w:rPr>
        <w:t>ເຫດສະນັ້ນ ເມື່ອພວກທ່ານເຫັນສິ່ງອັນເປັນທີ່ໜ້າຊັງແຫ່ງຄວາມຮ້າງເປົ່າ ທີ່ດານີເອນຜູ້ພະຍາກອນໄດ້ກ່າວໄວ້ ຕັ້ງຢູ່ໃນສະຖານທີ່ບໍລິສຸດ (ຜູ້ໃດອ່ານ ກໍໃຫ້ຜູ້ນັ້ນເຂົ້າໃຈ): ແລ້ວໃຫ້ພວກທີ່ຢູ່ໃນແຂວງຢູດາໜີໄປສູ່ພູເຂົາ: ຜູ້ໃດຢູ່ເທິງຫຼັງຄາບ້ານ ຢ່າໃຫ້ລົງມາເພື່ອເອົາສິ່ງໃດອອກຈາກເຮືອນຂອງຕົນ: ແລະຜູ້ໃດຢູ່ໃນທົ່ງນາ ຢ່າໃຫ້ກັບຄືນໄປເອົາເຄື່ອງນຸ່ງຫົ່ມຂອງຕົນ. ວິບັດແກ່ພວກຍິງທີ່ມີຄັນ ແລະແກ່ພວກທີ່ກຳລັງໃຫ້ນົມລູກໃນວັນເຫຼົ່ານັ້ນ! ແຕ່ຈົ່ງອະທິຖານວ່າ ການຫຼົບໜີຂອງພວກທ່ານຈະບໍ່ເປັນໃນລະດູໜາວ ຫຼືໃນວັນຊະບາໂຕ. ມັດທາຍ 24:15–20.</w:t>
      </w:r>
    </w:p>
    <w:p>
      <w:pPr>
        <w:pStyle w:val="ArticleBody"/>
        <w:jc w:val="left"/>
      </w:pPr>
      <w:r>
        <w:rPr>
          <w:rFonts w:ascii="Leelawadee UI" w:hAnsi="Leelawadee UI" w:eastAsia="Leelawadee UI" w:cs="Leelawadee UI"/>
        </w:rPr>
        <w:t>“ສິ່ງທີ່ເປັນໜ້າກຽດຊັງແຫ່ງຄວາມຮ້າງເປົ່າ, ຊຶ່ງດານີເອນຜູ້ພະຍາກອນໄດ້ກ່າວໄວ້,” ເປັນໝາຍສຳຄັນທີ່ພຣະເຢຊູປະທານແກ່ປະຊາຊົນຂອງພຣະອົງ ເພື່ອຊີ້ບອກເວລາທີ່ພວກເຂົາຄວນຫລົບໜີຈາກຄວາມພິນາດຂອງເຢຣູຊາເລັມທີ່ກຳລັງຈະມາເຖິງ ເມື່ອໂຣມັນນອກສາສະໜາໄດ້ລ້ອມເມືອງ ແລະຕໍ່ມາໄດ້ທຳລາຍພຣະວິຫານແລະນະຄອນນັ້ນ ຕັ້ງແຕ່ປີ ຄ.ສ. 66 ຫາປີ ຄ.ສ. 70.</w:t>
      </w:r>
    </w:p>
    <w:p>
      <w:pPr>
        <w:pStyle w:val="ArticleScripture"/>
        <w:jc w:val="left"/>
      </w:pPr>
      <w:r>
        <w:rPr>
          <w:rFonts w:ascii="Leelawadee UI" w:hAnsi="Leelawadee UI" w:eastAsia="Leelawadee UI" w:cs="Leelawadee UI"/>
        </w:rPr>
        <w:t>ພຣະເຢຊູໄດ້ປະກາດແກ່ບັນດາສາວົກຜູ້ກຳລັງຮັບຟັງຢູ່ເຖິງການພິພາກສາທັງຫຼາຍທີ່ຈະຕົກລົງເທິງອິສຣາເອນຜູ້ກະບົດຫຼົງຫາຍ, ແລະໂດຍສະເພາະແມ່ນການແກ້ແຄ້ນຕອບແທນທີ່ຈະມາເຖິງພວກເຂົາເນື່ອງເພາະການປະຕິເສດແລະການຄຶງພຣະເມຊີອາໄວ້ເທິງກາງແຂນ. ໝາຍສຳຄັນທີ່ບໍ່ອາດສັບສົນໄດ້ຈະມາກ່ອນຈຸດສຸດຍອດອັນນ່າສະພຶງກົວນັ້ນ. ຊົ່ວໂມງອັນໜ້າຫວາດຫວັ່ນນັ້ນຈະມາເຖິງຢ່າງກະທັນຫັນແລະວ່ອງໄວ. ແລະພຣະຜູ້ຊ່ວຍໃຫ້ລອດໄດ້ຊົງເຕືອນບັນດາຜູ້ຕິດຕາມຂອງພຣະອົງວ່າ: ‘ເຫດສະນັ້ນ ເມື່ອພວກທ່ານເຫັນສິ່ງໜ້າຊັງແຫ່ງການທຳໃຫ້ຮ້າງເປົ່າ ຊຶ່ງດານີເອນຜູ້ພະຍາກອນໄດ້ກ່າວໄວ້ ຕັ້ງຢູ່ໃນສະຖານບ່ອນບໍລິສຸດ, (ຜູ້ໃດອ່ານກໍໃຫ້ເຂົ້າໃຈ:) ເມື່ອນັ້ນ ບັນດາຜູ້ທີ່ຢູ່ໃນແຂວງຢູເດຍຈົ່ງໜີໄປຢູ່ພູເຂົາ.’ ມັດທາຍ 24:15, 16; ລູກາ 21:20, 21. ເມື່ອທຸງມາດຕະຖານອັນເປັນຮູບເຄົາລົບຂອງຊາວໂຣມັນຖືກຕັ້ງຂຶ້ນໃນເຂດດິນບໍລິສຸດ ຊຶ່ງຂະຫຍາຍອອກໄປຫຼາຍຟອລລອງນອກກຳແພງເມືອງ ເມື່ອນັ້ນບັນດາຜູ້ຕິດຕາມພຣະຄຣິດຕ້ອງຫາຄວາມປອດໄພໂດຍການຫຼົບໜີ. ເມື່ອເຫັນໝາຍເຕືອນແລ້ວ ຜູ້ໃດທີ່ຈະຫຼົບໜີໃຫ້ພົ້ນ ຈະຕ້ອງບໍ່ລ່າຊ້າແມ່ນແຕ່ນ້ອຍ....</w:t>
      </w:r>
    </w:p>
    <w:p>
      <w:pPr>
        <w:pStyle w:val="ArticleScripture"/>
        <w:jc w:val="left"/>
      </w:pPr>
      <w:r>
        <w:rPr>
          <w:rFonts w:ascii="Leelawadee UI" w:hAnsi="Leelawadee UI" w:eastAsia="Leelawadee UI" w:cs="Leelawadee UI"/>
        </w:rPr>
        <w:t>“ບໍ່ມີຄຣິສຕຽນສັກຄົນດຽວທີ່ພິນາດໄປໃນການທຳລາຍນະຄອນເຢຣູຊາເລັມ. ພຣະຄຣິດໄດ້ປະທານຄຳເຕືອນແກ່ພວກສາວົກຂອງພຣະອົງ, ແລະທຸກຄົນທີ່ເຊື່ອຖ້ອຍຄຳຂອງພຣະອົງກໍໄດ້ເຝົ້າຄອຍໝາຍສຳຄັນທີ່ຊົງສັນຍາໄວ້.... ໂດຍບໍ່ຊັກຊ້າ ພວກເຂົາໄດ້ຫລົບໜີໄປຍັງສະຖານທີ່ປອດໄພ—ຄື ເມືອງເປລລາ ໃນແຜ່ນດິນເປເຣຍ ຟາກແມ່ນ້ຳຈໍແດນ.” The Great Controversy, 25, 30.</w:t>
      </w:r>
    </w:p>
    <w:p>
      <w:pPr>
        <w:pStyle w:val="ArticleBody"/>
        <w:jc w:val="left"/>
      </w:pPr>
      <w:r>
        <w:rPr>
          <w:rFonts w:ascii="Leelawadee UI" w:hAnsi="Leelawadee UI" w:eastAsia="Leelawadee UI" w:cs="Leelawadee UI"/>
        </w:rPr>
        <w:t>ເມື່ອປີ 538 ໃກ້ເຂົ້າມາ, ຄຣິສຕຽນໃນຍຸກນັ້ນໄດ້ຕະໜັກວ່າ ຄຣິສຕະຈັກໄດ້ຖືກເຮັດໃຫ້ເສື່ອມຊາມໂດຍການປະນີປະນອມກັບສາສະໜານອກຮີດ, ແລະໂດຍອາໄສຄຳເຕືອນຂອງພຣະຄຣິດ ຄວບຄູ່ໄປກັບແສງສະຫວ່າງທີ່ໄດ້ປະທານຜ່ານຄຳພະຍານຂອງອັກຄະສາວົກໂປໂລໃນ 2 ເທຊະໂລນິກາ ບົດທີ 2, ພວກເຂົາໄດ້ຫຼົບໜີເຂົ້າໄປສູ່ຖິ່ນກັນດານແຫ່ງຄຳພະຍາກອນ ຕະຫຼອດໄລຍະເວລາໜຶ່ງພັນສອງຮ້ອຍຫົກສິບປີ.</w:t>
      </w:r>
    </w:p>
    <w:p>
      <w:pPr>
        <w:pStyle w:val="ArticleScripture"/>
        <w:jc w:val="left"/>
      </w:pPr>
      <w:r>
        <w:rPr>
          <w:rFonts w:ascii="Leelawadee UI" w:hAnsi="Leelawadee UI" w:eastAsia="Leelawadee UI" w:cs="Leelawadee UI"/>
        </w:rPr>
        <w:t>“ແຕ່ກ່ອນການສະເດັດມາຂອງພຣະຄຣິດ, ຈະຕ້ອງມີເຫດການສຳຄັນໃນໂລກທາງສາສະໜາເກີດຂຶ້ນ ດັ່ງທີ່ໄດ້ຖືກພະຍາກອນໄວ້. ອັກຄະສາວົກໄດ້ປະກາດວ່າ: ‘ຢ່າໃຫ້ຈິດໃຈຂອງທ່ານຖືກສັ່ນຄອນໂດຍງ່າຍ ຫຼືຖືກລົບກວນ ບໍ່ວ່າໂດຍວິນຍານ ຫຼືໂດຍຖ້ອຍຄຳ ຫຼືໂດຍຈົດໝາຍທີ່ອ້າງວ່າມາຈາກພວກເຮົາ ປະເພດວ່າວັນແຫ່ງພຣະຄຣິດໄດ້ມາເຖິງແລ້ວ. ຢ່າໃຫ້ຜູ້ໃດລໍ້ລວງທ່ານດ້ວຍວິທີໃດໆ ເພາະວັນນັ້ນຈະບໍ່ມາ ຈົນກວ່າການຫັນເຫອອກເສຍກ່ອນຈະເກີດຂຶ້ນ ແລະມະນຸດແຫ່ງບາບນັ້ນຈະຖືກເຜີຍອອກ ຄືບຸດແຫ່ງຄວາມພິນາດ; ຜູ້ທີ່ຕໍ່ຕ້ານ ແລະຍົກຕົນຂຶ້ນເໜືອທຸກສິ່ງທີ່ເອີ້ນວ່າພຣະເຈົ້າ ຫຼືທີ່ມະນຸດນະມັດສະການ; ຈົນກະທັ່ງມັນນັ່ງຢູ່ໃນພຣະວິຫານຂອງພຣະເຈົ້າດັ່ງພຣະເຈົ້າ ແລະສະແດງຕົນວ່າຕົນເປັນພຣະເຈົ້າ.’”</w:t>
      </w:r>
    </w:p>
    <w:p>
      <w:pPr>
        <w:pStyle w:val="ArticleScripture"/>
        <w:jc w:val="left"/>
      </w:pPr>
      <w:r>
        <w:rPr>
          <w:rFonts w:ascii="Leelawadee UI" w:hAnsi="Leelawadee UI" w:eastAsia="Leelawadee UI" w:cs="Leelawadee UI"/>
        </w:rPr>
        <w:t>ຄໍາເວົ້າຂອງໂປໂລບໍ່ຄວນຖືກຕີຄວາມຜິດ. ບໍ່ຄວນມີການສອນວ່າ ທ່ານ, ໂດຍການສຳແດງພິເສດ, ໄດ້ເຕືອນຊາວເທສະໂລນິກາເຖິງການສະເດັດມາຂອງພຣະຄຣິດຢ່າງໃກ້ຈະເຖິງໃນທັນທີ. ທັດສະນະເຊັ່ນນັ້ນຈະກໍ່ໃຫ້ເກີດຄວາມສັບສົນໃນຄວາມເຊື່ອ; ເພາະຄວາມຜິດຫວັງມັກນຳໄປສູ່ຄວາມບໍ່ເຊື່ອ. ເພາະສະນັ້ນ ອັກຄະສາວົກໄດ້ເຕືອນພວກພີ່ນ້ອງບໍ່ໃຫ້ຮັບຂ່າວສານເຊັ່ນນັ້ນວ່າມາຈາກທ່ານ, ແລະທ່ານໄດ້ດຳເນີນຕໍ່ໄປໂດຍເນັ້ນຢ່າງໜັກແນ່ນວ່າ ອຳນາດຂອງສັນຕະປາປາ, ຊຶ່ງຜູ້ພະຍາກອນດານີເອນໄດ້ບັນຍາຍໄວ້ຢ່າງຊັດເຈນນັ້ນ, ຍັງຈະຕ້ອງລຸກຂຶ້ນ ແລະເຮັດສົງຄາມຕໍ່ຕ້ານປະຊາຊົນຂອງພຣະເຈົ້າ. ຈົນກວ່າອຳນາດນີ້ຈະໄດ້ປະກອບການງານອັນເຖິງຕາຍແລະໝິ່ນປະໝາດຂອງມັນແລ້ວ, ກໍເປັນການສູນເປົ່າທີ່ຄຣິດຕະຈັກຈະຄອຍຖ້າການສະເດັດມາຂອງອົງພຣະຜູ້ເປັນເຈົ້າຂອງຕົນ. “ພວກທ່ານບໍ່ຈື່ບໍ,” ໂປໂລໄດ້ຖາມ, “ວ່າເມື່ອຂ້ອຍຍັງຢູ່ກັບພວກທ່ານ, ຂ້ອຍໄດ້ບອກສິ່ງເຫຼົ່ານີ້ແກ່ພວກທ່ານແລ້ວ?”</w:t>
      </w:r>
    </w:p>
    <w:p>
      <w:pPr>
        <w:pStyle w:val="ArticleScripture"/>
        <w:jc w:val="left"/>
      </w:pPr>
      <w:r>
        <w:rPr>
          <w:rFonts w:ascii="Leelawadee UI" w:hAnsi="Leelawadee UI" w:eastAsia="Leelawadee UI" w:cs="Leelawadee UI"/>
        </w:rPr>
        <w:t>“ການທົດລອງອັນໜ້າສະພຶງກົວທີ່ຈະເຂົ້າມາຮຸກຮານຄຣິດຕະຈັກທີ່ແທ້ຈິງນັ້ນ ຮ້າຍແຮງຢ່າງຍິ່ງ. ແມ່ນແຕ່ໃນເວລາທີ່ອັກຄະສາວົກກຳລັງຂຽນຢູ່ນັ້ນ, ‘ຄວາມລຶກລັບແຫ່ງຄວາມອະທຳ’ ກໍໄດ້ເລີ່ມກະທຳການແລ້ວ. ການພັດທະນາທີ່ຈະເກີດຂຶ້ນໃນອະນາຄົດນັ້ນ ຈະເປັນ ‘ຕາມການກະທຳຂອງຊາຕານ ພ້ອມດ້ວຍລິດອຳນາດ ແລະໝາຍສຳຄັນ ແລະການອັດສະຈັນອັນຫຼອກລວງທັງປວງ, ແລະດ້ວຍການຫຼອກລວງອັນອະທຳທຸກຢ່າງໃນພວກທີ່ພິນາດ.’”</w:t>
      </w:r>
    </w:p>
    <w:p>
      <w:pPr>
        <w:pStyle w:val="ArticleScripture"/>
        <w:jc w:val="left"/>
      </w:pPr>
      <w:r>
        <w:rPr>
          <w:rFonts w:ascii="Leelawadee UI" w:hAnsi="Leelawadee UI" w:eastAsia="Leelawadee UI" w:cs="Leelawadee UI"/>
        </w:rPr>
        <w:t>“ຄຳຖະແຫຼງຂອງອັກຄະສາວົກກ່ຽວກັບບັນດາຜູ້ທີ່ປະຕິເສດຈະບໍ່ຮັບ ‘ຄວາມຮັກແຫ່ງຄວາມຈິງ’ ນັ້ນ ຍິ່ງເປັນຄຳທີ່ນ່າເກງຂາມເປັນພິເສດ. ‘ເພາະເຫດນີ້’ ທ່ານໄດ້ກ່າວເຖິງທຸກຄົນທີ່ຈົງໃຈປະຕິເສດຂ່າວສານແຫ່ງຄວາມຈິງວ່າ ‘ພຣະເຈົ້າຈະຊົງສົ່ງຄວາມຫລົງຜິດອັນແຮງກ້າມາເຖິງເຂົາ ເພື່ອເຂົາຈະເຊື່ອຄຳມຸສາ: ເພື່ອວ່າບັນດາຜູ້ທີ່ບໍ່ໄດ້ເຊື່ອຄວາມຈິງ ແຕ່ຍິນດີໃນຄວາມອະທຳນັ້ນ ຈະຖືກພິພາກສາລົງໂທດທັງໝົດ.’ ມະນຸດຈະປະຕິເສດຄຳເຕືອນທີ່ພຣະເຈົ້າຊົງສົ່ງມາໃຫ້ພວກເຂົາດ້ວຍພຣະເມດຕາໂດຍບໍ່ຖືກຮັບຜົນນັ້ນບໍ່ໄດ້. ຈາກບັນດາຜູ້ທີ່ຍັງຄົງດື້ດຶງໃນການຫັນໜີຈາກຄຳເຕືອນເຫຼົ່ານີ້ ພຣະເຈົ້າຊົງຖອນພຣະວິນຍານຂອງພຣະອົງອອກ ປະໃຫ້ພວກເຂົາຕົກຢູ່ໃນການຫລອກລວງທີ່ພວກເຂົາຮັກ.” Acts of the Apostles, 265, 266.</w:t>
      </w:r>
    </w:p>
    <w:p>
      <w:pPr>
        <w:pStyle w:val="ArticleBody"/>
        <w:jc w:val="left"/>
      </w:pPr>
      <w:r>
        <w:rPr>
          <w:rFonts w:ascii="Leelawadee UI" w:hAnsi="Leelawadee UI" w:eastAsia="Leelawadee UI" w:cs="Leelawadee UI"/>
        </w:rPr>
        <w:t>ການປະນີປະນອມລະຫວ່າງລັດທິນອກສາສະໜາແລະຄຣິສຕະຈັກ ແມ່ນໝາຍສັນຍານແຫ່ງການເຕືອນທີ່ນຳພາຄຣິສຕຽນໃນຍຸກນັ້ນໃຫ້ແຍກຕົນອອກຈາກໂຣມຂອງສັນຕະປາປາ, ແຕ່ຄວນສັງເກດວ່າ ແສງສະຫວ່າງທີ່ໂປໂລໄດ້ເພີ່ມເຕີມໃຫ້ແກ່ຄຳເຕືອນຂອງພຣະເຢຊູໃຫ້ໜີນັ້ນ ຄືຂໍ້ພຣະຄຳພີດຽວກັນທີ່ William Miller ໄດ້ເຂົ້າໃຈວ່າ “the daily” ໃນພຣະທຳດານີເອນເປັນຕົວແທນຂອງໂຣມນອກສາສະໜາ. ຄວາມສຳພັນທາງຄຳພະຍາກອນລະຫວ່າງໂຣມນອກສາສະໜາທີ່ຍັບຍັ້ງໄວ້ ແລະຕໍ່ມາຖອຍອອກໄປ ເພື່ອໃຫ້ໂຣມຂອງສັນຕະປາປາຂຶ້ນສູ່ບັນລັງ ເປັນຄວາມຈິງທີ່ຈຳເປັນຕ້ອງເຂົ້າໃຈ, ເພາະຜົນຕາມມາຂອງການບໍ່ຮັບຮູ້ຄວາມສຳພັນທາງຄຳພະຍາກອນນັ້ນ ຈະນຳຄວາມຫຼົງເຊື່ອອັນຮຸນແຮງມາເຖິງຜູ້ທີ່ບໍ່ໄດ້ຮັກຄວາມຈິງນັ້ນ. Sister White ໄດ້ກ່າວເຖິງປະຫວັດສາດດຽວກັນນີ້:</w:t>
      </w:r>
    </w:p>
    <w:p>
      <w:pPr>
        <w:pStyle w:val="ArticleScripture"/>
        <w:jc w:val="left"/>
      </w:pPr>
      <w:r>
        <w:rPr>
          <w:rFonts w:ascii="Leelawadee UI" w:hAnsi="Leelawadee UI" w:eastAsia="Leelawadee UI" w:cs="Leelawadee UI"/>
        </w:rPr>
        <w:t>“ມັນໄດ້ຮຽກຮ້ອງໃຫ້ມີການຕໍ່ສູ້ຢ່າງຫົວຊົນຊີວິດ ສຳລັບຜູ້ທີ່ປາຖະໜາຈະຊື່ສັດ ເພື່ອຈະຢືນຢັດຢ່າງໝັ້ນຄົງຕໍ່ຕ້ານການຫລອກລວງແລະສິ່ງອັນໜ້າຊັງຊັງ ຊຶ່ງຖືກອຳພາງໄວ້ໃນເຄື່ອງພະຂອງສາດສະໜາ ແລະຖືກນຳເຂົ້າມາໃນຄຣິດຕະຈັກ. ພຣະຄຳພີບໍ່ໄດ້ຖືກຍອມຮັບໃຫ້ເປັນມາດຕະຖານແຫ່ງຄວາມເຊື່ອ. ຄຳສອນເລື່ອງເສຣີພາບທາງສາດສະໜາຖືກເອີ້ນວ່າເປັນນອກຮີດ, ແລະບັນດາຜູ້ທີ່ຍຶດຖືຄຳສອນນັ້ນກໍຖືກກຽດຊັງ ແລະຖືກຫ້າມປະກາດ.”</w:t>
      </w:r>
    </w:p>
    <w:p>
      <w:pPr>
        <w:pStyle w:val="ArticleScripture"/>
        <w:jc w:val="left"/>
      </w:pPr>
      <w:r>
        <w:rPr>
          <w:rFonts w:ascii="Leelawadee UI" w:hAnsi="Leelawadee UI" w:eastAsia="Leelawadee UI" w:cs="Leelawadee UI"/>
        </w:rPr>
        <w:t>“ຫຼັງຈາກການຕໍ່ສູ້ອັນຍາວນານແລະຮຸນແຮງ, ຜູ້ສັດຊື່ຈໍານວນນ້ອຍໄດ້ຕັດສິນໃຈຕັດຂາດຄວາມສຳພັນທັງໝົດກັບຄຣິດຈັກທີ່ຫຼົ້ມຫຼວງ ຫາກນາງຍັງຄົງປະຕິເສດທີ່ຈະປົດປ່ອຍຕົນເອງຈາກຄວາມທຽດເທັດແລະການນະມັດສະການຮູບເຄົາລົບ. ພວກເຂົາເຫັນວ່າການແຍກຕົວອອກເປັນຄວາມຈໍາເປັນຢ່າງແທ້ຈິງ ຫາກພວກເຂົາຈະເຊື່ອຟັງພຣະວັດຈະນະຂອງພຣະເຈົ້າ. ພວກເຂົາບໍ່ກ້າອົດທົນຕໍ່ຄວາມຜິດພາດອັນເຖິງແກ່ຊີວິດຕໍ່ຈິດວິນຍານຂອງຕົນເອງ, ແລະຕັ້ງແບບຢ່າງຊຶ່ງຈະນໍາອັນຕະລາຍມາສູ່ຄວາມເຊື່ອຂອງລູກໆ ແລະຫຼານໆ ຂອງພວກເຂົາ. ເພື່ອໃຫ້ໄດ້ມາຊຶ່ງສັນຕິສຸກແລະຄວາມເປັນເອກະພາບ ພວກເຂົາພ້ອມທີ່ຈະຍອມຜ່ອນຜັນໃດໆ ກໍຕາມທີ່ສອດຄ່ອງກັບຄວາມສັດຊື່ຕໍ່ພຣະເຈົ້າ; ແຕ່ພວກເຂົາຮູ້ສຶກວ່າ ແມ່ນແຕ່ສັນຕິສຸກເອງກໍຈະເປັນລາຄາທີ່ແພງເກີນໄປ ຫາກໄດ້ມາໂດຍການເສຍສະຫຼະຫຼັກການ. ຖ້າຄວາມເປັນເອກະພາບຈະບັນລຸໄດ້ກໍແຕ່ໂດຍການປະນີປະນອມຄວາມຈິງແລະຄວາມຊອບທຳ, ເຊັ່ນນັ້ນກໍຂໍໃຫ້ມີຄວາມແຕກແຍກ, ແລະແມ່ນແຕ່ສົງຄາມ.” The Great Controversy, 45, 46.</w:t>
      </w:r>
    </w:p>
    <w:p>
      <w:pPr>
        <w:pStyle w:val="ArticleBody"/>
        <w:jc w:val="left"/>
      </w:pPr>
      <w:r>
        <w:rPr>
          <w:rFonts w:ascii="Leelawadee UI" w:hAnsi="Leelawadee UI" w:eastAsia="Leelawadee UI" w:cs="Leelawadee UI"/>
        </w:rPr>
        <w:t>ຄວາມສຳພັນໃນທາງພະຍາກອນລະຫວ່າງສະຫະລັດອາເມຣິກາ ແລະ ສັນຕະປາປາໃນວັນສຸດທ້າຍ ໄດ້ຖືກສະແດງເປັນແບບຢ່າງ ແລະ ຖືກເນັ້ນຢ່າງຊັດເຈນ ໂດຍການທີ່ໂປໂລໄດ້ຊີ້ບອກເຖິງຄວາມສຳພັນລະຫວ່າງໂຣມນອກຮີດ ແລະ ໂຣມສັນຕະປາປາ ທີ່ນຳໄປສູ່ປີ ຄ.ສ. 538. ໃນການນຳໃຊ້ສາມຊັ້ນຂອງໂຣມ, ໂຣມນອກຮີດໄດ້ເຮັດໃຫ້ຖ້ອຍຄຳຂອງພຣະເຢຊູສຳເລັດ ທີ່ຊີ້ວ່າ “ສິ່ງອັນໜ້າກຽດຊັງແຫ່ງຄວາມຮ້າງເປົ່າ” ເປັນໝາຍສຳຄັນໃຫ້ຫຼົບໜີ, ແລະ ໂຣມສັນຕະປາປາກໍໄດ້ເຮັດໃຫ້ຖ້ອຍຄຳຂອງພຣະເຢຊູສຳເລັດເຊັ່ນກັນ. ຊິດເຕີ ໄວທ໌ ໄດ້ຊີ້ບອກເຖິງການສຳເລັດອີກຄັ້ງໜຶ່ງຂອງຖ້ອຍຄຳຂອງພຣະຄຣິດ.</w:t>
      </w:r>
    </w:p>
    <w:p>
      <w:pPr>
        <w:pStyle w:val="ArticleScripture"/>
        <w:jc w:val="left"/>
      </w:pPr>
      <w:r>
        <w:rPr>
          <w:rFonts w:ascii="Leelawadee UI" w:hAnsi="Leelawadee UI" w:eastAsia="Leelawadee UI" w:cs="Leelawadee UI"/>
        </w:rPr>
        <w:t>“ບັດນີ້ບໍ່ແມ່ນເວລາສຳລັບປະຊາຊົນຂອງພຣະເຈົ້າທີ່ຈະຜູກພັນຄວາມຮັກຂອງຕົນ ຫຼືສະສົມຊັບສົມບັດໄວ້ໃນໂລກ. ເວລານັ້ນບໍ່ໄກຈາກນີ້, ເມື່ອພວກເຮົາຈະຖືກບັງຄັບໃຫ້ສະແຫວງຫາທີ່ລີ້ໄພໃນສະຖານທີ່ກັນດານແລະໂດດດ່ຽວ, ເໝືອນດັ່ງພວກສາວົກໃນຍຸກແຕ່ກ່ອນ. ດັ່ງທີ່ການລ້ອມນະຄອນເຢຣູຊາເລັມໂດຍກອງທັບໂຣມັນເປັນສັນຍານໃຫ້ຄຣິສຕຽນຊາວຢູດາໜີໄປ, ດັ່ງນັ້ນ ການທີ່ຊາດຂອງພວກເຮົາເຂົ້າກຸມອຳນາດໃນການອອກກົດໝາຍບັງຄັບຖືວັນຊະບາໂຕຂອງສັນຕະປາປາ ຈະເປັນຄຳເຕືອນແກ່ພວກເຮົາ. ເມື່ອນັ້ນຈະເຖິງເວລາທີ່ຕ້ອງອອກຈາກນະຄອນໃຫຍ່ທັງຫຼາຍ, ເພື່ອກະກຽມສຳລັບການອອກຈາກນະຄອນນ້ອຍທັງຫຼາຍໄປສູ່ທີ່ອາໄສອັນສະຫງົບສະງັດໃນສະຖານທີ່ລັບເງົາທ່າມກາງພູເຂົາ.” Testimonies, volume 5, 464.</w:t>
      </w:r>
    </w:p>
    <w:p>
      <w:pPr>
        <w:pStyle w:val="ArticleBody"/>
        <w:jc w:val="left"/>
      </w:pPr>
      <w:r>
        <w:rPr>
          <w:rFonts w:ascii="Leelawadee UI" w:hAnsi="Leelawadee UI" w:eastAsia="Leelawadee UI" w:cs="Leelawadee UI"/>
        </w:rPr>
        <w:t>ສໍາລັບຄຣິສຕຽນໃນຍຸກສະໄໝຂອງພຣະຄຣິດ ຄໍາເຕືອນນັ້ນໄດ້ຊີ້ບອກເວລາທີ່ຄວນຫລົບໜີອອກຈາກເຢຣູຊາເລັມ. ໃນສະຕະວັດທີຫ້າ ແລະ ທີຫົກ ຄໍາເຕືອນນັ້ນສໍາລັບຄຣິສຕຽນໄດ້ນໍາພາພວກເຂົາໃຫ້ຫລົບໜີເຂົ້າໄປໃນຖິ່ນກັນດານ.</w:t>
      </w:r>
    </w:p>
    <w:p>
      <w:pPr>
        <w:pStyle w:val="ArticleScripture"/>
        <w:jc w:val="left"/>
      </w:pPr>
      <w:r>
        <w:rPr>
          <w:rFonts w:ascii="Leelawadee UI" w:hAnsi="Leelawadee UI" w:eastAsia="Leelawadee UI" w:cs="Leelawadee UI"/>
        </w:rPr>
        <w:t>ແລະຍິງນັ້ນໄດ້ໜີໄປສູ່ຖິ່ນກັນດານ ບ່ອນທີ່ນາງມີສະຖານທີ່ຊຶ່ງພຣະເຈົ້າໄດ້ຈັດຕຽມໄວ້ ເພື່ອວ່າພວກເຂົາຈະລ້ຽງດູນາງຢູ່ທີ່ນັ້ນໜຶ່ງພັນສອງຮ້ອຍຫົກສິບວັນ.... ແລະໄດ້ມີການປະທານປີກສອງຂ້າງຂອງນົກອິນຊີໃຫຍ່ແກ່ຍິງນັ້ນ ເພື່ອນາງຈະໄດ້ບິນເຂົ້າໄປສູ່ຖິ່ນກັນດານ ໄປສູ່ສະຖານທີ່ຂອງນາງ ບ່ອນທີ່ນາງໄດ້ຮັບການຫລໍ່ລ້ຽງເປັນເວລາໜຶ່ງວາລະ ແລະສອງວາລະ ແລະເຄິ່ງວາລະ ໃຫ້ພົ້ນຈາກໜ້າຂອງງູນັ້ນ. ແລະງູນັ້ນໄດ້ພົ່ນນ້ຳອອກຈາກປາກຂອງມັນດັ່ງນ້ຳຖ້ວມໄຫລຕາມຫຼັງຍິງນັ້ນ ເພື່ອຈະເຮັດໃຫ້ນາງຖືກພັດພາໄປດ້ວຍກະແສນ້ຳຖ້ວມນັ້ນ. ແຕ່ແຜ່ນດິນໄດ້ຊ່ວຍຍິງນັ້ນ ແລະແຜ່ນດິນໄດ້ອ້າປາກຂອງຕົນ ແລະກືນກະແສນ້ຳຖ້ວມທີ່ພະຍານາກໄດ້ພົ່ນອອກຈາກປາກຂອງມັນ. ແລະພະຍານາກໄດ້ໂກດແຄ້ນຍິງນັ້ນຫຼາຍ ແລະໄດ້ໄປເຮັດສົງຄາມກັບເຊື້ອສາຍທີ່ເຫຼືອຢູ່ຂອງນາງ ຄືຜູ້ທີ່ຮັກສາພຣະບັນຍັດຂອງພຣະເຈົ້າ ແລະມີຄຳພະຍານຂອງພຣະເຢຊູຄຣິດ. ພຣະນິມິດ 12:6, 15–17.</w:t>
      </w:r>
    </w:p>
    <w:p>
      <w:pPr>
        <w:pStyle w:val="ArticleBody"/>
        <w:jc w:val="left"/>
      </w:pPr>
      <w:r>
        <w:rPr>
          <w:rFonts w:ascii="Leelawadee UI" w:hAnsi="Leelawadee UI" w:eastAsia="Leelawadee UI" w:cs="Leelawadee UI"/>
        </w:rPr>
        <w:t>ພຣະເຢຊູຊົງໃຊ້ການເລີ່ມຕົ້ນຂອງສິ່ງໜຶ່ງເພື່ອຊົງສະແດງເຖິງຈຸດສິ້ນສຸດຂອງສິ່ງນັ້ນຢູ່ສະເໝີ, ເພາະພຣະອົງຄືອັນຟາແລະໂອເມກາ. ຄຳເຕືອນເລື່ອງສິ່ງໜ້າຊັງຊຶ່ງກໍ່ໃຫ້ເກີດຄວາມຮ້າງເປົ່າໃນປະຫວັດສາດຂອງໂຣມສັນຕະປາປາ ໄດ້ຖືກຮັບຮູ້ເມື່ອອຳນາດສັນຕະປາປາຖືກຮັບຮູ້ວ່າກຳລັງຢືນຢູ່ໃນສະຖານບໍລິສຸດ.</w:t>
      </w:r>
    </w:p>
    <w:p>
      <w:pPr>
        <w:pStyle w:val="ArticleBody"/>
        <w:jc w:val="left"/>
      </w:pPr>
      <w:r>
        <w:rPr>
          <w:rFonts w:ascii="Leelawadee UI" w:hAnsi="Leelawadee UI" w:eastAsia="Leelawadee UI" w:cs="Leelawadee UI"/>
        </w:rPr>
        <w:t>ຄຳເຕືອນນີ້ໄດ້ຖືກບັນທຶກໄວ້ໂດຍມັດທາຍ, ມາຣະໂກ ແລະ ລູກາ, ແລະໃນແຕ່ລະຂໍ້ອ້າງອີງນັ້ນມີຄວາມແຕກຕ່າງເລັກນ້ອຍໃນຖ້ອຍຄຳ. ມັດທາຍກ່າວວ່າ, “ເຫດສະນັ້ນ ເມື່ອພວກທ່ານຈະເຫັນສິ່ງໜ້າກຽດຊັງແຫ່ງຄວາມຮ້າງເປົ່າ, ທີ່ໄດ້ຖືກກ່າວໄວ້ໂດຍດານີເອນຜູ້ພະຍາກອນ, ຕັ້ງຢູ່ໃນສະຖານບໍລິສຸດ,” ແລະ ມາຣະໂກກ່າວວ່າ, “ເມື່ອພວກທ່ານຈະເຫັນສິ່ງໜ້າກຽດຊັງແຫ່ງຄວາມຮ້າງເປົ່າ, ທີ່ໄດ້ຖືກກ່າວໄວ້ໂດຍດານີເອນຜູ້ພະຍາກອນ, ຕັ້ງຢູ່ໃນບ່ອນທີ່ມັນບໍ່ຄວນຈະຢູ່.” ສ່ວນລູກາກ່າວວ່າ, “ເມື່ອພວກທ່ານຈະເຫັນເຢຣູຊາເລັມຖືກກອງທັບຫ້ອມລ້ອມ, ເມື່ອນັ້ນຈົ່ງຮູ້ວ່າຄວາມຮ້າງເປົ່າຂອງນະຄອນນັ້ນໃກ້ເຂົ້າມາແລ້ວ. ເມື່ອນັ້ນ ໃຫ້ຜູ້ທີ່ຢູ່ໃນແຂວງຢູດາໜີໄປຍັງພູເຂົາ.”</w:t>
      </w:r>
    </w:p>
    <w:p>
      <w:pPr>
        <w:pStyle w:val="ArticleBody"/>
        <w:jc w:val="left"/>
      </w:pPr>
      <w:r>
        <w:rPr>
          <w:rFonts w:ascii="Leelawadee UI" w:hAnsi="Leelawadee UI" w:eastAsia="Leelawadee UI" w:cs="Leelawadee UI"/>
        </w:rPr>
        <w:t>ຄຳພະຍານທັງສາມນີ້ນຳໃຊ້ຮ່ວມກັນ. ຂ້າພະເຈົ້າຂໍນຳສະເໜີການນຳໃຊ້ທີ່ຈຳເພາະກວ່ານັ້ນ: ການອ້າງອີງຂອງລູກາເຖິງເຢຣູຊາເລັມທີ່ຖືກກອງທັບລ້ອມໄວ້ ຊີ້ບອກຄຳເຕືອນວ່າ ເມື່ອໂຣມນອກຮີດເລີ່ມຕົ້ນການລ້ອມເຢຣູຊາເລັມໃນປີ 66 AD ຄຣິສຕຽນທີ່ຍັງຢູ່ໃນເຢຣູຊາເລັມຈະຕ້ອງຫຼົບໜີທັນທີ. ການອ້າງອີງຂອງມັດທາຍເຖິງ “ສະຖານທີ່ບໍລິສຸດ” ສອດຄ່ອງກັບທີ່ໂປໂລໄດ້ລະບຸເຖິງ “ຄົນແຫ່ງບາບ” ຜູ້ທີ່ “ນັ່ງຢູ່ໃນພຣະວິຫານຂອງພຣະເຈົ້າ ສະແດງຕົນເອງວ່າຕົນເປັນພຣະເຈົ້າ,” ດັ່ງນັ້ນຈຶ່ງເປັນຕົວແທນການສຳເລັດຕາມຄຳພະຍາກອນຂອງສັນຕະປາປາໃນເລື່ອງ “ສິ່ງໜ້າກຽດອັນນຳມາຊຶ່ງຄວາມຮ້າງເປົ່າ.” ມາຣະໂກລະບຸວ່າສິ່ງໜ້າກຽດອັນນຳມາຊຶ່ງຄວາມຮ້າງເປົ່າ ກຳລັງຢືນຢູ່ໃນບ່ອນທີ່ມັນບໍ່ຄວນຢືນ, ແລະນັ້ນສອດຄ່ອງກັບຄຳເຕືອນໃຫ້ຫຼົບໜີທີ່ໄດ້ປະທານແກ່ອາດເວັນຕິດໃນຍຸກສຸດທ້າຍ. ຄຳເຕືອນສອງປະການເຊື່ອມໂຍງກັບຄຳສັ່ງທີ່ວ່າ ຜູ້ໃດທີ່ອ່ານຄຳເຕືອນນັ້ນຄວນເຂົ້າໃຈ, ແລະຄຳເຕືອນທັງໝົດນັ້ນລ້ວນກ່າວເຖິງໝາຍສຳຄັນອັນໜຶ່ງ ຊຶ່ງມີໄວ້ເພື່ອແຈ້ງໃຫ້ຄຣິສຕຽນໃນຍຸກນັ້ນຫຼົບໜີ.</w:t>
      </w:r>
    </w:p>
    <w:p>
      <w:pPr>
        <w:pStyle w:val="ArticleBody"/>
        <w:jc w:val="left"/>
      </w:pPr>
      <w:r>
        <w:rPr>
          <w:rFonts w:ascii="Leelawadee UI" w:hAnsi="Leelawadee UI" w:eastAsia="Leelawadee UI" w:cs="Leelawadee UI"/>
        </w:rPr>
        <w:t>ການນຳໃຊ້ຢ່າງຜິດພາດຂອງການປະຍຸກຕ໌ໃຊ້ສາມຊັ້ນ ຊຶ່ງຖືກນຳສະເໜີຢ່າງບິດເບືອນໂດຍຜູ້ທີ່ອ້າງວ່າ “ພວກໂຈນປົ້ນແຫ່ງປະຊາຊົນຂອງເຈົ້າ” ແມ່ນສະຫະລັດອາເມລິກາ ຊີ້ວ່າ ເມື່ອ “ສິ່ງອັນໜ້າສະອິດສະອົມແຫ່ງການຮ້າງເປົ່າ” ສຳເລັດເປັນຈິງໃນເວລາຂອງກົດໝາຍວັນອາທິດໃນສະຫະລັດອາເມລິກາ ກົດໝາຍວັນອາທິດທີ່ຖືກບັງຄັບໃຊ້ໃນຂະນະນັ້ນກໍລະບຸວ່າ ສະຫະລັດອາເມລິກາແມ່ນໂຣມສະໄໝໃໝ່ ເພາະວ່າທັງໂຣມນອກຮີດແລະໂຣມສັນຕະປາປາ ຕ່າງເຄີຍບັງຄັບໃຊ້ກົດໝາຍວັນອາທິດມາກ່ອນແລ້ວ.</w:t>
      </w:r>
    </w:p>
    <w:p>
      <w:pPr>
        <w:pStyle w:val="ArticleBody"/>
        <w:jc w:val="left"/>
      </w:pPr>
      <w:r>
        <w:rPr>
          <w:rFonts w:ascii="Leelawadee UI" w:hAnsi="Leelawadee UI" w:eastAsia="Leelawadee UI" w:cs="Leelawadee UI"/>
        </w:rPr>
        <w:t>ບັນຫາຂອງການນຳໃຊ້ທີ່ບົກພ່ອງນັ້ນ ຄືວ່າ ກົດໝາຍວັນອາທິດຂອງໂຣມນອກຮີດໄດ້ເກີດຂຶ້ນໃນປີ ຄ.ສ. 321, ແຕ່ການສຳເລັດຂອງ “ສິ່ງໜ້າກຽດຊັງແຫ່ງຄວາມຮ້າງເປົ່າ” ໂດຍໂຣມນອກຮີດນັ້ນ ໄດ້ສຳເລັດແລ້ວໃນປີ ຄ.ສ. 66, ກ່ອນກົດໝາຍວັນອາທິດໃນປີ ຄ.ສ. 321 ເຖິງ 255 ປີ. ເຊັ່ນດຽວກັນ ການປະນີປະນອມທີ່ກໍ່ໃຫ້ເກີດ “ມະນຸດແຫ່ງບາບ” ນັ້ນ ໄດ້ເກີດຂຶ້ນຢູ່ແລ້ວໃນສະໄໝຂອງໂປໂລ, ຜູ້ຊຶ່ງໄດ້ກ່າວວ່າ, “ຄວາມລຶກລັບແຫ່ງຄວາມຊົ່ວຊ້າກໍກຳລັງກະທຳຢູ່ແລ້ວ,” ແຕ່ກົດໝາຍວັນອາທິດຂອງສັນຕະປາປາໄດ້ມາໃນອີກຫຼາຍກວ່າສີ່ສັດຕະວັດຕໍ່ມາ. ພະຍານສອງປະການທຳອິດໃນການນຳໃຊ້ຄຳພະຍາກອນແບບສາມຊັ້ນ ໄດ້ສະຖາປະນາລັກສະນະຂອງການສຳເລັດປະການທີສາມໃນຍຸກສຸດທ້າຍ. “ສິ່ງໜ້າກຽດຊັງແຫ່ງຄວາມຮ້າງເປົ່າ” ໃນຍຸກສຸດທ້າຍ, ອີງຕາມພະຍານທາງປະຫວັດສາດສອງປະການ ແລະບັນທຶກໃນພຣະຄຳພີສາມແຫ່ງກ່ຽວກັບພຣະດຳລັດຂອງພຣະຄຣິດ, ເປັນຕົວແທນຂອງຄຳເຕືອນໃຫ້ຫຼົບໜີ, ບໍ່ແມ່ນການບັງຄັບໃຊ້ກົດໝາຍວັນອາທິດ.</w:t>
      </w:r>
    </w:p>
    <w:p>
      <w:pPr>
        <w:pStyle w:val="ArticleBody"/>
        <w:jc w:val="left"/>
      </w:pPr>
      <w:r>
        <w:rPr>
          <w:rFonts w:ascii="Leelawadee UI" w:hAnsi="Leelawadee UI" w:eastAsia="Leelawadee UI" w:cs="Leelawadee UI"/>
        </w:rPr>
        <w:t>ໃນບົດຄວາມຖັດໄປ ພວກເຮົາຈະວິເຄາະໃຫ້ລະອຽດວ່າ ການນຳໄປປະຍຸກຕ໌ໃຊ້ນັ້ນມີຂໍ້ບົກພ່ອງແນວໃດ ໃນບໍລິບົດຂອງຫຼັກເກນທີ່ຖືກສະຖາປະນາໄວ້ ຊຶ່ງກ່ຽວເນື່ອງກັບການປະຍຸກຕ໌ຄຳພະຍາກອນສາມຊັ້ນ, ແລະເຫດໃດການລະບຸກົດໝາຍວັນອາທິດ ໃນບໍລິບົດຂອງຄຳເຕືອນທີ່ພຣະຄຣິດໄດ້ປະທານໄວ້ ຈຶ່ງເປັນການບິດເບືອນປະຫວັດສາດຄຳພະຍາກອນ.</w:t>
      </w:r>
    </w:p>
    <w:p>
      <w:pPr>
        <w:pStyle w:val="ArticleScripture"/>
        <w:jc w:val="left"/>
      </w:pPr>
      <w:r>
        <w:rPr>
          <w:rFonts w:ascii="Leelawadee UI" w:hAnsi="Leelawadee UI" w:eastAsia="Leelawadee UI" w:cs="Leelawadee UI"/>
        </w:rPr>
        <w:t>“ການປະນີປະນອມລະຫວ່າງຄວາມເປັນນອກສາສະໜາແລະຄຣິດສະຕຽນນີ້ ໄດ້ນຳໄປສູ່ການກໍ່ຕົວຂຶ້ນຂອງ ‘ມະນຸດແຫ່ງຄວາມບາບ’ ຊຶ່ງໄດ້ຖືກທຳນາຍໄວ້ໃນຄຳພະຍາກອນວ່າຈະຕໍ່ຕ້ານ ແລະ ຍົກຕົນເອງຂຶ້ນເໜືອພຣະເຈົ້າ. ລະບົບອັນໃຫຍ່ຫຼວງຂອງສາສະໜາອັນບິດເບືອນນັ້ນ ເປັນຜົນງານຊັ້ນເອກແຫ່ງອຳນາດຂອງຊາຕານ—ເປັນອະນຸສອນແຫ່ງຄວາມພະຍາຍາມຂອງມັນທີ່ຈະຂຶ້ນນັ່ງເທິງບັນລັງ ເພື່ອປົກຄອງໂລກຕາມຄວາມປາຖະໜາຂອງມັນເອງ.”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ໂຣມສ້າງຕັ້ງນິມິດ - ເລກສິບເອັດ</dc:title>
  <dc:subject>ການເຂົ້າໃຈການນຳໃຊ້ຄຳພະຍາກອນສາມຊັ້ນ: ວັນທີ 11 ກັນຍາ 2001 ແລະຂະບວນການທົດສອບຂັ້ນສຸດທ້າຍສຳລັບອາດເວນຕິສມ໌ແຫ່ງລາໂອດິເຊຍ</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